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Дирда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Антоніна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Олександрівна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помічник</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керівни</w:t>
      </w:r>
      <w:r w:rsidRPr="004A7D68">
        <w:rPr>
          <w:rFonts w:ascii="Verdana" w:eastAsia="Times New Roman" w:hAnsi="Verdana" w:cs="Times New Roman"/>
          <w:color w:val="000000"/>
          <w:kern w:val="0"/>
          <w:sz w:val="24"/>
          <w:szCs w:val="24"/>
          <w:lang w:eastAsia="ru-RU"/>
        </w:rPr>
        <w:t>&amp;shy;</w:t>
      </w:r>
      <w:r w:rsidRPr="004A7D68">
        <w:rPr>
          <w:rFonts w:ascii="Verdana" w:eastAsia="Times New Roman" w:hAnsi="Verdana" w:cs="Times New Roman" w:hint="eastAsia"/>
          <w:color w:val="000000"/>
          <w:kern w:val="0"/>
          <w:sz w:val="24"/>
          <w:szCs w:val="24"/>
          <w:lang w:eastAsia="ru-RU"/>
        </w:rPr>
        <w:t>ка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ТОВ</w:t>
      </w:r>
      <w:r w:rsidRPr="004A7D68">
        <w:rPr>
          <w:rFonts w:ascii="Verdana" w:eastAsia="Times New Roman" w:hAnsi="Verdana" w:cs="Times New Roman"/>
          <w:color w:val="000000"/>
          <w:kern w:val="0"/>
          <w:sz w:val="24"/>
          <w:szCs w:val="24"/>
          <w:lang w:eastAsia="ru-RU"/>
        </w:rPr>
        <w:t xml:space="preserve"> &amp;laquo;</w:t>
      </w:r>
      <w:r w:rsidRPr="004A7D68">
        <w:rPr>
          <w:rFonts w:ascii="Verdana" w:eastAsia="Times New Roman" w:hAnsi="Verdana" w:cs="Times New Roman" w:hint="eastAsia"/>
          <w:color w:val="000000"/>
          <w:kern w:val="0"/>
          <w:sz w:val="24"/>
          <w:szCs w:val="24"/>
          <w:lang w:eastAsia="ru-RU"/>
        </w:rPr>
        <w:t>Пролайт</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Аутомейшн</w:t>
      </w:r>
      <w:r w:rsidRPr="004A7D68">
        <w:rPr>
          <w:rFonts w:ascii="Verdana" w:eastAsia="Times New Roman" w:hAnsi="Verdana" w:cs="Times New Roman"/>
          <w:color w:val="000000"/>
          <w:kern w:val="0"/>
          <w:sz w:val="24"/>
          <w:szCs w:val="24"/>
          <w:lang w:eastAsia="ru-RU"/>
        </w:rPr>
        <w:t>&amp;raquo;: &amp;laquo;</w:t>
      </w:r>
      <w:r w:rsidRPr="004A7D68">
        <w:rPr>
          <w:rFonts w:ascii="Verdana" w:eastAsia="Times New Roman" w:hAnsi="Verdana" w:cs="Times New Roman" w:hint="eastAsia"/>
          <w:color w:val="000000"/>
          <w:kern w:val="0"/>
          <w:sz w:val="24"/>
          <w:szCs w:val="24"/>
          <w:lang w:eastAsia="ru-RU"/>
        </w:rPr>
        <w:t>Еволюція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нейтралітету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зовнішній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політиці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європейських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держав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прикладі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Австрії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Швейцарії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Швеції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Фінляндії</w:t>
      </w:r>
      <w:r w:rsidRPr="004A7D68">
        <w:rPr>
          <w:rFonts w:ascii="Verdana" w:eastAsia="Times New Roman" w:hAnsi="Verdana" w:cs="Times New Roman"/>
          <w:color w:val="000000"/>
          <w:kern w:val="0"/>
          <w:sz w:val="24"/>
          <w:szCs w:val="24"/>
          <w:lang w:eastAsia="ru-RU"/>
        </w:rPr>
        <w:t xml:space="preserve">)&amp;raquo; (23.00.04 - </w:t>
      </w:r>
      <w:r w:rsidRPr="004A7D68">
        <w:rPr>
          <w:rFonts w:ascii="Verdana" w:eastAsia="Times New Roman" w:hAnsi="Verdana" w:cs="Times New Roman" w:hint="eastAsia"/>
          <w:color w:val="000000"/>
          <w:kern w:val="0"/>
          <w:sz w:val="24"/>
          <w:szCs w:val="24"/>
          <w:lang w:eastAsia="ru-RU"/>
        </w:rPr>
        <w:t>полі</w:t>
      </w:r>
      <w:r w:rsidRPr="004A7D68">
        <w:rPr>
          <w:rFonts w:ascii="Verdana" w:eastAsia="Times New Roman" w:hAnsi="Verdana" w:cs="Times New Roman"/>
          <w:color w:val="000000"/>
          <w:kern w:val="0"/>
          <w:sz w:val="24"/>
          <w:szCs w:val="24"/>
          <w:lang w:eastAsia="ru-RU"/>
        </w:rPr>
        <w:t>&amp;shy;</w:t>
      </w:r>
      <w:r w:rsidRPr="004A7D68">
        <w:rPr>
          <w:rFonts w:ascii="Verdana" w:eastAsia="Times New Roman" w:hAnsi="Verdana" w:cs="Times New Roman" w:hint="eastAsia"/>
          <w:color w:val="000000"/>
          <w:kern w:val="0"/>
          <w:sz w:val="24"/>
          <w:szCs w:val="24"/>
          <w:lang w:eastAsia="ru-RU"/>
        </w:rPr>
        <w:t>тичні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проблеми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міжнародних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систем</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глобального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роз</w:t>
      </w:r>
      <w:r w:rsidRPr="004A7D68">
        <w:rPr>
          <w:rFonts w:ascii="Verdana" w:eastAsia="Times New Roman" w:hAnsi="Verdana" w:cs="Times New Roman"/>
          <w:color w:val="000000"/>
          <w:kern w:val="0"/>
          <w:sz w:val="24"/>
          <w:szCs w:val="24"/>
          <w:lang w:eastAsia="ru-RU"/>
        </w:rPr>
        <w:t>&amp;shy;</w:t>
      </w:r>
      <w:r w:rsidRPr="004A7D68">
        <w:rPr>
          <w:rFonts w:ascii="Verdana" w:eastAsia="Times New Roman" w:hAnsi="Verdana" w:cs="Times New Roman" w:hint="eastAsia"/>
          <w:color w:val="000000"/>
          <w:kern w:val="0"/>
          <w:sz w:val="24"/>
          <w:szCs w:val="24"/>
          <w:lang w:eastAsia="ru-RU"/>
        </w:rPr>
        <w:t>витку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Спецрада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w:t>
      </w:r>
      <w:r w:rsidRPr="004A7D68">
        <w:rPr>
          <w:rFonts w:ascii="Verdana" w:eastAsia="Times New Roman" w:hAnsi="Verdana" w:cs="Times New Roman"/>
          <w:color w:val="000000"/>
          <w:kern w:val="0"/>
          <w:sz w:val="24"/>
          <w:szCs w:val="24"/>
          <w:lang w:eastAsia="ru-RU"/>
        </w:rPr>
        <w:t xml:space="preserve"> 26.001.29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Київському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національному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університеті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імені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Тараса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Шевченка</w:t>
      </w: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Київський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національний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університет</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імені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Тараса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Шевченка</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Міністерство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освіти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України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Київський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національний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університет</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імені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Тараса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Шевченка</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Міністерство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освіти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України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Кваліфікаційна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наукова</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праця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правах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рукопису</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ДИРДА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АНТОНІНА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ОЛЕКСАНДРІВНА</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УДК</w:t>
      </w:r>
      <w:r w:rsidRPr="004A7D68">
        <w:rPr>
          <w:rFonts w:ascii="Verdana" w:eastAsia="Times New Roman" w:hAnsi="Verdana" w:cs="Times New Roman"/>
          <w:color w:val="000000"/>
          <w:kern w:val="0"/>
          <w:sz w:val="24"/>
          <w:szCs w:val="24"/>
          <w:lang w:eastAsia="ru-RU"/>
        </w:rPr>
        <w:t xml:space="preserve"> 327(4):341.32](043.3)</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ДИСЕРТАЦІЯ</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ЕВОЛЮЦІЯ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НЕЙТРАЛІТЕТУ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ЗОВНІШНІЙ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ПОЛІТИЦІ</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ЄВРОПЕЙСЬКИХ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ДЕРЖАВ</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ПРИКЛАДІ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АВСТРІЇ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ФІНЛЯНДІЇ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ШВЕЦІЇ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ШВЕЙЦАРІЇ</w:t>
      </w:r>
      <w:r w:rsidRPr="004A7D68">
        <w:rPr>
          <w:rFonts w:ascii="Verdana" w:eastAsia="Times New Roman" w:hAnsi="Verdana" w:cs="Times New Roman"/>
          <w:color w:val="000000"/>
          <w:kern w:val="0"/>
          <w:sz w:val="24"/>
          <w:szCs w:val="24"/>
          <w:lang w:eastAsia="ru-RU"/>
        </w:rPr>
        <w:t>)</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23.00.04 - </w:t>
      </w:r>
      <w:r w:rsidRPr="004A7D68">
        <w:rPr>
          <w:rFonts w:ascii="Verdana" w:eastAsia="Times New Roman" w:hAnsi="Verdana" w:cs="Times New Roman" w:hint="eastAsia"/>
          <w:color w:val="000000"/>
          <w:kern w:val="0"/>
          <w:sz w:val="24"/>
          <w:szCs w:val="24"/>
          <w:lang w:eastAsia="ru-RU"/>
        </w:rPr>
        <w:t>політичні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проблеми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міжнародних</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систем</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глобального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розвитку</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Міжнародні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відносини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Подається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здобуття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наукового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ступеня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кандидата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політичних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Дисертація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містить</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результати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власних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досліджень</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Використання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ідей</w:t>
      </w:r>
      <w:r w:rsidRPr="004A7D68">
        <w:rPr>
          <w:rFonts w:ascii="Verdana" w:eastAsia="Times New Roman" w:hAnsi="Verdana" w:cs="Times New Roman"/>
          <w:color w:val="000000"/>
          <w:kern w:val="0"/>
          <w:sz w:val="24"/>
          <w:szCs w:val="24"/>
          <w:lang w:eastAsia="ru-RU"/>
        </w:rPr>
        <w:t>,</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результатів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текстів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інших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авторів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мають</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посилання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відповідне</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джерело</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__________________ </w:t>
      </w:r>
      <w:r w:rsidRPr="004A7D68">
        <w:rPr>
          <w:rFonts w:ascii="Verdana" w:eastAsia="Times New Roman" w:hAnsi="Verdana" w:cs="Times New Roman" w:hint="eastAsia"/>
          <w:color w:val="000000"/>
          <w:kern w:val="0"/>
          <w:sz w:val="24"/>
          <w:szCs w:val="24"/>
          <w:lang w:eastAsia="ru-RU"/>
        </w:rPr>
        <w:t>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Дирда</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Науковий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керівник</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Ігнатьєв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Павло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Миколайович</w:t>
      </w:r>
      <w:r w:rsidRPr="004A7D68">
        <w:rPr>
          <w:rFonts w:ascii="Verdana" w:eastAsia="Times New Roman" w:hAnsi="Verdana" w:cs="Times New Roman"/>
          <w:color w:val="000000"/>
          <w:kern w:val="0"/>
          <w:sz w:val="24"/>
          <w:szCs w:val="24"/>
          <w:lang w:eastAsia="ru-RU"/>
        </w:rPr>
        <w:t>,</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доктор</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політичних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наук</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професор</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КИЇВ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xml:space="preserve"> 2017</w:t>
      </w: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ЗМІСТ</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ПЕРЕЛІК</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УМОВНИХ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СКОРОЧЕНЬ</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13</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ВСТУП</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РОЗДІЛ</w:t>
      </w:r>
      <w:r w:rsidRPr="004A7D68">
        <w:rPr>
          <w:rFonts w:ascii="Verdana" w:eastAsia="Times New Roman" w:hAnsi="Verdana" w:cs="Times New Roman"/>
          <w:color w:val="000000"/>
          <w:kern w:val="0"/>
          <w:sz w:val="24"/>
          <w:szCs w:val="24"/>
          <w:lang w:eastAsia="ru-RU"/>
        </w:rPr>
        <w:t xml:space="preserve"> 1. </w:t>
      </w:r>
      <w:r w:rsidRPr="004A7D68">
        <w:rPr>
          <w:rFonts w:ascii="Verdana" w:eastAsia="Times New Roman" w:hAnsi="Verdana" w:cs="Times New Roman" w:hint="eastAsia"/>
          <w:color w:val="000000"/>
          <w:kern w:val="0"/>
          <w:sz w:val="24"/>
          <w:szCs w:val="24"/>
          <w:lang w:eastAsia="ru-RU"/>
        </w:rPr>
        <w:t>КОНЦЕПТУАЛЬНО</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ТЕОРЕТИЧНІ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ЗАСАДИ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ДЖЕРЕЛЬНА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БАЗА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ДОСЛІДЖЕННЯ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22</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1.1. </w:t>
      </w:r>
      <w:r w:rsidRPr="004A7D68">
        <w:rPr>
          <w:rFonts w:ascii="Verdana" w:eastAsia="Times New Roman" w:hAnsi="Verdana" w:cs="Times New Roman" w:hint="eastAsia"/>
          <w:color w:val="000000"/>
          <w:kern w:val="0"/>
          <w:sz w:val="24"/>
          <w:szCs w:val="24"/>
          <w:lang w:eastAsia="ru-RU"/>
        </w:rPr>
        <w:t>Концептуально</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теоретичні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методологічні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основи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дослідження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22</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1.2. </w:t>
      </w:r>
      <w:r w:rsidRPr="004A7D68">
        <w:rPr>
          <w:rFonts w:ascii="Verdana" w:eastAsia="Times New Roman" w:hAnsi="Verdana" w:cs="Times New Roman" w:hint="eastAsia"/>
          <w:color w:val="000000"/>
          <w:kern w:val="0"/>
          <w:sz w:val="24"/>
          <w:szCs w:val="24"/>
          <w:lang w:eastAsia="ru-RU"/>
        </w:rPr>
        <w:t>Стан</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вивчення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теми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документально</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джерельна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база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дослідження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45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Висновки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розділу</w:t>
      </w:r>
      <w:r w:rsidRPr="004A7D68">
        <w:rPr>
          <w:rFonts w:ascii="Verdana" w:eastAsia="Times New Roman" w:hAnsi="Verdana" w:cs="Times New Roman"/>
          <w:color w:val="000000"/>
          <w:kern w:val="0"/>
          <w:sz w:val="24"/>
          <w:szCs w:val="24"/>
          <w:lang w:eastAsia="ru-RU"/>
        </w:rPr>
        <w:t xml:space="preserve"> 1</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62</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РОЗДІЛ</w:t>
      </w:r>
      <w:r w:rsidRPr="004A7D68">
        <w:rPr>
          <w:rFonts w:ascii="Verdana" w:eastAsia="Times New Roman" w:hAnsi="Verdana" w:cs="Times New Roman"/>
          <w:color w:val="000000"/>
          <w:kern w:val="0"/>
          <w:sz w:val="24"/>
          <w:szCs w:val="24"/>
          <w:lang w:eastAsia="ru-RU"/>
        </w:rPr>
        <w:t xml:space="preserve"> 2. </w:t>
      </w:r>
      <w:r w:rsidRPr="004A7D68">
        <w:rPr>
          <w:rFonts w:ascii="Verdana" w:eastAsia="Times New Roman" w:hAnsi="Verdana" w:cs="Times New Roman" w:hint="eastAsia"/>
          <w:color w:val="000000"/>
          <w:kern w:val="0"/>
          <w:sz w:val="24"/>
          <w:szCs w:val="24"/>
          <w:lang w:eastAsia="ru-RU"/>
        </w:rPr>
        <w:t>ОСОБЛИВОСТІ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ФОРМУВАННЯ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ПОЛІТИКИ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НЕЙТРАЛІТЕТУ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ЗОВНІШНІЙ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ПОЛІТИЦІ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ЄВРОПЕЙСЬКИХ</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КРАЇН</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65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2.1. </w:t>
      </w:r>
      <w:r w:rsidRPr="004A7D68">
        <w:rPr>
          <w:rFonts w:ascii="Verdana" w:eastAsia="Times New Roman" w:hAnsi="Verdana" w:cs="Times New Roman" w:hint="eastAsia"/>
          <w:color w:val="000000"/>
          <w:kern w:val="0"/>
          <w:sz w:val="24"/>
          <w:szCs w:val="24"/>
          <w:lang w:eastAsia="ru-RU"/>
        </w:rPr>
        <w:t>Основні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засади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зовнішньої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нейтральних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Австрії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Швейцарії</w:t>
      </w:r>
      <w:r w:rsidRPr="004A7D68">
        <w:rPr>
          <w:rFonts w:ascii="Verdana" w:eastAsia="Times New Roman" w:hAnsi="Verdana" w:cs="Times New Roman"/>
          <w:color w:val="000000"/>
          <w:kern w:val="0"/>
          <w:sz w:val="24"/>
          <w:szCs w:val="24"/>
          <w:lang w:eastAsia="ru-RU"/>
        </w:rPr>
        <w:t xml:space="preserve"> .. 65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2.2. </w:t>
      </w:r>
      <w:r w:rsidRPr="004A7D68">
        <w:rPr>
          <w:rFonts w:ascii="Verdana" w:eastAsia="Times New Roman" w:hAnsi="Verdana" w:cs="Times New Roman" w:hint="eastAsia"/>
          <w:color w:val="000000"/>
          <w:kern w:val="0"/>
          <w:sz w:val="24"/>
          <w:szCs w:val="24"/>
          <w:lang w:eastAsia="ru-RU"/>
        </w:rPr>
        <w:t>Формування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нейтралітету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Швеції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Фінляндії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85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Висновки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розділу</w:t>
      </w:r>
      <w:r w:rsidRPr="004A7D68">
        <w:rPr>
          <w:rFonts w:ascii="Verdana" w:eastAsia="Times New Roman" w:hAnsi="Verdana" w:cs="Times New Roman"/>
          <w:color w:val="000000"/>
          <w:kern w:val="0"/>
          <w:sz w:val="24"/>
          <w:szCs w:val="24"/>
          <w:lang w:eastAsia="ru-RU"/>
        </w:rPr>
        <w:t xml:space="preserve"> 2</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98</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РОЗДІЛ</w:t>
      </w:r>
      <w:r w:rsidRPr="004A7D68">
        <w:rPr>
          <w:rFonts w:ascii="Verdana" w:eastAsia="Times New Roman" w:hAnsi="Verdana" w:cs="Times New Roman"/>
          <w:color w:val="000000"/>
          <w:kern w:val="0"/>
          <w:sz w:val="24"/>
          <w:szCs w:val="24"/>
          <w:lang w:eastAsia="ru-RU"/>
        </w:rPr>
        <w:t xml:space="preserve"> 3. </w:t>
      </w:r>
      <w:r w:rsidRPr="004A7D68">
        <w:rPr>
          <w:rFonts w:ascii="Verdana" w:eastAsia="Times New Roman" w:hAnsi="Verdana" w:cs="Times New Roman" w:hint="eastAsia"/>
          <w:color w:val="000000"/>
          <w:kern w:val="0"/>
          <w:sz w:val="24"/>
          <w:szCs w:val="24"/>
          <w:lang w:eastAsia="ru-RU"/>
        </w:rPr>
        <w:t>ГЕОПОЛІТИЧНІ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БЕЗПЕКОВІ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ПРІОРИТЕТИ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ЄВРОПЕЙСЬКИХ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НЕЙТРАЛЬНИХ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ДЕРЖАВ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УМОВАХ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ПОЯВИ</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НОВИХ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ГЛОБАЛЬНИХ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ЗАГРОЗ</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101</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3.1. </w:t>
      </w:r>
      <w:r w:rsidRPr="004A7D68">
        <w:rPr>
          <w:rFonts w:ascii="Verdana" w:eastAsia="Times New Roman" w:hAnsi="Verdana" w:cs="Times New Roman" w:hint="eastAsia"/>
          <w:color w:val="000000"/>
          <w:kern w:val="0"/>
          <w:sz w:val="24"/>
          <w:szCs w:val="24"/>
          <w:lang w:eastAsia="ru-RU"/>
        </w:rPr>
        <w:t>Зовнішня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політика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Австрії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Швейцарії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після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початку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агресії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Росії</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проти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України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101</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3.2. </w:t>
      </w:r>
      <w:r w:rsidRPr="004A7D68">
        <w:rPr>
          <w:rFonts w:ascii="Verdana" w:eastAsia="Times New Roman" w:hAnsi="Verdana" w:cs="Times New Roman" w:hint="eastAsia"/>
          <w:color w:val="000000"/>
          <w:kern w:val="0"/>
          <w:sz w:val="24"/>
          <w:szCs w:val="24"/>
          <w:lang w:eastAsia="ru-RU"/>
        </w:rPr>
        <w:t>Безпекова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складова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зовнішній</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політиці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Швеції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Фінляндії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умовах</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виникнення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нових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міжнародних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регіональних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загроз</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135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color w:val="000000"/>
          <w:kern w:val="0"/>
          <w:sz w:val="24"/>
          <w:szCs w:val="24"/>
          <w:lang w:eastAsia="ru-RU"/>
        </w:rPr>
        <w:t xml:space="preserve">3.3. </w:t>
      </w:r>
      <w:r w:rsidRPr="004A7D68">
        <w:rPr>
          <w:rFonts w:ascii="Verdana" w:eastAsia="Times New Roman" w:hAnsi="Verdana" w:cs="Times New Roman" w:hint="eastAsia"/>
          <w:color w:val="000000"/>
          <w:kern w:val="0"/>
          <w:sz w:val="24"/>
          <w:szCs w:val="24"/>
          <w:lang w:eastAsia="ru-RU"/>
        </w:rPr>
        <w:t>Використання</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досвіду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європейських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нейтральних</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держав</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зовнішній</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політиці</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України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xml:space="preserve"> 160</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Висновки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до</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розділу</w:t>
      </w:r>
      <w:r w:rsidRPr="004A7D68">
        <w:rPr>
          <w:rFonts w:ascii="Verdana" w:eastAsia="Times New Roman" w:hAnsi="Verdana" w:cs="Times New Roman"/>
          <w:color w:val="000000"/>
          <w:kern w:val="0"/>
          <w:sz w:val="24"/>
          <w:szCs w:val="24"/>
          <w:lang w:eastAsia="ru-RU"/>
        </w:rPr>
        <w:t xml:space="preserve"> 3</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191</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ВИСНОВКИ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195</w:t>
      </w:r>
    </w:p>
    <w:p w:rsidR="004A7D68" w:rsidRPr="004A7D68"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СПИСОК</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ВИКОРИСТАНОЇ</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ЛІТЕРАТУРИ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ТА</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ДЖЕРЕЛ</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xml:space="preserve"> 213</w:t>
      </w:r>
    </w:p>
    <w:p w:rsidR="0000724B" w:rsidRDefault="004A7D68" w:rsidP="004A7D68">
      <w:pPr>
        <w:rPr>
          <w:rFonts w:ascii="Verdana" w:eastAsia="Times New Roman" w:hAnsi="Verdana" w:cs="Times New Roman"/>
          <w:color w:val="000000"/>
          <w:kern w:val="0"/>
          <w:sz w:val="24"/>
          <w:szCs w:val="24"/>
          <w:lang w:eastAsia="ru-RU"/>
        </w:rPr>
      </w:pPr>
      <w:r w:rsidRPr="004A7D68">
        <w:rPr>
          <w:rFonts w:ascii="Verdana" w:eastAsia="Times New Roman" w:hAnsi="Verdana" w:cs="Times New Roman" w:hint="eastAsia"/>
          <w:color w:val="000000"/>
          <w:kern w:val="0"/>
          <w:sz w:val="24"/>
          <w:szCs w:val="24"/>
          <w:lang w:eastAsia="ru-RU"/>
        </w:rPr>
        <w:t>ДОДАТКИ</w:t>
      </w:r>
      <w:r w:rsidRPr="004A7D68">
        <w:rPr>
          <w:rFonts w:ascii="Verdana" w:eastAsia="Times New Roman" w:hAnsi="Verdana" w:cs="Times New Roman"/>
          <w:color w:val="000000"/>
          <w:kern w:val="0"/>
          <w:sz w:val="24"/>
          <w:szCs w:val="24"/>
          <w:lang w:eastAsia="ru-RU"/>
        </w:rPr>
        <w:t xml:space="preserve"> </w:t>
      </w:r>
      <w:r w:rsidRPr="004A7D68">
        <w:rPr>
          <w:rFonts w:ascii="Verdana" w:eastAsia="Times New Roman" w:hAnsi="Verdana" w:cs="Times New Roman" w:hint="eastAsia"/>
          <w:color w:val="000000"/>
          <w:kern w:val="0"/>
          <w:sz w:val="24"/>
          <w:szCs w:val="24"/>
          <w:lang w:eastAsia="ru-RU"/>
        </w:rPr>
        <w:t>………………………………………………………………………</w:t>
      </w:r>
      <w:r w:rsidRPr="004A7D68">
        <w:rPr>
          <w:rFonts w:ascii="Verdana" w:eastAsia="Times New Roman" w:hAnsi="Verdana" w:cs="Times New Roman"/>
          <w:color w:val="000000"/>
          <w:kern w:val="0"/>
          <w:sz w:val="24"/>
          <w:szCs w:val="24"/>
          <w:lang w:eastAsia="ru-RU"/>
        </w:rPr>
        <w:t>.. 255</w:t>
      </w:r>
    </w:p>
    <w:p w:rsidR="004A7D68" w:rsidRDefault="004A7D68" w:rsidP="004A7D68">
      <w:pPr>
        <w:rPr>
          <w:rFonts w:ascii="Verdana" w:eastAsia="Times New Roman" w:hAnsi="Verdana" w:cs="Times New Roman"/>
          <w:color w:val="000000"/>
          <w:kern w:val="0"/>
          <w:sz w:val="24"/>
          <w:szCs w:val="24"/>
          <w:lang w:eastAsia="ru-RU"/>
        </w:rPr>
      </w:pPr>
    </w:p>
    <w:p w:rsidR="004A7D68" w:rsidRDefault="004A7D68" w:rsidP="004A7D68">
      <w:pPr>
        <w:rPr>
          <w:rFonts w:ascii="Verdana" w:eastAsia="Times New Roman" w:hAnsi="Verdana" w:cs="Times New Roman"/>
          <w:color w:val="000000"/>
          <w:kern w:val="0"/>
          <w:sz w:val="24"/>
          <w:szCs w:val="24"/>
          <w:lang w:eastAsia="ru-RU"/>
        </w:rPr>
      </w:pPr>
    </w:p>
    <w:p w:rsidR="004A7D68" w:rsidRDefault="004A7D68" w:rsidP="004A7D68">
      <w:r>
        <w:rPr>
          <w:rFonts w:hint="eastAsia"/>
        </w:rPr>
        <w:t>ВИСНОВКИ</w:t>
      </w:r>
    </w:p>
    <w:p w:rsidR="004A7D68" w:rsidRDefault="004A7D68" w:rsidP="004A7D68">
      <w:r>
        <w:t></w:t>
      </w:r>
      <w:r>
        <w:t></w:t>
      </w:r>
      <w:r>
        <w:t></w:t>
      </w:r>
      <w:r>
        <w:rPr>
          <w:rFonts w:hint="eastAsia"/>
        </w:rPr>
        <w:t>До</w:t>
      </w:r>
      <w:r>
        <w:t></w:t>
      </w:r>
      <w:r>
        <w:rPr>
          <w:rFonts w:hint="eastAsia"/>
        </w:rPr>
        <w:t>практики</w:t>
      </w:r>
      <w:r>
        <w:t></w:t>
      </w:r>
      <w:r>
        <w:rPr>
          <w:rFonts w:hint="eastAsia"/>
        </w:rPr>
        <w:t>міжнародних</w:t>
      </w:r>
      <w:r>
        <w:t></w:t>
      </w:r>
      <w:r>
        <w:rPr>
          <w:rFonts w:hint="eastAsia"/>
        </w:rPr>
        <w:t>відносин</w:t>
      </w:r>
      <w:r>
        <w:t></w:t>
      </w:r>
      <w:r>
        <w:rPr>
          <w:rFonts w:hint="eastAsia"/>
        </w:rPr>
        <w:t>нейтралітет</w:t>
      </w:r>
      <w:r>
        <w:t></w:t>
      </w:r>
      <w:r>
        <w:rPr>
          <w:rFonts w:hint="eastAsia"/>
        </w:rPr>
        <w:t>увійшов</w:t>
      </w:r>
      <w:r>
        <w:t></w:t>
      </w:r>
      <w:r>
        <w:rPr>
          <w:rFonts w:hint="eastAsia"/>
        </w:rPr>
        <w:t>у</w:t>
      </w:r>
      <w:r>
        <w:t></w:t>
      </w:r>
      <w:r>
        <w:rPr>
          <w:rFonts w:hint="eastAsia"/>
        </w:rPr>
        <w:t>якості</w:t>
      </w:r>
      <w:r>
        <w:t></w:t>
      </w:r>
      <w:r>
        <w:rPr>
          <w:rFonts w:hint="eastAsia"/>
        </w:rPr>
        <w:t>засобу</w:t>
      </w:r>
    </w:p>
    <w:p w:rsidR="004A7D68" w:rsidRDefault="004A7D68" w:rsidP="004A7D68">
      <w:r>
        <w:rPr>
          <w:rFonts w:hint="eastAsia"/>
        </w:rPr>
        <w:t>захисту</w:t>
      </w:r>
      <w:r>
        <w:t></w:t>
      </w:r>
      <w:r>
        <w:rPr>
          <w:rFonts w:hint="eastAsia"/>
        </w:rPr>
        <w:t>від</w:t>
      </w:r>
      <w:r>
        <w:t></w:t>
      </w:r>
      <w:r>
        <w:rPr>
          <w:rFonts w:hint="eastAsia"/>
        </w:rPr>
        <w:t>руйнівних</w:t>
      </w:r>
      <w:r>
        <w:t></w:t>
      </w:r>
      <w:r>
        <w:rPr>
          <w:rFonts w:hint="eastAsia"/>
        </w:rPr>
        <w:t>війн</w:t>
      </w:r>
      <w:r>
        <w:t></w:t>
      </w:r>
      <w:r>
        <w:rPr>
          <w:rFonts w:hint="eastAsia"/>
        </w:rPr>
        <w:t>і</w:t>
      </w:r>
      <w:r>
        <w:t></w:t>
      </w:r>
      <w:r>
        <w:rPr>
          <w:rFonts w:hint="eastAsia"/>
        </w:rPr>
        <w:t>конфліктів</w:t>
      </w:r>
      <w:r>
        <w:t></w:t>
      </w:r>
      <w:r>
        <w:rPr>
          <w:rFonts w:hint="eastAsia"/>
        </w:rPr>
        <w:t>або</w:t>
      </w:r>
      <w:r>
        <w:t></w:t>
      </w:r>
      <w:r>
        <w:rPr>
          <w:rFonts w:hint="eastAsia"/>
        </w:rPr>
        <w:t>експансіоністських</w:t>
      </w:r>
      <w:r>
        <w:t></w:t>
      </w:r>
      <w:r>
        <w:rPr>
          <w:rFonts w:hint="eastAsia"/>
        </w:rPr>
        <w:t>прагнень</w:t>
      </w:r>
      <w:r>
        <w:t></w:t>
      </w:r>
      <w:r>
        <w:rPr>
          <w:rFonts w:hint="eastAsia"/>
        </w:rPr>
        <w:t>великих</w:t>
      </w:r>
    </w:p>
    <w:p w:rsidR="004A7D68" w:rsidRDefault="004A7D68" w:rsidP="004A7D68">
      <w:r>
        <w:rPr>
          <w:rFonts w:hint="eastAsia"/>
        </w:rPr>
        <w:t>держав</w:t>
      </w:r>
      <w:r>
        <w:t></w:t>
      </w:r>
      <w:r>
        <w:t></w:t>
      </w:r>
      <w:r>
        <w:rPr>
          <w:rFonts w:hint="eastAsia"/>
        </w:rPr>
        <w:t>Тому</w:t>
      </w:r>
      <w:r>
        <w:t></w:t>
      </w:r>
      <w:r>
        <w:rPr>
          <w:rFonts w:hint="eastAsia"/>
        </w:rPr>
        <w:t>у</w:t>
      </w:r>
      <w:r>
        <w:t></w:t>
      </w:r>
      <w:r>
        <w:rPr>
          <w:rFonts w:hint="eastAsia"/>
        </w:rPr>
        <w:t>рамках</w:t>
      </w:r>
      <w:r>
        <w:t></w:t>
      </w:r>
      <w:r>
        <w:rPr>
          <w:rFonts w:hint="eastAsia"/>
        </w:rPr>
        <w:t>школи</w:t>
      </w:r>
      <w:r>
        <w:t></w:t>
      </w:r>
      <w:r>
        <w:rPr>
          <w:rFonts w:hint="eastAsia"/>
        </w:rPr>
        <w:t>реалізму</w:t>
      </w:r>
      <w:r>
        <w:t></w:t>
      </w:r>
      <w:r>
        <w:rPr>
          <w:rFonts w:hint="eastAsia"/>
        </w:rPr>
        <w:t>переважало</w:t>
      </w:r>
      <w:r>
        <w:t></w:t>
      </w:r>
      <w:r>
        <w:rPr>
          <w:rFonts w:hint="eastAsia"/>
        </w:rPr>
        <w:t>сприйняття</w:t>
      </w:r>
      <w:r>
        <w:t></w:t>
      </w:r>
      <w:r>
        <w:rPr>
          <w:rFonts w:hint="eastAsia"/>
        </w:rPr>
        <w:t>нейтралітету</w:t>
      </w:r>
      <w:r>
        <w:t></w:t>
      </w:r>
      <w:r>
        <w:rPr>
          <w:rFonts w:hint="eastAsia"/>
        </w:rPr>
        <w:t>як</w:t>
      </w:r>
    </w:p>
    <w:p w:rsidR="004A7D68" w:rsidRDefault="004A7D68" w:rsidP="004A7D68">
      <w:r>
        <w:rPr>
          <w:rFonts w:hint="eastAsia"/>
        </w:rPr>
        <w:t>політики</w:t>
      </w:r>
      <w:r>
        <w:t></w:t>
      </w:r>
      <w:r>
        <w:rPr>
          <w:rFonts w:hint="eastAsia"/>
        </w:rPr>
        <w:t>слабкості</w:t>
      </w:r>
      <w:r>
        <w:t></w:t>
      </w:r>
      <w:r>
        <w:rPr>
          <w:rFonts w:hint="eastAsia"/>
        </w:rPr>
        <w:t>державного</w:t>
      </w:r>
      <w:r>
        <w:t></w:t>
      </w:r>
      <w:r>
        <w:rPr>
          <w:rFonts w:hint="eastAsia"/>
        </w:rPr>
        <w:t>актора</w:t>
      </w:r>
      <w:r>
        <w:t></w:t>
      </w:r>
      <w:r>
        <w:t></w:t>
      </w:r>
      <w:r>
        <w:rPr>
          <w:rFonts w:hint="eastAsia"/>
        </w:rPr>
        <w:t>Згодом</w:t>
      </w:r>
      <w:r>
        <w:t></w:t>
      </w:r>
      <w:r>
        <w:rPr>
          <w:rFonts w:hint="eastAsia"/>
        </w:rPr>
        <w:t>ідеалісти</w:t>
      </w:r>
      <w:r>
        <w:t></w:t>
      </w:r>
      <w:r>
        <w:rPr>
          <w:rFonts w:hint="eastAsia"/>
        </w:rPr>
        <w:t>прийшли</w:t>
      </w:r>
      <w:r>
        <w:t></w:t>
      </w:r>
      <w:r>
        <w:rPr>
          <w:rFonts w:hint="eastAsia"/>
        </w:rPr>
        <w:t>до</w:t>
      </w:r>
      <w:r>
        <w:t></w:t>
      </w:r>
      <w:r>
        <w:rPr>
          <w:rFonts w:hint="eastAsia"/>
        </w:rPr>
        <w:t>висновку</w:t>
      </w:r>
      <w:r>
        <w:t></w:t>
      </w:r>
      <w:r>
        <w:t></w:t>
      </w:r>
      <w:r>
        <w:rPr>
          <w:rFonts w:hint="eastAsia"/>
        </w:rPr>
        <w:t>що</w:t>
      </w:r>
    </w:p>
    <w:p w:rsidR="004A7D68" w:rsidRDefault="004A7D68" w:rsidP="004A7D68">
      <w:r>
        <w:rPr>
          <w:rFonts w:hint="eastAsia"/>
        </w:rPr>
        <w:t>передумовою</w:t>
      </w:r>
      <w:r>
        <w:t></w:t>
      </w:r>
      <w:r>
        <w:rPr>
          <w:rFonts w:hint="eastAsia"/>
        </w:rPr>
        <w:t>набуття</w:t>
      </w:r>
      <w:r>
        <w:t></w:t>
      </w:r>
      <w:r>
        <w:rPr>
          <w:rFonts w:hint="eastAsia"/>
        </w:rPr>
        <w:t>нейтралітету</w:t>
      </w:r>
      <w:r>
        <w:t></w:t>
      </w:r>
      <w:r>
        <w:rPr>
          <w:rFonts w:hint="eastAsia"/>
        </w:rPr>
        <w:t>не</w:t>
      </w:r>
      <w:r>
        <w:t></w:t>
      </w:r>
      <w:r>
        <w:rPr>
          <w:rFonts w:hint="eastAsia"/>
        </w:rPr>
        <w:t>завжди</w:t>
      </w:r>
      <w:r>
        <w:t></w:t>
      </w:r>
      <w:r>
        <w:rPr>
          <w:rFonts w:hint="eastAsia"/>
        </w:rPr>
        <w:t>є</w:t>
      </w:r>
      <w:r>
        <w:t></w:t>
      </w:r>
      <w:r>
        <w:rPr>
          <w:rFonts w:hint="eastAsia"/>
        </w:rPr>
        <w:t>прагнення</w:t>
      </w:r>
      <w:r>
        <w:t></w:t>
      </w:r>
      <w:r>
        <w:rPr>
          <w:rFonts w:hint="eastAsia"/>
        </w:rPr>
        <w:t>уникнути</w:t>
      </w:r>
      <w:r>
        <w:t></w:t>
      </w:r>
      <w:r>
        <w:rPr>
          <w:rFonts w:hint="eastAsia"/>
        </w:rPr>
        <w:t>війни</w:t>
      </w:r>
      <w:r>
        <w:t></w:t>
      </w:r>
      <w:r>
        <w:rPr>
          <w:rFonts w:hint="eastAsia"/>
        </w:rPr>
        <w:t>та</w:t>
      </w:r>
      <w:r>
        <w:t></w:t>
      </w:r>
      <w:r>
        <w:rPr>
          <w:rFonts w:hint="eastAsia"/>
        </w:rPr>
        <w:t>втрат</w:t>
      </w:r>
      <w:r>
        <w:t></w:t>
      </w:r>
    </w:p>
    <w:p w:rsidR="004A7D68" w:rsidRDefault="004A7D68" w:rsidP="004A7D68">
      <w:r>
        <w:rPr>
          <w:rFonts w:hint="eastAsia"/>
        </w:rPr>
        <w:t>які</w:t>
      </w:r>
      <w:r>
        <w:t></w:t>
      </w:r>
      <w:r>
        <w:rPr>
          <w:rFonts w:hint="eastAsia"/>
        </w:rPr>
        <w:t>вона</w:t>
      </w:r>
      <w:r>
        <w:t></w:t>
      </w:r>
      <w:r>
        <w:rPr>
          <w:rFonts w:hint="eastAsia"/>
        </w:rPr>
        <w:t>несе</w:t>
      </w:r>
      <w:r>
        <w:t></w:t>
      </w:r>
      <w:r>
        <w:t></w:t>
      </w:r>
      <w:r>
        <w:rPr>
          <w:rFonts w:hint="eastAsia"/>
        </w:rPr>
        <w:t>Тому</w:t>
      </w:r>
      <w:r>
        <w:t></w:t>
      </w:r>
      <w:r>
        <w:rPr>
          <w:rFonts w:hint="eastAsia"/>
        </w:rPr>
        <w:t>доцільно</w:t>
      </w:r>
      <w:r>
        <w:t></w:t>
      </w:r>
      <w:r>
        <w:rPr>
          <w:rFonts w:hint="eastAsia"/>
        </w:rPr>
        <w:t>аналізувати</w:t>
      </w:r>
      <w:r>
        <w:t></w:t>
      </w:r>
      <w:r>
        <w:rPr>
          <w:rFonts w:hint="eastAsia"/>
        </w:rPr>
        <w:t>кожен</w:t>
      </w:r>
      <w:r>
        <w:t></w:t>
      </w:r>
      <w:r>
        <w:rPr>
          <w:rFonts w:hint="eastAsia"/>
        </w:rPr>
        <w:t>випадок</w:t>
      </w:r>
      <w:r>
        <w:t></w:t>
      </w:r>
      <w:r>
        <w:rPr>
          <w:rFonts w:hint="eastAsia"/>
        </w:rPr>
        <w:t>набуття</w:t>
      </w:r>
      <w:r>
        <w:t></w:t>
      </w:r>
      <w:r>
        <w:rPr>
          <w:rFonts w:hint="eastAsia"/>
        </w:rPr>
        <w:t>державою</w:t>
      </w:r>
    </w:p>
    <w:p w:rsidR="004A7D68" w:rsidRDefault="004A7D68" w:rsidP="004A7D68">
      <w:r>
        <w:rPr>
          <w:rFonts w:hint="eastAsia"/>
        </w:rPr>
        <w:t>нейтралітету</w:t>
      </w:r>
      <w:r>
        <w:t></w:t>
      </w:r>
      <w:r>
        <w:rPr>
          <w:rFonts w:hint="eastAsia"/>
        </w:rPr>
        <w:t>окремо</w:t>
      </w:r>
      <w:r>
        <w:t></w:t>
      </w:r>
      <w:r>
        <w:t></w:t>
      </w:r>
      <w:r>
        <w:rPr>
          <w:rFonts w:hint="eastAsia"/>
        </w:rPr>
        <w:t>враховуючи</w:t>
      </w:r>
      <w:r>
        <w:t></w:t>
      </w:r>
      <w:r>
        <w:rPr>
          <w:rFonts w:hint="eastAsia"/>
        </w:rPr>
        <w:t>особливості</w:t>
      </w:r>
      <w:r>
        <w:t></w:t>
      </w:r>
      <w:r>
        <w:rPr>
          <w:rFonts w:hint="eastAsia"/>
        </w:rPr>
        <w:t>історичного</w:t>
      </w:r>
      <w:r>
        <w:t></w:t>
      </w:r>
      <w:r>
        <w:rPr>
          <w:rFonts w:hint="eastAsia"/>
        </w:rPr>
        <w:t>контексту</w:t>
      </w:r>
      <w:r>
        <w:t></w:t>
      </w:r>
      <w:r>
        <w:t></w:t>
      </w:r>
      <w:r>
        <w:rPr>
          <w:rFonts w:hint="eastAsia"/>
        </w:rPr>
        <w:t>індивідуальні</w:t>
      </w:r>
    </w:p>
    <w:p w:rsidR="004A7D68" w:rsidRDefault="004A7D68" w:rsidP="004A7D68">
      <w:r>
        <w:rPr>
          <w:rFonts w:hint="eastAsia"/>
        </w:rPr>
        <w:t>риси</w:t>
      </w:r>
      <w:r>
        <w:t></w:t>
      </w:r>
      <w:r>
        <w:rPr>
          <w:rFonts w:hint="eastAsia"/>
        </w:rPr>
        <w:t>розвитку</w:t>
      </w:r>
      <w:r>
        <w:t></w:t>
      </w:r>
      <w:r>
        <w:t></w:t>
      </w:r>
      <w:r>
        <w:rPr>
          <w:rFonts w:hint="eastAsia"/>
        </w:rPr>
        <w:t>зовнішньополітичні</w:t>
      </w:r>
      <w:r>
        <w:t></w:t>
      </w:r>
      <w:r>
        <w:rPr>
          <w:rFonts w:hint="eastAsia"/>
        </w:rPr>
        <w:t>завдання</w:t>
      </w:r>
      <w:r>
        <w:t></w:t>
      </w:r>
      <w:r>
        <w:rPr>
          <w:rFonts w:hint="eastAsia"/>
        </w:rPr>
        <w:t>та</w:t>
      </w:r>
      <w:r>
        <w:t></w:t>
      </w:r>
      <w:r>
        <w:rPr>
          <w:rFonts w:hint="eastAsia"/>
        </w:rPr>
        <w:t>умови</w:t>
      </w:r>
      <w:r>
        <w:t></w:t>
      </w:r>
      <w:r>
        <w:rPr>
          <w:rFonts w:hint="eastAsia"/>
        </w:rPr>
        <w:t>геополітичного</w:t>
      </w:r>
      <w:r>
        <w:t></w:t>
      </w:r>
      <w:r>
        <w:rPr>
          <w:rFonts w:hint="eastAsia"/>
        </w:rPr>
        <w:t>середовища</w:t>
      </w:r>
      <w:r>
        <w:t></w:t>
      </w:r>
    </w:p>
    <w:p w:rsidR="004A7D68" w:rsidRDefault="004A7D68" w:rsidP="004A7D68">
      <w:r>
        <w:rPr>
          <w:rFonts w:hint="eastAsia"/>
        </w:rPr>
        <w:t>На</w:t>
      </w:r>
      <w:r>
        <w:t></w:t>
      </w:r>
      <w:r>
        <w:rPr>
          <w:rFonts w:hint="eastAsia"/>
        </w:rPr>
        <w:t>цій</w:t>
      </w:r>
      <w:r>
        <w:t></w:t>
      </w:r>
      <w:r>
        <w:rPr>
          <w:rFonts w:hint="eastAsia"/>
        </w:rPr>
        <w:t>підставі</w:t>
      </w:r>
      <w:r>
        <w:t></w:t>
      </w:r>
      <w:r>
        <w:rPr>
          <w:rFonts w:hint="eastAsia"/>
        </w:rPr>
        <w:t>можна</w:t>
      </w:r>
      <w:r>
        <w:t></w:t>
      </w:r>
      <w:r>
        <w:rPr>
          <w:rFonts w:hint="eastAsia"/>
        </w:rPr>
        <w:t>виокремити</w:t>
      </w:r>
      <w:r>
        <w:t></w:t>
      </w:r>
      <w:r>
        <w:rPr>
          <w:rFonts w:hint="eastAsia"/>
        </w:rPr>
        <w:t>декілька</w:t>
      </w:r>
      <w:r>
        <w:t></w:t>
      </w:r>
      <w:r>
        <w:rPr>
          <w:rFonts w:hint="eastAsia"/>
        </w:rPr>
        <w:t>форм</w:t>
      </w:r>
      <w:r>
        <w:t></w:t>
      </w:r>
      <w:r>
        <w:rPr>
          <w:rFonts w:hint="eastAsia"/>
        </w:rPr>
        <w:t>нейтральної</w:t>
      </w:r>
      <w:r>
        <w:t></w:t>
      </w:r>
      <w:r>
        <w:rPr>
          <w:rFonts w:hint="eastAsia"/>
        </w:rPr>
        <w:t>політики</w:t>
      </w:r>
      <w:r>
        <w:t></w:t>
      </w:r>
      <w:r>
        <w:t></w:t>
      </w:r>
      <w:r>
        <w:rPr>
          <w:rFonts w:hint="eastAsia"/>
        </w:rPr>
        <w:t>Воєнний</w:t>
      </w:r>
    </w:p>
    <w:p w:rsidR="004A7D68" w:rsidRDefault="004A7D68" w:rsidP="004A7D68">
      <w:r>
        <w:t></w:t>
      </w:r>
      <w:r>
        <w:rPr>
          <w:rFonts w:hint="eastAsia"/>
        </w:rPr>
        <w:t>евентуальний</w:t>
      </w:r>
      <w:r>
        <w:t></w:t>
      </w:r>
      <w:r>
        <w:t></w:t>
      </w:r>
      <w:r>
        <w:rPr>
          <w:rFonts w:hint="eastAsia"/>
        </w:rPr>
        <w:t>нейтралітет</w:t>
      </w:r>
      <w:r>
        <w:t></w:t>
      </w:r>
      <w:r>
        <w:rPr>
          <w:rFonts w:hint="eastAsia"/>
        </w:rPr>
        <w:t>характеризується</w:t>
      </w:r>
      <w:r>
        <w:t></w:t>
      </w:r>
      <w:r>
        <w:rPr>
          <w:rFonts w:hint="eastAsia"/>
        </w:rPr>
        <w:t>неучастю</w:t>
      </w:r>
      <w:r>
        <w:t></w:t>
      </w:r>
      <w:r>
        <w:rPr>
          <w:rFonts w:hint="eastAsia"/>
        </w:rPr>
        <w:t>у</w:t>
      </w:r>
      <w:r>
        <w:t></w:t>
      </w:r>
      <w:r>
        <w:rPr>
          <w:rFonts w:hint="eastAsia"/>
        </w:rPr>
        <w:t>воєнному</w:t>
      </w:r>
      <w:r>
        <w:t></w:t>
      </w:r>
      <w:r>
        <w:rPr>
          <w:rFonts w:hint="eastAsia"/>
        </w:rPr>
        <w:t>конфлікті</w:t>
      </w:r>
      <w:r>
        <w:t></w:t>
      </w:r>
      <w:r>
        <w:t></w:t>
      </w:r>
      <w:r>
        <w:rPr>
          <w:rFonts w:hint="eastAsia"/>
        </w:rPr>
        <w:t>однак</w:t>
      </w:r>
    </w:p>
    <w:p w:rsidR="004A7D68" w:rsidRDefault="004A7D68" w:rsidP="004A7D68">
      <w:r>
        <w:rPr>
          <w:rFonts w:hint="eastAsia"/>
        </w:rPr>
        <w:t>даний</w:t>
      </w:r>
      <w:r>
        <w:t></w:t>
      </w:r>
      <w:r>
        <w:rPr>
          <w:rFonts w:hint="eastAsia"/>
        </w:rPr>
        <w:t>статус</w:t>
      </w:r>
      <w:r>
        <w:t></w:t>
      </w:r>
      <w:r>
        <w:rPr>
          <w:rFonts w:hint="eastAsia"/>
        </w:rPr>
        <w:t>може</w:t>
      </w:r>
      <w:r>
        <w:t></w:t>
      </w:r>
      <w:r>
        <w:rPr>
          <w:rFonts w:hint="eastAsia"/>
        </w:rPr>
        <w:t>носити</w:t>
      </w:r>
      <w:r>
        <w:t></w:t>
      </w:r>
      <w:r>
        <w:rPr>
          <w:rFonts w:hint="eastAsia"/>
        </w:rPr>
        <w:t>тимчасовий</w:t>
      </w:r>
      <w:r>
        <w:t></w:t>
      </w:r>
      <w:r>
        <w:rPr>
          <w:rFonts w:hint="eastAsia"/>
        </w:rPr>
        <w:t>характер</w:t>
      </w:r>
      <w:r>
        <w:t></w:t>
      </w:r>
      <w:r>
        <w:t></w:t>
      </w:r>
      <w:r>
        <w:rPr>
          <w:rFonts w:hint="eastAsia"/>
        </w:rPr>
        <w:t>не</w:t>
      </w:r>
      <w:r>
        <w:t></w:t>
      </w:r>
      <w:r>
        <w:rPr>
          <w:rFonts w:hint="eastAsia"/>
        </w:rPr>
        <w:t>порушуючи</w:t>
      </w:r>
      <w:r>
        <w:t></w:t>
      </w:r>
      <w:r>
        <w:rPr>
          <w:rFonts w:hint="eastAsia"/>
        </w:rPr>
        <w:t>при</w:t>
      </w:r>
      <w:r>
        <w:t></w:t>
      </w:r>
      <w:r>
        <w:rPr>
          <w:rFonts w:hint="eastAsia"/>
        </w:rPr>
        <w:t>цьому</w:t>
      </w:r>
      <w:r>
        <w:t></w:t>
      </w:r>
      <w:r>
        <w:rPr>
          <w:rFonts w:hint="eastAsia"/>
        </w:rPr>
        <w:t>норм</w:t>
      </w:r>
    </w:p>
    <w:p w:rsidR="004A7D68" w:rsidRDefault="004A7D68" w:rsidP="004A7D68">
      <w:r>
        <w:rPr>
          <w:rFonts w:hint="eastAsia"/>
        </w:rPr>
        <w:t>міжнародного</w:t>
      </w:r>
      <w:r>
        <w:t></w:t>
      </w:r>
      <w:r>
        <w:rPr>
          <w:rFonts w:hint="eastAsia"/>
        </w:rPr>
        <w:t>права</w:t>
      </w:r>
      <w:r>
        <w:t></w:t>
      </w:r>
      <w:r>
        <w:t></w:t>
      </w:r>
      <w:r>
        <w:rPr>
          <w:rFonts w:hint="eastAsia"/>
        </w:rPr>
        <w:t>Постійному</w:t>
      </w:r>
      <w:r>
        <w:t></w:t>
      </w:r>
      <w:r>
        <w:rPr>
          <w:rFonts w:hint="eastAsia"/>
        </w:rPr>
        <w:t>нейтралітету</w:t>
      </w:r>
      <w:r>
        <w:t></w:t>
      </w:r>
      <w:r>
        <w:rPr>
          <w:rFonts w:hint="eastAsia"/>
        </w:rPr>
        <w:t>притаманна</w:t>
      </w:r>
      <w:r>
        <w:t></w:t>
      </w:r>
      <w:r>
        <w:rPr>
          <w:rFonts w:hint="eastAsia"/>
        </w:rPr>
        <w:t>неучасть</w:t>
      </w:r>
      <w:r>
        <w:t></w:t>
      </w:r>
      <w:r>
        <w:rPr>
          <w:rFonts w:hint="eastAsia"/>
        </w:rPr>
        <w:t>як</w:t>
      </w:r>
      <w:r>
        <w:t></w:t>
      </w:r>
      <w:r>
        <w:rPr>
          <w:rFonts w:hint="eastAsia"/>
        </w:rPr>
        <w:t>у</w:t>
      </w:r>
      <w:r>
        <w:t></w:t>
      </w:r>
      <w:r>
        <w:rPr>
          <w:rFonts w:hint="eastAsia"/>
        </w:rPr>
        <w:t>воєнних</w:t>
      </w:r>
    </w:p>
    <w:p w:rsidR="004A7D68" w:rsidRDefault="004A7D68" w:rsidP="004A7D68">
      <w:r>
        <w:rPr>
          <w:rFonts w:hint="eastAsia"/>
        </w:rPr>
        <w:t>конфліктах</w:t>
      </w:r>
      <w:r>
        <w:t></w:t>
      </w:r>
      <w:r>
        <w:t></w:t>
      </w:r>
      <w:r>
        <w:rPr>
          <w:rFonts w:hint="eastAsia"/>
        </w:rPr>
        <w:t>так</w:t>
      </w:r>
      <w:r>
        <w:t></w:t>
      </w:r>
      <w:r>
        <w:rPr>
          <w:rFonts w:hint="eastAsia"/>
        </w:rPr>
        <w:t>і</w:t>
      </w:r>
      <w:r>
        <w:t></w:t>
      </w:r>
      <w:r>
        <w:rPr>
          <w:rFonts w:hint="eastAsia"/>
        </w:rPr>
        <w:t>у</w:t>
      </w:r>
      <w:r>
        <w:t></w:t>
      </w:r>
      <w:r>
        <w:rPr>
          <w:rFonts w:hint="eastAsia"/>
        </w:rPr>
        <w:t>воєнних</w:t>
      </w:r>
      <w:r>
        <w:t></w:t>
      </w:r>
      <w:r>
        <w:rPr>
          <w:rFonts w:hint="eastAsia"/>
        </w:rPr>
        <w:t>об’єднаннях</w:t>
      </w:r>
      <w:r>
        <w:t></w:t>
      </w:r>
      <w:r>
        <w:t></w:t>
      </w:r>
      <w:r>
        <w:rPr>
          <w:rFonts w:hint="eastAsia"/>
        </w:rPr>
        <w:t>блоках</w:t>
      </w:r>
      <w:r>
        <w:t></w:t>
      </w:r>
      <w:r>
        <w:t></w:t>
      </w:r>
      <w:r>
        <w:rPr>
          <w:rFonts w:hint="eastAsia"/>
        </w:rPr>
        <w:t>союзах</w:t>
      </w:r>
      <w:r>
        <w:t></w:t>
      </w:r>
      <w:r>
        <w:t></w:t>
      </w:r>
      <w:r>
        <w:rPr>
          <w:rFonts w:hint="eastAsia"/>
        </w:rPr>
        <w:t>якщо</w:t>
      </w:r>
      <w:r>
        <w:t></w:t>
      </w:r>
      <w:r>
        <w:rPr>
          <w:rFonts w:hint="eastAsia"/>
        </w:rPr>
        <w:t>їхня</w:t>
      </w:r>
      <w:r>
        <w:t></w:t>
      </w:r>
      <w:r>
        <w:rPr>
          <w:rFonts w:hint="eastAsia"/>
        </w:rPr>
        <w:t>діяльність</w:t>
      </w:r>
      <w:r>
        <w:t></w:t>
      </w:r>
      <w:r>
        <w:rPr>
          <w:rFonts w:hint="eastAsia"/>
        </w:rPr>
        <w:t>несе</w:t>
      </w:r>
    </w:p>
    <w:p w:rsidR="004A7D68" w:rsidRDefault="004A7D68" w:rsidP="004A7D68">
      <w:r>
        <w:rPr>
          <w:rFonts w:hint="eastAsia"/>
        </w:rPr>
        <w:t>загрозу</w:t>
      </w:r>
      <w:r>
        <w:t></w:t>
      </w:r>
      <w:r>
        <w:rPr>
          <w:rFonts w:hint="eastAsia"/>
        </w:rPr>
        <w:t>іншим</w:t>
      </w:r>
      <w:r>
        <w:t></w:t>
      </w:r>
      <w:r>
        <w:rPr>
          <w:rFonts w:hint="eastAsia"/>
        </w:rPr>
        <w:t>державам</w:t>
      </w:r>
      <w:r>
        <w:t></w:t>
      </w:r>
      <w:r>
        <w:t></w:t>
      </w:r>
      <w:r>
        <w:rPr>
          <w:rFonts w:hint="eastAsia"/>
        </w:rPr>
        <w:t>Цей</w:t>
      </w:r>
      <w:r>
        <w:t></w:t>
      </w:r>
      <w:r>
        <w:rPr>
          <w:rFonts w:hint="eastAsia"/>
        </w:rPr>
        <w:t>статус</w:t>
      </w:r>
      <w:r>
        <w:t></w:t>
      </w:r>
      <w:r>
        <w:rPr>
          <w:rFonts w:hint="eastAsia"/>
        </w:rPr>
        <w:t>передбачає</w:t>
      </w:r>
      <w:r>
        <w:t></w:t>
      </w:r>
      <w:r>
        <w:rPr>
          <w:rFonts w:hint="eastAsia"/>
        </w:rPr>
        <w:t>відмову</w:t>
      </w:r>
      <w:r>
        <w:t></w:t>
      </w:r>
      <w:r>
        <w:rPr>
          <w:rFonts w:hint="eastAsia"/>
        </w:rPr>
        <w:t>від</w:t>
      </w:r>
      <w:r>
        <w:t></w:t>
      </w:r>
      <w:r>
        <w:rPr>
          <w:rFonts w:hint="eastAsia"/>
        </w:rPr>
        <w:t>створення</w:t>
      </w:r>
      <w:r>
        <w:t></w:t>
      </w:r>
      <w:r>
        <w:rPr>
          <w:rFonts w:hint="eastAsia"/>
        </w:rPr>
        <w:t>на</w:t>
      </w:r>
      <w:r>
        <w:t></w:t>
      </w:r>
      <w:r>
        <w:rPr>
          <w:rFonts w:hint="eastAsia"/>
        </w:rPr>
        <w:t>території</w:t>
      </w:r>
    </w:p>
    <w:p w:rsidR="004A7D68" w:rsidRDefault="004A7D68" w:rsidP="004A7D68">
      <w:r>
        <w:rPr>
          <w:rFonts w:hint="eastAsia"/>
        </w:rPr>
        <w:t>держави</w:t>
      </w:r>
      <w:r>
        <w:t></w:t>
      </w:r>
      <w:r>
        <w:rPr>
          <w:rFonts w:hint="eastAsia"/>
        </w:rPr>
        <w:t>військових</w:t>
      </w:r>
      <w:r>
        <w:t></w:t>
      </w:r>
      <w:r>
        <w:rPr>
          <w:rFonts w:hint="eastAsia"/>
        </w:rPr>
        <w:t>баз</w:t>
      </w:r>
      <w:r>
        <w:t></w:t>
      </w:r>
      <w:r>
        <w:rPr>
          <w:rFonts w:hint="eastAsia"/>
        </w:rPr>
        <w:t>воюючих</w:t>
      </w:r>
      <w:r>
        <w:t></w:t>
      </w:r>
      <w:r>
        <w:rPr>
          <w:rFonts w:hint="eastAsia"/>
        </w:rPr>
        <w:t>сторін</w:t>
      </w:r>
      <w:r>
        <w:t></w:t>
      </w:r>
      <w:r>
        <w:rPr>
          <w:rFonts w:hint="eastAsia"/>
        </w:rPr>
        <w:t>та</w:t>
      </w:r>
      <w:r>
        <w:t></w:t>
      </w:r>
      <w:r>
        <w:rPr>
          <w:rFonts w:hint="eastAsia"/>
        </w:rPr>
        <w:t>заборону</w:t>
      </w:r>
      <w:r>
        <w:t></w:t>
      </w:r>
      <w:r>
        <w:rPr>
          <w:rFonts w:hint="eastAsia"/>
        </w:rPr>
        <w:t>на</w:t>
      </w:r>
      <w:r>
        <w:t></w:t>
      </w:r>
      <w:r>
        <w:rPr>
          <w:rFonts w:hint="eastAsia"/>
        </w:rPr>
        <w:t>надання</w:t>
      </w:r>
      <w:r>
        <w:t></w:t>
      </w:r>
      <w:r>
        <w:rPr>
          <w:rFonts w:hint="eastAsia"/>
        </w:rPr>
        <w:t>матеріальнотехнічної</w:t>
      </w:r>
      <w:r>
        <w:t></w:t>
      </w:r>
      <w:r>
        <w:rPr>
          <w:rFonts w:hint="eastAsia"/>
        </w:rPr>
        <w:t>допомоги</w:t>
      </w:r>
      <w:r>
        <w:t></w:t>
      </w:r>
      <w:r>
        <w:rPr>
          <w:rFonts w:hint="eastAsia"/>
        </w:rPr>
        <w:t>комбатантам</w:t>
      </w:r>
      <w:r>
        <w:t></w:t>
      </w:r>
      <w:r>
        <w:t></w:t>
      </w:r>
      <w:r>
        <w:rPr>
          <w:rFonts w:hint="eastAsia"/>
        </w:rPr>
        <w:t>У</w:t>
      </w:r>
      <w:r>
        <w:t></w:t>
      </w:r>
      <w:r>
        <w:rPr>
          <w:rFonts w:hint="eastAsia"/>
        </w:rPr>
        <w:t>разі</w:t>
      </w:r>
      <w:r>
        <w:t></w:t>
      </w:r>
      <w:r>
        <w:rPr>
          <w:rFonts w:hint="eastAsia"/>
        </w:rPr>
        <w:t>недотримання</w:t>
      </w:r>
      <w:r>
        <w:t></w:t>
      </w:r>
      <w:r>
        <w:rPr>
          <w:rFonts w:hint="eastAsia"/>
        </w:rPr>
        <w:t>цих</w:t>
      </w:r>
      <w:r>
        <w:t></w:t>
      </w:r>
      <w:r>
        <w:rPr>
          <w:rFonts w:hint="eastAsia"/>
        </w:rPr>
        <w:t>норм</w:t>
      </w:r>
      <w:r>
        <w:t></w:t>
      </w:r>
      <w:r>
        <w:rPr>
          <w:rFonts w:hint="eastAsia"/>
        </w:rPr>
        <w:t>воюючі</w:t>
      </w:r>
      <w:r>
        <w:t></w:t>
      </w:r>
      <w:r>
        <w:rPr>
          <w:rFonts w:hint="eastAsia"/>
        </w:rPr>
        <w:t>сторони</w:t>
      </w:r>
    </w:p>
    <w:p w:rsidR="004A7D68" w:rsidRDefault="004A7D68" w:rsidP="004A7D68">
      <w:r>
        <w:rPr>
          <w:rFonts w:hint="eastAsia"/>
        </w:rPr>
        <w:t>мають</w:t>
      </w:r>
      <w:r>
        <w:t></w:t>
      </w:r>
      <w:r>
        <w:rPr>
          <w:rFonts w:hint="eastAsia"/>
        </w:rPr>
        <w:t>право</w:t>
      </w:r>
      <w:r>
        <w:t></w:t>
      </w:r>
      <w:r>
        <w:rPr>
          <w:rFonts w:hint="eastAsia"/>
        </w:rPr>
        <w:t>вважати</w:t>
      </w:r>
      <w:r>
        <w:t></w:t>
      </w:r>
      <w:r>
        <w:rPr>
          <w:rFonts w:hint="eastAsia"/>
        </w:rPr>
        <w:t>територію</w:t>
      </w:r>
      <w:r>
        <w:t></w:t>
      </w:r>
      <w:r>
        <w:rPr>
          <w:rFonts w:hint="eastAsia"/>
        </w:rPr>
        <w:t>нейтральної</w:t>
      </w:r>
      <w:r>
        <w:t></w:t>
      </w:r>
      <w:r>
        <w:rPr>
          <w:rFonts w:hint="eastAsia"/>
        </w:rPr>
        <w:t>держави</w:t>
      </w:r>
      <w:r>
        <w:t></w:t>
      </w:r>
      <w:r>
        <w:rPr>
          <w:rFonts w:hint="eastAsia"/>
        </w:rPr>
        <w:t>театром</w:t>
      </w:r>
      <w:r>
        <w:t></w:t>
      </w:r>
      <w:r>
        <w:rPr>
          <w:rFonts w:hint="eastAsia"/>
        </w:rPr>
        <w:t>воєнних</w:t>
      </w:r>
      <w:r>
        <w:t></w:t>
      </w:r>
      <w:r>
        <w:rPr>
          <w:rFonts w:hint="eastAsia"/>
        </w:rPr>
        <w:t>дій</w:t>
      </w:r>
      <w:r>
        <w:t></w:t>
      </w:r>
    </w:p>
    <w:p w:rsidR="004A7D68" w:rsidRDefault="004A7D68" w:rsidP="004A7D68">
      <w:r>
        <w:rPr>
          <w:rFonts w:hint="eastAsia"/>
        </w:rPr>
        <w:t>Неприєднання</w:t>
      </w:r>
      <w:r>
        <w:t></w:t>
      </w:r>
      <w:r>
        <w:t></w:t>
      </w:r>
      <w:r>
        <w:rPr>
          <w:rFonts w:hint="eastAsia"/>
        </w:rPr>
        <w:t>позаблоковість</w:t>
      </w:r>
      <w:r>
        <w:t></w:t>
      </w:r>
      <w:r>
        <w:t></w:t>
      </w:r>
      <w:r>
        <w:rPr>
          <w:rFonts w:hint="eastAsia"/>
        </w:rPr>
        <w:t>характеризується</w:t>
      </w:r>
      <w:r>
        <w:t></w:t>
      </w:r>
      <w:r>
        <w:rPr>
          <w:rFonts w:hint="eastAsia"/>
        </w:rPr>
        <w:t>відмовою</w:t>
      </w:r>
      <w:r>
        <w:t></w:t>
      </w:r>
      <w:r>
        <w:rPr>
          <w:rFonts w:hint="eastAsia"/>
        </w:rPr>
        <w:t>від</w:t>
      </w:r>
      <w:r>
        <w:t></w:t>
      </w:r>
      <w:r>
        <w:rPr>
          <w:rFonts w:hint="eastAsia"/>
        </w:rPr>
        <w:t>приєднання</w:t>
      </w:r>
      <w:r>
        <w:t></w:t>
      </w:r>
      <w:r>
        <w:rPr>
          <w:rFonts w:hint="eastAsia"/>
        </w:rPr>
        <w:t>до</w:t>
      </w:r>
    </w:p>
    <w:p w:rsidR="004A7D68" w:rsidRDefault="004A7D68" w:rsidP="004A7D68">
      <w:r>
        <w:rPr>
          <w:rFonts w:hint="eastAsia"/>
        </w:rPr>
        <w:t>військово</w:t>
      </w:r>
      <w:r>
        <w:t></w:t>
      </w:r>
      <w:r>
        <w:rPr>
          <w:rFonts w:hint="eastAsia"/>
        </w:rPr>
        <w:t>політичних</w:t>
      </w:r>
      <w:r>
        <w:t></w:t>
      </w:r>
      <w:r>
        <w:rPr>
          <w:rFonts w:hint="eastAsia"/>
        </w:rPr>
        <w:t>блоків</w:t>
      </w:r>
      <w:r>
        <w:t></w:t>
      </w:r>
      <w:r>
        <w:rPr>
          <w:rFonts w:hint="eastAsia"/>
        </w:rPr>
        <w:t>без</w:t>
      </w:r>
      <w:r>
        <w:t></w:t>
      </w:r>
      <w:r>
        <w:rPr>
          <w:rFonts w:hint="eastAsia"/>
        </w:rPr>
        <w:t>набуття</w:t>
      </w:r>
      <w:r>
        <w:t></w:t>
      </w:r>
      <w:r>
        <w:rPr>
          <w:rFonts w:hint="eastAsia"/>
        </w:rPr>
        <w:t>безпекових</w:t>
      </w:r>
      <w:r>
        <w:t></w:t>
      </w:r>
      <w:r>
        <w:rPr>
          <w:rFonts w:hint="eastAsia"/>
        </w:rPr>
        <w:t>гарантій</w:t>
      </w:r>
      <w:r>
        <w:t></w:t>
      </w:r>
      <w:r>
        <w:rPr>
          <w:rFonts w:hint="eastAsia"/>
        </w:rPr>
        <w:t>або</w:t>
      </w:r>
      <w:r>
        <w:t></w:t>
      </w:r>
      <w:r>
        <w:rPr>
          <w:rFonts w:hint="eastAsia"/>
        </w:rPr>
        <w:t>міжнародного</w:t>
      </w:r>
    </w:p>
    <w:p w:rsidR="004A7D68" w:rsidRDefault="004A7D68" w:rsidP="004A7D68">
      <w:r>
        <w:rPr>
          <w:rFonts w:hint="eastAsia"/>
        </w:rPr>
        <w:t>визнання</w:t>
      </w:r>
      <w:r>
        <w:t></w:t>
      </w:r>
      <w:r>
        <w:rPr>
          <w:rFonts w:hint="eastAsia"/>
        </w:rPr>
        <w:t>цього</w:t>
      </w:r>
      <w:r>
        <w:t></w:t>
      </w:r>
      <w:r>
        <w:rPr>
          <w:rFonts w:hint="eastAsia"/>
        </w:rPr>
        <w:t>статусу</w:t>
      </w:r>
      <w:r>
        <w:t></w:t>
      </w:r>
      <w:r>
        <w:rPr>
          <w:rFonts w:hint="eastAsia"/>
        </w:rPr>
        <w:t>іншими</w:t>
      </w:r>
      <w:r>
        <w:t></w:t>
      </w:r>
      <w:r>
        <w:rPr>
          <w:rFonts w:hint="eastAsia"/>
        </w:rPr>
        <w:t>акторами</w:t>
      </w:r>
      <w:r>
        <w:t></w:t>
      </w:r>
      <w:r>
        <w:rPr>
          <w:rFonts w:hint="eastAsia"/>
        </w:rPr>
        <w:t>міжнародних</w:t>
      </w:r>
      <w:r>
        <w:t></w:t>
      </w:r>
      <w:r>
        <w:rPr>
          <w:rFonts w:hint="eastAsia"/>
        </w:rPr>
        <w:t>відносин</w:t>
      </w:r>
      <w:r>
        <w:t></w:t>
      </w:r>
      <w:r>
        <w:t></w:t>
      </w:r>
      <w:r>
        <w:rPr>
          <w:rFonts w:hint="eastAsia"/>
        </w:rPr>
        <w:t>Позаблоковість</w:t>
      </w:r>
    </w:p>
    <w:p w:rsidR="004A7D68" w:rsidRDefault="004A7D68" w:rsidP="004A7D68">
      <w:r>
        <w:rPr>
          <w:rFonts w:hint="eastAsia"/>
        </w:rPr>
        <w:t>може</w:t>
      </w:r>
      <w:r>
        <w:t></w:t>
      </w:r>
      <w:r>
        <w:rPr>
          <w:rFonts w:hint="eastAsia"/>
        </w:rPr>
        <w:t>бути</w:t>
      </w:r>
      <w:r>
        <w:t></w:t>
      </w:r>
      <w:r>
        <w:rPr>
          <w:rFonts w:hint="eastAsia"/>
        </w:rPr>
        <w:t>тимчасовою</w:t>
      </w:r>
      <w:r>
        <w:t></w:t>
      </w:r>
      <w:r>
        <w:rPr>
          <w:rFonts w:hint="eastAsia"/>
        </w:rPr>
        <w:t>або</w:t>
      </w:r>
      <w:r>
        <w:t></w:t>
      </w:r>
      <w:r>
        <w:rPr>
          <w:rFonts w:hint="eastAsia"/>
        </w:rPr>
        <w:t>постійною</w:t>
      </w:r>
      <w:r>
        <w:t></w:t>
      </w:r>
      <w:r>
        <w:t></w:t>
      </w:r>
      <w:r>
        <w:rPr>
          <w:rFonts w:hint="eastAsia"/>
        </w:rPr>
        <w:t>будучи</w:t>
      </w:r>
      <w:r>
        <w:t></w:t>
      </w:r>
      <w:r>
        <w:rPr>
          <w:rFonts w:hint="eastAsia"/>
        </w:rPr>
        <w:t>проголошеною</w:t>
      </w:r>
      <w:r>
        <w:t></w:t>
      </w:r>
      <w:r>
        <w:rPr>
          <w:rFonts w:hint="eastAsia"/>
        </w:rPr>
        <w:t>у</w:t>
      </w:r>
      <w:r>
        <w:t></w:t>
      </w:r>
      <w:r>
        <w:rPr>
          <w:rFonts w:hint="eastAsia"/>
        </w:rPr>
        <w:t>якості</w:t>
      </w:r>
    </w:p>
    <w:p w:rsidR="004A7D68" w:rsidRDefault="004A7D68" w:rsidP="004A7D68">
      <w:r>
        <w:rPr>
          <w:rFonts w:hint="eastAsia"/>
        </w:rPr>
        <w:t>зовнішньополітичного</w:t>
      </w:r>
      <w:r>
        <w:t></w:t>
      </w:r>
      <w:r>
        <w:rPr>
          <w:rFonts w:hint="eastAsia"/>
        </w:rPr>
        <w:t>курсу</w:t>
      </w:r>
      <w:r>
        <w:t></w:t>
      </w:r>
    </w:p>
    <w:p w:rsidR="004A7D68" w:rsidRDefault="004A7D68" w:rsidP="004A7D68">
      <w:r>
        <w:rPr>
          <w:rFonts w:hint="eastAsia"/>
        </w:rPr>
        <w:t>Політологічна</w:t>
      </w:r>
      <w:r>
        <w:t></w:t>
      </w:r>
      <w:r>
        <w:rPr>
          <w:rFonts w:hint="eastAsia"/>
        </w:rPr>
        <w:t>наука</w:t>
      </w:r>
      <w:r>
        <w:t></w:t>
      </w:r>
      <w:r>
        <w:rPr>
          <w:rFonts w:hint="eastAsia"/>
        </w:rPr>
        <w:t>класифікує</w:t>
      </w:r>
      <w:r>
        <w:t></w:t>
      </w:r>
      <w:r>
        <w:rPr>
          <w:rFonts w:hint="eastAsia"/>
        </w:rPr>
        <w:t>нейтральні</w:t>
      </w:r>
      <w:r>
        <w:t></w:t>
      </w:r>
      <w:r>
        <w:rPr>
          <w:rFonts w:hint="eastAsia"/>
        </w:rPr>
        <w:t>держави</w:t>
      </w:r>
      <w:r>
        <w:t></w:t>
      </w:r>
      <w:r>
        <w:rPr>
          <w:rFonts w:hint="eastAsia"/>
        </w:rPr>
        <w:t>таким</w:t>
      </w:r>
      <w:r>
        <w:t></w:t>
      </w:r>
      <w:r>
        <w:rPr>
          <w:rFonts w:hint="eastAsia"/>
        </w:rPr>
        <w:t>чином</w:t>
      </w:r>
      <w:r>
        <w:t></w:t>
      </w:r>
      <w:r>
        <w:t></w:t>
      </w:r>
      <w:r>
        <w:rPr>
          <w:rFonts w:hint="eastAsia"/>
        </w:rPr>
        <w:t>Швейцарія</w:t>
      </w:r>
    </w:p>
    <w:p w:rsidR="004A7D68" w:rsidRDefault="004A7D68" w:rsidP="004A7D68">
      <w:r>
        <w:rPr>
          <w:rFonts w:hint="eastAsia"/>
        </w:rPr>
        <w:t>та</w:t>
      </w:r>
      <w:r>
        <w:t></w:t>
      </w:r>
      <w:r>
        <w:rPr>
          <w:rFonts w:hint="eastAsia"/>
        </w:rPr>
        <w:t>Австрія</w:t>
      </w:r>
      <w:r>
        <w:t></w:t>
      </w:r>
      <w:r>
        <w:rPr>
          <w:rFonts w:hint="eastAsia"/>
        </w:rPr>
        <w:t>є</w:t>
      </w:r>
      <w:r>
        <w:t></w:t>
      </w:r>
      <w:r>
        <w:rPr>
          <w:rFonts w:hint="eastAsia"/>
        </w:rPr>
        <w:t>постійно</w:t>
      </w:r>
      <w:r>
        <w:t></w:t>
      </w:r>
      <w:r>
        <w:rPr>
          <w:rFonts w:hint="eastAsia"/>
        </w:rPr>
        <w:t>нейтральними</w:t>
      </w:r>
      <w:r>
        <w:t></w:t>
      </w:r>
      <w:r>
        <w:rPr>
          <w:rFonts w:hint="eastAsia"/>
        </w:rPr>
        <w:t>державами</w:t>
      </w:r>
      <w:r>
        <w:t></w:t>
      </w:r>
      <w:r>
        <w:t></w:t>
      </w:r>
      <w:r>
        <w:rPr>
          <w:rFonts w:hint="eastAsia"/>
        </w:rPr>
        <w:t>Фінляндія</w:t>
      </w:r>
      <w:r>
        <w:t></w:t>
      </w:r>
      <w:r>
        <w:rPr>
          <w:rFonts w:hint="eastAsia"/>
        </w:rPr>
        <w:t>здійснює</w:t>
      </w:r>
      <w:r>
        <w:t></w:t>
      </w:r>
      <w:r>
        <w:rPr>
          <w:rFonts w:hint="eastAsia"/>
        </w:rPr>
        <w:t>політику</w:t>
      </w:r>
    </w:p>
    <w:p w:rsidR="004A7D68" w:rsidRDefault="004A7D68" w:rsidP="004A7D68">
      <w:r>
        <w:rPr>
          <w:rFonts w:hint="eastAsia"/>
        </w:rPr>
        <w:t>неприєднання</w:t>
      </w:r>
      <w:r>
        <w:t></w:t>
      </w:r>
      <w:r>
        <w:t></w:t>
      </w:r>
      <w:r>
        <w:rPr>
          <w:rFonts w:hint="eastAsia"/>
        </w:rPr>
        <w:t>Швеція</w:t>
      </w:r>
      <w:r>
        <w:t></w:t>
      </w:r>
      <w:r>
        <w:rPr>
          <w:rFonts w:hint="eastAsia"/>
        </w:rPr>
        <w:t>–</w:t>
      </w:r>
      <w:r>
        <w:t></w:t>
      </w:r>
      <w:r>
        <w:rPr>
          <w:rFonts w:hint="eastAsia"/>
        </w:rPr>
        <w:t>неприєднання</w:t>
      </w:r>
      <w:r>
        <w:t></w:t>
      </w:r>
      <w:r>
        <w:rPr>
          <w:rFonts w:hint="eastAsia"/>
        </w:rPr>
        <w:t>у</w:t>
      </w:r>
      <w:r>
        <w:t></w:t>
      </w:r>
      <w:r>
        <w:rPr>
          <w:rFonts w:hint="eastAsia"/>
        </w:rPr>
        <w:t>мирний</w:t>
      </w:r>
      <w:r>
        <w:t></w:t>
      </w:r>
      <w:r>
        <w:rPr>
          <w:rFonts w:hint="eastAsia"/>
        </w:rPr>
        <w:t>час</w:t>
      </w:r>
      <w:r>
        <w:t></w:t>
      </w:r>
      <w:r>
        <w:rPr>
          <w:rFonts w:hint="eastAsia"/>
        </w:rPr>
        <w:t>з</w:t>
      </w:r>
      <w:r>
        <w:t></w:t>
      </w:r>
      <w:r>
        <w:rPr>
          <w:rFonts w:hint="eastAsia"/>
        </w:rPr>
        <w:t>метою</w:t>
      </w:r>
      <w:r>
        <w:t></w:t>
      </w:r>
      <w:r>
        <w:rPr>
          <w:rFonts w:hint="eastAsia"/>
        </w:rPr>
        <w:t>бути</w:t>
      </w:r>
      <w:r>
        <w:t></w:t>
      </w:r>
      <w:r>
        <w:rPr>
          <w:rFonts w:hint="eastAsia"/>
        </w:rPr>
        <w:t>нейтральною</w:t>
      </w:r>
      <w:r>
        <w:t></w:t>
      </w:r>
      <w:r>
        <w:rPr>
          <w:rFonts w:hint="eastAsia"/>
        </w:rPr>
        <w:t>у</w:t>
      </w:r>
    </w:p>
    <w:p w:rsidR="004A7D68" w:rsidRDefault="004A7D68" w:rsidP="004A7D68">
      <w:r>
        <w:rPr>
          <w:rFonts w:hint="eastAsia"/>
        </w:rPr>
        <w:t>випадку</w:t>
      </w:r>
      <w:r>
        <w:t></w:t>
      </w:r>
      <w:r>
        <w:rPr>
          <w:rFonts w:hint="eastAsia"/>
        </w:rPr>
        <w:t>війни</w:t>
      </w:r>
      <w:r>
        <w:t></w:t>
      </w:r>
      <w:r>
        <w:t></w:t>
      </w:r>
      <w:r>
        <w:rPr>
          <w:rFonts w:hint="eastAsia"/>
        </w:rPr>
        <w:t>нейтралітет</w:t>
      </w:r>
      <w:r>
        <w:t></w:t>
      </w:r>
      <w:r>
        <w:rPr>
          <w:rFonts w:hint="eastAsia"/>
        </w:rPr>
        <w:t>за</w:t>
      </w:r>
      <w:r>
        <w:t></w:t>
      </w:r>
      <w:r>
        <w:rPr>
          <w:rFonts w:hint="eastAsia"/>
        </w:rPr>
        <w:t>традицією</w:t>
      </w:r>
      <w:r>
        <w:t></w:t>
      </w:r>
      <w:r>
        <w:t></w:t>
      </w:r>
    </w:p>
    <w:p w:rsidR="004A7D68" w:rsidRDefault="004A7D68" w:rsidP="004A7D68">
      <w:r>
        <w:rPr>
          <w:rFonts w:hint="eastAsia"/>
        </w:rPr>
        <w:t>На</w:t>
      </w:r>
      <w:r>
        <w:t></w:t>
      </w:r>
      <w:r>
        <w:rPr>
          <w:rFonts w:hint="eastAsia"/>
        </w:rPr>
        <w:t>сучасному</w:t>
      </w:r>
      <w:r>
        <w:t></w:t>
      </w:r>
      <w:r>
        <w:rPr>
          <w:rFonts w:hint="eastAsia"/>
        </w:rPr>
        <w:t>етапі</w:t>
      </w:r>
      <w:r>
        <w:t></w:t>
      </w:r>
      <w:r>
        <w:rPr>
          <w:rFonts w:hint="eastAsia"/>
        </w:rPr>
        <w:t>використання</w:t>
      </w:r>
      <w:r>
        <w:t></w:t>
      </w:r>
      <w:r>
        <w:rPr>
          <w:rFonts w:hint="eastAsia"/>
        </w:rPr>
        <w:t>Австрією</w:t>
      </w:r>
      <w:r>
        <w:t></w:t>
      </w:r>
      <w:r>
        <w:t></w:t>
      </w:r>
      <w:r>
        <w:rPr>
          <w:rFonts w:hint="eastAsia"/>
        </w:rPr>
        <w:t>Швейцарію</w:t>
      </w:r>
      <w:r>
        <w:t></w:t>
      </w:r>
      <w:r>
        <w:t></w:t>
      </w:r>
      <w:r>
        <w:rPr>
          <w:rFonts w:hint="eastAsia"/>
        </w:rPr>
        <w:t>Швецію</w:t>
      </w:r>
      <w:r>
        <w:t></w:t>
      </w:r>
      <w:r>
        <w:t></w:t>
      </w:r>
      <w:r>
        <w:rPr>
          <w:rFonts w:hint="eastAsia"/>
        </w:rPr>
        <w:t>Фінляндією</w:t>
      </w:r>
    </w:p>
    <w:p w:rsidR="004A7D68" w:rsidRDefault="004A7D68" w:rsidP="004A7D68">
      <w:r>
        <w:rPr>
          <w:rFonts w:hint="eastAsia"/>
        </w:rPr>
        <w:t>нейтралітету</w:t>
      </w:r>
      <w:r>
        <w:t></w:t>
      </w:r>
      <w:r>
        <w:rPr>
          <w:rFonts w:hint="eastAsia"/>
        </w:rPr>
        <w:t>у</w:t>
      </w:r>
      <w:r>
        <w:t></w:t>
      </w:r>
      <w:r>
        <w:rPr>
          <w:rFonts w:hint="eastAsia"/>
        </w:rPr>
        <w:t>якості</w:t>
      </w:r>
      <w:r>
        <w:t></w:t>
      </w:r>
      <w:r>
        <w:rPr>
          <w:rFonts w:hint="eastAsia"/>
        </w:rPr>
        <w:t>теоретичної</w:t>
      </w:r>
      <w:r>
        <w:t></w:t>
      </w:r>
      <w:r>
        <w:rPr>
          <w:rFonts w:hint="eastAsia"/>
        </w:rPr>
        <w:t>та</w:t>
      </w:r>
      <w:r>
        <w:t></w:t>
      </w:r>
      <w:r>
        <w:rPr>
          <w:rFonts w:hint="eastAsia"/>
        </w:rPr>
        <w:t>практичної</w:t>
      </w:r>
      <w:r>
        <w:t></w:t>
      </w:r>
      <w:r>
        <w:rPr>
          <w:rFonts w:hint="eastAsia"/>
        </w:rPr>
        <w:t>підвалин</w:t>
      </w:r>
      <w:r>
        <w:t></w:t>
      </w:r>
      <w:r>
        <w:rPr>
          <w:rFonts w:hint="eastAsia"/>
        </w:rPr>
        <w:t>внутрішньої</w:t>
      </w:r>
      <w:r>
        <w:t></w:t>
      </w:r>
      <w:r>
        <w:rPr>
          <w:rFonts w:hint="eastAsia"/>
        </w:rPr>
        <w:t>та</w:t>
      </w:r>
      <w:r>
        <w:t></w:t>
      </w:r>
      <w:r>
        <w:rPr>
          <w:rFonts w:hint="eastAsia"/>
        </w:rPr>
        <w:t>зовнішньої</w:t>
      </w:r>
      <w:r>
        <w:t></w:t>
      </w:r>
    </w:p>
    <w:p w:rsidR="004A7D68" w:rsidRDefault="004A7D68" w:rsidP="004A7D68">
      <w:r>
        <w:t></w:t>
      </w:r>
      <w:r>
        <w:t></w:t>
      </w:r>
      <w:r>
        <w:t></w:t>
      </w:r>
    </w:p>
    <w:p w:rsidR="004A7D68" w:rsidRDefault="004A7D68" w:rsidP="004A7D68">
      <w:r>
        <w:rPr>
          <w:rFonts w:hint="eastAsia"/>
        </w:rPr>
        <w:t>політики</w:t>
      </w:r>
      <w:r>
        <w:t></w:t>
      </w:r>
      <w:r>
        <w:rPr>
          <w:rFonts w:hint="eastAsia"/>
        </w:rPr>
        <w:t>забезпечується</w:t>
      </w:r>
      <w:r>
        <w:t></w:t>
      </w:r>
      <w:r>
        <w:rPr>
          <w:rFonts w:hint="eastAsia"/>
        </w:rPr>
        <w:t>за</w:t>
      </w:r>
      <w:r>
        <w:t></w:t>
      </w:r>
      <w:r>
        <w:rPr>
          <w:rFonts w:hint="eastAsia"/>
        </w:rPr>
        <w:t>рахунок</w:t>
      </w:r>
      <w:r>
        <w:t></w:t>
      </w:r>
      <w:r>
        <w:rPr>
          <w:rFonts w:hint="eastAsia"/>
        </w:rPr>
        <w:t>його</w:t>
      </w:r>
      <w:r>
        <w:t></w:t>
      </w:r>
      <w:r>
        <w:rPr>
          <w:rFonts w:hint="eastAsia"/>
        </w:rPr>
        <w:t>поліфункціональності</w:t>
      </w:r>
      <w:r>
        <w:t></w:t>
      </w:r>
      <w:r>
        <w:t></w:t>
      </w:r>
      <w:r>
        <w:rPr>
          <w:rFonts w:hint="eastAsia"/>
        </w:rPr>
        <w:t>Для</w:t>
      </w:r>
      <w:r>
        <w:t></w:t>
      </w:r>
      <w:r>
        <w:rPr>
          <w:rFonts w:hint="eastAsia"/>
        </w:rPr>
        <w:t>цих</w:t>
      </w:r>
      <w:r>
        <w:t></w:t>
      </w:r>
      <w:r>
        <w:rPr>
          <w:rFonts w:hint="eastAsia"/>
        </w:rPr>
        <w:t>держав</w:t>
      </w:r>
      <w:r>
        <w:t></w:t>
      </w:r>
      <w:r>
        <w:rPr>
          <w:rFonts w:hint="eastAsia"/>
        </w:rPr>
        <w:t>він</w:t>
      </w:r>
    </w:p>
    <w:p w:rsidR="004A7D68" w:rsidRDefault="004A7D68" w:rsidP="004A7D68">
      <w:r>
        <w:rPr>
          <w:rFonts w:hint="eastAsia"/>
        </w:rPr>
        <w:t>виконує</w:t>
      </w:r>
      <w:r>
        <w:t></w:t>
      </w:r>
      <w:r>
        <w:rPr>
          <w:rFonts w:hint="eastAsia"/>
        </w:rPr>
        <w:t>такі</w:t>
      </w:r>
      <w:r>
        <w:t></w:t>
      </w:r>
      <w:r>
        <w:rPr>
          <w:rFonts w:hint="eastAsia"/>
        </w:rPr>
        <w:t>функції</w:t>
      </w:r>
      <w:r>
        <w:t></w:t>
      </w:r>
    </w:p>
    <w:p w:rsidR="004A7D68" w:rsidRDefault="004A7D68" w:rsidP="004A7D68">
      <w:r>
        <w:t></w:t>
      </w:r>
      <w:r>
        <w:t></w:t>
      </w:r>
      <w:r>
        <w:rPr>
          <w:rFonts w:hint="eastAsia"/>
        </w:rPr>
        <w:t>інтеграційна</w:t>
      </w:r>
      <w:r>
        <w:t></w:t>
      </w:r>
      <w:r>
        <w:t></w:t>
      </w:r>
      <w:r>
        <w:rPr>
          <w:rFonts w:hint="eastAsia"/>
        </w:rPr>
        <w:t>слугує</w:t>
      </w:r>
      <w:r>
        <w:t></w:t>
      </w:r>
      <w:r>
        <w:rPr>
          <w:rFonts w:hint="eastAsia"/>
        </w:rPr>
        <w:t>запорукою</w:t>
      </w:r>
      <w:r>
        <w:t></w:t>
      </w:r>
      <w:r>
        <w:rPr>
          <w:rFonts w:hint="eastAsia"/>
        </w:rPr>
        <w:t>єдності</w:t>
      </w:r>
      <w:r>
        <w:t></w:t>
      </w:r>
      <w:r>
        <w:rPr>
          <w:rFonts w:hint="eastAsia"/>
        </w:rPr>
        <w:t>та</w:t>
      </w:r>
      <w:r>
        <w:t></w:t>
      </w:r>
      <w:r>
        <w:rPr>
          <w:rFonts w:hint="eastAsia"/>
        </w:rPr>
        <w:t>миру</w:t>
      </w:r>
      <w:r>
        <w:t></w:t>
      </w:r>
      <w:r>
        <w:rPr>
          <w:rFonts w:hint="eastAsia"/>
        </w:rPr>
        <w:t>між</w:t>
      </w:r>
      <w:r>
        <w:t></w:t>
      </w:r>
      <w:r>
        <w:rPr>
          <w:rFonts w:hint="eastAsia"/>
        </w:rPr>
        <w:t>різними</w:t>
      </w:r>
      <w:r>
        <w:t></w:t>
      </w:r>
      <w:r>
        <w:rPr>
          <w:rFonts w:hint="eastAsia"/>
        </w:rPr>
        <w:t>культурними</w:t>
      </w:r>
    </w:p>
    <w:p w:rsidR="004A7D68" w:rsidRDefault="004A7D68" w:rsidP="004A7D68">
      <w:r>
        <w:rPr>
          <w:rFonts w:hint="eastAsia"/>
        </w:rPr>
        <w:t>та</w:t>
      </w:r>
      <w:r>
        <w:t></w:t>
      </w:r>
      <w:r>
        <w:rPr>
          <w:rFonts w:hint="eastAsia"/>
        </w:rPr>
        <w:t>релігійно</w:t>
      </w:r>
      <w:r>
        <w:t></w:t>
      </w:r>
      <w:r>
        <w:rPr>
          <w:rFonts w:hint="eastAsia"/>
        </w:rPr>
        <w:t>конфесійними</w:t>
      </w:r>
      <w:r>
        <w:t></w:t>
      </w:r>
      <w:r>
        <w:rPr>
          <w:rFonts w:hint="eastAsia"/>
        </w:rPr>
        <w:t>групами</w:t>
      </w:r>
      <w:r>
        <w:t></w:t>
      </w:r>
      <w:r>
        <w:rPr>
          <w:rFonts w:hint="eastAsia"/>
        </w:rPr>
        <w:t>всередині</w:t>
      </w:r>
      <w:r>
        <w:t></w:t>
      </w:r>
      <w:r>
        <w:rPr>
          <w:rFonts w:hint="eastAsia"/>
        </w:rPr>
        <w:t>країн</w:t>
      </w:r>
      <w:r>
        <w:t></w:t>
      </w:r>
      <w:r>
        <w:t></w:t>
      </w:r>
      <w:r>
        <w:rPr>
          <w:rFonts w:hint="eastAsia"/>
        </w:rPr>
        <w:t>яким</w:t>
      </w:r>
      <w:r>
        <w:t></w:t>
      </w:r>
      <w:r>
        <w:rPr>
          <w:rFonts w:hint="eastAsia"/>
        </w:rPr>
        <w:t>в</w:t>
      </w:r>
      <w:r>
        <w:t></w:t>
      </w:r>
      <w:r>
        <w:rPr>
          <w:rFonts w:hint="eastAsia"/>
        </w:rPr>
        <w:t>умовах</w:t>
      </w:r>
      <w:r>
        <w:t></w:t>
      </w:r>
      <w:r>
        <w:rPr>
          <w:rFonts w:hint="eastAsia"/>
        </w:rPr>
        <w:t>глобалізації</w:t>
      </w:r>
      <w:r>
        <w:t></w:t>
      </w:r>
    </w:p>
    <w:p w:rsidR="004A7D68" w:rsidRDefault="004A7D68" w:rsidP="004A7D68">
      <w:r>
        <w:t></w:t>
      </w:r>
      <w:r>
        <w:rPr>
          <w:rFonts w:hint="eastAsia"/>
        </w:rPr>
        <w:t>розмивання</w:t>
      </w:r>
      <w:r>
        <w:t></w:t>
      </w:r>
      <w:r>
        <w:t></w:t>
      </w:r>
      <w:r>
        <w:rPr>
          <w:rFonts w:hint="eastAsia"/>
        </w:rPr>
        <w:t>кордонів</w:t>
      </w:r>
      <w:r>
        <w:t></w:t>
      </w:r>
      <w:r>
        <w:rPr>
          <w:rFonts w:hint="eastAsia"/>
        </w:rPr>
        <w:t>національних</w:t>
      </w:r>
      <w:r>
        <w:t></w:t>
      </w:r>
      <w:r>
        <w:rPr>
          <w:rFonts w:hint="eastAsia"/>
        </w:rPr>
        <w:t>держав</w:t>
      </w:r>
      <w:r>
        <w:t></w:t>
      </w:r>
      <w:r>
        <w:t></w:t>
      </w:r>
      <w:r>
        <w:rPr>
          <w:rFonts w:hint="eastAsia"/>
        </w:rPr>
        <w:t>міграційної</w:t>
      </w:r>
      <w:r>
        <w:t></w:t>
      </w:r>
      <w:r>
        <w:rPr>
          <w:rFonts w:hint="eastAsia"/>
        </w:rPr>
        <w:t>кризи</w:t>
      </w:r>
      <w:r>
        <w:t></w:t>
      </w:r>
      <w:r>
        <w:rPr>
          <w:rFonts w:hint="eastAsia"/>
        </w:rPr>
        <w:t>та</w:t>
      </w:r>
      <w:r>
        <w:t></w:t>
      </w:r>
      <w:r>
        <w:rPr>
          <w:rFonts w:hint="eastAsia"/>
        </w:rPr>
        <w:t>дії</w:t>
      </w:r>
      <w:r>
        <w:t></w:t>
      </w:r>
      <w:r>
        <w:rPr>
          <w:rFonts w:hint="eastAsia"/>
        </w:rPr>
        <w:t>Шенгенського</w:t>
      </w:r>
    </w:p>
    <w:p w:rsidR="004A7D68" w:rsidRDefault="004A7D68" w:rsidP="004A7D68">
      <w:r>
        <w:rPr>
          <w:rFonts w:hint="eastAsia"/>
        </w:rPr>
        <w:t>законодавства</w:t>
      </w:r>
      <w:r>
        <w:t></w:t>
      </w:r>
      <w:r>
        <w:rPr>
          <w:rFonts w:hint="eastAsia"/>
        </w:rPr>
        <w:t>у</w:t>
      </w:r>
      <w:r>
        <w:t></w:t>
      </w:r>
      <w:r>
        <w:rPr>
          <w:rFonts w:hint="eastAsia"/>
        </w:rPr>
        <w:t>Європі</w:t>
      </w:r>
      <w:r>
        <w:t></w:t>
      </w:r>
      <w:r>
        <w:t></w:t>
      </w:r>
      <w:r>
        <w:rPr>
          <w:rFonts w:hint="eastAsia"/>
        </w:rPr>
        <w:t>загрожує</w:t>
      </w:r>
      <w:r>
        <w:t></w:t>
      </w:r>
      <w:r>
        <w:rPr>
          <w:rFonts w:hint="eastAsia"/>
        </w:rPr>
        <w:t>втрата</w:t>
      </w:r>
      <w:r>
        <w:t></w:t>
      </w:r>
      <w:r>
        <w:rPr>
          <w:rFonts w:hint="eastAsia"/>
        </w:rPr>
        <w:t>національної</w:t>
      </w:r>
      <w:r>
        <w:t></w:t>
      </w:r>
      <w:r>
        <w:rPr>
          <w:rFonts w:hint="eastAsia"/>
        </w:rPr>
        <w:t>ідентичності</w:t>
      </w:r>
      <w:r>
        <w:t></w:t>
      </w:r>
      <w:r>
        <w:rPr>
          <w:rFonts w:hint="eastAsia"/>
        </w:rPr>
        <w:t>та</w:t>
      </w:r>
      <w:r>
        <w:t></w:t>
      </w:r>
      <w:r>
        <w:rPr>
          <w:rFonts w:hint="eastAsia"/>
        </w:rPr>
        <w:t>загострення</w:t>
      </w:r>
    </w:p>
    <w:p w:rsidR="004A7D68" w:rsidRDefault="004A7D68" w:rsidP="004A7D68">
      <w:r>
        <w:rPr>
          <w:rFonts w:hint="eastAsia"/>
        </w:rPr>
        <w:t>міжнаціональної</w:t>
      </w:r>
      <w:r>
        <w:t></w:t>
      </w:r>
      <w:r>
        <w:rPr>
          <w:rFonts w:hint="eastAsia"/>
        </w:rPr>
        <w:t>нетерпимості</w:t>
      </w:r>
      <w:r>
        <w:t></w:t>
      </w:r>
      <w:r>
        <w:t></w:t>
      </w:r>
      <w:r>
        <w:rPr>
          <w:rFonts w:hint="eastAsia"/>
        </w:rPr>
        <w:t>Особливо</w:t>
      </w:r>
      <w:r>
        <w:t></w:t>
      </w:r>
      <w:r>
        <w:rPr>
          <w:rFonts w:hint="eastAsia"/>
        </w:rPr>
        <w:t>варто</w:t>
      </w:r>
      <w:r>
        <w:t></w:t>
      </w:r>
      <w:r>
        <w:rPr>
          <w:rFonts w:hint="eastAsia"/>
        </w:rPr>
        <w:t>виділити</w:t>
      </w:r>
      <w:r>
        <w:t></w:t>
      </w:r>
      <w:r>
        <w:rPr>
          <w:rFonts w:hint="eastAsia"/>
        </w:rPr>
        <w:t>у</w:t>
      </w:r>
      <w:r>
        <w:t></w:t>
      </w:r>
      <w:r>
        <w:rPr>
          <w:rFonts w:hint="eastAsia"/>
        </w:rPr>
        <w:t>цьому</w:t>
      </w:r>
      <w:r>
        <w:t></w:t>
      </w:r>
      <w:r>
        <w:rPr>
          <w:rFonts w:hint="eastAsia"/>
        </w:rPr>
        <w:t>контексті</w:t>
      </w:r>
    </w:p>
    <w:p w:rsidR="004A7D68" w:rsidRDefault="004A7D68" w:rsidP="004A7D68">
      <w:r>
        <w:rPr>
          <w:rFonts w:hint="eastAsia"/>
        </w:rPr>
        <w:t>Швейцарію</w:t>
      </w:r>
      <w:r>
        <w:t></w:t>
      </w:r>
      <w:r>
        <w:t></w:t>
      </w:r>
      <w:r>
        <w:rPr>
          <w:rFonts w:hint="eastAsia"/>
        </w:rPr>
        <w:t>яка</w:t>
      </w:r>
      <w:r>
        <w:t></w:t>
      </w:r>
      <w:r>
        <w:t></w:t>
      </w:r>
      <w:r>
        <w:rPr>
          <w:rFonts w:hint="eastAsia"/>
        </w:rPr>
        <w:t>дотримується</w:t>
      </w:r>
      <w:r>
        <w:t></w:t>
      </w:r>
      <w:r>
        <w:rPr>
          <w:rFonts w:hint="eastAsia"/>
        </w:rPr>
        <w:t>нейтралітету</w:t>
      </w:r>
      <w:r>
        <w:t></w:t>
      </w:r>
      <w:r>
        <w:rPr>
          <w:rFonts w:hint="eastAsia"/>
        </w:rPr>
        <w:t>з</w:t>
      </w:r>
      <w:r>
        <w:t></w:t>
      </w:r>
      <w:r>
        <w:rPr>
          <w:rFonts w:hint="eastAsia"/>
        </w:rPr>
        <w:t>ХІХ</w:t>
      </w:r>
      <w:r>
        <w:t></w:t>
      </w:r>
      <w:r>
        <w:rPr>
          <w:rFonts w:hint="eastAsia"/>
        </w:rPr>
        <w:t>ст</w:t>
      </w:r>
      <w:r>
        <w:t></w:t>
      </w:r>
      <w:r>
        <w:t></w:t>
      </w:r>
      <w:r>
        <w:rPr>
          <w:rFonts w:hint="eastAsia"/>
        </w:rPr>
        <w:t>і</w:t>
      </w:r>
      <w:r>
        <w:t></w:t>
      </w:r>
      <w:r>
        <w:rPr>
          <w:rFonts w:hint="eastAsia"/>
        </w:rPr>
        <w:t>в</w:t>
      </w:r>
      <w:r>
        <w:t></w:t>
      </w:r>
      <w:r>
        <w:t></w:t>
      </w:r>
      <w:r>
        <w:t></w:t>
      </w:r>
      <w:r>
        <w:t></w:t>
      </w:r>
      <w:r>
        <w:t></w:t>
      </w:r>
      <w:r>
        <w:t></w:t>
      </w:r>
      <w:r>
        <w:rPr>
          <w:rFonts w:hint="eastAsia"/>
        </w:rPr>
        <w:t>р</w:t>
      </w:r>
      <w:r>
        <w:t></w:t>
      </w:r>
      <w:r>
        <w:t></w:t>
      </w:r>
      <w:r>
        <w:rPr>
          <w:rFonts w:hint="eastAsia"/>
        </w:rPr>
        <w:t>відсвяткувала</w:t>
      </w:r>
      <w:r>
        <w:t></w:t>
      </w:r>
      <w:r>
        <w:t></w:t>
      </w:r>
      <w:r>
        <w:t></w:t>
      </w:r>
      <w:r>
        <w:t></w:t>
      </w:r>
      <w:r>
        <w:t></w:t>
      </w:r>
    </w:p>
    <w:p w:rsidR="004A7D68" w:rsidRDefault="004A7D68" w:rsidP="004A7D68">
      <w:r>
        <w:rPr>
          <w:rFonts w:hint="eastAsia"/>
        </w:rPr>
        <w:t>річчя</w:t>
      </w:r>
      <w:r>
        <w:t></w:t>
      </w:r>
      <w:r>
        <w:rPr>
          <w:rFonts w:hint="eastAsia"/>
        </w:rPr>
        <w:t>нейтральної</w:t>
      </w:r>
      <w:r>
        <w:t></w:t>
      </w:r>
      <w:r>
        <w:rPr>
          <w:rFonts w:hint="eastAsia"/>
        </w:rPr>
        <w:t>політики</w:t>
      </w:r>
      <w:r>
        <w:t></w:t>
      </w:r>
      <w:r>
        <w:t></w:t>
      </w:r>
      <w:r>
        <w:rPr>
          <w:rFonts w:hint="eastAsia"/>
        </w:rPr>
        <w:t>Крім</w:t>
      </w:r>
      <w:r>
        <w:t></w:t>
      </w:r>
      <w:r>
        <w:rPr>
          <w:rFonts w:hint="eastAsia"/>
        </w:rPr>
        <w:t>того</w:t>
      </w:r>
      <w:r>
        <w:t></w:t>
      </w:r>
      <w:r>
        <w:t></w:t>
      </w:r>
      <w:r>
        <w:rPr>
          <w:rFonts w:hint="eastAsia"/>
        </w:rPr>
        <w:t>вона</w:t>
      </w:r>
      <w:r>
        <w:t></w:t>
      </w:r>
      <w:r>
        <w:rPr>
          <w:rFonts w:hint="eastAsia"/>
        </w:rPr>
        <w:t>є</w:t>
      </w:r>
      <w:r>
        <w:t></w:t>
      </w:r>
      <w:r>
        <w:rPr>
          <w:rFonts w:hint="eastAsia"/>
        </w:rPr>
        <w:t>єдиною</w:t>
      </w:r>
      <w:r>
        <w:t></w:t>
      </w:r>
      <w:r>
        <w:rPr>
          <w:rFonts w:hint="eastAsia"/>
        </w:rPr>
        <w:t>державою</w:t>
      </w:r>
      <w:r>
        <w:t></w:t>
      </w:r>
      <w:r>
        <w:rPr>
          <w:rFonts w:hint="eastAsia"/>
        </w:rPr>
        <w:t>Західної</w:t>
      </w:r>
      <w:r>
        <w:t></w:t>
      </w:r>
      <w:r>
        <w:rPr>
          <w:rFonts w:hint="eastAsia"/>
        </w:rPr>
        <w:t>Європи</w:t>
      </w:r>
      <w:r>
        <w:t></w:t>
      </w:r>
    </w:p>
    <w:p w:rsidR="004A7D68" w:rsidRDefault="004A7D68" w:rsidP="004A7D68">
      <w:r>
        <w:rPr>
          <w:rFonts w:hint="eastAsia"/>
        </w:rPr>
        <w:t>що</w:t>
      </w:r>
      <w:r>
        <w:t></w:t>
      </w:r>
      <w:r>
        <w:rPr>
          <w:rFonts w:hint="eastAsia"/>
        </w:rPr>
        <w:t>не</w:t>
      </w:r>
      <w:r>
        <w:t></w:t>
      </w:r>
      <w:r>
        <w:rPr>
          <w:rFonts w:hint="eastAsia"/>
        </w:rPr>
        <w:t>приєдналася</w:t>
      </w:r>
      <w:r>
        <w:t></w:t>
      </w:r>
      <w:r>
        <w:rPr>
          <w:rFonts w:hint="eastAsia"/>
        </w:rPr>
        <w:t>до</w:t>
      </w:r>
      <w:r>
        <w:t></w:t>
      </w:r>
      <w:r>
        <w:rPr>
          <w:rFonts w:hint="eastAsia"/>
        </w:rPr>
        <w:t>лав</w:t>
      </w:r>
      <w:r>
        <w:t></w:t>
      </w:r>
      <w:r>
        <w:rPr>
          <w:rFonts w:hint="eastAsia"/>
        </w:rPr>
        <w:t>ЄС</w:t>
      </w:r>
      <w:r>
        <w:t></w:t>
      </w:r>
      <w:r>
        <w:rPr>
          <w:rFonts w:hint="eastAsia"/>
        </w:rPr>
        <w:t>або</w:t>
      </w:r>
      <w:r>
        <w:t></w:t>
      </w:r>
      <w:r>
        <w:rPr>
          <w:rFonts w:hint="eastAsia"/>
        </w:rPr>
        <w:t>НАТО</w:t>
      </w:r>
      <w:r>
        <w:t></w:t>
      </w:r>
      <w:r>
        <w:t></w:t>
      </w:r>
      <w:r>
        <w:rPr>
          <w:rFonts w:hint="eastAsia"/>
        </w:rPr>
        <w:t>Для</w:t>
      </w:r>
      <w:r>
        <w:t></w:t>
      </w:r>
      <w:r>
        <w:rPr>
          <w:rFonts w:hint="eastAsia"/>
        </w:rPr>
        <w:t>Швейцарії</w:t>
      </w:r>
      <w:r>
        <w:t></w:t>
      </w:r>
      <w:r>
        <w:rPr>
          <w:rFonts w:hint="eastAsia"/>
        </w:rPr>
        <w:t>нейтралітет</w:t>
      </w:r>
      <w:r>
        <w:t></w:t>
      </w:r>
      <w:r>
        <w:rPr>
          <w:rFonts w:hint="eastAsia"/>
        </w:rPr>
        <w:t>був</w:t>
      </w:r>
      <w:r>
        <w:t></w:t>
      </w:r>
      <w:r>
        <w:rPr>
          <w:rFonts w:hint="eastAsia"/>
        </w:rPr>
        <w:t>одним</w:t>
      </w:r>
      <w:r>
        <w:t></w:t>
      </w:r>
      <w:r>
        <w:rPr>
          <w:rFonts w:hint="eastAsia"/>
        </w:rPr>
        <w:t>із</w:t>
      </w:r>
    </w:p>
    <w:p w:rsidR="004A7D68" w:rsidRDefault="004A7D68" w:rsidP="004A7D68">
      <w:r>
        <w:rPr>
          <w:rFonts w:hint="eastAsia"/>
        </w:rPr>
        <w:t>основоположних</w:t>
      </w:r>
      <w:r>
        <w:t></w:t>
      </w:r>
      <w:r>
        <w:rPr>
          <w:rFonts w:hint="eastAsia"/>
        </w:rPr>
        <w:t>факторів</w:t>
      </w:r>
      <w:r>
        <w:t></w:t>
      </w:r>
      <w:r>
        <w:rPr>
          <w:rFonts w:hint="eastAsia"/>
        </w:rPr>
        <w:t>формування</w:t>
      </w:r>
      <w:r>
        <w:t></w:t>
      </w:r>
      <w:r>
        <w:rPr>
          <w:rFonts w:hint="eastAsia"/>
        </w:rPr>
        <w:t>швейцарської</w:t>
      </w:r>
      <w:r>
        <w:t></w:t>
      </w:r>
      <w:r>
        <w:rPr>
          <w:rFonts w:hint="eastAsia"/>
        </w:rPr>
        <w:t>ментальності</w:t>
      </w:r>
      <w:r>
        <w:t></w:t>
      </w:r>
      <w:r>
        <w:rPr>
          <w:rFonts w:hint="eastAsia"/>
        </w:rPr>
        <w:t>та</w:t>
      </w:r>
      <w:r>
        <w:t></w:t>
      </w:r>
      <w:r>
        <w:rPr>
          <w:rFonts w:hint="eastAsia"/>
        </w:rPr>
        <w:t>культури</w:t>
      </w:r>
      <w:r>
        <w:t></w:t>
      </w:r>
      <w:r>
        <w:rPr>
          <w:rFonts w:hint="eastAsia"/>
        </w:rPr>
        <w:t>і</w:t>
      </w:r>
      <w:r>
        <w:t></w:t>
      </w:r>
      <w:r>
        <w:rPr>
          <w:rFonts w:hint="eastAsia"/>
        </w:rPr>
        <w:t>для</w:t>
      </w:r>
    </w:p>
    <w:p w:rsidR="004A7D68" w:rsidRDefault="004A7D68" w:rsidP="004A7D68">
      <w:r>
        <w:rPr>
          <w:rFonts w:hint="eastAsia"/>
        </w:rPr>
        <w:t>більшості</w:t>
      </w:r>
      <w:r>
        <w:t></w:t>
      </w:r>
      <w:r>
        <w:rPr>
          <w:rFonts w:hint="eastAsia"/>
        </w:rPr>
        <w:t>населення</w:t>
      </w:r>
      <w:r>
        <w:t></w:t>
      </w:r>
      <w:r>
        <w:rPr>
          <w:rFonts w:hint="eastAsia"/>
        </w:rPr>
        <w:t>є</w:t>
      </w:r>
      <w:r>
        <w:t></w:t>
      </w:r>
      <w:r>
        <w:rPr>
          <w:rFonts w:hint="eastAsia"/>
        </w:rPr>
        <w:t>символом</w:t>
      </w:r>
      <w:r>
        <w:t></w:t>
      </w:r>
      <w:r>
        <w:rPr>
          <w:rFonts w:hint="eastAsia"/>
        </w:rPr>
        <w:t>національної</w:t>
      </w:r>
      <w:r>
        <w:t></w:t>
      </w:r>
      <w:r>
        <w:rPr>
          <w:rFonts w:hint="eastAsia"/>
        </w:rPr>
        <w:t>ідентичності</w:t>
      </w:r>
      <w:r>
        <w:t></w:t>
      </w:r>
      <w:r>
        <w:rPr>
          <w:rFonts w:hint="eastAsia"/>
        </w:rPr>
        <w:t>та</w:t>
      </w:r>
      <w:r>
        <w:t></w:t>
      </w:r>
      <w:r>
        <w:rPr>
          <w:rFonts w:hint="eastAsia"/>
        </w:rPr>
        <w:t>унікальності</w:t>
      </w:r>
      <w:r>
        <w:t></w:t>
      </w:r>
    </w:p>
    <w:p w:rsidR="004A7D68" w:rsidRDefault="004A7D68" w:rsidP="004A7D68">
      <w:r>
        <w:t></w:t>
      </w:r>
      <w:r>
        <w:t></w:t>
      </w:r>
      <w:r>
        <w:rPr>
          <w:rFonts w:hint="eastAsia"/>
        </w:rPr>
        <w:t>захисна</w:t>
      </w:r>
      <w:r>
        <w:t></w:t>
      </w:r>
      <w:r>
        <w:t></w:t>
      </w:r>
      <w:r>
        <w:rPr>
          <w:rFonts w:hint="eastAsia"/>
        </w:rPr>
        <w:t>в</w:t>
      </w:r>
      <w:r>
        <w:t></w:t>
      </w:r>
      <w:r>
        <w:rPr>
          <w:rFonts w:hint="eastAsia"/>
        </w:rPr>
        <w:t>умовах</w:t>
      </w:r>
      <w:r>
        <w:t></w:t>
      </w:r>
      <w:r>
        <w:rPr>
          <w:rFonts w:hint="eastAsia"/>
        </w:rPr>
        <w:t>бойових</w:t>
      </w:r>
      <w:r>
        <w:t></w:t>
      </w:r>
      <w:r>
        <w:rPr>
          <w:rFonts w:hint="eastAsia"/>
        </w:rPr>
        <w:t>дій</w:t>
      </w:r>
      <w:r>
        <w:t></w:t>
      </w:r>
      <w:r>
        <w:rPr>
          <w:rFonts w:hint="eastAsia"/>
        </w:rPr>
        <w:t>чи</w:t>
      </w:r>
      <w:r>
        <w:t></w:t>
      </w:r>
      <w:r>
        <w:rPr>
          <w:rFonts w:hint="eastAsia"/>
        </w:rPr>
        <w:t>появи</w:t>
      </w:r>
      <w:r>
        <w:t></w:t>
      </w:r>
      <w:r>
        <w:rPr>
          <w:rFonts w:hint="eastAsia"/>
        </w:rPr>
        <w:t>нетрадиційних</w:t>
      </w:r>
      <w:r>
        <w:t></w:t>
      </w:r>
      <w:r>
        <w:rPr>
          <w:rFonts w:hint="eastAsia"/>
        </w:rPr>
        <w:t>викликів</w:t>
      </w:r>
      <w:r>
        <w:t></w:t>
      </w:r>
      <w:r>
        <w:rPr>
          <w:rFonts w:hint="eastAsia"/>
        </w:rPr>
        <w:t>і</w:t>
      </w:r>
      <w:r>
        <w:t></w:t>
      </w:r>
      <w:r>
        <w:rPr>
          <w:rFonts w:hint="eastAsia"/>
        </w:rPr>
        <w:t>загроз</w:t>
      </w:r>
    </w:p>
    <w:p w:rsidR="004A7D68" w:rsidRDefault="004A7D68" w:rsidP="004A7D68">
      <w:r>
        <w:rPr>
          <w:rFonts w:hint="eastAsia"/>
        </w:rPr>
        <w:t>вона</w:t>
      </w:r>
      <w:r>
        <w:t></w:t>
      </w:r>
      <w:r>
        <w:rPr>
          <w:rFonts w:hint="eastAsia"/>
        </w:rPr>
        <w:t>дозволяє</w:t>
      </w:r>
      <w:r>
        <w:t></w:t>
      </w:r>
      <w:r>
        <w:rPr>
          <w:rFonts w:hint="eastAsia"/>
        </w:rPr>
        <w:t>уникнути</w:t>
      </w:r>
      <w:r>
        <w:t></w:t>
      </w:r>
      <w:r>
        <w:rPr>
          <w:rFonts w:hint="eastAsia"/>
        </w:rPr>
        <w:t>втягнення</w:t>
      </w:r>
      <w:r>
        <w:t></w:t>
      </w:r>
      <w:r>
        <w:rPr>
          <w:rFonts w:hint="eastAsia"/>
        </w:rPr>
        <w:t>державних</w:t>
      </w:r>
      <w:r>
        <w:t></w:t>
      </w:r>
      <w:r>
        <w:rPr>
          <w:rFonts w:hint="eastAsia"/>
        </w:rPr>
        <w:t>акторів</w:t>
      </w:r>
      <w:r>
        <w:t></w:t>
      </w:r>
      <w:r>
        <w:rPr>
          <w:rFonts w:hint="eastAsia"/>
        </w:rPr>
        <w:t>у</w:t>
      </w:r>
      <w:r>
        <w:t></w:t>
      </w:r>
      <w:r>
        <w:rPr>
          <w:rFonts w:hint="eastAsia"/>
        </w:rPr>
        <w:t>військові</w:t>
      </w:r>
      <w:r>
        <w:t></w:t>
      </w:r>
      <w:r>
        <w:rPr>
          <w:rFonts w:hint="eastAsia"/>
        </w:rPr>
        <w:t>конфлікти</w:t>
      </w:r>
      <w:r>
        <w:t></w:t>
      </w:r>
      <w:r>
        <w:t></w:t>
      </w:r>
      <w:r>
        <w:rPr>
          <w:rFonts w:hint="eastAsia"/>
        </w:rPr>
        <w:t>втрати</w:t>
      </w:r>
    </w:p>
    <w:p w:rsidR="004A7D68" w:rsidRDefault="004A7D68" w:rsidP="004A7D68">
      <w:r>
        <w:rPr>
          <w:rFonts w:hint="eastAsia"/>
        </w:rPr>
        <w:t>ними</w:t>
      </w:r>
      <w:r>
        <w:t></w:t>
      </w:r>
      <w:r>
        <w:rPr>
          <w:rFonts w:hint="eastAsia"/>
        </w:rPr>
        <w:t>незалежності</w:t>
      </w:r>
      <w:r>
        <w:t></w:t>
      </w:r>
      <w:r>
        <w:rPr>
          <w:rFonts w:hint="eastAsia"/>
        </w:rPr>
        <w:t>чи</w:t>
      </w:r>
      <w:r>
        <w:t></w:t>
      </w:r>
      <w:r>
        <w:rPr>
          <w:rFonts w:hint="eastAsia"/>
        </w:rPr>
        <w:t>частини</w:t>
      </w:r>
      <w:r>
        <w:t></w:t>
      </w:r>
      <w:r>
        <w:rPr>
          <w:rFonts w:hint="eastAsia"/>
        </w:rPr>
        <w:t>території</w:t>
      </w:r>
      <w:r>
        <w:t></w:t>
      </w:r>
    </w:p>
    <w:p w:rsidR="004A7D68" w:rsidRDefault="004A7D68" w:rsidP="004A7D68">
      <w:r>
        <w:t></w:t>
      </w:r>
      <w:r>
        <w:t></w:t>
      </w:r>
      <w:r>
        <w:rPr>
          <w:rFonts w:hint="eastAsia"/>
        </w:rPr>
        <w:t>економічна</w:t>
      </w:r>
      <w:r>
        <w:t></w:t>
      </w:r>
      <w:r>
        <w:t></w:t>
      </w:r>
      <w:r>
        <w:rPr>
          <w:rFonts w:hint="eastAsia"/>
        </w:rPr>
        <w:t>надає</w:t>
      </w:r>
      <w:r>
        <w:t></w:t>
      </w:r>
      <w:r>
        <w:rPr>
          <w:rFonts w:hint="eastAsia"/>
        </w:rPr>
        <w:t>можливість</w:t>
      </w:r>
      <w:r>
        <w:t></w:t>
      </w:r>
      <w:r>
        <w:rPr>
          <w:rFonts w:hint="eastAsia"/>
        </w:rPr>
        <w:t>і</w:t>
      </w:r>
      <w:r>
        <w:t></w:t>
      </w:r>
      <w:r>
        <w:rPr>
          <w:rFonts w:hint="eastAsia"/>
        </w:rPr>
        <w:t>надалі</w:t>
      </w:r>
      <w:r>
        <w:t></w:t>
      </w:r>
      <w:r>
        <w:rPr>
          <w:rFonts w:hint="eastAsia"/>
        </w:rPr>
        <w:t>розвивати</w:t>
      </w:r>
      <w:r>
        <w:t></w:t>
      </w:r>
      <w:r>
        <w:rPr>
          <w:rFonts w:hint="eastAsia"/>
        </w:rPr>
        <w:t>торговельноекономічні</w:t>
      </w:r>
      <w:r>
        <w:t></w:t>
      </w:r>
      <w:r>
        <w:rPr>
          <w:rFonts w:hint="eastAsia"/>
        </w:rPr>
        <w:t>зв’язки</w:t>
      </w:r>
      <w:r>
        <w:t></w:t>
      </w:r>
      <w:r>
        <w:rPr>
          <w:rFonts w:hint="eastAsia"/>
        </w:rPr>
        <w:t>з</w:t>
      </w:r>
      <w:r>
        <w:t></w:t>
      </w:r>
      <w:r>
        <w:rPr>
          <w:rFonts w:hint="eastAsia"/>
        </w:rPr>
        <w:t>усіма</w:t>
      </w:r>
      <w:r>
        <w:t></w:t>
      </w:r>
      <w:r>
        <w:rPr>
          <w:rFonts w:hint="eastAsia"/>
        </w:rPr>
        <w:t>конфліктними</w:t>
      </w:r>
      <w:r>
        <w:t></w:t>
      </w:r>
      <w:r>
        <w:rPr>
          <w:rFonts w:hint="eastAsia"/>
        </w:rPr>
        <w:t>сторонами</w:t>
      </w:r>
      <w:r>
        <w:t></w:t>
      </w:r>
      <w:r>
        <w:rPr>
          <w:rFonts w:hint="eastAsia"/>
        </w:rPr>
        <w:t>та</w:t>
      </w:r>
      <w:r>
        <w:t></w:t>
      </w:r>
      <w:r>
        <w:rPr>
          <w:rFonts w:hint="eastAsia"/>
        </w:rPr>
        <w:t>зберігати</w:t>
      </w:r>
      <w:r>
        <w:t></w:t>
      </w:r>
      <w:r>
        <w:rPr>
          <w:rFonts w:hint="eastAsia"/>
        </w:rPr>
        <w:t>неушкодженою</w:t>
      </w:r>
    </w:p>
    <w:p w:rsidR="004A7D68" w:rsidRDefault="004A7D68" w:rsidP="004A7D68">
      <w:r>
        <w:rPr>
          <w:rFonts w:hint="eastAsia"/>
        </w:rPr>
        <w:t>виробничу</w:t>
      </w:r>
      <w:r>
        <w:t></w:t>
      </w:r>
      <w:r>
        <w:t></w:t>
      </w:r>
      <w:r>
        <w:rPr>
          <w:rFonts w:hint="eastAsia"/>
        </w:rPr>
        <w:t>транспортну</w:t>
      </w:r>
      <w:r>
        <w:t></w:t>
      </w:r>
      <w:r>
        <w:rPr>
          <w:rFonts w:hint="eastAsia"/>
        </w:rPr>
        <w:t>і</w:t>
      </w:r>
      <w:r>
        <w:t></w:t>
      </w:r>
      <w:r>
        <w:rPr>
          <w:rFonts w:hint="eastAsia"/>
        </w:rPr>
        <w:t>туристичну</w:t>
      </w:r>
      <w:r>
        <w:t></w:t>
      </w:r>
      <w:r>
        <w:rPr>
          <w:rFonts w:hint="eastAsia"/>
        </w:rPr>
        <w:t>інфраструктуру</w:t>
      </w:r>
      <w:r>
        <w:t></w:t>
      </w:r>
    </w:p>
    <w:p w:rsidR="004A7D68" w:rsidRDefault="004A7D68" w:rsidP="004A7D68">
      <w:r>
        <w:t></w:t>
      </w:r>
      <w:r>
        <w:t></w:t>
      </w:r>
      <w:r>
        <w:rPr>
          <w:rFonts w:hint="eastAsia"/>
        </w:rPr>
        <w:t>європейської</w:t>
      </w:r>
      <w:r>
        <w:t></w:t>
      </w:r>
      <w:r>
        <w:rPr>
          <w:rFonts w:hint="eastAsia"/>
        </w:rPr>
        <w:t>рівноваги</w:t>
      </w:r>
      <w:r>
        <w:t></w:t>
      </w:r>
      <w:r>
        <w:t></w:t>
      </w:r>
      <w:r>
        <w:rPr>
          <w:rFonts w:hint="eastAsia"/>
        </w:rPr>
        <w:t>відсторонення</w:t>
      </w:r>
      <w:r>
        <w:t></w:t>
      </w:r>
      <w:r>
        <w:rPr>
          <w:rFonts w:hint="eastAsia"/>
        </w:rPr>
        <w:t>від</w:t>
      </w:r>
      <w:r>
        <w:t></w:t>
      </w:r>
      <w:r>
        <w:rPr>
          <w:rFonts w:hint="eastAsia"/>
        </w:rPr>
        <w:t>безпосередньої</w:t>
      </w:r>
      <w:r>
        <w:t></w:t>
      </w:r>
      <w:r>
        <w:rPr>
          <w:rFonts w:hint="eastAsia"/>
        </w:rPr>
        <w:t>участі</w:t>
      </w:r>
      <w:r>
        <w:t></w:t>
      </w:r>
      <w:r>
        <w:rPr>
          <w:rFonts w:hint="eastAsia"/>
        </w:rPr>
        <w:t>у</w:t>
      </w:r>
    </w:p>
    <w:p w:rsidR="004A7D68" w:rsidRDefault="004A7D68" w:rsidP="004A7D68">
      <w:r>
        <w:rPr>
          <w:rFonts w:hint="eastAsia"/>
        </w:rPr>
        <w:t>військових</w:t>
      </w:r>
      <w:r>
        <w:t></w:t>
      </w:r>
      <w:r>
        <w:rPr>
          <w:rFonts w:hint="eastAsia"/>
        </w:rPr>
        <w:t>конфліктах</w:t>
      </w:r>
      <w:r>
        <w:t></w:t>
      </w:r>
      <w:r>
        <w:rPr>
          <w:rFonts w:hint="eastAsia"/>
        </w:rPr>
        <w:t>та</w:t>
      </w:r>
      <w:r>
        <w:t></w:t>
      </w:r>
      <w:r>
        <w:rPr>
          <w:rFonts w:hint="eastAsia"/>
        </w:rPr>
        <w:t>політичних</w:t>
      </w:r>
      <w:r>
        <w:t></w:t>
      </w:r>
      <w:r>
        <w:rPr>
          <w:rFonts w:hint="eastAsia"/>
        </w:rPr>
        <w:t>суперечках</w:t>
      </w:r>
      <w:r>
        <w:t></w:t>
      </w:r>
      <w:r>
        <w:rPr>
          <w:rFonts w:hint="eastAsia"/>
        </w:rPr>
        <w:t>основних</w:t>
      </w:r>
      <w:r>
        <w:t></w:t>
      </w:r>
      <w:r>
        <w:rPr>
          <w:rFonts w:hint="eastAsia"/>
        </w:rPr>
        <w:t>акторів</w:t>
      </w:r>
      <w:r>
        <w:t></w:t>
      </w:r>
      <w:r>
        <w:rPr>
          <w:rFonts w:hint="eastAsia"/>
        </w:rPr>
        <w:t>міжнародних</w:t>
      </w:r>
    </w:p>
    <w:p w:rsidR="004A7D68" w:rsidRDefault="004A7D68" w:rsidP="004A7D68">
      <w:r>
        <w:rPr>
          <w:rFonts w:hint="eastAsia"/>
        </w:rPr>
        <w:t>відносин</w:t>
      </w:r>
      <w:r>
        <w:t></w:t>
      </w:r>
      <w:r>
        <w:rPr>
          <w:rFonts w:hint="eastAsia"/>
        </w:rPr>
        <w:t>дозволяє</w:t>
      </w:r>
      <w:r>
        <w:t></w:t>
      </w:r>
      <w:r>
        <w:rPr>
          <w:rFonts w:hint="eastAsia"/>
        </w:rPr>
        <w:t>таким</w:t>
      </w:r>
      <w:r>
        <w:t></w:t>
      </w:r>
      <w:r>
        <w:rPr>
          <w:rFonts w:hint="eastAsia"/>
        </w:rPr>
        <w:t>чином</w:t>
      </w:r>
      <w:r>
        <w:t></w:t>
      </w:r>
      <w:r>
        <w:rPr>
          <w:rFonts w:hint="eastAsia"/>
        </w:rPr>
        <w:t>уникати</w:t>
      </w:r>
      <w:r>
        <w:t></w:t>
      </w:r>
      <w:r>
        <w:rPr>
          <w:rFonts w:hint="eastAsia"/>
        </w:rPr>
        <w:t>негативних</w:t>
      </w:r>
      <w:r>
        <w:t></w:t>
      </w:r>
      <w:r>
        <w:rPr>
          <w:rFonts w:hint="eastAsia"/>
        </w:rPr>
        <w:t>наслідків</w:t>
      </w:r>
      <w:r>
        <w:t></w:t>
      </w:r>
      <w:r>
        <w:rPr>
          <w:rFonts w:hint="eastAsia"/>
        </w:rPr>
        <w:t>боротьби</w:t>
      </w:r>
      <w:r>
        <w:t></w:t>
      </w:r>
      <w:r>
        <w:rPr>
          <w:rFonts w:hint="eastAsia"/>
        </w:rPr>
        <w:t>зовнішніх</w:t>
      </w:r>
    </w:p>
    <w:p w:rsidR="004A7D68" w:rsidRDefault="004A7D68" w:rsidP="004A7D68">
      <w:r>
        <w:rPr>
          <w:rFonts w:hint="eastAsia"/>
        </w:rPr>
        <w:t>сил</w:t>
      </w:r>
      <w:r>
        <w:t></w:t>
      </w:r>
      <w:r>
        <w:rPr>
          <w:rFonts w:hint="eastAsia"/>
        </w:rPr>
        <w:t>і</w:t>
      </w:r>
      <w:r>
        <w:t></w:t>
      </w:r>
      <w:r>
        <w:rPr>
          <w:rFonts w:hint="eastAsia"/>
        </w:rPr>
        <w:t>дає</w:t>
      </w:r>
      <w:r>
        <w:t></w:t>
      </w:r>
      <w:r>
        <w:rPr>
          <w:rFonts w:hint="eastAsia"/>
        </w:rPr>
        <w:t>нагоду</w:t>
      </w:r>
      <w:r>
        <w:t></w:t>
      </w:r>
      <w:r>
        <w:rPr>
          <w:rFonts w:hint="eastAsia"/>
        </w:rPr>
        <w:t>сконцентрувати</w:t>
      </w:r>
      <w:r>
        <w:t></w:t>
      </w:r>
      <w:r>
        <w:rPr>
          <w:rFonts w:hint="eastAsia"/>
        </w:rPr>
        <w:t>зусилля</w:t>
      </w:r>
      <w:r>
        <w:t></w:t>
      </w:r>
      <w:r>
        <w:rPr>
          <w:rFonts w:hint="eastAsia"/>
        </w:rPr>
        <w:t>на</w:t>
      </w:r>
      <w:r>
        <w:t></w:t>
      </w:r>
      <w:r>
        <w:rPr>
          <w:rFonts w:hint="eastAsia"/>
        </w:rPr>
        <w:t>ефективному</w:t>
      </w:r>
      <w:r>
        <w:t></w:t>
      </w:r>
      <w:r>
        <w:rPr>
          <w:rFonts w:hint="eastAsia"/>
        </w:rPr>
        <w:t>вирішенні</w:t>
      </w:r>
      <w:r>
        <w:t></w:t>
      </w:r>
      <w:r>
        <w:rPr>
          <w:rFonts w:hint="eastAsia"/>
        </w:rPr>
        <w:t>внутрішніх</w:t>
      </w:r>
    </w:p>
    <w:p w:rsidR="004A7D68" w:rsidRDefault="004A7D68" w:rsidP="004A7D68">
      <w:r>
        <w:rPr>
          <w:rFonts w:hint="eastAsia"/>
        </w:rPr>
        <w:t>проблем</w:t>
      </w:r>
      <w:r>
        <w:t></w:t>
      </w:r>
      <w:r>
        <w:t></w:t>
      </w:r>
      <w:r>
        <w:rPr>
          <w:rFonts w:hint="eastAsia"/>
        </w:rPr>
        <w:t>поглиблюючи</w:t>
      </w:r>
      <w:r>
        <w:t></w:t>
      </w:r>
      <w:r>
        <w:rPr>
          <w:rFonts w:hint="eastAsia"/>
        </w:rPr>
        <w:t>при</w:t>
      </w:r>
      <w:r>
        <w:t></w:t>
      </w:r>
      <w:r>
        <w:rPr>
          <w:rFonts w:hint="eastAsia"/>
        </w:rPr>
        <w:t>цьому</w:t>
      </w:r>
      <w:r>
        <w:t></w:t>
      </w:r>
      <w:r>
        <w:rPr>
          <w:rFonts w:hint="eastAsia"/>
        </w:rPr>
        <w:t>міжнародне</w:t>
      </w:r>
      <w:r>
        <w:t></w:t>
      </w:r>
      <w:r>
        <w:rPr>
          <w:rFonts w:hint="eastAsia"/>
        </w:rPr>
        <w:t>співробітництво</w:t>
      </w:r>
      <w:r>
        <w:t></w:t>
      </w:r>
      <w:r>
        <w:rPr>
          <w:rFonts w:hint="eastAsia"/>
        </w:rPr>
        <w:t>з</w:t>
      </w:r>
      <w:r>
        <w:t></w:t>
      </w:r>
      <w:r>
        <w:rPr>
          <w:rFonts w:hint="eastAsia"/>
        </w:rPr>
        <w:t>метою</w:t>
      </w:r>
      <w:r>
        <w:t></w:t>
      </w:r>
      <w:r>
        <w:rPr>
          <w:rFonts w:hint="eastAsia"/>
        </w:rPr>
        <w:t>реалізації</w:t>
      </w:r>
    </w:p>
    <w:p w:rsidR="004A7D68" w:rsidRDefault="004A7D68" w:rsidP="004A7D68">
      <w:r>
        <w:rPr>
          <w:rFonts w:hint="eastAsia"/>
        </w:rPr>
        <w:t>національних</w:t>
      </w:r>
      <w:r>
        <w:t></w:t>
      </w:r>
      <w:r>
        <w:rPr>
          <w:rFonts w:hint="eastAsia"/>
        </w:rPr>
        <w:t>інтересів</w:t>
      </w:r>
      <w:r>
        <w:t></w:t>
      </w:r>
    </w:p>
    <w:p w:rsidR="004A7D68" w:rsidRDefault="004A7D68" w:rsidP="004A7D68">
      <w:r>
        <w:t></w:t>
      </w:r>
      <w:r>
        <w:t></w:t>
      </w:r>
      <w:r>
        <w:rPr>
          <w:rFonts w:hint="eastAsia"/>
        </w:rPr>
        <w:t>добрих</w:t>
      </w:r>
      <w:r>
        <w:t></w:t>
      </w:r>
      <w:r>
        <w:rPr>
          <w:rFonts w:hint="eastAsia"/>
        </w:rPr>
        <w:t>послуг</w:t>
      </w:r>
      <w:r>
        <w:t></w:t>
      </w:r>
      <w:r>
        <w:t></w:t>
      </w:r>
      <w:r>
        <w:rPr>
          <w:rFonts w:hint="eastAsia"/>
        </w:rPr>
        <w:t>солідаризуючись</w:t>
      </w:r>
      <w:r>
        <w:t></w:t>
      </w:r>
      <w:r>
        <w:rPr>
          <w:rFonts w:hint="eastAsia"/>
        </w:rPr>
        <w:t>з</w:t>
      </w:r>
      <w:r>
        <w:t></w:t>
      </w:r>
      <w:r>
        <w:rPr>
          <w:rFonts w:hint="eastAsia"/>
        </w:rPr>
        <w:t>міжнародною</w:t>
      </w:r>
      <w:r>
        <w:t></w:t>
      </w:r>
      <w:r>
        <w:rPr>
          <w:rFonts w:hint="eastAsia"/>
        </w:rPr>
        <w:t>спільнотою</w:t>
      </w:r>
      <w:r>
        <w:t></w:t>
      </w:r>
      <w:r>
        <w:rPr>
          <w:rFonts w:hint="eastAsia"/>
        </w:rPr>
        <w:t>у</w:t>
      </w:r>
      <w:r>
        <w:t></w:t>
      </w:r>
      <w:r>
        <w:rPr>
          <w:rFonts w:hint="eastAsia"/>
        </w:rPr>
        <w:t>контексті</w:t>
      </w:r>
    </w:p>
    <w:p w:rsidR="004A7D68" w:rsidRDefault="004A7D68" w:rsidP="004A7D68">
      <w:r>
        <w:rPr>
          <w:rFonts w:hint="eastAsia"/>
        </w:rPr>
        <w:t>дотримання</w:t>
      </w:r>
      <w:r>
        <w:t></w:t>
      </w:r>
      <w:r>
        <w:rPr>
          <w:rFonts w:hint="eastAsia"/>
        </w:rPr>
        <w:t>основних</w:t>
      </w:r>
      <w:r>
        <w:t></w:t>
      </w:r>
      <w:r>
        <w:rPr>
          <w:rFonts w:hint="eastAsia"/>
        </w:rPr>
        <w:t>положень</w:t>
      </w:r>
      <w:r>
        <w:t></w:t>
      </w:r>
      <w:r>
        <w:rPr>
          <w:rFonts w:hint="eastAsia"/>
        </w:rPr>
        <w:t>міжнародного</w:t>
      </w:r>
      <w:r>
        <w:t></w:t>
      </w:r>
      <w:r>
        <w:rPr>
          <w:rFonts w:hint="eastAsia"/>
        </w:rPr>
        <w:t>права</w:t>
      </w:r>
      <w:r>
        <w:t></w:t>
      </w:r>
      <w:r>
        <w:rPr>
          <w:rFonts w:hint="eastAsia"/>
        </w:rPr>
        <w:t>та</w:t>
      </w:r>
      <w:r>
        <w:t></w:t>
      </w:r>
      <w:r>
        <w:rPr>
          <w:rFonts w:hint="eastAsia"/>
        </w:rPr>
        <w:t>принципів</w:t>
      </w:r>
      <w:r>
        <w:t></w:t>
      </w:r>
      <w:r>
        <w:rPr>
          <w:rFonts w:hint="eastAsia"/>
        </w:rPr>
        <w:t>Статуту</w:t>
      </w:r>
      <w:r>
        <w:t></w:t>
      </w:r>
      <w:r>
        <w:rPr>
          <w:rFonts w:hint="eastAsia"/>
        </w:rPr>
        <w:t>ООН</w:t>
      </w:r>
      <w:r>
        <w:t></w:t>
      </w:r>
    </w:p>
    <w:p w:rsidR="004A7D68" w:rsidRDefault="004A7D68" w:rsidP="004A7D68">
      <w:r>
        <w:rPr>
          <w:rFonts w:hint="eastAsia"/>
        </w:rPr>
        <w:t>збереження</w:t>
      </w:r>
      <w:r>
        <w:t></w:t>
      </w:r>
      <w:r>
        <w:rPr>
          <w:rFonts w:hint="eastAsia"/>
        </w:rPr>
        <w:t>миру</w:t>
      </w:r>
      <w:r>
        <w:t></w:t>
      </w:r>
      <w:r>
        <w:rPr>
          <w:rFonts w:hint="eastAsia"/>
        </w:rPr>
        <w:t>та</w:t>
      </w:r>
      <w:r>
        <w:t></w:t>
      </w:r>
      <w:r>
        <w:rPr>
          <w:rFonts w:hint="eastAsia"/>
        </w:rPr>
        <w:t>стабільності</w:t>
      </w:r>
      <w:r>
        <w:t></w:t>
      </w:r>
      <w:r>
        <w:rPr>
          <w:rFonts w:hint="eastAsia"/>
        </w:rPr>
        <w:t>у</w:t>
      </w:r>
      <w:r>
        <w:t></w:t>
      </w:r>
      <w:r>
        <w:rPr>
          <w:rFonts w:hint="eastAsia"/>
        </w:rPr>
        <w:t>світі</w:t>
      </w:r>
      <w:r>
        <w:t></w:t>
      </w:r>
      <w:r>
        <w:t></w:t>
      </w:r>
      <w:r>
        <w:rPr>
          <w:rFonts w:hint="eastAsia"/>
        </w:rPr>
        <w:t>дозволяє</w:t>
      </w:r>
      <w:r>
        <w:t></w:t>
      </w:r>
      <w:r>
        <w:rPr>
          <w:rFonts w:hint="eastAsia"/>
        </w:rPr>
        <w:t>державам</w:t>
      </w:r>
      <w:r>
        <w:t></w:t>
      </w:r>
      <w:r>
        <w:rPr>
          <w:rFonts w:hint="eastAsia"/>
        </w:rPr>
        <w:t>виступати</w:t>
      </w:r>
    </w:p>
    <w:p w:rsidR="004A7D68" w:rsidRDefault="004A7D68" w:rsidP="004A7D68">
      <w:r>
        <w:rPr>
          <w:rFonts w:hint="eastAsia"/>
        </w:rPr>
        <w:t>незацікавленою</w:t>
      </w:r>
      <w:r>
        <w:t></w:t>
      </w:r>
      <w:r>
        <w:rPr>
          <w:rFonts w:hint="eastAsia"/>
        </w:rPr>
        <w:t>третьою</w:t>
      </w:r>
      <w:r>
        <w:t></w:t>
      </w:r>
      <w:r>
        <w:rPr>
          <w:rFonts w:hint="eastAsia"/>
        </w:rPr>
        <w:t>стороною</w:t>
      </w:r>
      <w:r>
        <w:t></w:t>
      </w:r>
      <w:r>
        <w:t></w:t>
      </w:r>
      <w:r>
        <w:rPr>
          <w:rFonts w:hint="eastAsia"/>
        </w:rPr>
        <w:t>арбітром</w:t>
      </w:r>
      <w:r>
        <w:t></w:t>
      </w:r>
      <w:r>
        <w:rPr>
          <w:rFonts w:hint="eastAsia"/>
        </w:rPr>
        <w:t>під</w:t>
      </w:r>
      <w:r>
        <w:t></w:t>
      </w:r>
      <w:r>
        <w:rPr>
          <w:rFonts w:hint="eastAsia"/>
        </w:rPr>
        <w:t>час</w:t>
      </w:r>
      <w:r>
        <w:t></w:t>
      </w:r>
      <w:r>
        <w:rPr>
          <w:rFonts w:hint="eastAsia"/>
        </w:rPr>
        <w:t>вирішення</w:t>
      </w:r>
      <w:r>
        <w:t></w:t>
      </w:r>
      <w:r>
        <w:rPr>
          <w:rFonts w:hint="eastAsia"/>
        </w:rPr>
        <w:t>міжнародних</w:t>
      </w:r>
    </w:p>
    <w:p w:rsidR="004A7D68" w:rsidRDefault="004A7D68" w:rsidP="004A7D68">
      <w:r>
        <w:rPr>
          <w:rFonts w:hint="eastAsia"/>
        </w:rPr>
        <w:t>суперечок</w:t>
      </w:r>
      <w:r>
        <w:t></w:t>
      </w:r>
      <w:r>
        <w:rPr>
          <w:rFonts w:hint="eastAsia"/>
        </w:rPr>
        <w:t>та</w:t>
      </w:r>
      <w:r>
        <w:t></w:t>
      </w:r>
      <w:r>
        <w:rPr>
          <w:rFonts w:hint="eastAsia"/>
        </w:rPr>
        <w:t>врегулювання</w:t>
      </w:r>
      <w:r>
        <w:t></w:t>
      </w:r>
      <w:r>
        <w:rPr>
          <w:rFonts w:hint="eastAsia"/>
        </w:rPr>
        <w:t>конфліктів</w:t>
      </w:r>
      <w:r>
        <w:t></w:t>
      </w:r>
      <w:r>
        <w:t></w:t>
      </w:r>
      <w:r>
        <w:rPr>
          <w:rFonts w:hint="eastAsia"/>
        </w:rPr>
        <w:t>посередництво</w:t>
      </w:r>
      <w:r>
        <w:t></w:t>
      </w:r>
      <w:r>
        <w:t></w:t>
      </w:r>
      <w:r>
        <w:rPr>
          <w:rFonts w:hint="eastAsia"/>
        </w:rPr>
        <w:t>переговорні</w:t>
      </w:r>
      <w:r>
        <w:t></w:t>
      </w:r>
      <w:r>
        <w:rPr>
          <w:rFonts w:hint="eastAsia"/>
        </w:rPr>
        <w:t>послуги</w:t>
      </w:r>
      <w:r>
        <w:t></w:t>
      </w:r>
      <w:r>
        <w:t></w:t>
      </w:r>
      <w:r>
        <w:rPr>
          <w:rFonts w:hint="eastAsia"/>
        </w:rPr>
        <w:t>секції</w:t>
      </w:r>
    </w:p>
    <w:p w:rsidR="004A7D68" w:rsidRDefault="004A7D68" w:rsidP="004A7D68">
      <w:r>
        <w:rPr>
          <w:rFonts w:hint="eastAsia"/>
        </w:rPr>
        <w:t>інтересів</w:t>
      </w:r>
      <w:r>
        <w:t></w:t>
      </w:r>
      <w:r>
        <w:rPr>
          <w:rFonts w:hint="eastAsia"/>
        </w:rPr>
        <w:t>тощо</w:t>
      </w:r>
      <w:r>
        <w:t></w:t>
      </w:r>
      <w:r>
        <w:t></w:t>
      </w:r>
      <w:r>
        <w:t></w:t>
      </w:r>
      <w:r>
        <w:rPr>
          <w:rFonts w:hint="eastAsia"/>
        </w:rPr>
        <w:t>що</w:t>
      </w:r>
      <w:r>
        <w:t></w:t>
      </w:r>
      <w:r>
        <w:rPr>
          <w:rFonts w:hint="eastAsia"/>
        </w:rPr>
        <w:t>сприяє</w:t>
      </w:r>
      <w:r>
        <w:t></w:t>
      </w:r>
      <w:r>
        <w:rPr>
          <w:rFonts w:hint="eastAsia"/>
        </w:rPr>
        <w:t>посиленню</w:t>
      </w:r>
      <w:r>
        <w:t></w:t>
      </w:r>
      <w:r>
        <w:rPr>
          <w:rFonts w:hint="eastAsia"/>
        </w:rPr>
        <w:t>престижу</w:t>
      </w:r>
      <w:r>
        <w:t></w:t>
      </w:r>
      <w:r>
        <w:rPr>
          <w:rFonts w:hint="eastAsia"/>
        </w:rPr>
        <w:t>нейтральних</w:t>
      </w:r>
      <w:r>
        <w:t></w:t>
      </w:r>
      <w:r>
        <w:rPr>
          <w:rFonts w:hint="eastAsia"/>
        </w:rPr>
        <w:t>країн</w:t>
      </w:r>
      <w:r>
        <w:t></w:t>
      </w:r>
      <w:r>
        <w:rPr>
          <w:rFonts w:hint="eastAsia"/>
        </w:rPr>
        <w:t>на</w:t>
      </w:r>
      <w:r>
        <w:t></w:t>
      </w:r>
      <w:r>
        <w:rPr>
          <w:rFonts w:hint="eastAsia"/>
        </w:rPr>
        <w:t>світовій</w:t>
      </w:r>
    </w:p>
    <w:p w:rsidR="004A7D68" w:rsidRDefault="004A7D68" w:rsidP="004A7D68">
      <w:r>
        <w:rPr>
          <w:rFonts w:hint="eastAsia"/>
        </w:rPr>
        <w:t>арені</w:t>
      </w:r>
      <w:r>
        <w:t></w:t>
      </w:r>
      <w:r>
        <w:t></w:t>
      </w:r>
    </w:p>
    <w:p w:rsidR="004A7D68" w:rsidRDefault="004A7D68" w:rsidP="004A7D68">
      <w:r>
        <w:t></w:t>
      </w:r>
      <w:r>
        <w:t></w:t>
      </w:r>
      <w:r>
        <w:t></w:t>
      </w:r>
    </w:p>
    <w:p w:rsidR="004A7D68" w:rsidRDefault="004A7D68" w:rsidP="004A7D68">
      <w:r>
        <w:t></w:t>
      </w:r>
      <w:r>
        <w:t></w:t>
      </w:r>
      <w:r>
        <w:t></w:t>
      </w:r>
      <w:r>
        <w:rPr>
          <w:rFonts w:hint="eastAsia"/>
        </w:rPr>
        <w:t>Визначено</w:t>
      </w:r>
      <w:r>
        <w:t></w:t>
      </w:r>
      <w:r>
        <w:rPr>
          <w:rFonts w:hint="eastAsia"/>
        </w:rPr>
        <w:t>причини</w:t>
      </w:r>
      <w:r>
        <w:t></w:t>
      </w:r>
      <w:r>
        <w:rPr>
          <w:rFonts w:hint="eastAsia"/>
        </w:rPr>
        <w:t>і</w:t>
      </w:r>
      <w:r>
        <w:t></w:t>
      </w:r>
      <w:r>
        <w:rPr>
          <w:rFonts w:hint="eastAsia"/>
        </w:rPr>
        <w:t>передумови</w:t>
      </w:r>
      <w:r>
        <w:t></w:t>
      </w:r>
      <w:r>
        <w:rPr>
          <w:rFonts w:hint="eastAsia"/>
        </w:rPr>
        <w:t>формування</w:t>
      </w:r>
      <w:r>
        <w:t></w:t>
      </w:r>
      <w:r>
        <w:rPr>
          <w:rFonts w:hint="eastAsia"/>
        </w:rPr>
        <w:t>зовнішньої</w:t>
      </w:r>
      <w:r>
        <w:t></w:t>
      </w:r>
      <w:r>
        <w:rPr>
          <w:rFonts w:hint="eastAsia"/>
        </w:rPr>
        <w:t>політики</w:t>
      </w:r>
    </w:p>
    <w:p w:rsidR="004A7D68" w:rsidRDefault="004A7D68" w:rsidP="004A7D68">
      <w:r>
        <w:rPr>
          <w:rFonts w:hint="eastAsia"/>
        </w:rPr>
        <w:t>нейтральних</w:t>
      </w:r>
      <w:r>
        <w:t></w:t>
      </w:r>
      <w:r>
        <w:rPr>
          <w:rFonts w:hint="eastAsia"/>
        </w:rPr>
        <w:t>Австрії</w:t>
      </w:r>
      <w:r>
        <w:t></w:t>
      </w:r>
      <w:r>
        <w:t></w:t>
      </w:r>
      <w:r>
        <w:rPr>
          <w:rFonts w:hint="eastAsia"/>
        </w:rPr>
        <w:t>Швейцарії</w:t>
      </w:r>
      <w:r>
        <w:t></w:t>
      </w:r>
      <w:r>
        <w:t></w:t>
      </w:r>
      <w:r>
        <w:rPr>
          <w:rFonts w:hint="eastAsia"/>
        </w:rPr>
        <w:t>Швеції</w:t>
      </w:r>
      <w:r>
        <w:t></w:t>
      </w:r>
      <w:r>
        <w:t></w:t>
      </w:r>
      <w:r>
        <w:rPr>
          <w:rFonts w:hint="eastAsia"/>
        </w:rPr>
        <w:t>Фінляндії</w:t>
      </w:r>
      <w:r>
        <w:t></w:t>
      </w:r>
      <w:r>
        <w:t></w:t>
      </w:r>
      <w:r>
        <w:rPr>
          <w:rFonts w:hint="eastAsia"/>
        </w:rPr>
        <w:t>Упродовж</w:t>
      </w:r>
      <w:r>
        <w:t></w:t>
      </w:r>
      <w:r>
        <w:rPr>
          <w:rFonts w:hint="eastAsia"/>
        </w:rPr>
        <w:t>тривалого</w:t>
      </w:r>
      <w:r>
        <w:t></w:t>
      </w:r>
      <w:r>
        <w:rPr>
          <w:rFonts w:hint="eastAsia"/>
        </w:rPr>
        <w:t>часу</w:t>
      </w:r>
      <w:r>
        <w:t></w:t>
      </w:r>
      <w:r>
        <w:rPr>
          <w:rFonts w:hint="eastAsia"/>
        </w:rPr>
        <w:t>вони</w:t>
      </w:r>
    </w:p>
    <w:p w:rsidR="004A7D68" w:rsidRDefault="004A7D68" w:rsidP="004A7D68">
      <w:r>
        <w:rPr>
          <w:rFonts w:hint="eastAsia"/>
        </w:rPr>
        <w:t>залишаються</w:t>
      </w:r>
      <w:r>
        <w:t></w:t>
      </w:r>
      <w:r>
        <w:rPr>
          <w:rFonts w:hint="eastAsia"/>
        </w:rPr>
        <w:t>нейтральними</w:t>
      </w:r>
      <w:r>
        <w:t></w:t>
      </w:r>
      <w:r>
        <w:t></w:t>
      </w:r>
      <w:r>
        <w:rPr>
          <w:rFonts w:hint="eastAsia"/>
        </w:rPr>
        <w:t>власними</w:t>
      </w:r>
      <w:r>
        <w:t></w:t>
      </w:r>
      <w:r>
        <w:rPr>
          <w:rFonts w:hint="eastAsia"/>
        </w:rPr>
        <w:t>силами</w:t>
      </w:r>
      <w:r>
        <w:t></w:t>
      </w:r>
      <w:r>
        <w:rPr>
          <w:rFonts w:hint="eastAsia"/>
        </w:rPr>
        <w:t>та</w:t>
      </w:r>
      <w:r>
        <w:t></w:t>
      </w:r>
      <w:r>
        <w:rPr>
          <w:rFonts w:hint="eastAsia"/>
        </w:rPr>
        <w:t>шляхом</w:t>
      </w:r>
      <w:r>
        <w:t></w:t>
      </w:r>
      <w:r>
        <w:rPr>
          <w:rFonts w:hint="eastAsia"/>
        </w:rPr>
        <w:t>здобуття</w:t>
      </w:r>
      <w:r>
        <w:t></w:t>
      </w:r>
      <w:r>
        <w:rPr>
          <w:rFonts w:hint="eastAsia"/>
        </w:rPr>
        <w:t>міжнародних</w:t>
      </w:r>
    </w:p>
    <w:p w:rsidR="004A7D68" w:rsidRDefault="004A7D68" w:rsidP="004A7D68">
      <w:r>
        <w:rPr>
          <w:rFonts w:hint="eastAsia"/>
        </w:rPr>
        <w:t>гарантій</w:t>
      </w:r>
      <w:r>
        <w:t></w:t>
      </w:r>
      <w:r>
        <w:rPr>
          <w:rFonts w:hint="eastAsia"/>
        </w:rPr>
        <w:t>забезпечуючи</w:t>
      </w:r>
      <w:r>
        <w:t></w:t>
      </w:r>
      <w:r>
        <w:rPr>
          <w:rFonts w:hint="eastAsia"/>
        </w:rPr>
        <w:t>собі</w:t>
      </w:r>
      <w:r>
        <w:t></w:t>
      </w:r>
      <w:r>
        <w:rPr>
          <w:rFonts w:hint="eastAsia"/>
        </w:rPr>
        <w:t>національну</w:t>
      </w:r>
      <w:r>
        <w:t></w:t>
      </w:r>
      <w:r>
        <w:rPr>
          <w:rFonts w:hint="eastAsia"/>
        </w:rPr>
        <w:t>безпеку</w:t>
      </w:r>
      <w:r>
        <w:t></w:t>
      </w:r>
      <w:r>
        <w:rPr>
          <w:rFonts w:hint="eastAsia"/>
        </w:rPr>
        <w:t>та</w:t>
      </w:r>
      <w:r>
        <w:t></w:t>
      </w:r>
      <w:r>
        <w:rPr>
          <w:rFonts w:hint="eastAsia"/>
        </w:rPr>
        <w:t>обороноздатність</w:t>
      </w:r>
      <w:r>
        <w:t></w:t>
      </w:r>
      <w:r>
        <w:t></w:t>
      </w:r>
      <w:r>
        <w:rPr>
          <w:rFonts w:hint="eastAsia"/>
        </w:rPr>
        <w:t>При</w:t>
      </w:r>
      <w:r>
        <w:t></w:t>
      </w:r>
      <w:r>
        <w:rPr>
          <w:rFonts w:hint="eastAsia"/>
        </w:rPr>
        <w:t>цьому</w:t>
      </w:r>
    </w:p>
    <w:p w:rsidR="004A7D68" w:rsidRDefault="004A7D68" w:rsidP="004A7D68">
      <w:r>
        <w:rPr>
          <w:rFonts w:hint="eastAsia"/>
        </w:rPr>
        <w:t>одним</w:t>
      </w:r>
      <w:r>
        <w:t></w:t>
      </w:r>
      <w:r>
        <w:rPr>
          <w:rFonts w:hint="eastAsia"/>
        </w:rPr>
        <w:t>із</w:t>
      </w:r>
      <w:r>
        <w:t></w:t>
      </w:r>
      <w:r>
        <w:rPr>
          <w:rFonts w:hint="eastAsia"/>
        </w:rPr>
        <w:t>пріоритетів</w:t>
      </w:r>
      <w:r>
        <w:t></w:t>
      </w:r>
      <w:r>
        <w:rPr>
          <w:rFonts w:hint="eastAsia"/>
        </w:rPr>
        <w:t>цих</w:t>
      </w:r>
      <w:r>
        <w:t></w:t>
      </w:r>
      <w:r>
        <w:rPr>
          <w:rFonts w:hint="eastAsia"/>
        </w:rPr>
        <w:t>державних</w:t>
      </w:r>
      <w:r>
        <w:t></w:t>
      </w:r>
      <w:r>
        <w:rPr>
          <w:rFonts w:hint="eastAsia"/>
        </w:rPr>
        <w:t>акторів</w:t>
      </w:r>
      <w:r>
        <w:t></w:t>
      </w:r>
      <w:r>
        <w:rPr>
          <w:rFonts w:hint="eastAsia"/>
        </w:rPr>
        <w:t>є</w:t>
      </w:r>
      <w:r>
        <w:t></w:t>
      </w:r>
      <w:r>
        <w:rPr>
          <w:rFonts w:hint="eastAsia"/>
        </w:rPr>
        <w:t>співпраця</w:t>
      </w:r>
      <w:r>
        <w:t></w:t>
      </w:r>
      <w:r>
        <w:rPr>
          <w:rFonts w:hint="eastAsia"/>
        </w:rPr>
        <w:t>з</w:t>
      </w:r>
      <w:r>
        <w:t></w:t>
      </w:r>
      <w:r>
        <w:rPr>
          <w:rFonts w:hint="eastAsia"/>
        </w:rPr>
        <w:t>міжнародними</w:t>
      </w:r>
    </w:p>
    <w:p w:rsidR="004A7D68" w:rsidRDefault="004A7D68" w:rsidP="004A7D68">
      <w:r>
        <w:rPr>
          <w:rFonts w:hint="eastAsia"/>
        </w:rPr>
        <w:t>організаціями</w:t>
      </w:r>
      <w:r>
        <w:t></w:t>
      </w:r>
      <w:r>
        <w:rPr>
          <w:rFonts w:hint="eastAsia"/>
        </w:rPr>
        <w:t>на</w:t>
      </w:r>
      <w:r>
        <w:t></w:t>
      </w:r>
      <w:r>
        <w:rPr>
          <w:rFonts w:hint="eastAsia"/>
        </w:rPr>
        <w:t>кшталт</w:t>
      </w:r>
      <w:r>
        <w:t></w:t>
      </w:r>
      <w:r>
        <w:rPr>
          <w:rFonts w:hint="eastAsia"/>
        </w:rPr>
        <w:t>ООН</w:t>
      </w:r>
      <w:r>
        <w:t></w:t>
      </w:r>
      <w:r>
        <w:t></w:t>
      </w:r>
      <w:r>
        <w:rPr>
          <w:rFonts w:hint="eastAsia"/>
        </w:rPr>
        <w:t>НАТО</w:t>
      </w:r>
      <w:r>
        <w:t></w:t>
      </w:r>
      <w:r>
        <w:t></w:t>
      </w:r>
      <w:r>
        <w:rPr>
          <w:rFonts w:hint="eastAsia"/>
        </w:rPr>
        <w:t>ЄС</w:t>
      </w:r>
      <w:r>
        <w:t></w:t>
      </w:r>
      <w:r>
        <w:t></w:t>
      </w:r>
      <w:r>
        <w:rPr>
          <w:rFonts w:hint="eastAsia"/>
        </w:rPr>
        <w:t>ОБСЄ</w:t>
      </w:r>
      <w:r>
        <w:t></w:t>
      </w:r>
      <w:r>
        <w:rPr>
          <w:rFonts w:hint="eastAsia"/>
        </w:rPr>
        <w:t>за</w:t>
      </w:r>
      <w:r>
        <w:t></w:t>
      </w:r>
      <w:r>
        <w:rPr>
          <w:rFonts w:hint="eastAsia"/>
        </w:rPr>
        <w:t>одночасного</w:t>
      </w:r>
      <w:r>
        <w:t></w:t>
      </w:r>
      <w:r>
        <w:rPr>
          <w:rFonts w:hint="eastAsia"/>
        </w:rPr>
        <w:t>підтримання</w:t>
      </w:r>
    </w:p>
    <w:p w:rsidR="004A7D68" w:rsidRDefault="004A7D68" w:rsidP="004A7D68">
      <w:r>
        <w:rPr>
          <w:rFonts w:hint="eastAsia"/>
        </w:rPr>
        <w:t>контактів</w:t>
      </w:r>
      <w:r>
        <w:t></w:t>
      </w:r>
      <w:r>
        <w:rPr>
          <w:rFonts w:hint="eastAsia"/>
        </w:rPr>
        <w:t>спочатку</w:t>
      </w:r>
      <w:r>
        <w:t></w:t>
      </w:r>
      <w:r>
        <w:rPr>
          <w:rFonts w:hint="eastAsia"/>
        </w:rPr>
        <w:t>з</w:t>
      </w:r>
      <w:r>
        <w:t></w:t>
      </w:r>
      <w:r>
        <w:rPr>
          <w:rFonts w:hint="eastAsia"/>
        </w:rPr>
        <w:t>СРСР</w:t>
      </w:r>
      <w:r>
        <w:t></w:t>
      </w:r>
      <w:r>
        <w:t></w:t>
      </w:r>
      <w:r>
        <w:rPr>
          <w:rFonts w:hint="eastAsia"/>
        </w:rPr>
        <w:t>а</w:t>
      </w:r>
      <w:r>
        <w:t></w:t>
      </w:r>
      <w:r>
        <w:rPr>
          <w:rFonts w:hint="eastAsia"/>
        </w:rPr>
        <w:t>потім</w:t>
      </w:r>
      <w:r>
        <w:t></w:t>
      </w:r>
      <w:r>
        <w:rPr>
          <w:rFonts w:hint="eastAsia"/>
        </w:rPr>
        <w:t>–</w:t>
      </w:r>
      <w:r>
        <w:t></w:t>
      </w:r>
      <w:r>
        <w:rPr>
          <w:rFonts w:hint="eastAsia"/>
        </w:rPr>
        <w:t>із</w:t>
      </w:r>
      <w:r>
        <w:t></w:t>
      </w:r>
      <w:r>
        <w:rPr>
          <w:rFonts w:hint="eastAsia"/>
        </w:rPr>
        <w:t>Російською</w:t>
      </w:r>
      <w:r>
        <w:t></w:t>
      </w:r>
      <w:r>
        <w:rPr>
          <w:rFonts w:hint="eastAsia"/>
        </w:rPr>
        <w:t>Федерацією</w:t>
      </w:r>
      <w:r>
        <w:t></w:t>
      </w:r>
    </w:p>
    <w:p w:rsidR="004A7D68" w:rsidRDefault="004A7D68" w:rsidP="004A7D68">
      <w:r>
        <w:rPr>
          <w:rFonts w:hint="eastAsia"/>
        </w:rPr>
        <w:t>Передумови</w:t>
      </w:r>
      <w:r>
        <w:t></w:t>
      </w:r>
      <w:r>
        <w:rPr>
          <w:rFonts w:hint="eastAsia"/>
        </w:rPr>
        <w:t>та</w:t>
      </w:r>
      <w:r>
        <w:t></w:t>
      </w:r>
      <w:r>
        <w:rPr>
          <w:rFonts w:hint="eastAsia"/>
        </w:rPr>
        <w:t>шляхи</w:t>
      </w:r>
      <w:r>
        <w:t></w:t>
      </w:r>
      <w:r>
        <w:rPr>
          <w:rFonts w:hint="eastAsia"/>
        </w:rPr>
        <w:t>проголошення</w:t>
      </w:r>
      <w:r>
        <w:t></w:t>
      </w:r>
      <w:r>
        <w:rPr>
          <w:rFonts w:hint="eastAsia"/>
        </w:rPr>
        <w:t>цими</w:t>
      </w:r>
      <w:r>
        <w:t></w:t>
      </w:r>
      <w:r>
        <w:rPr>
          <w:rFonts w:hint="eastAsia"/>
        </w:rPr>
        <w:t>країнами</w:t>
      </w:r>
      <w:r>
        <w:t></w:t>
      </w:r>
      <w:r>
        <w:rPr>
          <w:rFonts w:hint="eastAsia"/>
        </w:rPr>
        <w:t>нейтрального</w:t>
      </w:r>
      <w:r>
        <w:t></w:t>
      </w:r>
      <w:r>
        <w:rPr>
          <w:rFonts w:hint="eastAsia"/>
        </w:rPr>
        <w:t>курсу</w:t>
      </w:r>
    </w:p>
    <w:p w:rsidR="004A7D68" w:rsidRDefault="004A7D68" w:rsidP="004A7D68">
      <w:r>
        <w:rPr>
          <w:rFonts w:hint="eastAsia"/>
        </w:rPr>
        <w:t>доволі</w:t>
      </w:r>
      <w:r>
        <w:t></w:t>
      </w:r>
      <w:r>
        <w:rPr>
          <w:rFonts w:hint="eastAsia"/>
        </w:rPr>
        <w:t>різні</w:t>
      </w:r>
      <w:r>
        <w:t></w:t>
      </w:r>
      <w:r>
        <w:t></w:t>
      </w:r>
      <w:r>
        <w:rPr>
          <w:rFonts w:hint="eastAsia"/>
        </w:rPr>
        <w:t>Підставою</w:t>
      </w:r>
      <w:r>
        <w:t></w:t>
      </w:r>
      <w:r>
        <w:rPr>
          <w:rFonts w:hint="eastAsia"/>
        </w:rPr>
        <w:t>для</w:t>
      </w:r>
      <w:r>
        <w:t></w:t>
      </w:r>
      <w:r>
        <w:rPr>
          <w:rFonts w:hint="eastAsia"/>
        </w:rPr>
        <w:t>набуття</w:t>
      </w:r>
      <w:r>
        <w:t></w:t>
      </w:r>
      <w:r>
        <w:rPr>
          <w:rFonts w:hint="eastAsia"/>
        </w:rPr>
        <w:t>Фінляндією</w:t>
      </w:r>
      <w:r>
        <w:t></w:t>
      </w:r>
      <w:r>
        <w:rPr>
          <w:rFonts w:hint="eastAsia"/>
        </w:rPr>
        <w:t>нейтралітету</w:t>
      </w:r>
      <w:r>
        <w:t></w:t>
      </w:r>
      <w:r>
        <w:rPr>
          <w:rFonts w:hint="eastAsia"/>
        </w:rPr>
        <w:t>у</w:t>
      </w:r>
      <w:r>
        <w:t></w:t>
      </w:r>
      <w:r>
        <w:t></w:t>
      </w:r>
      <w:r>
        <w:t></w:t>
      </w:r>
      <w:r>
        <w:t></w:t>
      </w:r>
      <w:r>
        <w:t></w:t>
      </w:r>
      <w:r>
        <w:t></w:t>
      </w:r>
      <w:r>
        <w:rPr>
          <w:rFonts w:hint="eastAsia"/>
        </w:rPr>
        <w:t>р</w:t>
      </w:r>
      <w:r>
        <w:t></w:t>
      </w:r>
      <w:r>
        <w:t></w:t>
      </w:r>
      <w:r>
        <w:rPr>
          <w:rFonts w:hint="eastAsia"/>
        </w:rPr>
        <w:t>стали</w:t>
      </w:r>
      <w:r>
        <w:t></w:t>
      </w:r>
      <w:r>
        <w:rPr>
          <w:rFonts w:hint="eastAsia"/>
        </w:rPr>
        <w:t>її</w:t>
      </w:r>
    </w:p>
    <w:p w:rsidR="004A7D68" w:rsidRDefault="004A7D68" w:rsidP="004A7D68">
      <w:r>
        <w:rPr>
          <w:rFonts w:hint="eastAsia"/>
        </w:rPr>
        <w:t>геополітичне</w:t>
      </w:r>
      <w:r>
        <w:t></w:t>
      </w:r>
      <w:r>
        <w:rPr>
          <w:rFonts w:hint="eastAsia"/>
        </w:rPr>
        <w:t>розташування</w:t>
      </w:r>
      <w:r>
        <w:t></w:t>
      </w:r>
      <w:r>
        <w:rPr>
          <w:rFonts w:hint="eastAsia"/>
        </w:rPr>
        <w:t>поруч</w:t>
      </w:r>
      <w:r>
        <w:t></w:t>
      </w:r>
      <w:r>
        <w:rPr>
          <w:rFonts w:hint="eastAsia"/>
        </w:rPr>
        <w:t>із</w:t>
      </w:r>
      <w:r>
        <w:t></w:t>
      </w:r>
      <w:r>
        <w:rPr>
          <w:rFonts w:hint="eastAsia"/>
        </w:rPr>
        <w:t>СРСР</w:t>
      </w:r>
      <w:r>
        <w:t></w:t>
      </w:r>
      <w:r>
        <w:t></w:t>
      </w:r>
      <w:r>
        <w:rPr>
          <w:rFonts w:hint="eastAsia"/>
        </w:rPr>
        <w:t>до</w:t>
      </w:r>
      <w:r>
        <w:t></w:t>
      </w:r>
      <w:r>
        <w:rPr>
          <w:rFonts w:hint="eastAsia"/>
        </w:rPr>
        <w:t>складу</w:t>
      </w:r>
      <w:r>
        <w:t></w:t>
      </w:r>
      <w:r>
        <w:rPr>
          <w:rFonts w:hint="eastAsia"/>
        </w:rPr>
        <w:t>якої</w:t>
      </w:r>
      <w:r>
        <w:t></w:t>
      </w:r>
      <w:r>
        <w:rPr>
          <w:rFonts w:hint="eastAsia"/>
        </w:rPr>
        <w:t>під</w:t>
      </w:r>
      <w:r>
        <w:t></w:t>
      </w:r>
      <w:r>
        <w:rPr>
          <w:rFonts w:hint="eastAsia"/>
        </w:rPr>
        <w:t>час</w:t>
      </w:r>
      <w:r>
        <w:t></w:t>
      </w:r>
      <w:r>
        <w:rPr>
          <w:rFonts w:hint="eastAsia"/>
        </w:rPr>
        <w:t>існування</w:t>
      </w:r>
    </w:p>
    <w:p w:rsidR="004A7D68" w:rsidRDefault="004A7D68" w:rsidP="004A7D68">
      <w:r>
        <w:rPr>
          <w:rFonts w:hint="eastAsia"/>
        </w:rPr>
        <w:t>Російської</w:t>
      </w:r>
      <w:r>
        <w:t></w:t>
      </w:r>
      <w:r>
        <w:rPr>
          <w:rFonts w:hint="eastAsia"/>
        </w:rPr>
        <w:t>імперії</w:t>
      </w:r>
      <w:r>
        <w:t></w:t>
      </w:r>
      <w:r>
        <w:rPr>
          <w:rFonts w:hint="eastAsia"/>
        </w:rPr>
        <w:t>вона</w:t>
      </w:r>
      <w:r>
        <w:t></w:t>
      </w:r>
      <w:r>
        <w:rPr>
          <w:rFonts w:hint="eastAsia"/>
        </w:rPr>
        <w:t>входила</w:t>
      </w:r>
      <w:r>
        <w:t></w:t>
      </w:r>
      <w:r>
        <w:rPr>
          <w:rFonts w:hint="eastAsia"/>
        </w:rPr>
        <w:t>впродовж</w:t>
      </w:r>
      <w:r>
        <w:t></w:t>
      </w:r>
      <w:r>
        <w:t></w:t>
      </w:r>
      <w:r>
        <w:t></w:t>
      </w:r>
      <w:r>
        <w:t></w:t>
      </w:r>
      <w:r>
        <w:t></w:t>
      </w:r>
      <w:r>
        <w:t></w:t>
      </w:r>
      <w:r>
        <w:t></w:t>
      </w:r>
      <w:r>
        <w:t></w:t>
      </w:r>
      <w:r>
        <w:t></w:t>
      </w:r>
      <w:r>
        <w:t></w:t>
      </w:r>
      <w:r>
        <w:t></w:t>
      </w:r>
      <w:r>
        <w:rPr>
          <w:rFonts w:hint="eastAsia"/>
        </w:rPr>
        <w:t>рр</w:t>
      </w:r>
      <w:r>
        <w:t></w:t>
      </w:r>
      <w:r>
        <w:t></w:t>
      </w:r>
      <w:r>
        <w:rPr>
          <w:rFonts w:hint="eastAsia"/>
        </w:rPr>
        <w:t>Унікальність</w:t>
      </w:r>
      <w:r>
        <w:t></w:t>
      </w:r>
      <w:r>
        <w:rPr>
          <w:rFonts w:hint="eastAsia"/>
        </w:rPr>
        <w:t>ситуації</w:t>
      </w:r>
      <w:r>
        <w:t></w:t>
      </w:r>
      <w:r>
        <w:rPr>
          <w:rFonts w:hint="eastAsia"/>
        </w:rPr>
        <w:t>для</w:t>
      </w:r>
    </w:p>
    <w:p w:rsidR="004A7D68" w:rsidRDefault="004A7D68" w:rsidP="004A7D68">
      <w:r>
        <w:rPr>
          <w:rFonts w:hint="eastAsia"/>
        </w:rPr>
        <w:t>цієї</w:t>
      </w:r>
      <w:r>
        <w:t></w:t>
      </w:r>
      <w:r>
        <w:rPr>
          <w:rFonts w:hint="eastAsia"/>
        </w:rPr>
        <w:t>країни</w:t>
      </w:r>
      <w:r>
        <w:t></w:t>
      </w:r>
      <w:r>
        <w:rPr>
          <w:rFonts w:hint="eastAsia"/>
        </w:rPr>
        <w:t>визначалася</w:t>
      </w:r>
      <w:r>
        <w:t></w:t>
      </w:r>
      <w:r>
        <w:rPr>
          <w:rFonts w:hint="eastAsia"/>
        </w:rPr>
        <w:t>тим</w:t>
      </w:r>
      <w:r>
        <w:t></w:t>
      </w:r>
      <w:r>
        <w:rPr>
          <w:rFonts w:hint="eastAsia"/>
        </w:rPr>
        <w:t>чинником</w:t>
      </w:r>
      <w:r>
        <w:t></w:t>
      </w:r>
      <w:r>
        <w:t></w:t>
      </w:r>
      <w:r>
        <w:rPr>
          <w:rFonts w:hint="eastAsia"/>
        </w:rPr>
        <w:t>що</w:t>
      </w:r>
      <w:r>
        <w:t></w:t>
      </w:r>
      <w:r>
        <w:rPr>
          <w:rFonts w:hint="eastAsia"/>
        </w:rPr>
        <w:t>вона</w:t>
      </w:r>
      <w:r>
        <w:t></w:t>
      </w:r>
      <w:r>
        <w:rPr>
          <w:rFonts w:hint="eastAsia"/>
        </w:rPr>
        <w:t>брала</w:t>
      </w:r>
      <w:r>
        <w:t></w:t>
      </w:r>
      <w:r>
        <w:rPr>
          <w:rFonts w:hint="eastAsia"/>
        </w:rPr>
        <w:t>участь</w:t>
      </w:r>
      <w:r>
        <w:t></w:t>
      </w:r>
      <w:r>
        <w:rPr>
          <w:rFonts w:hint="eastAsia"/>
        </w:rPr>
        <w:t>у</w:t>
      </w:r>
      <w:r>
        <w:t></w:t>
      </w:r>
      <w:r>
        <w:rPr>
          <w:rFonts w:hint="eastAsia"/>
        </w:rPr>
        <w:t>декількох</w:t>
      </w:r>
      <w:r>
        <w:t></w:t>
      </w:r>
      <w:r>
        <w:rPr>
          <w:rFonts w:hint="eastAsia"/>
        </w:rPr>
        <w:t>конфліктах</w:t>
      </w:r>
    </w:p>
    <w:p w:rsidR="004A7D68" w:rsidRDefault="004A7D68" w:rsidP="004A7D68">
      <w:r>
        <w:rPr>
          <w:rFonts w:hint="eastAsia"/>
        </w:rPr>
        <w:t>із</w:t>
      </w:r>
      <w:r>
        <w:t></w:t>
      </w:r>
      <w:r>
        <w:rPr>
          <w:rFonts w:hint="eastAsia"/>
        </w:rPr>
        <w:t>СРСР</w:t>
      </w:r>
      <w:r>
        <w:t></w:t>
      </w:r>
      <w:r>
        <w:rPr>
          <w:rFonts w:hint="eastAsia"/>
        </w:rPr>
        <w:t>і</w:t>
      </w:r>
      <w:r>
        <w:t></w:t>
      </w:r>
      <w:r>
        <w:rPr>
          <w:rFonts w:hint="eastAsia"/>
        </w:rPr>
        <w:t>виявилася</w:t>
      </w:r>
      <w:r>
        <w:t></w:t>
      </w:r>
      <w:r>
        <w:rPr>
          <w:rFonts w:hint="eastAsia"/>
        </w:rPr>
        <w:t>переможеною</w:t>
      </w:r>
      <w:r>
        <w:t></w:t>
      </w:r>
      <w:r>
        <w:rPr>
          <w:rFonts w:hint="eastAsia"/>
        </w:rPr>
        <w:t>за</w:t>
      </w:r>
      <w:r>
        <w:t></w:t>
      </w:r>
      <w:r>
        <w:rPr>
          <w:rFonts w:hint="eastAsia"/>
        </w:rPr>
        <w:t>результатами</w:t>
      </w:r>
      <w:r>
        <w:t></w:t>
      </w:r>
      <w:r>
        <w:rPr>
          <w:rFonts w:hint="eastAsia"/>
        </w:rPr>
        <w:t>Другої</w:t>
      </w:r>
      <w:r>
        <w:t></w:t>
      </w:r>
      <w:r>
        <w:rPr>
          <w:rFonts w:hint="eastAsia"/>
        </w:rPr>
        <w:t>світової</w:t>
      </w:r>
      <w:r>
        <w:t></w:t>
      </w:r>
      <w:r>
        <w:rPr>
          <w:rFonts w:hint="eastAsia"/>
        </w:rPr>
        <w:t>війни</w:t>
      </w:r>
      <w:r>
        <w:t></w:t>
      </w:r>
    </w:p>
    <w:p w:rsidR="004A7D68" w:rsidRDefault="004A7D68" w:rsidP="004A7D68">
      <w:r>
        <w:rPr>
          <w:rFonts w:hint="eastAsia"/>
        </w:rPr>
        <w:t>Особливістю</w:t>
      </w:r>
      <w:r>
        <w:t></w:t>
      </w:r>
      <w:r>
        <w:rPr>
          <w:rFonts w:hint="eastAsia"/>
        </w:rPr>
        <w:t>геополітичного</w:t>
      </w:r>
      <w:r>
        <w:t></w:t>
      </w:r>
      <w:r>
        <w:rPr>
          <w:rFonts w:hint="eastAsia"/>
        </w:rPr>
        <w:t>розташування</w:t>
      </w:r>
      <w:r>
        <w:t></w:t>
      </w:r>
      <w:r>
        <w:rPr>
          <w:rFonts w:hint="eastAsia"/>
        </w:rPr>
        <w:t>Фінляндії</w:t>
      </w:r>
      <w:r>
        <w:t></w:t>
      </w:r>
      <w:r>
        <w:rPr>
          <w:rFonts w:hint="eastAsia"/>
        </w:rPr>
        <w:t>було</w:t>
      </w:r>
      <w:r>
        <w:t></w:t>
      </w:r>
      <w:r>
        <w:rPr>
          <w:rFonts w:hint="eastAsia"/>
        </w:rPr>
        <w:t>те</w:t>
      </w:r>
      <w:r>
        <w:t></w:t>
      </w:r>
      <w:r>
        <w:t></w:t>
      </w:r>
      <w:r>
        <w:rPr>
          <w:rFonts w:hint="eastAsia"/>
        </w:rPr>
        <w:t>що</w:t>
      </w:r>
      <w:r>
        <w:t></w:t>
      </w:r>
      <w:r>
        <w:rPr>
          <w:rFonts w:hint="eastAsia"/>
        </w:rPr>
        <w:t>серед</w:t>
      </w:r>
      <w:r>
        <w:t></w:t>
      </w:r>
      <w:r>
        <w:rPr>
          <w:rFonts w:hint="eastAsia"/>
        </w:rPr>
        <w:t>усіх</w:t>
      </w:r>
    </w:p>
    <w:p w:rsidR="004A7D68" w:rsidRDefault="004A7D68" w:rsidP="004A7D68">
      <w:r>
        <w:rPr>
          <w:rFonts w:hint="eastAsia"/>
        </w:rPr>
        <w:t>скандинавських</w:t>
      </w:r>
      <w:r>
        <w:t></w:t>
      </w:r>
      <w:r>
        <w:rPr>
          <w:rFonts w:hint="eastAsia"/>
        </w:rPr>
        <w:t>державних</w:t>
      </w:r>
      <w:r>
        <w:t></w:t>
      </w:r>
      <w:r>
        <w:rPr>
          <w:rFonts w:hint="eastAsia"/>
        </w:rPr>
        <w:t>акторів</w:t>
      </w:r>
      <w:r>
        <w:t></w:t>
      </w:r>
      <w:r>
        <w:rPr>
          <w:rFonts w:hint="eastAsia"/>
        </w:rPr>
        <w:t>саме</w:t>
      </w:r>
      <w:r>
        <w:t></w:t>
      </w:r>
      <w:r>
        <w:rPr>
          <w:rFonts w:hint="eastAsia"/>
        </w:rPr>
        <w:t>вона</w:t>
      </w:r>
      <w:r>
        <w:t></w:t>
      </w:r>
      <w:r>
        <w:rPr>
          <w:rFonts w:hint="eastAsia"/>
        </w:rPr>
        <w:t>мала</w:t>
      </w:r>
      <w:r>
        <w:t></w:t>
      </w:r>
      <w:r>
        <w:rPr>
          <w:rFonts w:hint="eastAsia"/>
        </w:rPr>
        <w:t>найдовшу</w:t>
      </w:r>
      <w:r>
        <w:t></w:t>
      </w:r>
      <w:r>
        <w:rPr>
          <w:rFonts w:hint="eastAsia"/>
        </w:rPr>
        <w:t>сухопутну</w:t>
      </w:r>
      <w:r>
        <w:t></w:t>
      </w:r>
      <w:r>
        <w:rPr>
          <w:rFonts w:hint="eastAsia"/>
        </w:rPr>
        <w:t>смугу</w:t>
      </w:r>
    </w:p>
    <w:p w:rsidR="004A7D68" w:rsidRDefault="004A7D68" w:rsidP="004A7D68">
      <w:r>
        <w:rPr>
          <w:rFonts w:hint="eastAsia"/>
        </w:rPr>
        <w:t>державного</w:t>
      </w:r>
      <w:r>
        <w:t></w:t>
      </w:r>
      <w:r>
        <w:rPr>
          <w:rFonts w:hint="eastAsia"/>
        </w:rPr>
        <w:t>кордону</w:t>
      </w:r>
      <w:r>
        <w:t></w:t>
      </w:r>
      <w:r>
        <w:rPr>
          <w:rFonts w:hint="eastAsia"/>
        </w:rPr>
        <w:t>з</w:t>
      </w:r>
      <w:r>
        <w:t></w:t>
      </w:r>
      <w:r>
        <w:rPr>
          <w:rFonts w:hint="eastAsia"/>
        </w:rPr>
        <w:t>СРСР</w:t>
      </w:r>
      <w:r>
        <w:t></w:t>
      </w:r>
      <w:r>
        <w:rPr>
          <w:rFonts w:hint="eastAsia"/>
        </w:rPr>
        <w:t>протяжністю</w:t>
      </w:r>
      <w:r>
        <w:t></w:t>
      </w:r>
      <w:r>
        <w:rPr>
          <w:rFonts w:hint="eastAsia"/>
        </w:rPr>
        <w:t>понад</w:t>
      </w:r>
      <w:r>
        <w:t></w:t>
      </w:r>
      <w:r>
        <w:t></w:t>
      </w:r>
      <w:r>
        <w:t></w:t>
      </w:r>
      <w:r>
        <w:t></w:t>
      </w:r>
      <w:r>
        <w:t></w:t>
      </w:r>
      <w:r>
        <w:t></w:t>
      </w:r>
      <w:r>
        <w:rPr>
          <w:rFonts w:hint="eastAsia"/>
        </w:rPr>
        <w:t>км</w:t>
      </w:r>
      <w:r>
        <w:t></w:t>
      </w:r>
      <w:r>
        <w:t></w:t>
      </w:r>
      <w:r>
        <w:rPr>
          <w:rFonts w:hint="eastAsia"/>
        </w:rPr>
        <w:t>а</w:t>
      </w:r>
      <w:r>
        <w:t></w:t>
      </w:r>
      <w:r>
        <w:rPr>
          <w:rFonts w:hint="eastAsia"/>
        </w:rPr>
        <w:t>її</w:t>
      </w:r>
      <w:r>
        <w:t></w:t>
      </w:r>
      <w:r>
        <w:rPr>
          <w:rFonts w:hint="eastAsia"/>
        </w:rPr>
        <w:t>столиця</w:t>
      </w:r>
      <w:r>
        <w:t></w:t>
      </w:r>
      <w:r>
        <w:rPr>
          <w:rFonts w:hint="eastAsia"/>
        </w:rPr>
        <w:t>Гельсінкі</w:t>
      </w:r>
    </w:p>
    <w:p w:rsidR="004A7D68" w:rsidRDefault="004A7D68" w:rsidP="004A7D68">
      <w:r>
        <w:rPr>
          <w:rFonts w:hint="eastAsia"/>
        </w:rPr>
        <w:t>знаходилася</w:t>
      </w:r>
      <w:r>
        <w:t></w:t>
      </w:r>
      <w:r>
        <w:rPr>
          <w:rFonts w:hint="eastAsia"/>
        </w:rPr>
        <w:t>у</w:t>
      </w:r>
      <w:r>
        <w:t></w:t>
      </w:r>
      <w:r>
        <w:rPr>
          <w:rFonts w:hint="eastAsia"/>
        </w:rPr>
        <w:t>двох</w:t>
      </w:r>
      <w:r>
        <w:t></w:t>
      </w:r>
      <w:r>
        <w:rPr>
          <w:rFonts w:hint="eastAsia"/>
        </w:rPr>
        <w:t>годинах</w:t>
      </w:r>
      <w:r>
        <w:t></w:t>
      </w:r>
      <w:r>
        <w:rPr>
          <w:rFonts w:hint="eastAsia"/>
        </w:rPr>
        <w:t>плавання</w:t>
      </w:r>
      <w:r>
        <w:t></w:t>
      </w:r>
      <w:r>
        <w:rPr>
          <w:rFonts w:hint="eastAsia"/>
        </w:rPr>
        <w:t>на</w:t>
      </w:r>
      <w:r>
        <w:t></w:t>
      </w:r>
      <w:r>
        <w:rPr>
          <w:rFonts w:hint="eastAsia"/>
        </w:rPr>
        <w:t>борту</w:t>
      </w:r>
      <w:r>
        <w:t></w:t>
      </w:r>
      <w:r>
        <w:rPr>
          <w:rFonts w:hint="eastAsia"/>
        </w:rPr>
        <w:t>сучасного</w:t>
      </w:r>
      <w:r>
        <w:t></w:t>
      </w:r>
      <w:r>
        <w:rPr>
          <w:rFonts w:hint="eastAsia"/>
        </w:rPr>
        <w:t>військового</w:t>
      </w:r>
      <w:r>
        <w:t></w:t>
      </w:r>
      <w:r>
        <w:rPr>
          <w:rFonts w:hint="eastAsia"/>
        </w:rPr>
        <w:t>корабля</w:t>
      </w:r>
      <w:r>
        <w:t></w:t>
      </w:r>
      <w:r>
        <w:rPr>
          <w:rFonts w:hint="eastAsia"/>
        </w:rPr>
        <w:t>від</w:t>
      </w:r>
    </w:p>
    <w:p w:rsidR="004A7D68" w:rsidRDefault="004A7D68" w:rsidP="004A7D68">
      <w:r>
        <w:rPr>
          <w:rFonts w:hint="eastAsia"/>
        </w:rPr>
        <w:t>Таллінна</w:t>
      </w:r>
      <w:r>
        <w:t></w:t>
      </w:r>
      <w:r>
        <w:rPr>
          <w:rFonts w:hint="eastAsia"/>
        </w:rPr>
        <w:t>–</w:t>
      </w:r>
      <w:r>
        <w:t></w:t>
      </w:r>
      <w:r>
        <w:rPr>
          <w:rFonts w:hint="eastAsia"/>
        </w:rPr>
        <w:t>столиці</w:t>
      </w:r>
      <w:r>
        <w:t></w:t>
      </w:r>
      <w:r>
        <w:rPr>
          <w:rFonts w:hint="eastAsia"/>
        </w:rPr>
        <w:t>Естонської</w:t>
      </w:r>
      <w:r>
        <w:t></w:t>
      </w:r>
      <w:r>
        <w:rPr>
          <w:rFonts w:hint="eastAsia"/>
        </w:rPr>
        <w:t>СРСР</w:t>
      </w:r>
      <w:r>
        <w:t></w:t>
      </w:r>
      <w:r>
        <w:t></w:t>
      </w:r>
      <w:r>
        <w:rPr>
          <w:rFonts w:hint="eastAsia"/>
        </w:rPr>
        <w:t>Отже</w:t>
      </w:r>
      <w:r>
        <w:t></w:t>
      </w:r>
      <w:r>
        <w:t></w:t>
      </w:r>
      <w:r>
        <w:rPr>
          <w:rFonts w:hint="eastAsia"/>
        </w:rPr>
        <w:t>на</w:t>
      </w:r>
      <w:r>
        <w:t></w:t>
      </w:r>
      <w:r>
        <w:rPr>
          <w:rFonts w:hint="eastAsia"/>
        </w:rPr>
        <w:t>відміну</w:t>
      </w:r>
      <w:r>
        <w:t></w:t>
      </w:r>
      <w:r>
        <w:rPr>
          <w:rFonts w:hint="eastAsia"/>
        </w:rPr>
        <w:t>від</w:t>
      </w:r>
      <w:r>
        <w:t></w:t>
      </w:r>
      <w:r>
        <w:rPr>
          <w:rFonts w:hint="eastAsia"/>
        </w:rPr>
        <w:t>члена</w:t>
      </w:r>
      <w:r>
        <w:t></w:t>
      </w:r>
      <w:r>
        <w:rPr>
          <w:rFonts w:hint="eastAsia"/>
        </w:rPr>
        <w:t>НАТО</w:t>
      </w:r>
      <w:r>
        <w:t></w:t>
      </w:r>
      <w:r>
        <w:rPr>
          <w:rFonts w:hint="eastAsia"/>
        </w:rPr>
        <w:t>Норвегії</w:t>
      </w:r>
      <w:r>
        <w:t></w:t>
      </w:r>
    </w:p>
    <w:p w:rsidR="004A7D68" w:rsidRDefault="004A7D68" w:rsidP="004A7D68">
      <w:r>
        <w:rPr>
          <w:rFonts w:hint="eastAsia"/>
        </w:rPr>
        <w:t>Північноатлантичний</w:t>
      </w:r>
      <w:r>
        <w:t></w:t>
      </w:r>
      <w:r>
        <w:rPr>
          <w:rFonts w:hint="eastAsia"/>
        </w:rPr>
        <w:t>Альянс</w:t>
      </w:r>
      <w:r>
        <w:t></w:t>
      </w:r>
      <w:r>
        <w:rPr>
          <w:rFonts w:hint="eastAsia"/>
        </w:rPr>
        <w:t>був</w:t>
      </w:r>
      <w:r>
        <w:t></w:t>
      </w:r>
      <w:r>
        <w:rPr>
          <w:rFonts w:hint="eastAsia"/>
        </w:rPr>
        <w:t>би</w:t>
      </w:r>
      <w:r>
        <w:t></w:t>
      </w:r>
      <w:r>
        <w:rPr>
          <w:rFonts w:hint="eastAsia"/>
        </w:rPr>
        <w:t>обмежений</w:t>
      </w:r>
      <w:r>
        <w:t></w:t>
      </w:r>
      <w:r>
        <w:rPr>
          <w:rFonts w:hint="eastAsia"/>
        </w:rPr>
        <w:t>у</w:t>
      </w:r>
      <w:r>
        <w:t></w:t>
      </w:r>
      <w:r>
        <w:rPr>
          <w:rFonts w:hint="eastAsia"/>
        </w:rPr>
        <w:t>своїх</w:t>
      </w:r>
      <w:r>
        <w:t></w:t>
      </w:r>
      <w:r>
        <w:rPr>
          <w:rFonts w:hint="eastAsia"/>
        </w:rPr>
        <w:t>логістичних</w:t>
      </w:r>
      <w:r>
        <w:t></w:t>
      </w:r>
      <w:r>
        <w:rPr>
          <w:rFonts w:hint="eastAsia"/>
        </w:rPr>
        <w:t>можливостях</w:t>
      </w:r>
    </w:p>
    <w:p w:rsidR="004A7D68" w:rsidRDefault="004A7D68" w:rsidP="004A7D68">
      <w:r>
        <w:rPr>
          <w:rFonts w:hint="eastAsia"/>
        </w:rPr>
        <w:t>захистити</w:t>
      </w:r>
      <w:r>
        <w:t></w:t>
      </w:r>
      <w:r>
        <w:rPr>
          <w:rFonts w:hint="eastAsia"/>
        </w:rPr>
        <w:t>не</w:t>
      </w:r>
      <w:r>
        <w:t></w:t>
      </w:r>
      <w:r>
        <w:rPr>
          <w:rFonts w:hint="eastAsia"/>
        </w:rPr>
        <w:t>надто</w:t>
      </w:r>
      <w:r>
        <w:t></w:t>
      </w:r>
      <w:r>
        <w:rPr>
          <w:rFonts w:hint="eastAsia"/>
        </w:rPr>
        <w:t>заселену</w:t>
      </w:r>
      <w:r>
        <w:t></w:t>
      </w:r>
      <w:r>
        <w:rPr>
          <w:rFonts w:hint="eastAsia"/>
        </w:rPr>
        <w:t>Фінляндію</w:t>
      </w:r>
      <w:r>
        <w:t></w:t>
      </w:r>
      <w:r>
        <w:t></w:t>
      </w:r>
      <w:r>
        <w:rPr>
          <w:rFonts w:hint="eastAsia"/>
        </w:rPr>
        <w:t>рух</w:t>
      </w:r>
      <w:r>
        <w:t></w:t>
      </w:r>
      <w:r>
        <w:rPr>
          <w:rFonts w:hint="eastAsia"/>
        </w:rPr>
        <w:t>військових</w:t>
      </w:r>
      <w:r>
        <w:t></w:t>
      </w:r>
      <w:r>
        <w:rPr>
          <w:rFonts w:hint="eastAsia"/>
        </w:rPr>
        <w:t>колон</w:t>
      </w:r>
      <w:r>
        <w:t></w:t>
      </w:r>
      <w:r>
        <w:rPr>
          <w:rFonts w:hint="eastAsia"/>
        </w:rPr>
        <w:t>через</w:t>
      </w:r>
      <w:r>
        <w:t></w:t>
      </w:r>
      <w:r>
        <w:rPr>
          <w:rFonts w:hint="eastAsia"/>
        </w:rPr>
        <w:t>територію</w:t>
      </w:r>
      <w:r>
        <w:t></w:t>
      </w:r>
      <w:r>
        <w:rPr>
          <w:rFonts w:hint="eastAsia"/>
        </w:rPr>
        <w:t>якої</w:t>
      </w:r>
    </w:p>
    <w:p w:rsidR="004A7D68" w:rsidRDefault="004A7D68" w:rsidP="004A7D68">
      <w:r>
        <w:rPr>
          <w:rFonts w:hint="eastAsia"/>
        </w:rPr>
        <w:t>утруднюється</w:t>
      </w:r>
      <w:r>
        <w:t></w:t>
      </w:r>
      <w:r>
        <w:rPr>
          <w:rFonts w:hint="eastAsia"/>
        </w:rPr>
        <w:t>наявністю</w:t>
      </w:r>
      <w:r>
        <w:t></w:t>
      </w:r>
      <w:r>
        <w:rPr>
          <w:rFonts w:hint="eastAsia"/>
        </w:rPr>
        <w:t>десятків</w:t>
      </w:r>
      <w:r>
        <w:t></w:t>
      </w:r>
      <w:r>
        <w:rPr>
          <w:rFonts w:hint="eastAsia"/>
        </w:rPr>
        <w:t>тисяч</w:t>
      </w:r>
      <w:r>
        <w:t></w:t>
      </w:r>
      <w:r>
        <w:rPr>
          <w:rFonts w:hint="eastAsia"/>
        </w:rPr>
        <w:t>озер</w:t>
      </w:r>
      <w:r>
        <w:t></w:t>
      </w:r>
    </w:p>
    <w:p w:rsidR="004A7D68" w:rsidRDefault="004A7D68" w:rsidP="004A7D68">
      <w:r>
        <w:rPr>
          <w:rFonts w:hint="eastAsia"/>
        </w:rPr>
        <w:t>Нейтралітет</w:t>
      </w:r>
      <w:r>
        <w:t></w:t>
      </w:r>
      <w:r>
        <w:rPr>
          <w:rFonts w:hint="eastAsia"/>
        </w:rPr>
        <w:t>Швеції</w:t>
      </w:r>
      <w:r>
        <w:t></w:t>
      </w:r>
      <w:r>
        <w:t></w:t>
      </w:r>
      <w:r>
        <w:rPr>
          <w:rFonts w:hint="eastAsia"/>
        </w:rPr>
        <w:t>проголошений</w:t>
      </w:r>
      <w:r>
        <w:t></w:t>
      </w:r>
      <w:r>
        <w:rPr>
          <w:rFonts w:hint="eastAsia"/>
        </w:rPr>
        <w:t>на</w:t>
      </w:r>
      <w:r>
        <w:t></w:t>
      </w:r>
      <w:r>
        <w:rPr>
          <w:rFonts w:hint="eastAsia"/>
        </w:rPr>
        <w:t>початку</w:t>
      </w:r>
      <w:r>
        <w:t></w:t>
      </w:r>
      <w:r>
        <w:rPr>
          <w:rFonts w:hint="eastAsia"/>
        </w:rPr>
        <w:t>ХІХ</w:t>
      </w:r>
      <w:r>
        <w:t></w:t>
      </w:r>
      <w:r>
        <w:rPr>
          <w:rFonts w:hint="eastAsia"/>
        </w:rPr>
        <w:t>ст</w:t>
      </w:r>
      <w:r>
        <w:t></w:t>
      </w:r>
      <w:r>
        <w:t></w:t>
      </w:r>
      <w:r>
        <w:t></w:t>
      </w:r>
      <w:r>
        <w:rPr>
          <w:rFonts w:hint="eastAsia"/>
        </w:rPr>
        <w:t>дав</w:t>
      </w:r>
      <w:r>
        <w:t></w:t>
      </w:r>
      <w:r>
        <w:rPr>
          <w:rFonts w:hint="eastAsia"/>
        </w:rPr>
        <w:t>можливість</w:t>
      </w:r>
      <w:r>
        <w:t></w:t>
      </w:r>
      <w:r>
        <w:rPr>
          <w:rFonts w:hint="eastAsia"/>
        </w:rPr>
        <w:t>країні</w:t>
      </w:r>
    </w:p>
    <w:p w:rsidR="004A7D68" w:rsidRDefault="004A7D68" w:rsidP="004A7D68">
      <w:r>
        <w:rPr>
          <w:rFonts w:hint="eastAsia"/>
        </w:rPr>
        <w:t>впродовж</w:t>
      </w:r>
      <w:r>
        <w:t></w:t>
      </w:r>
      <w:r>
        <w:rPr>
          <w:rFonts w:hint="eastAsia"/>
        </w:rPr>
        <w:t>тривалого</w:t>
      </w:r>
      <w:r>
        <w:t></w:t>
      </w:r>
      <w:r>
        <w:rPr>
          <w:rFonts w:hint="eastAsia"/>
        </w:rPr>
        <w:t>часу</w:t>
      </w:r>
      <w:r>
        <w:t></w:t>
      </w:r>
      <w:r>
        <w:rPr>
          <w:rFonts w:hint="eastAsia"/>
        </w:rPr>
        <w:t>утримуватися</w:t>
      </w:r>
      <w:r>
        <w:t></w:t>
      </w:r>
      <w:r>
        <w:rPr>
          <w:rFonts w:hint="eastAsia"/>
        </w:rPr>
        <w:t>від</w:t>
      </w:r>
      <w:r>
        <w:t></w:t>
      </w:r>
      <w:r>
        <w:rPr>
          <w:rFonts w:hint="eastAsia"/>
        </w:rPr>
        <w:t>участі</w:t>
      </w:r>
      <w:r>
        <w:t></w:t>
      </w:r>
      <w:r>
        <w:rPr>
          <w:rFonts w:hint="eastAsia"/>
        </w:rPr>
        <w:t>у</w:t>
      </w:r>
      <w:r>
        <w:t></w:t>
      </w:r>
      <w:r>
        <w:rPr>
          <w:rFonts w:hint="eastAsia"/>
        </w:rPr>
        <w:t>військових</w:t>
      </w:r>
      <w:r>
        <w:t></w:t>
      </w:r>
      <w:r>
        <w:rPr>
          <w:rFonts w:hint="eastAsia"/>
        </w:rPr>
        <w:t>діях</w:t>
      </w:r>
      <w:r>
        <w:t></w:t>
      </w:r>
      <w:r>
        <w:rPr>
          <w:rFonts w:hint="eastAsia"/>
        </w:rPr>
        <w:t>на</w:t>
      </w:r>
    </w:p>
    <w:p w:rsidR="004A7D68" w:rsidRDefault="004A7D68" w:rsidP="004A7D68">
      <w:r>
        <w:rPr>
          <w:rFonts w:hint="eastAsia"/>
        </w:rPr>
        <w:t>європейському</w:t>
      </w:r>
      <w:r>
        <w:t></w:t>
      </w:r>
      <w:r>
        <w:rPr>
          <w:rFonts w:hint="eastAsia"/>
        </w:rPr>
        <w:t>континенті</w:t>
      </w:r>
      <w:r>
        <w:t></w:t>
      </w:r>
      <w:r>
        <w:t></w:t>
      </w:r>
      <w:r>
        <w:rPr>
          <w:rFonts w:hint="eastAsia"/>
        </w:rPr>
        <w:t>Зокрема</w:t>
      </w:r>
      <w:r>
        <w:t></w:t>
      </w:r>
      <w:r>
        <w:t></w:t>
      </w:r>
      <w:r>
        <w:rPr>
          <w:rFonts w:hint="eastAsia"/>
        </w:rPr>
        <w:t>Швеції</w:t>
      </w:r>
      <w:r>
        <w:t></w:t>
      </w:r>
      <w:r>
        <w:rPr>
          <w:rFonts w:hint="eastAsia"/>
        </w:rPr>
        <w:t>вдалося</w:t>
      </w:r>
      <w:r>
        <w:t></w:t>
      </w:r>
      <w:r>
        <w:rPr>
          <w:rFonts w:hint="eastAsia"/>
        </w:rPr>
        <w:t>уникнути</w:t>
      </w:r>
      <w:r>
        <w:t></w:t>
      </w:r>
      <w:r>
        <w:rPr>
          <w:rFonts w:hint="eastAsia"/>
        </w:rPr>
        <w:t>бойових</w:t>
      </w:r>
      <w:r>
        <w:t></w:t>
      </w:r>
      <w:r>
        <w:rPr>
          <w:rFonts w:hint="eastAsia"/>
        </w:rPr>
        <w:t>дій</w:t>
      </w:r>
      <w:r>
        <w:t></w:t>
      </w:r>
      <w:r>
        <w:rPr>
          <w:rFonts w:hint="eastAsia"/>
        </w:rPr>
        <w:t>на</w:t>
      </w:r>
      <w:r>
        <w:t></w:t>
      </w:r>
      <w:r>
        <w:rPr>
          <w:rFonts w:hint="eastAsia"/>
        </w:rPr>
        <w:t>своїй</w:t>
      </w:r>
    </w:p>
    <w:p w:rsidR="004A7D68" w:rsidRDefault="004A7D68" w:rsidP="004A7D68">
      <w:r>
        <w:rPr>
          <w:rFonts w:hint="eastAsia"/>
        </w:rPr>
        <w:t>території</w:t>
      </w:r>
      <w:r>
        <w:t></w:t>
      </w:r>
      <w:r>
        <w:rPr>
          <w:rFonts w:hint="eastAsia"/>
        </w:rPr>
        <w:t>під</w:t>
      </w:r>
      <w:r>
        <w:t></w:t>
      </w:r>
      <w:r>
        <w:rPr>
          <w:rFonts w:hint="eastAsia"/>
        </w:rPr>
        <w:t>час</w:t>
      </w:r>
      <w:r>
        <w:t></w:t>
      </w:r>
      <w:r>
        <w:rPr>
          <w:rFonts w:hint="eastAsia"/>
        </w:rPr>
        <w:t>Першої</w:t>
      </w:r>
      <w:r>
        <w:t></w:t>
      </w:r>
      <w:r>
        <w:rPr>
          <w:rFonts w:hint="eastAsia"/>
        </w:rPr>
        <w:t>і</w:t>
      </w:r>
      <w:r>
        <w:t></w:t>
      </w:r>
      <w:r>
        <w:rPr>
          <w:rFonts w:hint="eastAsia"/>
        </w:rPr>
        <w:t>Другої</w:t>
      </w:r>
      <w:r>
        <w:t></w:t>
      </w:r>
      <w:r>
        <w:rPr>
          <w:rFonts w:hint="eastAsia"/>
        </w:rPr>
        <w:t>світових</w:t>
      </w:r>
      <w:r>
        <w:t></w:t>
      </w:r>
      <w:r>
        <w:rPr>
          <w:rFonts w:hint="eastAsia"/>
        </w:rPr>
        <w:t>воєн</w:t>
      </w:r>
      <w:r>
        <w:t></w:t>
      </w:r>
      <w:r>
        <w:t></w:t>
      </w:r>
      <w:r>
        <w:rPr>
          <w:rFonts w:hint="eastAsia"/>
        </w:rPr>
        <w:t>Уже</w:t>
      </w:r>
      <w:r>
        <w:t></w:t>
      </w:r>
      <w:r>
        <w:rPr>
          <w:rFonts w:hint="eastAsia"/>
        </w:rPr>
        <w:t>більше</w:t>
      </w:r>
      <w:r>
        <w:t></w:t>
      </w:r>
      <w:r>
        <w:t></w:t>
      </w:r>
      <w:r>
        <w:t></w:t>
      </w:r>
      <w:r>
        <w:t></w:t>
      </w:r>
      <w:r>
        <w:t></w:t>
      </w:r>
      <w:r>
        <w:rPr>
          <w:rFonts w:hint="eastAsia"/>
        </w:rPr>
        <w:t>років</w:t>
      </w:r>
      <w:r>
        <w:t></w:t>
      </w:r>
      <w:r>
        <w:rPr>
          <w:rFonts w:hint="eastAsia"/>
        </w:rPr>
        <w:t>країна</w:t>
      </w:r>
    </w:p>
    <w:p w:rsidR="004A7D68" w:rsidRDefault="004A7D68" w:rsidP="004A7D68">
      <w:r>
        <w:rPr>
          <w:rFonts w:hint="eastAsia"/>
        </w:rPr>
        <w:t>залишається</w:t>
      </w:r>
      <w:r>
        <w:t></w:t>
      </w:r>
      <w:r>
        <w:rPr>
          <w:rFonts w:hint="eastAsia"/>
        </w:rPr>
        <w:t>нейтральною</w:t>
      </w:r>
      <w:r>
        <w:t></w:t>
      </w:r>
      <w:r>
        <w:t></w:t>
      </w:r>
      <w:r>
        <w:rPr>
          <w:rFonts w:hint="eastAsia"/>
        </w:rPr>
        <w:t>При</w:t>
      </w:r>
      <w:r>
        <w:t></w:t>
      </w:r>
      <w:r>
        <w:rPr>
          <w:rFonts w:hint="eastAsia"/>
        </w:rPr>
        <w:t>цьому</w:t>
      </w:r>
      <w:r>
        <w:t></w:t>
      </w:r>
      <w:r>
        <w:rPr>
          <w:rFonts w:hint="eastAsia"/>
        </w:rPr>
        <w:t>досі</w:t>
      </w:r>
      <w:r>
        <w:t></w:t>
      </w:r>
      <w:r>
        <w:rPr>
          <w:rFonts w:hint="eastAsia"/>
        </w:rPr>
        <w:t>залишається</w:t>
      </w:r>
      <w:r>
        <w:t></w:t>
      </w:r>
      <w:r>
        <w:rPr>
          <w:rFonts w:hint="eastAsia"/>
        </w:rPr>
        <w:t>відкритим</w:t>
      </w:r>
      <w:r>
        <w:t></w:t>
      </w:r>
      <w:r>
        <w:rPr>
          <w:rFonts w:hint="eastAsia"/>
        </w:rPr>
        <w:t>питання</w:t>
      </w:r>
      <w:r>
        <w:t></w:t>
      </w:r>
      <w:r>
        <w:rPr>
          <w:rFonts w:hint="eastAsia"/>
        </w:rPr>
        <w:t>витоків</w:t>
      </w:r>
    </w:p>
    <w:p w:rsidR="004A7D68" w:rsidRDefault="004A7D68" w:rsidP="004A7D68">
      <w:r>
        <w:rPr>
          <w:rFonts w:hint="eastAsia"/>
        </w:rPr>
        <w:t>шведського</w:t>
      </w:r>
      <w:r>
        <w:t></w:t>
      </w:r>
      <w:r>
        <w:rPr>
          <w:rFonts w:hint="eastAsia"/>
        </w:rPr>
        <w:t>нейтралітету</w:t>
      </w:r>
      <w:r>
        <w:t></w:t>
      </w:r>
      <w:r>
        <w:rPr>
          <w:rFonts w:hint="eastAsia"/>
        </w:rPr>
        <w:t>та</w:t>
      </w:r>
      <w:r>
        <w:t></w:t>
      </w:r>
      <w:r>
        <w:rPr>
          <w:rFonts w:hint="eastAsia"/>
        </w:rPr>
        <w:t>його</w:t>
      </w:r>
      <w:r>
        <w:t></w:t>
      </w:r>
      <w:r>
        <w:rPr>
          <w:rFonts w:hint="eastAsia"/>
        </w:rPr>
        <w:t>документального</w:t>
      </w:r>
      <w:r>
        <w:t></w:t>
      </w:r>
      <w:r>
        <w:rPr>
          <w:rFonts w:hint="eastAsia"/>
        </w:rPr>
        <w:t>закріплення</w:t>
      </w:r>
      <w:r>
        <w:t></w:t>
      </w:r>
      <w:r>
        <w:t></w:t>
      </w:r>
      <w:r>
        <w:rPr>
          <w:rFonts w:hint="eastAsia"/>
        </w:rPr>
        <w:t>адже</w:t>
      </w:r>
      <w:r>
        <w:t></w:t>
      </w:r>
      <w:r>
        <w:rPr>
          <w:rFonts w:hint="eastAsia"/>
        </w:rPr>
        <w:t>він</w:t>
      </w:r>
      <w:r>
        <w:t></w:t>
      </w:r>
      <w:r>
        <w:rPr>
          <w:rFonts w:hint="eastAsia"/>
        </w:rPr>
        <w:t>не</w:t>
      </w:r>
    </w:p>
    <w:p w:rsidR="004A7D68" w:rsidRDefault="004A7D68" w:rsidP="004A7D68">
      <w:r>
        <w:rPr>
          <w:rFonts w:hint="eastAsia"/>
        </w:rPr>
        <w:t>задекларований</w:t>
      </w:r>
      <w:r>
        <w:t></w:t>
      </w:r>
      <w:r>
        <w:rPr>
          <w:rFonts w:hint="eastAsia"/>
        </w:rPr>
        <w:t>ні</w:t>
      </w:r>
      <w:r>
        <w:t></w:t>
      </w:r>
      <w:r>
        <w:rPr>
          <w:rFonts w:hint="eastAsia"/>
        </w:rPr>
        <w:t>на</w:t>
      </w:r>
      <w:r>
        <w:t></w:t>
      </w:r>
      <w:r>
        <w:rPr>
          <w:rFonts w:hint="eastAsia"/>
        </w:rPr>
        <w:t>конституційному</w:t>
      </w:r>
      <w:r>
        <w:t></w:t>
      </w:r>
      <w:r>
        <w:rPr>
          <w:rFonts w:hint="eastAsia"/>
        </w:rPr>
        <w:t>рівні</w:t>
      </w:r>
      <w:r>
        <w:t></w:t>
      </w:r>
      <w:r>
        <w:t></w:t>
      </w:r>
      <w:r>
        <w:rPr>
          <w:rFonts w:hint="eastAsia"/>
        </w:rPr>
        <w:t>ні</w:t>
      </w:r>
      <w:r>
        <w:t></w:t>
      </w:r>
      <w:r>
        <w:rPr>
          <w:rFonts w:hint="eastAsia"/>
        </w:rPr>
        <w:t>у</w:t>
      </w:r>
      <w:r>
        <w:t></w:t>
      </w:r>
      <w:r>
        <w:rPr>
          <w:rFonts w:hint="eastAsia"/>
        </w:rPr>
        <w:t>міжнародних</w:t>
      </w:r>
      <w:r>
        <w:t></w:t>
      </w:r>
      <w:r>
        <w:rPr>
          <w:rFonts w:hint="eastAsia"/>
        </w:rPr>
        <w:t>договорах</w:t>
      </w:r>
      <w:r>
        <w:t></w:t>
      </w:r>
      <w:r>
        <w:t></w:t>
      </w:r>
      <w:r>
        <w:rPr>
          <w:rFonts w:hint="eastAsia"/>
        </w:rPr>
        <w:t>Викликає</w:t>
      </w:r>
    </w:p>
    <w:p w:rsidR="004A7D68" w:rsidRDefault="004A7D68" w:rsidP="004A7D68">
      <w:r>
        <w:rPr>
          <w:rFonts w:hint="eastAsia"/>
        </w:rPr>
        <w:t>сумніви</w:t>
      </w:r>
      <w:r>
        <w:t></w:t>
      </w:r>
      <w:r>
        <w:rPr>
          <w:rFonts w:hint="eastAsia"/>
        </w:rPr>
        <w:t>твердження</w:t>
      </w:r>
      <w:r>
        <w:t></w:t>
      </w:r>
      <w:r>
        <w:rPr>
          <w:rFonts w:hint="eastAsia"/>
        </w:rPr>
        <w:t>з</w:t>
      </w:r>
      <w:r>
        <w:t></w:t>
      </w:r>
      <w:r>
        <w:rPr>
          <w:rFonts w:hint="eastAsia"/>
        </w:rPr>
        <w:t>приводу</w:t>
      </w:r>
      <w:r>
        <w:t></w:t>
      </w:r>
      <w:r>
        <w:rPr>
          <w:rFonts w:hint="eastAsia"/>
        </w:rPr>
        <w:t>нейтралітету</w:t>
      </w:r>
      <w:r>
        <w:t></w:t>
      </w:r>
      <w:r>
        <w:rPr>
          <w:rFonts w:hint="eastAsia"/>
        </w:rPr>
        <w:t>цієї</w:t>
      </w:r>
      <w:r>
        <w:t></w:t>
      </w:r>
      <w:r>
        <w:rPr>
          <w:rFonts w:hint="eastAsia"/>
        </w:rPr>
        <w:t>країни</w:t>
      </w:r>
      <w:r>
        <w:t></w:t>
      </w:r>
      <w:r>
        <w:rPr>
          <w:rFonts w:hint="eastAsia"/>
        </w:rPr>
        <w:t>у</w:t>
      </w:r>
      <w:r>
        <w:t></w:t>
      </w:r>
      <w:r>
        <w:rPr>
          <w:rFonts w:hint="eastAsia"/>
        </w:rPr>
        <w:t>добу</w:t>
      </w:r>
      <w:r>
        <w:t></w:t>
      </w:r>
      <w:r>
        <w:rPr>
          <w:rFonts w:hint="eastAsia"/>
        </w:rPr>
        <w:t>Першої</w:t>
      </w:r>
      <w:r>
        <w:t></w:t>
      </w:r>
      <w:r>
        <w:rPr>
          <w:rFonts w:hint="eastAsia"/>
        </w:rPr>
        <w:t>світової</w:t>
      </w:r>
    </w:p>
    <w:p w:rsidR="004A7D68" w:rsidRDefault="004A7D68" w:rsidP="004A7D68">
      <w:r>
        <w:rPr>
          <w:rFonts w:hint="eastAsia"/>
        </w:rPr>
        <w:t>війни</w:t>
      </w:r>
      <w:r>
        <w:t></w:t>
      </w:r>
      <w:r>
        <w:t></w:t>
      </w:r>
      <w:r>
        <w:rPr>
          <w:rFonts w:hint="eastAsia"/>
        </w:rPr>
        <w:t>коли</w:t>
      </w:r>
      <w:r>
        <w:t></w:t>
      </w:r>
      <w:r>
        <w:rPr>
          <w:rFonts w:hint="eastAsia"/>
        </w:rPr>
        <w:t>в</w:t>
      </w:r>
      <w:r>
        <w:t></w:t>
      </w:r>
      <w:r>
        <w:t></w:t>
      </w:r>
      <w:r>
        <w:t></w:t>
      </w:r>
      <w:r>
        <w:t></w:t>
      </w:r>
      <w:r>
        <w:t></w:t>
      </w:r>
      <w:r>
        <w:t></w:t>
      </w:r>
      <w:r>
        <w:rPr>
          <w:rFonts w:hint="eastAsia"/>
        </w:rPr>
        <w:t>р</w:t>
      </w:r>
      <w:r>
        <w:t></w:t>
      </w:r>
      <w:r>
        <w:t></w:t>
      </w:r>
      <w:r>
        <w:rPr>
          <w:rFonts w:hint="eastAsia"/>
        </w:rPr>
        <w:t>шведські</w:t>
      </w:r>
      <w:r>
        <w:t></w:t>
      </w:r>
      <w:r>
        <w:rPr>
          <w:rFonts w:hint="eastAsia"/>
        </w:rPr>
        <w:t>війська</w:t>
      </w:r>
      <w:r>
        <w:t></w:t>
      </w:r>
      <w:r>
        <w:rPr>
          <w:rFonts w:hint="eastAsia"/>
        </w:rPr>
        <w:t>окупували</w:t>
      </w:r>
      <w:r>
        <w:t></w:t>
      </w:r>
      <w:r>
        <w:rPr>
          <w:rFonts w:hint="eastAsia"/>
        </w:rPr>
        <w:t>Аландські</w:t>
      </w:r>
      <w:r>
        <w:t></w:t>
      </w:r>
      <w:r>
        <w:rPr>
          <w:rFonts w:hint="eastAsia"/>
        </w:rPr>
        <w:t>острови</w:t>
      </w:r>
      <w:r>
        <w:t></w:t>
      </w:r>
      <w:r>
        <w:t></w:t>
      </w:r>
      <w:r>
        <w:rPr>
          <w:rFonts w:hint="eastAsia"/>
        </w:rPr>
        <w:t>Під</w:t>
      </w:r>
      <w:r>
        <w:t></w:t>
      </w:r>
      <w:r>
        <w:rPr>
          <w:rFonts w:hint="eastAsia"/>
        </w:rPr>
        <w:t>впливом</w:t>
      </w:r>
    </w:p>
    <w:p w:rsidR="004A7D68" w:rsidRDefault="004A7D68" w:rsidP="004A7D68">
      <w:r>
        <w:rPr>
          <w:rFonts w:hint="eastAsia"/>
        </w:rPr>
        <w:t>зазначеної</w:t>
      </w:r>
      <w:r>
        <w:t></w:t>
      </w:r>
      <w:r>
        <w:rPr>
          <w:rFonts w:hint="eastAsia"/>
        </w:rPr>
        <w:t>події</w:t>
      </w:r>
      <w:r>
        <w:t></w:t>
      </w:r>
      <w:r>
        <w:rPr>
          <w:rFonts w:hint="eastAsia"/>
        </w:rPr>
        <w:t>Фінляндія</w:t>
      </w:r>
      <w:r>
        <w:t></w:t>
      </w:r>
      <w:r>
        <w:rPr>
          <w:rFonts w:hint="eastAsia"/>
        </w:rPr>
        <w:t>була</w:t>
      </w:r>
      <w:r>
        <w:t></w:t>
      </w:r>
      <w:r>
        <w:rPr>
          <w:rFonts w:hint="eastAsia"/>
        </w:rPr>
        <w:t>змушена</w:t>
      </w:r>
      <w:r>
        <w:t></w:t>
      </w:r>
      <w:r>
        <w:rPr>
          <w:rFonts w:hint="eastAsia"/>
        </w:rPr>
        <w:t>надати</w:t>
      </w:r>
      <w:r>
        <w:t></w:t>
      </w:r>
      <w:r>
        <w:rPr>
          <w:rFonts w:hint="eastAsia"/>
        </w:rPr>
        <w:t>жителям</w:t>
      </w:r>
      <w:r>
        <w:t></w:t>
      </w:r>
      <w:r>
        <w:rPr>
          <w:rFonts w:hint="eastAsia"/>
        </w:rPr>
        <w:t>Аландського</w:t>
      </w:r>
      <w:r>
        <w:t></w:t>
      </w:r>
      <w:r>
        <w:rPr>
          <w:rFonts w:hint="eastAsia"/>
        </w:rPr>
        <w:t>архіпелагу</w:t>
      </w:r>
      <w:r>
        <w:t></w:t>
      </w:r>
    </w:p>
    <w:p w:rsidR="004A7D68" w:rsidRDefault="004A7D68" w:rsidP="004A7D68">
      <w:r>
        <w:t></w:t>
      </w:r>
      <w:r>
        <w:t></w:t>
      </w:r>
      <w:r>
        <w:t></w:t>
      </w:r>
    </w:p>
    <w:p w:rsidR="004A7D68" w:rsidRDefault="004A7D68" w:rsidP="004A7D68">
      <w:r>
        <w:rPr>
          <w:rFonts w:hint="eastAsia"/>
        </w:rPr>
        <w:t>широку</w:t>
      </w:r>
      <w:r>
        <w:t></w:t>
      </w:r>
      <w:r>
        <w:rPr>
          <w:rFonts w:hint="eastAsia"/>
        </w:rPr>
        <w:t>автономію</w:t>
      </w:r>
      <w:r>
        <w:t></w:t>
      </w:r>
      <w:r>
        <w:rPr>
          <w:rFonts w:hint="eastAsia"/>
        </w:rPr>
        <w:t>і</w:t>
      </w:r>
      <w:r>
        <w:t></w:t>
      </w:r>
      <w:r>
        <w:rPr>
          <w:rFonts w:hint="eastAsia"/>
        </w:rPr>
        <w:t>дозволила</w:t>
      </w:r>
      <w:r>
        <w:t></w:t>
      </w:r>
      <w:r>
        <w:rPr>
          <w:rFonts w:hint="eastAsia"/>
        </w:rPr>
        <w:t>їм</w:t>
      </w:r>
      <w:r>
        <w:t></w:t>
      </w:r>
      <w:r>
        <w:rPr>
          <w:rFonts w:hint="eastAsia"/>
        </w:rPr>
        <w:t>використовувати</w:t>
      </w:r>
      <w:r>
        <w:t></w:t>
      </w:r>
      <w:r>
        <w:rPr>
          <w:rFonts w:hint="eastAsia"/>
        </w:rPr>
        <w:t>тільки</w:t>
      </w:r>
      <w:r>
        <w:t></w:t>
      </w:r>
      <w:r>
        <w:rPr>
          <w:rFonts w:hint="eastAsia"/>
        </w:rPr>
        <w:t>шведську</w:t>
      </w:r>
      <w:r>
        <w:t></w:t>
      </w:r>
      <w:r>
        <w:rPr>
          <w:rFonts w:hint="eastAsia"/>
        </w:rPr>
        <w:t>мову</w:t>
      </w:r>
      <w:r>
        <w:t></w:t>
      </w:r>
      <w:r>
        <w:t></w:t>
      </w:r>
      <w:r>
        <w:rPr>
          <w:rFonts w:hint="eastAsia"/>
        </w:rPr>
        <w:t>тоді</w:t>
      </w:r>
      <w:r>
        <w:t></w:t>
      </w:r>
      <w:r>
        <w:rPr>
          <w:rFonts w:hint="eastAsia"/>
        </w:rPr>
        <w:t>як</w:t>
      </w:r>
      <w:r>
        <w:t></w:t>
      </w:r>
      <w:r>
        <w:rPr>
          <w:rFonts w:hint="eastAsia"/>
        </w:rPr>
        <w:t>на</w:t>
      </w:r>
    </w:p>
    <w:p w:rsidR="004A7D68" w:rsidRDefault="004A7D68" w:rsidP="004A7D68">
      <w:r>
        <w:rPr>
          <w:rFonts w:hint="eastAsia"/>
        </w:rPr>
        <w:t>решті</w:t>
      </w:r>
      <w:r>
        <w:t></w:t>
      </w:r>
      <w:r>
        <w:rPr>
          <w:rFonts w:hint="eastAsia"/>
        </w:rPr>
        <w:t>території</w:t>
      </w:r>
      <w:r>
        <w:t></w:t>
      </w:r>
      <w:r>
        <w:rPr>
          <w:rFonts w:hint="eastAsia"/>
        </w:rPr>
        <w:t>країни</w:t>
      </w:r>
      <w:r>
        <w:t></w:t>
      </w:r>
      <w:r>
        <w:rPr>
          <w:rFonts w:hint="eastAsia"/>
        </w:rPr>
        <w:t>поширена</w:t>
      </w:r>
      <w:r>
        <w:t></w:t>
      </w:r>
      <w:r>
        <w:rPr>
          <w:rFonts w:hint="eastAsia"/>
        </w:rPr>
        <w:t>двомовність</w:t>
      </w:r>
      <w:r>
        <w:t></w:t>
      </w:r>
      <w:r>
        <w:t></w:t>
      </w:r>
      <w:r>
        <w:rPr>
          <w:rFonts w:hint="eastAsia"/>
        </w:rPr>
        <w:t>Слід</w:t>
      </w:r>
      <w:r>
        <w:t></w:t>
      </w:r>
      <w:r>
        <w:rPr>
          <w:rFonts w:hint="eastAsia"/>
        </w:rPr>
        <w:t>зазначити</w:t>
      </w:r>
      <w:r>
        <w:t></w:t>
      </w:r>
      <w:r>
        <w:t></w:t>
      </w:r>
      <w:r>
        <w:rPr>
          <w:rFonts w:hint="eastAsia"/>
        </w:rPr>
        <w:t>що</w:t>
      </w:r>
      <w:r>
        <w:t></w:t>
      </w:r>
      <w:r>
        <w:rPr>
          <w:rFonts w:hint="eastAsia"/>
        </w:rPr>
        <w:t>у</w:t>
      </w:r>
      <w:r>
        <w:t></w:t>
      </w:r>
      <w:r>
        <w:rPr>
          <w:rFonts w:hint="eastAsia"/>
        </w:rPr>
        <w:t>період</w:t>
      </w:r>
      <w:r>
        <w:t></w:t>
      </w:r>
      <w:r>
        <w:rPr>
          <w:rFonts w:hint="eastAsia"/>
        </w:rPr>
        <w:t>між</w:t>
      </w:r>
    </w:p>
    <w:p w:rsidR="004A7D68" w:rsidRDefault="004A7D68" w:rsidP="004A7D68">
      <w:r>
        <w:rPr>
          <w:rFonts w:hint="eastAsia"/>
        </w:rPr>
        <w:t>двома</w:t>
      </w:r>
      <w:r>
        <w:t></w:t>
      </w:r>
      <w:r>
        <w:rPr>
          <w:rFonts w:hint="eastAsia"/>
        </w:rPr>
        <w:t>світовими</w:t>
      </w:r>
      <w:r>
        <w:t></w:t>
      </w:r>
      <w:r>
        <w:rPr>
          <w:rFonts w:hint="eastAsia"/>
        </w:rPr>
        <w:t>війнами</w:t>
      </w:r>
      <w:r>
        <w:t></w:t>
      </w:r>
      <w:r>
        <w:rPr>
          <w:rFonts w:hint="eastAsia"/>
        </w:rPr>
        <w:t>шведська</w:t>
      </w:r>
      <w:r>
        <w:t></w:t>
      </w:r>
      <w:r>
        <w:rPr>
          <w:rFonts w:hint="eastAsia"/>
        </w:rPr>
        <w:t>влада</w:t>
      </w:r>
      <w:r>
        <w:t></w:t>
      </w:r>
      <w:r>
        <w:rPr>
          <w:rFonts w:hint="eastAsia"/>
        </w:rPr>
        <w:t>приділяла</w:t>
      </w:r>
      <w:r>
        <w:t></w:t>
      </w:r>
      <w:r>
        <w:rPr>
          <w:rFonts w:hint="eastAsia"/>
        </w:rPr>
        <w:t>особливу</w:t>
      </w:r>
      <w:r>
        <w:t></w:t>
      </w:r>
      <w:r>
        <w:rPr>
          <w:rFonts w:hint="eastAsia"/>
        </w:rPr>
        <w:t>увагу</w:t>
      </w:r>
      <w:r>
        <w:t></w:t>
      </w:r>
      <w:r>
        <w:rPr>
          <w:rFonts w:hint="eastAsia"/>
        </w:rPr>
        <w:t>зміцненню</w:t>
      </w:r>
    </w:p>
    <w:p w:rsidR="004A7D68" w:rsidRDefault="004A7D68" w:rsidP="004A7D68">
      <w:r>
        <w:rPr>
          <w:rFonts w:hint="eastAsia"/>
        </w:rPr>
        <w:t>внутрішньополітичної</w:t>
      </w:r>
      <w:r>
        <w:t></w:t>
      </w:r>
      <w:r>
        <w:rPr>
          <w:rFonts w:hint="eastAsia"/>
        </w:rPr>
        <w:t>ситуації</w:t>
      </w:r>
      <w:r>
        <w:t></w:t>
      </w:r>
      <w:r>
        <w:t></w:t>
      </w:r>
      <w:r>
        <w:rPr>
          <w:rFonts w:hint="eastAsia"/>
        </w:rPr>
        <w:t>Однак</w:t>
      </w:r>
      <w:r>
        <w:t></w:t>
      </w:r>
      <w:r>
        <w:rPr>
          <w:rFonts w:hint="eastAsia"/>
        </w:rPr>
        <w:t>криза</w:t>
      </w:r>
      <w:r>
        <w:t></w:t>
      </w:r>
      <w:r>
        <w:rPr>
          <w:rFonts w:hint="eastAsia"/>
        </w:rPr>
        <w:t>у</w:t>
      </w:r>
      <w:r>
        <w:t></w:t>
      </w:r>
      <w:r>
        <w:rPr>
          <w:rFonts w:hint="eastAsia"/>
        </w:rPr>
        <w:t>довоєнній</w:t>
      </w:r>
      <w:r>
        <w:t></w:t>
      </w:r>
      <w:r>
        <w:rPr>
          <w:rFonts w:hint="eastAsia"/>
        </w:rPr>
        <w:t>Європі</w:t>
      </w:r>
      <w:r>
        <w:t></w:t>
      </w:r>
      <w:r>
        <w:rPr>
          <w:rFonts w:hint="eastAsia"/>
        </w:rPr>
        <w:t>підштовхнула</w:t>
      </w:r>
    </w:p>
    <w:p w:rsidR="004A7D68" w:rsidRDefault="004A7D68" w:rsidP="004A7D68">
      <w:r>
        <w:rPr>
          <w:rFonts w:hint="eastAsia"/>
        </w:rPr>
        <w:t>скандинавську</w:t>
      </w:r>
      <w:r>
        <w:t></w:t>
      </w:r>
      <w:r>
        <w:rPr>
          <w:rFonts w:hint="eastAsia"/>
        </w:rPr>
        <w:t>державу</w:t>
      </w:r>
      <w:r>
        <w:t></w:t>
      </w:r>
      <w:r>
        <w:rPr>
          <w:rFonts w:hint="eastAsia"/>
        </w:rPr>
        <w:t>до</w:t>
      </w:r>
      <w:r>
        <w:t></w:t>
      </w:r>
      <w:r>
        <w:rPr>
          <w:rFonts w:hint="eastAsia"/>
        </w:rPr>
        <w:t>розгляду</w:t>
      </w:r>
      <w:r>
        <w:t></w:t>
      </w:r>
      <w:r>
        <w:rPr>
          <w:rFonts w:hint="eastAsia"/>
        </w:rPr>
        <w:t>можливих</w:t>
      </w:r>
      <w:r>
        <w:t></w:t>
      </w:r>
      <w:r>
        <w:rPr>
          <w:rFonts w:hint="eastAsia"/>
        </w:rPr>
        <w:t>альтернатив</w:t>
      </w:r>
      <w:r>
        <w:t></w:t>
      </w:r>
      <w:r>
        <w:rPr>
          <w:rFonts w:hint="eastAsia"/>
        </w:rPr>
        <w:t>в</w:t>
      </w:r>
      <w:r>
        <w:t></w:t>
      </w:r>
      <w:r>
        <w:rPr>
          <w:rFonts w:hint="eastAsia"/>
        </w:rPr>
        <w:t>області</w:t>
      </w:r>
      <w:r>
        <w:t></w:t>
      </w:r>
      <w:r>
        <w:rPr>
          <w:rFonts w:hint="eastAsia"/>
        </w:rPr>
        <w:t>національної</w:t>
      </w:r>
    </w:p>
    <w:p w:rsidR="004A7D68" w:rsidRDefault="004A7D68" w:rsidP="004A7D68">
      <w:r>
        <w:rPr>
          <w:rFonts w:hint="eastAsia"/>
        </w:rPr>
        <w:t>безпеки</w:t>
      </w:r>
      <w:r>
        <w:t></w:t>
      </w:r>
      <w:r>
        <w:t></w:t>
      </w:r>
      <w:r>
        <w:rPr>
          <w:rFonts w:hint="eastAsia"/>
        </w:rPr>
        <w:t>Згодом</w:t>
      </w:r>
      <w:r>
        <w:t></w:t>
      </w:r>
      <w:r>
        <w:t></w:t>
      </w:r>
      <w:r>
        <w:rPr>
          <w:rFonts w:hint="eastAsia"/>
        </w:rPr>
        <w:t>під</w:t>
      </w:r>
      <w:r>
        <w:t></w:t>
      </w:r>
      <w:r>
        <w:rPr>
          <w:rFonts w:hint="eastAsia"/>
        </w:rPr>
        <w:t>час</w:t>
      </w:r>
      <w:r>
        <w:t></w:t>
      </w:r>
      <w:r>
        <w:rPr>
          <w:rFonts w:hint="eastAsia"/>
        </w:rPr>
        <w:t>Другої</w:t>
      </w:r>
      <w:r>
        <w:t></w:t>
      </w:r>
      <w:r>
        <w:rPr>
          <w:rFonts w:hint="eastAsia"/>
        </w:rPr>
        <w:t>світової</w:t>
      </w:r>
      <w:r>
        <w:t></w:t>
      </w:r>
      <w:r>
        <w:rPr>
          <w:rFonts w:hint="eastAsia"/>
        </w:rPr>
        <w:t>війни</w:t>
      </w:r>
      <w:r>
        <w:t></w:t>
      </w:r>
      <w:r>
        <w:t></w:t>
      </w:r>
      <w:r>
        <w:rPr>
          <w:rFonts w:hint="eastAsia"/>
        </w:rPr>
        <w:t>Швеція</w:t>
      </w:r>
      <w:r>
        <w:t></w:t>
      </w:r>
      <w:r>
        <w:rPr>
          <w:rFonts w:hint="eastAsia"/>
        </w:rPr>
        <w:t>активно</w:t>
      </w:r>
      <w:r>
        <w:t></w:t>
      </w:r>
      <w:r>
        <w:rPr>
          <w:rFonts w:hint="eastAsia"/>
        </w:rPr>
        <w:t>надавала</w:t>
      </w:r>
      <w:r>
        <w:t></w:t>
      </w:r>
      <w:r>
        <w:rPr>
          <w:rFonts w:hint="eastAsia"/>
        </w:rPr>
        <w:t>військову</w:t>
      </w:r>
    </w:p>
    <w:p w:rsidR="004A7D68" w:rsidRDefault="004A7D68" w:rsidP="004A7D68">
      <w:r>
        <w:rPr>
          <w:rFonts w:hint="eastAsia"/>
        </w:rPr>
        <w:t>допомогу</w:t>
      </w:r>
      <w:r>
        <w:t></w:t>
      </w:r>
      <w:r>
        <w:rPr>
          <w:rFonts w:hint="eastAsia"/>
        </w:rPr>
        <w:t>Фінляндії</w:t>
      </w:r>
      <w:r>
        <w:t></w:t>
      </w:r>
      <w:r>
        <w:rPr>
          <w:rFonts w:hint="eastAsia"/>
        </w:rPr>
        <w:t>та</w:t>
      </w:r>
      <w:r>
        <w:t></w:t>
      </w:r>
      <w:r>
        <w:rPr>
          <w:rFonts w:hint="eastAsia"/>
        </w:rPr>
        <w:t>економічну</w:t>
      </w:r>
      <w:r>
        <w:t></w:t>
      </w:r>
      <w:r>
        <w:rPr>
          <w:rFonts w:hint="eastAsia"/>
        </w:rPr>
        <w:t>підтримку</w:t>
      </w:r>
      <w:r>
        <w:t></w:t>
      </w:r>
      <w:r>
        <w:rPr>
          <w:rFonts w:hint="eastAsia"/>
        </w:rPr>
        <w:t>нацистському</w:t>
      </w:r>
      <w:r>
        <w:t></w:t>
      </w:r>
      <w:r>
        <w:rPr>
          <w:rFonts w:hint="eastAsia"/>
        </w:rPr>
        <w:t>Третьому</w:t>
      </w:r>
      <w:r>
        <w:t></w:t>
      </w:r>
      <w:r>
        <w:rPr>
          <w:rFonts w:hint="eastAsia"/>
        </w:rPr>
        <w:t>Рейху</w:t>
      </w:r>
      <w:r>
        <w:t></w:t>
      </w:r>
    </w:p>
    <w:p w:rsidR="004A7D68" w:rsidRDefault="004A7D68" w:rsidP="004A7D68">
      <w:r>
        <w:rPr>
          <w:rFonts w:hint="eastAsia"/>
        </w:rPr>
        <w:t>безпосередньо</w:t>
      </w:r>
      <w:r>
        <w:t></w:t>
      </w:r>
      <w:r>
        <w:rPr>
          <w:rFonts w:hint="eastAsia"/>
        </w:rPr>
        <w:t>не</w:t>
      </w:r>
      <w:r>
        <w:t></w:t>
      </w:r>
      <w:r>
        <w:rPr>
          <w:rFonts w:hint="eastAsia"/>
        </w:rPr>
        <w:t>будучи</w:t>
      </w:r>
      <w:r>
        <w:t></w:t>
      </w:r>
      <w:r>
        <w:rPr>
          <w:rFonts w:hint="eastAsia"/>
        </w:rPr>
        <w:t>учасницею</w:t>
      </w:r>
      <w:r>
        <w:t></w:t>
      </w:r>
      <w:r>
        <w:rPr>
          <w:rFonts w:hint="eastAsia"/>
        </w:rPr>
        <w:t>бойових</w:t>
      </w:r>
      <w:r>
        <w:t></w:t>
      </w:r>
      <w:r>
        <w:rPr>
          <w:rFonts w:hint="eastAsia"/>
        </w:rPr>
        <w:t>дій</w:t>
      </w:r>
      <w:r>
        <w:t></w:t>
      </w:r>
    </w:p>
    <w:p w:rsidR="004A7D68" w:rsidRDefault="004A7D68" w:rsidP="004A7D68">
      <w:r>
        <w:rPr>
          <w:rFonts w:hint="eastAsia"/>
        </w:rPr>
        <w:t>У</w:t>
      </w:r>
      <w:r>
        <w:t></w:t>
      </w:r>
      <w:r>
        <w:rPr>
          <w:rFonts w:hint="eastAsia"/>
        </w:rPr>
        <w:t>свою</w:t>
      </w:r>
      <w:r>
        <w:t></w:t>
      </w:r>
      <w:r>
        <w:rPr>
          <w:rFonts w:hint="eastAsia"/>
        </w:rPr>
        <w:t>чергу</w:t>
      </w:r>
      <w:r>
        <w:t></w:t>
      </w:r>
      <w:r>
        <w:t></w:t>
      </w:r>
      <w:r>
        <w:rPr>
          <w:rFonts w:hint="eastAsia"/>
        </w:rPr>
        <w:t>Австрія</w:t>
      </w:r>
      <w:r>
        <w:t></w:t>
      </w:r>
      <w:r>
        <w:t></w:t>
      </w:r>
      <w:r>
        <w:rPr>
          <w:rFonts w:hint="eastAsia"/>
        </w:rPr>
        <w:t>будучи</w:t>
      </w:r>
      <w:r>
        <w:t></w:t>
      </w:r>
      <w:r>
        <w:rPr>
          <w:rFonts w:hint="eastAsia"/>
        </w:rPr>
        <w:t>оточеною</w:t>
      </w:r>
      <w:r>
        <w:t></w:t>
      </w:r>
      <w:r>
        <w:rPr>
          <w:rFonts w:hint="eastAsia"/>
        </w:rPr>
        <w:t>з</w:t>
      </w:r>
      <w:r>
        <w:t></w:t>
      </w:r>
      <w:r>
        <w:rPr>
          <w:rFonts w:hint="eastAsia"/>
        </w:rPr>
        <w:t>трьох</w:t>
      </w:r>
      <w:r>
        <w:t></w:t>
      </w:r>
      <w:r>
        <w:rPr>
          <w:rFonts w:hint="eastAsia"/>
        </w:rPr>
        <w:t>сторін</w:t>
      </w:r>
      <w:r>
        <w:t></w:t>
      </w:r>
      <w:r>
        <w:rPr>
          <w:rFonts w:hint="eastAsia"/>
        </w:rPr>
        <w:t>країнами</w:t>
      </w:r>
      <w:r>
        <w:t></w:t>
      </w:r>
      <w:r>
        <w:rPr>
          <w:rFonts w:hint="eastAsia"/>
        </w:rPr>
        <w:t>соцтабору</w:t>
      </w:r>
      <w:r>
        <w:t></w:t>
      </w:r>
      <w:r>
        <w:rPr>
          <w:rFonts w:hint="eastAsia"/>
        </w:rPr>
        <w:t>і</w:t>
      </w:r>
    </w:p>
    <w:p w:rsidR="004A7D68" w:rsidRDefault="004A7D68" w:rsidP="004A7D68">
      <w:r>
        <w:rPr>
          <w:rFonts w:hint="eastAsia"/>
        </w:rPr>
        <w:t>поділеною</w:t>
      </w:r>
      <w:r>
        <w:t></w:t>
      </w:r>
      <w:r>
        <w:rPr>
          <w:rFonts w:hint="eastAsia"/>
        </w:rPr>
        <w:t>на</w:t>
      </w:r>
      <w:r>
        <w:t></w:t>
      </w:r>
      <w:r>
        <w:rPr>
          <w:rFonts w:hint="eastAsia"/>
        </w:rPr>
        <w:t>зони</w:t>
      </w:r>
      <w:r>
        <w:t></w:t>
      </w:r>
      <w:r>
        <w:rPr>
          <w:rFonts w:hint="eastAsia"/>
        </w:rPr>
        <w:t>окупації</w:t>
      </w:r>
      <w:r>
        <w:t></w:t>
      </w:r>
      <w:r>
        <w:rPr>
          <w:rFonts w:hint="eastAsia"/>
        </w:rPr>
        <w:t>за</w:t>
      </w:r>
      <w:r>
        <w:t></w:t>
      </w:r>
      <w:r>
        <w:rPr>
          <w:rFonts w:hint="eastAsia"/>
        </w:rPr>
        <w:t>результатами</w:t>
      </w:r>
      <w:r>
        <w:t></w:t>
      </w:r>
      <w:r>
        <w:rPr>
          <w:rFonts w:hint="eastAsia"/>
        </w:rPr>
        <w:t>Другої</w:t>
      </w:r>
      <w:r>
        <w:t></w:t>
      </w:r>
      <w:r>
        <w:rPr>
          <w:rFonts w:hint="eastAsia"/>
        </w:rPr>
        <w:t>світової</w:t>
      </w:r>
      <w:r>
        <w:t></w:t>
      </w:r>
      <w:r>
        <w:rPr>
          <w:rFonts w:hint="eastAsia"/>
        </w:rPr>
        <w:t>війни</w:t>
      </w:r>
      <w:r>
        <w:t></w:t>
      </w:r>
      <w:r>
        <w:t></w:t>
      </w:r>
      <w:r>
        <w:rPr>
          <w:rFonts w:hint="eastAsia"/>
        </w:rPr>
        <w:t>проголосила</w:t>
      </w:r>
    </w:p>
    <w:p w:rsidR="004A7D68" w:rsidRDefault="004A7D68" w:rsidP="004A7D68">
      <w:r>
        <w:rPr>
          <w:rFonts w:hint="eastAsia"/>
        </w:rPr>
        <w:t>нейтралітет</w:t>
      </w:r>
      <w:r>
        <w:t></w:t>
      </w:r>
      <w:r>
        <w:rPr>
          <w:rFonts w:hint="eastAsia"/>
        </w:rPr>
        <w:t>у</w:t>
      </w:r>
      <w:r>
        <w:t></w:t>
      </w:r>
      <w:r>
        <w:t></w:t>
      </w:r>
      <w:r>
        <w:t></w:t>
      </w:r>
      <w:r>
        <w:t></w:t>
      </w:r>
      <w:r>
        <w:t></w:t>
      </w:r>
      <w:r>
        <w:t></w:t>
      </w:r>
      <w:r>
        <w:rPr>
          <w:rFonts w:hint="eastAsia"/>
        </w:rPr>
        <w:t>р</w:t>
      </w:r>
      <w:r>
        <w:t></w:t>
      </w:r>
      <w:r>
        <w:t></w:t>
      </w:r>
      <w:r>
        <w:t></w:t>
      </w:r>
      <w:r>
        <w:rPr>
          <w:rFonts w:hint="eastAsia"/>
        </w:rPr>
        <w:t>оскільки</w:t>
      </w:r>
      <w:r>
        <w:t></w:t>
      </w:r>
      <w:r>
        <w:rPr>
          <w:rFonts w:hint="eastAsia"/>
        </w:rPr>
        <w:t>прагнула</w:t>
      </w:r>
      <w:r>
        <w:t></w:t>
      </w:r>
      <w:r>
        <w:rPr>
          <w:rFonts w:hint="eastAsia"/>
        </w:rPr>
        <w:t>здобути</w:t>
      </w:r>
      <w:r>
        <w:t></w:t>
      </w:r>
      <w:r>
        <w:rPr>
          <w:rFonts w:hint="eastAsia"/>
        </w:rPr>
        <w:t>суверенітет</w:t>
      </w:r>
      <w:r>
        <w:t></w:t>
      </w:r>
      <w:r>
        <w:rPr>
          <w:rFonts w:hint="eastAsia"/>
        </w:rPr>
        <w:t>та</w:t>
      </w:r>
      <w:r>
        <w:t></w:t>
      </w:r>
      <w:r>
        <w:rPr>
          <w:rFonts w:hint="eastAsia"/>
        </w:rPr>
        <w:t>уникнути</w:t>
      </w:r>
    </w:p>
    <w:p w:rsidR="004A7D68" w:rsidRDefault="004A7D68" w:rsidP="004A7D68">
      <w:r>
        <w:rPr>
          <w:rFonts w:hint="eastAsia"/>
        </w:rPr>
        <w:t>розташування</w:t>
      </w:r>
      <w:r>
        <w:t></w:t>
      </w:r>
      <w:r>
        <w:rPr>
          <w:rFonts w:hint="eastAsia"/>
        </w:rPr>
        <w:t>на</w:t>
      </w:r>
      <w:r>
        <w:t></w:t>
      </w:r>
      <w:r>
        <w:rPr>
          <w:rFonts w:hint="eastAsia"/>
        </w:rPr>
        <w:t>своїй</w:t>
      </w:r>
      <w:r>
        <w:t></w:t>
      </w:r>
      <w:r>
        <w:rPr>
          <w:rFonts w:hint="eastAsia"/>
        </w:rPr>
        <w:t>території</w:t>
      </w:r>
      <w:r>
        <w:t></w:t>
      </w:r>
      <w:r>
        <w:rPr>
          <w:rFonts w:hint="eastAsia"/>
        </w:rPr>
        <w:t>постійних</w:t>
      </w:r>
      <w:r>
        <w:t></w:t>
      </w:r>
      <w:r>
        <w:rPr>
          <w:rFonts w:hint="eastAsia"/>
        </w:rPr>
        <w:t>іноземних</w:t>
      </w:r>
      <w:r>
        <w:t></w:t>
      </w:r>
      <w:r>
        <w:rPr>
          <w:rFonts w:hint="eastAsia"/>
        </w:rPr>
        <w:t>військових</w:t>
      </w:r>
      <w:r>
        <w:t></w:t>
      </w:r>
      <w:r>
        <w:rPr>
          <w:rFonts w:hint="eastAsia"/>
        </w:rPr>
        <w:t>баз</w:t>
      </w:r>
      <w:r>
        <w:t></w:t>
      </w:r>
      <w:r>
        <w:t></w:t>
      </w:r>
      <w:r>
        <w:rPr>
          <w:rFonts w:hint="eastAsia"/>
        </w:rPr>
        <w:t>Австрія</w:t>
      </w:r>
      <w:r>
        <w:t></w:t>
      </w:r>
      <w:r>
        <w:rPr>
          <w:rFonts w:hint="eastAsia"/>
        </w:rPr>
        <w:t>–</w:t>
      </w:r>
    </w:p>
    <w:p w:rsidR="004A7D68" w:rsidRDefault="004A7D68" w:rsidP="004A7D68">
      <w:r>
        <w:rPr>
          <w:rFonts w:hint="eastAsia"/>
        </w:rPr>
        <w:t>історично</w:t>
      </w:r>
      <w:r>
        <w:t></w:t>
      </w:r>
      <w:r>
        <w:rPr>
          <w:rFonts w:hint="eastAsia"/>
        </w:rPr>
        <w:t>перша</w:t>
      </w:r>
      <w:r>
        <w:t></w:t>
      </w:r>
      <w:r>
        <w:rPr>
          <w:rFonts w:hint="eastAsia"/>
        </w:rPr>
        <w:t>країна</w:t>
      </w:r>
      <w:r>
        <w:t></w:t>
      </w:r>
      <w:r>
        <w:rPr>
          <w:rFonts w:hint="eastAsia"/>
        </w:rPr>
        <w:t>Західної</w:t>
      </w:r>
      <w:r>
        <w:t></w:t>
      </w:r>
      <w:r>
        <w:rPr>
          <w:rFonts w:hint="eastAsia"/>
        </w:rPr>
        <w:t>Європи</w:t>
      </w:r>
      <w:r>
        <w:t></w:t>
      </w:r>
      <w:r>
        <w:t></w:t>
      </w:r>
      <w:r>
        <w:rPr>
          <w:rFonts w:hint="eastAsia"/>
        </w:rPr>
        <w:t>до</w:t>
      </w:r>
      <w:r>
        <w:t></w:t>
      </w:r>
      <w:r>
        <w:rPr>
          <w:rFonts w:hint="eastAsia"/>
        </w:rPr>
        <w:t>якої</w:t>
      </w:r>
      <w:r>
        <w:t></w:t>
      </w:r>
      <w:r>
        <w:rPr>
          <w:rFonts w:hint="eastAsia"/>
        </w:rPr>
        <w:t>СРСР</w:t>
      </w:r>
      <w:r>
        <w:t></w:t>
      </w:r>
      <w:r>
        <w:rPr>
          <w:rFonts w:hint="eastAsia"/>
        </w:rPr>
        <w:t>почав</w:t>
      </w:r>
      <w:r>
        <w:t></w:t>
      </w:r>
      <w:r>
        <w:rPr>
          <w:rFonts w:hint="eastAsia"/>
        </w:rPr>
        <w:t>постачати</w:t>
      </w:r>
      <w:r>
        <w:t></w:t>
      </w:r>
      <w:r>
        <w:rPr>
          <w:rFonts w:hint="eastAsia"/>
        </w:rPr>
        <w:t>природний</w:t>
      </w:r>
    </w:p>
    <w:p w:rsidR="004A7D68" w:rsidRDefault="004A7D68" w:rsidP="004A7D68">
      <w:r>
        <w:rPr>
          <w:rFonts w:hint="eastAsia"/>
        </w:rPr>
        <w:t>газ</w:t>
      </w:r>
      <w:r>
        <w:t></w:t>
      </w:r>
      <w:r>
        <w:rPr>
          <w:rFonts w:hint="eastAsia"/>
        </w:rPr>
        <w:t>у</w:t>
      </w:r>
      <w:r>
        <w:t></w:t>
      </w:r>
      <w:r>
        <w:rPr>
          <w:rFonts w:hint="eastAsia"/>
        </w:rPr>
        <w:t>значних</w:t>
      </w:r>
      <w:r>
        <w:t></w:t>
      </w:r>
      <w:r>
        <w:rPr>
          <w:rFonts w:hint="eastAsia"/>
        </w:rPr>
        <w:t>обсягах</w:t>
      </w:r>
      <w:r>
        <w:t></w:t>
      </w:r>
      <w:r>
        <w:rPr>
          <w:rFonts w:hint="eastAsia"/>
        </w:rPr>
        <w:t>ще</w:t>
      </w:r>
      <w:r>
        <w:t></w:t>
      </w:r>
      <w:r>
        <w:rPr>
          <w:rFonts w:hint="eastAsia"/>
        </w:rPr>
        <w:t>у</w:t>
      </w:r>
      <w:r>
        <w:t></w:t>
      </w:r>
      <w:r>
        <w:t></w:t>
      </w:r>
      <w:r>
        <w:t></w:t>
      </w:r>
      <w:r>
        <w:t></w:t>
      </w:r>
      <w:r>
        <w:t></w:t>
      </w:r>
      <w:r>
        <w:t></w:t>
      </w:r>
      <w:r>
        <w:rPr>
          <w:rFonts w:hint="eastAsia"/>
        </w:rPr>
        <w:t>р</w:t>
      </w:r>
      <w:r>
        <w:t></w:t>
      </w:r>
      <w:r>
        <w:t></w:t>
      </w:r>
      <w:r>
        <w:t></w:t>
      </w:r>
      <w:r>
        <w:rPr>
          <w:rFonts w:hint="eastAsia"/>
        </w:rPr>
        <w:t>бо</w:t>
      </w:r>
      <w:r>
        <w:t></w:t>
      </w:r>
      <w:r>
        <w:rPr>
          <w:rFonts w:hint="eastAsia"/>
        </w:rPr>
        <w:t>центральне</w:t>
      </w:r>
      <w:r>
        <w:t></w:t>
      </w:r>
      <w:r>
        <w:rPr>
          <w:rFonts w:hint="eastAsia"/>
        </w:rPr>
        <w:t>географічне</w:t>
      </w:r>
      <w:r>
        <w:t></w:t>
      </w:r>
      <w:r>
        <w:rPr>
          <w:rFonts w:hint="eastAsia"/>
        </w:rPr>
        <w:t>розташування</w:t>
      </w:r>
      <w:r>
        <w:t></w:t>
      </w:r>
      <w:r>
        <w:rPr>
          <w:rFonts w:hint="eastAsia"/>
        </w:rPr>
        <w:t>робило</w:t>
      </w:r>
    </w:p>
    <w:p w:rsidR="004A7D68" w:rsidRDefault="004A7D68" w:rsidP="004A7D68">
      <w:r>
        <w:rPr>
          <w:rFonts w:hint="eastAsia"/>
        </w:rPr>
        <w:t>її</w:t>
      </w:r>
      <w:r>
        <w:t></w:t>
      </w:r>
      <w:r>
        <w:rPr>
          <w:rFonts w:hint="eastAsia"/>
        </w:rPr>
        <w:t>важливою</w:t>
      </w:r>
      <w:r>
        <w:t></w:t>
      </w:r>
      <w:r>
        <w:rPr>
          <w:rFonts w:hint="eastAsia"/>
        </w:rPr>
        <w:t>транзитною</w:t>
      </w:r>
      <w:r>
        <w:t></w:t>
      </w:r>
      <w:r>
        <w:rPr>
          <w:rFonts w:hint="eastAsia"/>
        </w:rPr>
        <w:t>ланкою</w:t>
      </w:r>
      <w:r>
        <w:t></w:t>
      </w:r>
      <w:r>
        <w:rPr>
          <w:rFonts w:hint="eastAsia"/>
        </w:rPr>
        <w:t>для</w:t>
      </w:r>
      <w:r>
        <w:t></w:t>
      </w:r>
      <w:r>
        <w:rPr>
          <w:rFonts w:hint="eastAsia"/>
        </w:rPr>
        <w:t>подальшого</w:t>
      </w:r>
      <w:r>
        <w:t></w:t>
      </w:r>
      <w:r>
        <w:rPr>
          <w:rFonts w:hint="eastAsia"/>
        </w:rPr>
        <w:t>транспортування</w:t>
      </w:r>
      <w:r>
        <w:t></w:t>
      </w:r>
      <w:r>
        <w:rPr>
          <w:rFonts w:hint="eastAsia"/>
        </w:rPr>
        <w:t>цього</w:t>
      </w:r>
    </w:p>
    <w:p w:rsidR="004A7D68" w:rsidRDefault="004A7D68" w:rsidP="004A7D68">
      <w:r>
        <w:rPr>
          <w:rFonts w:hint="eastAsia"/>
        </w:rPr>
        <w:t>енергоносія</w:t>
      </w:r>
      <w:r>
        <w:t></w:t>
      </w:r>
      <w:r>
        <w:rPr>
          <w:rFonts w:hint="eastAsia"/>
        </w:rPr>
        <w:t>до</w:t>
      </w:r>
      <w:r>
        <w:t></w:t>
      </w:r>
      <w:r>
        <w:rPr>
          <w:rFonts w:hint="eastAsia"/>
        </w:rPr>
        <w:t>Західної</w:t>
      </w:r>
      <w:r>
        <w:t></w:t>
      </w:r>
      <w:r>
        <w:rPr>
          <w:rFonts w:hint="eastAsia"/>
        </w:rPr>
        <w:t>Європи</w:t>
      </w:r>
      <w:r>
        <w:t></w:t>
      </w:r>
      <w:r>
        <w:t></w:t>
      </w:r>
      <w:r>
        <w:rPr>
          <w:rFonts w:hint="eastAsia"/>
        </w:rPr>
        <w:t>Дешеве</w:t>
      </w:r>
      <w:r>
        <w:t></w:t>
      </w:r>
      <w:r>
        <w:rPr>
          <w:rFonts w:hint="eastAsia"/>
        </w:rPr>
        <w:t>радянське</w:t>
      </w:r>
      <w:r>
        <w:t></w:t>
      </w:r>
      <w:r>
        <w:t></w:t>
      </w:r>
      <w:r>
        <w:rPr>
          <w:rFonts w:hint="eastAsia"/>
        </w:rPr>
        <w:t>а</w:t>
      </w:r>
      <w:r>
        <w:t></w:t>
      </w:r>
      <w:r>
        <w:rPr>
          <w:rFonts w:hint="eastAsia"/>
        </w:rPr>
        <w:t>згодом</w:t>
      </w:r>
      <w:r>
        <w:t></w:t>
      </w:r>
      <w:r>
        <w:rPr>
          <w:rFonts w:hint="eastAsia"/>
        </w:rPr>
        <w:t>і</w:t>
      </w:r>
      <w:r>
        <w:t></w:t>
      </w:r>
      <w:r>
        <w:rPr>
          <w:rFonts w:hint="eastAsia"/>
        </w:rPr>
        <w:t>російське</w:t>
      </w:r>
      <w:r>
        <w:t></w:t>
      </w:r>
      <w:r>
        <w:t></w:t>
      </w:r>
      <w:r>
        <w:rPr>
          <w:rFonts w:hint="eastAsia"/>
        </w:rPr>
        <w:t>блакитне</w:t>
      </w:r>
      <w:r>
        <w:t></w:t>
      </w:r>
    </w:p>
    <w:p w:rsidR="004A7D68" w:rsidRDefault="004A7D68" w:rsidP="004A7D68">
      <w:r>
        <w:rPr>
          <w:rFonts w:hint="eastAsia"/>
        </w:rPr>
        <w:t>паливо</w:t>
      </w:r>
      <w:r>
        <w:t></w:t>
      </w:r>
      <w:r>
        <w:rPr>
          <w:rFonts w:hint="eastAsia"/>
        </w:rPr>
        <w:t>стало</w:t>
      </w:r>
      <w:r>
        <w:t></w:t>
      </w:r>
      <w:r>
        <w:rPr>
          <w:rFonts w:hint="eastAsia"/>
        </w:rPr>
        <w:t>одним</w:t>
      </w:r>
      <w:r>
        <w:t></w:t>
      </w:r>
      <w:r>
        <w:rPr>
          <w:rFonts w:hint="eastAsia"/>
        </w:rPr>
        <w:t>із</w:t>
      </w:r>
      <w:r>
        <w:t></w:t>
      </w:r>
      <w:r>
        <w:rPr>
          <w:rFonts w:hint="eastAsia"/>
        </w:rPr>
        <w:t>визначних</w:t>
      </w:r>
      <w:r>
        <w:t></w:t>
      </w:r>
      <w:r>
        <w:rPr>
          <w:rFonts w:hint="eastAsia"/>
        </w:rPr>
        <w:t>чинників</w:t>
      </w:r>
      <w:r>
        <w:t></w:t>
      </w:r>
      <w:r>
        <w:rPr>
          <w:rFonts w:hint="eastAsia"/>
        </w:rPr>
        <w:t>економічного</w:t>
      </w:r>
      <w:r>
        <w:t></w:t>
      </w:r>
      <w:r>
        <w:rPr>
          <w:rFonts w:hint="eastAsia"/>
        </w:rPr>
        <w:t>дива</w:t>
      </w:r>
      <w:r>
        <w:t></w:t>
      </w:r>
      <w:r>
        <w:rPr>
          <w:rFonts w:hint="eastAsia"/>
        </w:rPr>
        <w:t>Австрії</w:t>
      </w:r>
      <w:r>
        <w:t></w:t>
      </w:r>
      <w:r>
        <w:rPr>
          <w:rFonts w:hint="eastAsia"/>
        </w:rPr>
        <w:t>та</w:t>
      </w:r>
      <w:r>
        <w:t></w:t>
      </w:r>
      <w:r>
        <w:rPr>
          <w:rFonts w:hint="eastAsia"/>
        </w:rPr>
        <w:t>її</w:t>
      </w:r>
      <w:r>
        <w:t></w:t>
      </w:r>
      <w:r>
        <w:rPr>
          <w:rFonts w:hint="eastAsia"/>
        </w:rPr>
        <w:t>потужної</w:t>
      </w:r>
    </w:p>
    <w:p w:rsidR="004A7D68" w:rsidRDefault="004A7D68" w:rsidP="004A7D68">
      <w:r>
        <w:rPr>
          <w:rFonts w:hint="eastAsia"/>
        </w:rPr>
        <w:t>індустріалізації</w:t>
      </w:r>
      <w:r>
        <w:t></w:t>
      </w:r>
      <w:r>
        <w:t></w:t>
      </w:r>
      <w:r>
        <w:rPr>
          <w:rFonts w:hint="eastAsia"/>
        </w:rPr>
        <w:t>Вже</w:t>
      </w:r>
      <w:r>
        <w:t></w:t>
      </w:r>
      <w:r>
        <w:rPr>
          <w:rFonts w:hint="eastAsia"/>
        </w:rPr>
        <w:t>після</w:t>
      </w:r>
      <w:r>
        <w:t></w:t>
      </w:r>
      <w:r>
        <w:rPr>
          <w:rFonts w:hint="eastAsia"/>
        </w:rPr>
        <w:t>розпаду</w:t>
      </w:r>
      <w:r>
        <w:t></w:t>
      </w:r>
      <w:r>
        <w:rPr>
          <w:rFonts w:hint="eastAsia"/>
        </w:rPr>
        <w:t>СРСР</w:t>
      </w:r>
      <w:r>
        <w:t></w:t>
      </w:r>
      <w:r>
        <w:rPr>
          <w:rFonts w:hint="eastAsia"/>
        </w:rPr>
        <w:t>австрійський</w:t>
      </w:r>
      <w:r>
        <w:t></w:t>
      </w:r>
      <w:r>
        <w:rPr>
          <w:rFonts w:hint="eastAsia"/>
        </w:rPr>
        <w:t>банківський</w:t>
      </w:r>
      <w:r>
        <w:t></w:t>
      </w:r>
      <w:r>
        <w:rPr>
          <w:rFonts w:hint="eastAsia"/>
        </w:rPr>
        <w:t>капітал</w:t>
      </w:r>
      <w:r>
        <w:t></w:t>
      </w:r>
      <w:r>
        <w:rPr>
          <w:rFonts w:hint="eastAsia"/>
        </w:rPr>
        <w:t>у</w:t>
      </w:r>
      <w:r>
        <w:t></w:t>
      </w:r>
      <w:r>
        <w:rPr>
          <w:rFonts w:hint="eastAsia"/>
        </w:rPr>
        <w:t>особі</w:t>
      </w:r>
    </w:p>
    <w:p w:rsidR="004A7D68" w:rsidRDefault="004A7D68" w:rsidP="004A7D68">
      <w:r>
        <w:rPr>
          <w:rFonts w:hint="eastAsia"/>
        </w:rPr>
        <w:t>установ</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t></w:t>
      </w:r>
      <w:r>
        <w:t></w:t>
      </w:r>
      <w:r>
        <w:rPr>
          <w:rFonts w:hint="eastAsia"/>
        </w:rPr>
        <w:t>почав</w:t>
      </w:r>
      <w:r>
        <w:t></w:t>
      </w:r>
      <w:r>
        <w:rPr>
          <w:rFonts w:hint="eastAsia"/>
        </w:rPr>
        <w:t>активну</w:t>
      </w:r>
      <w:r>
        <w:t></w:t>
      </w:r>
      <w:r>
        <w:rPr>
          <w:rFonts w:hint="eastAsia"/>
        </w:rPr>
        <w:t>експансію</w:t>
      </w:r>
      <w:r>
        <w:t></w:t>
      </w:r>
      <w:r>
        <w:rPr>
          <w:rFonts w:hint="eastAsia"/>
        </w:rPr>
        <w:t>на</w:t>
      </w:r>
    </w:p>
    <w:p w:rsidR="004A7D68" w:rsidRDefault="004A7D68" w:rsidP="004A7D68">
      <w:r>
        <w:rPr>
          <w:rFonts w:hint="eastAsia"/>
        </w:rPr>
        <w:t>пострадянський</w:t>
      </w:r>
      <w:r>
        <w:t></w:t>
      </w:r>
      <w:r>
        <w:rPr>
          <w:rFonts w:hint="eastAsia"/>
        </w:rPr>
        <w:t>простір</w:t>
      </w:r>
      <w:r>
        <w:t></w:t>
      </w:r>
      <w:r>
        <w:t></w:t>
      </w:r>
      <w:r>
        <w:rPr>
          <w:rFonts w:hint="eastAsia"/>
        </w:rPr>
        <w:t>Ще</w:t>
      </w:r>
      <w:r>
        <w:t></w:t>
      </w:r>
      <w:r>
        <w:rPr>
          <w:rFonts w:hint="eastAsia"/>
        </w:rPr>
        <w:t>в</w:t>
      </w:r>
      <w:r>
        <w:t></w:t>
      </w:r>
      <w:r>
        <w:t></w:t>
      </w:r>
      <w:r>
        <w:t></w:t>
      </w:r>
      <w:r>
        <w:t></w:t>
      </w:r>
      <w:r>
        <w:t></w:t>
      </w:r>
      <w:r>
        <w:t></w:t>
      </w:r>
      <w:r>
        <w:rPr>
          <w:rFonts w:hint="eastAsia"/>
        </w:rPr>
        <w:t>р</w:t>
      </w:r>
      <w:r>
        <w:t></w:t>
      </w:r>
      <w:r>
        <w:t></w:t>
      </w:r>
      <w:r>
        <w:rPr>
          <w:rFonts w:hint="eastAsia"/>
        </w:rPr>
        <w:t>Відень</w:t>
      </w:r>
      <w:r>
        <w:t></w:t>
      </w:r>
      <w:r>
        <w:rPr>
          <w:rFonts w:hint="eastAsia"/>
        </w:rPr>
        <w:t>став</w:t>
      </w:r>
      <w:r>
        <w:t></w:t>
      </w:r>
      <w:r>
        <w:rPr>
          <w:rFonts w:hint="eastAsia"/>
        </w:rPr>
        <w:t>штаб</w:t>
      </w:r>
      <w:r>
        <w:t></w:t>
      </w:r>
      <w:r>
        <w:rPr>
          <w:rFonts w:hint="eastAsia"/>
        </w:rPr>
        <w:t>кварторою</w:t>
      </w:r>
      <w:r>
        <w:t></w:t>
      </w:r>
      <w:r>
        <w:rPr>
          <w:rFonts w:hint="eastAsia"/>
        </w:rPr>
        <w:t>МАГАТЕ</w:t>
      </w:r>
      <w:r>
        <w:t></w:t>
      </w:r>
      <w:r>
        <w:t></w:t>
      </w:r>
      <w:r>
        <w:rPr>
          <w:rFonts w:hint="eastAsia"/>
        </w:rPr>
        <w:t>в</w:t>
      </w:r>
      <w:r>
        <w:t></w:t>
      </w:r>
      <w:r>
        <w:t></w:t>
      </w:r>
      <w:r>
        <w:t></w:t>
      </w:r>
      <w:r>
        <w:t></w:t>
      </w:r>
      <w:r>
        <w:t></w:t>
      </w:r>
    </w:p>
    <w:p w:rsidR="004A7D68" w:rsidRDefault="004A7D68" w:rsidP="004A7D68">
      <w:r>
        <w:rPr>
          <w:rFonts w:hint="eastAsia"/>
        </w:rPr>
        <w:t>р</w:t>
      </w:r>
      <w:r>
        <w:t></w:t>
      </w:r>
      <w:r>
        <w:t></w:t>
      </w:r>
      <w:r>
        <w:rPr>
          <w:rFonts w:hint="eastAsia"/>
        </w:rPr>
        <w:t>тут</w:t>
      </w:r>
      <w:r>
        <w:t></w:t>
      </w:r>
      <w:r>
        <w:rPr>
          <w:rFonts w:hint="eastAsia"/>
        </w:rPr>
        <w:t>розпочав</w:t>
      </w:r>
      <w:r>
        <w:t></w:t>
      </w:r>
      <w:r>
        <w:rPr>
          <w:rFonts w:hint="eastAsia"/>
        </w:rPr>
        <w:t>роботу</w:t>
      </w:r>
      <w:r>
        <w:t></w:t>
      </w:r>
      <w:r>
        <w:rPr>
          <w:rFonts w:hint="eastAsia"/>
        </w:rPr>
        <w:t>головний</w:t>
      </w:r>
      <w:r>
        <w:t></w:t>
      </w:r>
      <w:r>
        <w:rPr>
          <w:rFonts w:hint="eastAsia"/>
        </w:rPr>
        <w:t>офіс</w:t>
      </w:r>
      <w:r>
        <w:t></w:t>
      </w:r>
      <w:r>
        <w:rPr>
          <w:rFonts w:hint="eastAsia"/>
        </w:rPr>
        <w:t>Організації</w:t>
      </w:r>
      <w:r>
        <w:t></w:t>
      </w:r>
      <w:r>
        <w:rPr>
          <w:rFonts w:hint="eastAsia"/>
        </w:rPr>
        <w:t>Об’єднаних</w:t>
      </w:r>
      <w:r>
        <w:t></w:t>
      </w:r>
      <w:r>
        <w:rPr>
          <w:rFonts w:hint="eastAsia"/>
        </w:rPr>
        <w:t>Націй</w:t>
      </w:r>
      <w:r>
        <w:t></w:t>
      </w:r>
      <w:r>
        <w:rPr>
          <w:rFonts w:hint="eastAsia"/>
        </w:rPr>
        <w:t>з</w:t>
      </w:r>
      <w:r>
        <w:t></w:t>
      </w:r>
      <w:r>
        <w:rPr>
          <w:rFonts w:hint="eastAsia"/>
        </w:rPr>
        <w:t>Промислового</w:t>
      </w:r>
    </w:p>
    <w:p w:rsidR="004A7D68" w:rsidRDefault="004A7D68" w:rsidP="004A7D68">
      <w:r>
        <w:rPr>
          <w:rFonts w:hint="eastAsia"/>
        </w:rPr>
        <w:t>Розвитку</w:t>
      </w:r>
      <w:r>
        <w:t></w:t>
      </w:r>
      <w:r>
        <w:t></w:t>
      </w:r>
      <w:r>
        <w:rPr>
          <w:rFonts w:hint="eastAsia"/>
        </w:rPr>
        <w:t>а</w:t>
      </w:r>
      <w:r>
        <w:t></w:t>
      </w:r>
      <w:r>
        <w:rPr>
          <w:rFonts w:hint="eastAsia"/>
        </w:rPr>
        <w:t>в</w:t>
      </w:r>
      <w:r>
        <w:t></w:t>
      </w:r>
      <w:r>
        <w:t></w:t>
      </w:r>
      <w:r>
        <w:t></w:t>
      </w:r>
      <w:r>
        <w:t></w:t>
      </w:r>
      <w:r>
        <w:t></w:t>
      </w:r>
      <w:r>
        <w:t></w:t>
      </w:r>
      <w:r>
        <w:rPr>
          <w:rFonts w:hint="eastAsia"/>
        </w:rPr>
        <w:t>р</w:t>
      </w:r>
      <w:r>
        <w:t></w:t>
      </w:r>
      <w:r>
        <w:t></w:t>
      </w:r>
      <w:r>
        <w:rPr>
          <w:rFonts w:hint="eastAsia"/>
        </w:rPr>
        <w:t>це</w:t>
      </w:r>
      <w:r>
        <w:t></w:t>
      </w:r>
      <w:r>
        <w:rPr>
          <w:rFonts w:hint="eastAsia"/>
        </w:rPr>
        <w:t>місто</w:t>
      </w:r>
      <w:r>
        <w:t></w:t>
      </w:r>
      <w:r>
        <w:rPr>
          <w:rFonts w:hint="eastAsia"/>
        </w:rPr>
        <w:t>було</w:t>
      </w:r>
      <w:r>
        <w:t></w:t>
      </w:r>
      <w:r>
        <w:rPr>
          <w:rFonts w:hint="eastAsia"/>
        </w:rPr>
        <w:t>проголошене</w:t>
      </w:r>
      <w:r>
        <w:t></w:t>
      </w:r>
      <w:r>
        <w:rPr>
          <w:rFonts w:hint="eastAsia"/>
        </w:rPr>
        <w:t>третьою</w:t>
      </w:r>
      <w:r>
        <w:t></w:t>
      </w:r>
      <w:r>
        <w:rPr>
          <w:rFonts w:hint="eastAsia"/>
        </w:rPr>
        <w:t>штаб</w:t>
      </w:r>
      <w:r>
        <w:t></w:t>
      </w:r>
      <w:r>
        <w:rPr>
          <w:rFonts w:hint="eastAsia"/>
        </w:rPr>
        <w:t>квартирою</w:t>
      </w:r>
      <w:r>
        <w:t></w:t>
      </w:r>
      <w:r>
        <w:rPr>
          <w:rFonts w:hint="eastAsia"/>
        </w:rPr>
        <w:t>ООН</w:t>
      </w:r>
      <w:r>
        <w:t></w:t>
      </w:r>
      <w:r>
        <w:t></w:t>
      </w:r>
      <w:r>
        <w:rPr>
          <w:rFonts w:hint="eastAsia"/>
        </w:rPr>
        <w:t>що</w:t>
      </w:r>
    </w:p>
    <w:p w:rsidR="004A7D68" w:rsidRDefault="004A7D68" w:rsidP="004A7D68">
      <w:r>
        <w:rPr>
          <w:rFonts w:hint="eastAsia"/>
        </w:rPr>
        <w:t>мало</w:t>
      </w:r>
      <w:r>
        <w:t></w:t>
      </w:r>
      <w:r>
        <w:rPr>
          <w:rFonts w:hint="eastAsia"/>
        </w:rPr>
        <w:t>зміцнити</w:t>
      </w:r>
      <w:r>
        <w:t></w:t>
      </w:r>
      <w:r>
        <w:rPr>
          <w:rFonts w:hint="eastAsia"/>
        </w:rPr>
        <w:t>міжнародний</w:t>
      </w:r>
      <w:r>
        <w:t></w:t>
      </w:r>
      <w:r>
        <w:rPr>
          <w:rFonts w:hint="eastAsia"/>
        </w:rPr>
        <w:t>нейтральний</w:t>
      </w:r>
      <w:r>
        <w:t></w:t>
      </w:r>
      <w:r>
        <w:rPr>
          <w:rFonts w:hint="eastAsia"/>
        </w:rPr>
        <w:t>статус</w:t>
      </w:r>
      <w:r>
        <w:t></w:t>
      </w:r>
      <w:r>
        <w:rPr>
          <w:rFonts w:hint="eastAsia"/>
        </w:rPr>
        <w:t>Австрії</w:t>
      </w:r>
      <w:r>
        <w:t></w:t>
      </w:r>
    </w:p>
    <w:p w:rsidR="004A7D68" w:rsidRDefault="004A7D68" w:rsidP="004A7D68">
      <w:r>
        <w:rPr>
          <w:rFonts w:hint="eastAsia"/>
        </w:rPr>
        <w:t>Нейтралітет</w:t>
      </w:r>
      <w:r>
        <w:t></w:t>
      </w:r>
      <w:r>
        <w:rPr>
          <w:rFonts w:hint="eastAsia"/>
        </w:rPr>
        <w:t>Швейцарії</w:t>
      </w:r>
      <w:r>
        <w:t></w:t>
      </w:r>
      <w:r>
        <w:rPr>
          <w:rFonts w:hint="eastAsia"/>
        </w:rPr>
        <w:t>з</w:t>
      </w:r>
      <w:r>
        <w:t></w:t>
      </w:r>
      <w:r>
        <w:t></w:t>
      </w:r>
      <w:r>
        <w:t></w:t>
      </w:r>
      <w:r>
        <w:t></w:t>
      </w:r>
      <w:r>
        <w:t></w:t>
      </w:r>
      <w:r>
        <w:t></w:t>
      </w:r>
      <w:r>
        <w:rPr>
          <w:rFonts w:hint="eastAsia"/>
        </w:rPr>
        <w:t>р</w:t>
      </w:r>
      <w:r>
        <w:t></w:t>
      </w:r>
      <w:r>
        <w:t></w:t>
      </w:r>
      <w:r>
        <w:rPr>
          <w:rFonts w:hint="eastAsia"/>
        </w:rPr>
        <w:t>обумовлений</w:t>
      </w:r>
      <w:r>
        <w:t></w:t>
      </w:r>
      <w:r>
        <w:rPr>
          <w:rFonts w:hint="eastAsia"/>
        </w:rPr>
        <w:t>намаганнями</w:t>
      </w:r>
      <w:r>
        <w:t></w:t>
      </w:r>
      <w:r>
        <w:rPr>
          <w:rFonts w:hint="eastAsia"/>
        </w:rPr>
        <w:t>зберегти</w:t>
      </w:r>
    </w:p>
    <w:p w:rsidR="004A7D68" w:rsidRDefault="004A7D68" w:rsidP="004A7D68">
      <w:r>
        <w:rPr>
          <w:rFonts w:hint="eastAsia"/>
        </w:rPr>
        <w:t>цілісність</w:t>
      </w:r>
      <w:r>
        <w:t></w:t>
      </w:r>
      <w:r>
        <w:rPr>
          <w:rFonts w:hint="eastAsia"/>
        </w:rPr>
        <w:t>конфедерації</w:t>
      </w:r>
      <w:r>
        <w:t></w:t>
      </w:r>
      <w:r>
        <w:t></w:t>
      </w:r>
      <w:r>
        <w:rPr>
          <w:rFonts w:hint="eastAsia"/>
        </w:rPr>
        <w:t>яка</w:t>
      </w:r>
      <w:r>
        <w:t></w:t>
      </w:r>
      <w:r>
        <w:t></w:t>
      </w:r>
      <w:r>
        <w:rPr>
          <w:rFonts w:hint="eastAsia"/>
        </w:rPr>
        <w:t>знаходячись</w:t>
      </w:r>
      <w:r>
        <w:t></w:t>
      </w:r>
      <w:r>
        <w:rPr>
          <w:rFonts w:hint="eastAsia"/>
        </w:rPr>
        <w:t>в</w:t>
      </w:r>
      <w:r>
        <w:t></w:t>
      </w:r>
      <w:r>
        <w:rPr>
          <w:rFonts w:hint="eastAsia"/>
        </w:rPr>
        <w:t>оточенні</w:t>
      </w:r>
      <w:r>
        <w:t></w:t>
      </w:r>
      <w:r>
        <w:rPr>
          <w:rFonts w:hint="eastAsia"/>
        </w:rPr>
        <w:t>великих</w:t>
      </w:r>
      <w:r>
        <w:t></w:t>
      </w:r>
      <w:r>
        <w:rPr>
          <w:rFonts w:hint="eastAsia"/>
        </w:rPr>
        <w:t>войовничих</w:t>
      </w:r>
    </w:p>
    <w:p w:rsidR="004A7D68" w:rsidRDefault="004A7D68" w:rsidP="004A7D68">
      <w:r>
        <w:rPr>
          <w:rFonts w:hint="eastAsia"/>
        </w:rPr>
        <w:t>німецькомовних</w:t>
      </w:r>
      <w:r>
        <w:t></w:t>
      </w:r>
      <w:r>
        <w:rPr>
          <w:rFonts w:hint="eastAsia"/>
        </w:rPr>
        <w:t>земель</w:t>
      </w:r>
      <w:r>
        <w:t></w:t>
      </w:r>
      <w:r>
        <w:rPr>
          <w:rFonts w:hint="eastAsia"/>
        </w:rPr>
        <w:t>і</w:t>
      </w:r>
      <w:r>
        <w:t></w:t>
      </w:r>
      <w:r>
        <w:rPr>
          <w:rFonts w:hint="eastAsia"/>
        </w:rPr>
        <w:t>Франції</w:t>
      </w:r>
      <w:r>
        <w:t></w:t>
      </w:r>
      <w:r>
        <w:t></w:t>
      </w:r>
      <w:r>
        <w:rPr>
          <w:rFonts w:hint="eastAsia"/>
        </w:rPr>
        <w:t>постійна</w:t>
      </w:r>
      <w:r>
        <w:t></w:t>
      </w:r>
      <w:r>
        <w:rPr>
          <w:rFonts w:hint="eastAsia"/>
        </w:rPr>
        <w:t>ризикувала</w:t>
      </w:r>
      <w:r>
        <w:t></w:t>
      </w:r>
      <w:r>
        <w:rPr>
          <w:rFonts w:hint="eastAsia"/>
        </w:rPr>
        <w:t>втратити</w:t>
      </w:r>
      <w:r>
        <w:t></w:t>
      </w:r>
      <w:r>
        <w:rPr>
          <w:rFonts w:hint="eastAsia"/>
        </w:rPr>
        <w:t>частину</w:t>
      </w:r>
      <w:r>
        <w:t></w:t>
      </w:r>
      <w:r>
        <w:rPr>
          <w:rFonts w:hint="eastAsia"/>
        </w:rPr>
        <w:t>своєї</w:t>
      </w:r>
    </w:p>
    <w:p w:rsidR="004A7D68" w:rsidRDefault="004A7D68" w:rsidP="004A7D68">
      <w:r>
        <w:rPr>
          <w:rFonts w:hint="eastAsia"/>
        </w:rPr>
        <w:t>території</w:t>
      </w:r>
      <w:r>
        <w:t></w:t>
      </w:r>
      <w:r>
        <w:rPr>
          <w:rFonts w:hint="eastAsia"/>
        </w:rPr>
        <w:t>або</w:t>
      </w:r>
      <w:r>
        <w:t></w:t>
      </w:r>
      <w:r>
        <w:rPr>
          <w:rFonts w:hint="eastAsia"/>
        </w:rPr>
        <w:t>опинитися</w:t>
      </w:r>
      <w:r>
        <w:t></w:t>
      </w:r>
      <w:r>
        <w:rPr>
          <w:rFonts w:hint="eastAsia"/>
        </w:rPr>
        <w:t>в</w:t>
      </w:r>
      <w:r>
        <w:t></w:t>
      </w:r>
      <w:r>
        <w:rPr>
          <w:rFonts w:hint="eastAsia"/>
        </w:rPr>
        <w:t>епіцентрі</w:t>
      </w:r>
      <w:r>
        <w:t></w:t>
      </w:r>
      <w:r>
        <w:rPr>
          <w:rFonts w:hint="eastAsia"/>
        </w:rPr>
        <w:t>повномасштабної</w:t>
      </w:r>
      <w:r>
        <w:t></w:t>
      </w:r>
      <w:r>
        <w:rPr>
          <w:rFonts w:hint="eastAsia"/>
        </w:rPr>
        <w:t>європейської</w:t>
      </w:r>
      <w:r>
        <w:t></w:t>
      </w:r>
      <w:r>
        <w:rPr>
          <w:rFonts w:hint="eastAsia"/>
        </w:rPr>
        <w:t>конфронтації</w:t>
      </w:r>
      <w:r>
        <w:t></w:t>
      </w:r>
    </w:p>
    <w:p w:rsidR="004A7D68" w:rsidRDefault="004A7D68" w:rsidP="004A7D68">
      <w:r>
        <w:rPr>
          <w:rFonts w:hint="eastAsia"/>
        </w:rPr>
        <w:t>Крім</w:t>
      </w:r>
      <w:r>
        <w:t></w:t>
      </w:r>
      <w:r>
        <w:rPr>
          <w:rFonts w:hint="eastAsia"/>
        </w:rPr>
        <w:t>того</w:t>
      </w:r>
      <w:r>
        <w:t></w:t>
      </w:r>
      <w:r>
        <w:t></w:t>
      </w:r>
      <w:r>
        <w:rPr>
          <w:rFonts w:hint="eastAsia"/>
        </w:rPr>
        <w:t>на</w:t>
      </w:r>
      <w:r>
        <w:t></w:t>
      </w:r>
      <w:r>
        <w:rPr>
          <w:rFonts w:hint="eastAsia"/>
        </w:rPr>
        <w:t>міжнародному</w:t>
      </w:r>
      <w:r>
        <w:t></w:t>
      </w:r>
      <w:r>
        <w:rPr>
          <w:rFonts w:hint="eastAsia"/>
        </w:rPr>
        <w:t>рівні</w:t>
      </w:r>
      <w:r>
        <w:t></w:t>
      </w:r>
      <w:r>
        <w:rPr>
          <w:rFonts w:hint="eastAsia"/>
        </w:rPr>
        <w:t>Швейцарія</w:t>
      </w:r>
      <w:r>
        <w:t></w:t>
      </w:r>
      <w:r>
        <w:rPr>
          <w:rFonts w:hint="eastAsia"/>
        </w:rPr>
        <w:t>традиційно</w:t>
      </w:r>
      <w:r>
        <w:t></w:t>
      </w:r>
      <w:r>
        <w:rPr>
          <w:rFonts w:hint="eastAsia"/>
        </w:rPr>
        <w:t>намагається</w:t>
      </w:r>
      <w:r>
        <w:t></w:t>
      </w:r>
      <w:r>
        <w:rPr>
          <w:rFonts w:hint="eastAsia"/>
        </w:rPr>
        <w:t>гарантувати</w:t>
      </w:r>
    </w:p>
    <w:p w:rsidR="004A7D68" w:rsidRDefault="004A7D68" w:rsidP="004A7D68">
      <w:r>
        <w:rPr>
          <w:rFonts w:hint="eastAsia"/>
        </w:rPr>
        <w:t>власну</w:t>
      </w:r>
      <w:r>
        <w:t></w:t>
      </w:r>
      <w:r>
        <w:rPr>
          <w:rFonts w:hint="eastAsia"/>
        </w:rPr>
        <w:t>безпеку</w:t>
      </w:r>
      <w:r>
        <w:t></w:t>
      </w:r>
      <w:r>
        <w:rPr>
          <w:rFonts w:hint="eastAsia"/>
        </w:rPr>
        <w:t>шляхом</w:t>
      </w:r>
      <w:r>
        <w:t></w:t>
      </w:r>
      <w:r>
        <w:rPr>
          <w:rFonts w:hint="eastAsia"/>
        </w:rPr>
        <w:t>збереження</w:t>
      </w:r>
      <w:r>
        <w:t></w:t>
      </w:r>
      <w:r>
        <w:rPr>
          <w:rFonts w:hint="eastAsia"/>
        </w:rPr>
        <w:t>статусу</w:t>
      </w:r>
      <w:r>
        <w:t></w:t>
      </w:r>
      <w:r>
        <w:rPr>
          <w:rFonts w:hint="eastAsia"/>
        </w:rPr>
        <w:t>європейської</w:t>
      </w:r>
      <w:r>
        <w:t></w:t>
      </w:r>
      <w:r>
        <w:rPr>
          <w:rFonts w:hint="eastAsia"/>
        </w:rPr>
        <w:t>штаб</w:t>
      </w:r>
      <w:r>
        <w:t></w:t>
      </w:r>
      <w:r>
        <w:rPr>
          <w:rFonts w:hint="eastAsia"/>
        </w:rPr>
        <w:t>квартири</w:t>
      </w:r>
    </w:p>
    <w:p w:rsidR="004A7D68" w:rsidRDefault="004A7D68" w:rsidP="004A7D68">
      <w:r>
        <w:rPr>
          <w:rFonts w:hint="eastAsia"/>
        </w:rPr>
        <w:t>міжнародних</w:t>
      </w:r>
      <w:r>
        <w:t></w:t>
      </w:r>
      <w:r>
        <w:rPr>
          <w:rFonts w:hint="eastAsia"/>
        </w:rPr>
        <w:t>організацій</w:t>
      </w:r>
      <w:r>
        <w:t></w:t>
      </w:r>
      <w:r>
        <w:t></w:t>
      </w:r>
      <w:r>
        <w:rPr>
          <w:rFonts w:hint="eastAsia"/>
        </w:rPr>
        <w:t>Зокрема</w:t>
      </w:r>
      <w:r>
        <w:t></w:t>
      </w:r>
      <w:r>
        <w:t></w:t>
      </w:r>
      <w:r>
        <w:rPr>
          <w:rFonts w:hint="eastAsia"/>
        </w:rPr>
        <w:t>саме</w:t>
      </w:r>
      <w:r>
        <w:t></w:t>
      </w:r>
      <w:r>
        <w:rPr>
          <w:rFonts w:hint="eastAsia"/>
        </w:rPr>
        <w:t>у</w:t>
      </w:r>
      <w:r>
        <w:t></w:t>
      </w:r>
      <w:r>
        <w:rPr>
          <w:rFonts w:hint="eastAsia"/>
        </w:rPr>
        <w:t>місті</w:t>
      </w:r>
      <w:r>
        <w:t></w:t>
      </w:r>
      <w:r>
        <w:rPr>
          <w:rFonts w:hint="eastAsia"/>
        </w:rPr>
        <w:t>Женева</w:t>
      </w:r>
      <w:r>
        <w:t></w:t>
      </w:r>
      <w:r>
        <w:rPr>
          <w:rFonts w:hint="eastAsia"/>
        </w:rPr>
        <w:t>працювала</w:t>
      </w:r>
      <w:r>
        <w:t></w:t>
      </w:r>
      <w:r>
        <w:rPr>
          <w:rFonts w:hint="eastAsia"/>
        </w:rPr>
        <w:t>Ліга</w:t>
      </w:r>
      <w:r>
        <w:t></w:t>
      </w:r>
      <w:r>
        <w:rPr>
          <w:rFonts w:hint="eastAsia"/>
        </w:rPr>
        <w:t>Націй</w:t>
      </w:r>
      <w:r>
        <w:t></w:t>
      </w:r>
      <w:r>
        <w:t></w:t>
      </w:r>
      <w:r>
        <w:rPr>
          <w:rFonts w:hint="eastAsia"/>
        </w:rPr>
        <w:t>а</w:t>
      </w:r>
    </w:p>
    <w:p w:rsidR="004A7D68" w:rsidRDefault="004A7D68" w:rsidP="004A7D68">
      <w:r>
        <w:rPr>
          <w:rFonts w:hint="eastAsia"/>
        </w:rPr>
        <w:t>нині</w:t>
      </w:r>
      <w:r>
        <w:t></w:t>
      </w:r>
      <w:r>
        <w:rPr>
          <w:rFonts w:hint="eastAsia"/>
        </w:rPr>
        <w:t>функціонує</w:t>
      </w:r>
      <w:r>
        <w:t></w:t>
      </w:r>
      <w:r>
        <w:rPr>
          <w:rFonts w:hint="eastAsia"/>
        </w:rPr>
        <w:t>друга</w:t>
      </w:r>
      <w:r>
        <w:t></w:t>
      </w:r>
      <w:r>
        <w:rPr>
          <w:rFonts w:hint="eastAsia"/>
        </w:rPr>
        <w:t>за</w:t>
      </w:r>
      <w:r>
        <w:t></w:t>
      </w:r>
      <w:r>
        <w:rPr>
          <w:rFonts w:hint="eastAsia"/>
        </w:rPr>
        <w:t>значенням</w:t>
      </w:r>
      <w:r>
        <w:t></w:t>
      </w:r>
      <w:r>
        <w:rPr>
          <w:rFonts w:hint="eastAsia"/>
        </w:rPr>
        <w:t>штаб</w:t>
      </w:r>
      <w:r>
        <w:t></w:t>
      </w:r>
      <w:r>
        <w:rPr>
          <w:rFonts w:hint="eastAsia"/>
        </w:rPr>
        <w:t>квартира</w:t>
      </w:r>
      <w:r>
        <w:t></w:t>
      </w:r>
      <w:r>
        <w:rPr>
          <w:rFonts w:hint="eastAsia"/>
        </w:rPr>
        <w:t>ООН</w:t>
      </w:r>
      <w:r>
        <w:t></w:t>
      </w:r>
      <w:r>
        <w:rPr>
          <w:rFonts w:hint="eastAsia"/>
        </w:rPr>
        <w:t>після</w:t>
      </w:r>
      <w:r>
        <w:t></w:t>
      </w:r>
      <w:r>
        <w:rPr>
          <w:rFonts w:hint="eastAsia"/>
        </w:rPr>
        <w:t>Нью</w:t>
      </w:r>
      <w:r>
        <w:t></w:t>
      </w:r>
      <w:r>
        <w:rPr>
          <w:rFonts w:hint="eastAsia"/>
        </w:rPr>
        <w:t>Йоркської</w:t>
      </w:r>
      <w:r>
        <w:t></w:t>
      </w:r>
      <w:r>
        <w:t></w:t>
      </w:r>
      <w:r>
        <w:rPr>
          <w:rFonts w:hint="eastAsia"/>
        </w:rPr>
        <w:t>а</w:t>
      </w:r>
      <w:r>
        <w:t></w:t>
      </w:r>
    </w:p>
    <w:p w:rsidR="004A7D68" w:rsidRDefault="004A7D68" w:rsidP="004A7D68">
      <w:r>
        <w:t></w:t>
      </w:r>
      <w:r>
        <w:t></w:t>
      </w:r>
      <w:r>
        <w:t></w:t>
      </w:r>
    </w:p>
    <w:p w:rsidR="004A7D68" w:rsidRDefault="004A7D68" w:rsidP="004A7D68">
      <w:r>
        <w:rPr>
          <w:rFonts w:hint="eastAsia"/>
        </w:rPr>
        <w:t>також</w:t>
      </w:r>
      <w:r>
        <w:t></w:t>
      </w:r>
      <w:r>
        <w:rPr>
          <w:rFonts w:hint="eastAsia"/>
        </w:rPr>
        <w:t>виконує</w:t>
      </w:r>
      <w:r>
        <w:t></w:t>
      </w:r>
      <w:r>
        <w:rPr>
          <w:rFonts w:hint="eastAsia"/>
        </w:rPr>
        <w:t>свої</w:t>
      </w:r>
      <w:r>
        <w:t></w:t>
      </w:r>
      <w:r>
        <w:rPr>
          <w:rFonts w:hint="eastAsia"/>
        </w:rPr>
        <w:t>функції</w:t>
      </w:r>
      <w:r>
        <w:t></w:t>
      </w:r>
      <w:r>
        <w:rPr>
          <w:rFonts w:hint="eastAsia"/>
        </w:rPr>
        <w:t>представництво</w:t>
      </w:r>
      <w:r>
        <w:t></w:t>
      </w:r>
      <w:r>
        <w:rPr>
          <w:rFonts w:hint="eastAsia"/>
        </w:rPr>
        <w:t>Високого</w:t>
      </w:r>
      <w:r>
        <w:t></w:t>
      </w:r>
      <w:r>
        <w:rPr>
          <w:rFonts w:hint="eastAsia"/>
        </w:rPr>
        <w:t>комісара</w:t>
      </w:r>
      <w:r>
        <w:t></w:t>
      </w:r>
      <w:r>
        <w:rPr>
          <w:rFonts w:hint="eastAsia"/>
        </w:rPr>
        <w:t>ООН</w:t>
      </w:r>
      <w:r>
        <w:t></w:t>
      </w:r>
      <w:r>
        <w:rPr>
          <w:rFonts w:hint="eastAsia"/>
        </w:rPr>
        <w:t>у</w:t>
      </w:r>
      <w:r>
        <w:t></w:t>
      </w:r>
      <w:r>
        <w:rPr>
          <w:rFonts w:hint="eastAsia"/>
        </w:rPr>
        <w:t>справах</w:t>
      </w:r>
    </w:p>
    <w:p w:rsidR="004A7D68" w:rsidRDefault="004A7D68" w:rsidP="004A7D68">
      <w:r>
        <w:rPr>
          <w:rFonts w:hint="eastAsia"/>
        </w:rPr>
        <w:t>біженців</w:t>
      </w:r>
      <w:r>
        <w:t></w:t>
      </w:r>
      <w:r>
        <w:t></w:t>
      </w:r>
      <w:r>
        <w:rPr>
          <w:rFonts w:hint="eastAsia"/>
        </w:rPr>
        <w:t>Ще</w:t>
      </w:r>
      <w:r>
        <w:t></w:t>
      </w:r>
      <w:r>
        <w:rPr>
          <w:rFonts w:hint="eastAsia"/>
        </w:rPr>
        <w:t>одним</w:t>
      </w:r>
      <w:r>
        <w:t></w:t>
      </w:r>
      <w:r>
        <w:rPr>
          <w:rFonts w:hint="eastAsia"/>
        </w:rPr>
        <w:t>важелем</w:t>
      </w:r>
      <w:r>
        <w:t></w:t>
      </w:r>
      <w:r>
        <w:rPr>
          <w:rFonts w:hint="eastAsia"/>
        </w:rPr>
        <w:t>посилення</w:t>
      </w:r>
      <w:r>
        <w:t></w:t>
      </w:r>
      <w:r>
        <w:rPr>
          <w:rFonts w:hint="eastAsia"/>
        </w:rPr>
        <w:t>позицій</w:t>
      </w:r>
      <w:r>
        <w:t></w:t>
      </w:r>
      <w:r>
        <w:rPr>
          <w:rFonts w:hint="eastAsia"/>
        </w:rPr>
        <w:t>країни</w:t>
      </w:r>
      <w:r>
        <w:t></w:t>
      </w:r>
      <w:r>
        <w:rPr>
          <w:rFonts w:hint="eastAsia"/>
        </w:rPr>
        <w:t>на</w:t>
      </w:r>
      <w:r>
        <w:t></w:t>
      </w:r>
      <w:r>
        <w:rPr>
          <w:rFonts w:hint="eastAsia"/>
        </w:rPr>
        <w:t>світовій</w:t>
      </w:r>
      <w:r>
        <w:t></w:t>
      </w:r>
      <w:r>
        <w:rPr>
          <w:rFonts w:hint="eastAsia"/>
        </w:rPr>
        <w:t>арені</w:t>
      </w:r>
      <w:r>
        <w:t></w:t>
      </w:r>
      <w:r>
        <w:rPr>
          <w:rFonts w:hint="eastAsia"/>
        </w:rPr>
        <w:t>є</w:t>
      </w:r>
      <w:r>
        <w:t></w:t>
      </w:r>
      <w:r>
        <w:rPr>
          <w:rFonts w:hint="eastAsia"/>
        </w:rPr>
        <w:t>інститут</w:t>
      </w:r>
    </w:p>
    <w:p w:rsidR="004A7D68" w:rsidRDefault="004A7D68" w:rsidP="004A7D68">
      <w:r>
        <w:rPr>
          <w:rFonts w:hint="eastAsia"/>
        </w:rPr>
        <w:t>секцій</w:t>
      </w:r>
      <w:r>
        <w:t></w:t>
      </w:r>
      <w:r>
        <w:rPr>
          <w:rFonts w:hint="eastAsia"/>
        </w:rPr>
        <w:t>інтересів</w:t>
      </w:r>
      <w:r>
        <w:t></w:t>
      </w:r>
      <w:r>
        <w:t></w:t>
      </w:r>
      <w:r>
        <w:rPr>
          <w:rFonts w:hint="eastAsia"/>
        </w:rPr>
        <w:t>який</w:t>
      </w:r>
      <w:r>
        <w:t></w:t>
      </w:r>
      <w:r>
        <w:rPr>
          <w:rFonts w:hint="eastAsia"/>
        </w:rPr>
        <w:t>поєднує</w:t>
      </w:r>
      <w:r>
        <w:t></w:t>
      </w:r>
      <w:r>
        <w:rPr>
          <w:rFonts w:hint="eastAsia"/>
        </w:rPr>
        <w:t>між</w:t>
      </w:r>
      <w:r>
        <w:t></w:t>
      </w:r>
      <w:r>
        <w:rPr>
          <w:rFonts w:hint="eastAsia"/>
        </w:rPr>
        <w:t>собою</w:t>
      </w:r>
      <w:r>
        <w:t></w:t>
      </w:r>
      <w:r>
        <w:rPr>
          <w:rFonts w:hint="eastAsia"/>
        </w:rPr>
        <w:t>державних</w:t>
      </w:r>
      <w:r>
        <w:t></w:t>
      </w:r>
      <w:r>
        <w:rPr>
          <w:rFonts w:hint="eastAsia"/>
        </w:rPr>
        <w:t>акторів</w:t>
      </w:r>
      <w:r>
        <w:t></w:t>
      </w:r>
      <w:r>
        <w:t></w:t>
      </w:r>
      <w:r>
        <w:rPr>
          <w:rFonts w:hint="eastAsia"/>
        </w:rPr>
        <w:t>що</w:t>
      </w:r>
      <w:r>
        <w:t></w:t>
      </w:r>
      <w:r>
        <w:rPr>
          <w:rFonts w:hint="eastAsia"/>
        </w:rPr>
        <w:t>не</w:t>
      </w:r>
      <w:r>
        <w:t></w:t>
      </w:r>
      <w:r>
        <w:rPr>
          <w:rFonts w:hint="eastAsia"/>
        </w:rPr>
        <w:t>підтримують</w:t>
      </w:r>
    </w:p>
    <w:p w:rsidR="004A7D68" w:rsidRDefault="004A7D68" w:rsidP="004A7D68">
      <w:r>
        <w:rPr>
          <w:rFonts w:hint="eastAsia"/>
        </w:rPr>
        <w:t>дипломатичних</w:t>
      </w:r>
      <w:r>
        <w:t></w:t>
      </w:r>
      <w:r>
        <w:rPr>
          <w:rFonts w:hint="eastAsia"/>
        </w:rPr>
        <w:t>відносин</w:t>
      </w:r>
      <w:r>
        <w:t></w:t>
      </w:r>
      <w:r>
        <w:t></w:t>
      </w:r>
      <w:r>
        <w:rPr>
          <w:rFonts w:hint="eastAsia"/>
        </w:rPr>
        <w:t>Нарешті</w:t>
      </w:r>
      <w:r>
        <w:t></w:t>
      </w:r>
      <w:r>
        <w:t></w:t>
      </w:r>
      <w:r>
        <w:rPr>
          <w:rFonts w:hint="eastAsia"/>
        </w:rPr>
        <w:t>країні</w:t>
      </w:r>
      <w:r>
        <w:t></w:t>
      </w:r>
      <w:r>
        <w:rPr>
          <w:rFonts w:hint="eastAsia"/>
        </w:rPr>
        <w:t>вдалося</w:t>
      </w:r>
      <w:r>
        <w:t></w:t>
      </w:r>
      <w:r>
        <w:rPr>
          <w:rFonts w:hint="eastAsia"/>
        </w:rPr>
        <w:t>встановити</w:t>
      </w:r>
      <w:r>
        <w:t></w:t>
      </w:r>
      <w:r>
        <w:rPr>
          <w:rFonts w:hint="eastAsia"/>
        </w:rPr>
        <w:t>і</w:t>
      </w:r>
      <w:r>
        <w:t></w:t>
      </w:r>
      <w:r>
        <w:rPr>
          <w:rFonts w:hint="eastAsia"/>
        </w:rPr>
        <w:t>особливі</w:t>
      </w:r>
      <w:r>
        <w:t></w:t>
      </w:r>
      <w:r>
        <w:rPr>
          <w:rFonts w:hint="eastAsia"/>
        </w:rPr>
        <w:t>зв’язки</w:t>
      </w:r>
      <w:r>
        <w:t></w:t>
      </w:r>
      <w:r>
        <w:rPr>
          <w:rFonts w:hint="eastAsia"/>
        </w:rPr>
        <w:t>з</w:t>
      </w:r>
    </w:p>
    <w:p w:rsidR="004A7D68" w:rsidRDefault="004A7D68" w:rsidP="004A7D68">
      <w:r>
        <w:rPr>
          <w:rFonts w:hint="eastAsia"/>
        </w:rPr>
        <w:t>Ватиканом</w:t>
      </w:r>
      <w:r>
        <w:t></w:t>
      </w:r>
      <w:r>
        <w:t></w:t>
      </w:r>
      <w:r>
        <w:rPr>
          <w:rFonts w:hint="eastAsia"/>
        </w:rPr>
        <w:t>адже</w:t>
      </w:r>
      <w:r>
        <w:t></w:t>
      </w:r>
      <w:r>
        <w:rPr>
          <w:rFonts w:hint="eastAsia"/>
        </w:rPr>
        <w:t>цей</w:t>
      </w:r>
      <w:r>
        <w:t></w:t>
      </w:r>
      <w:r>
        <w:rPr>
          <w:rFonts w:hint="eastAsia"/>
        </w:rPr>
        <w:t>найвпливовіший</w:t>
      </w:r>
      <w:r>
        <w:t></w:t>
      </w:r>
      <w:r>
        <w:rPr>
          <w:rFonts w:hint="eastAsia"/>
        </w:rPr>
        <w:t>осередок</w:t>
      </w:r>
      <w:r>
        <w:t></w:t>
      </w:r>
      <w:r>
        <w:rPr>
          <w:rFonts w:hint="eastAsia"/>
        </w:rPr>
        <w:t>католицької</w:t>
      </w:r>
      <w:r>
        <w:t></w:t>
      </w:r>
      <w:r>
        <w:rPr>
          <w:rFonts w:hint="eastAsia"/>
        </w:rPr>
        <w:t>віри</w:t>
      </w:r>
      <w:r>
        <w:t></w:t>
      </w:r>
      <w:r>
        <w:rPr>
          <w:rFonts w:hint="eastAsia"/>
        </w:rPr>
        <w:t>охороняють</w:t>
      </w:r>
    </w:p>
    <w:p w:rsidR="004A7D68" w:rsidRDefault="004A7D68" w:rsidP="004A7D68">
      <w:r>
        <w:rPr>
          <w:rFonts w:hint="eastAsia"/>
        </w:rPr>
        <w:t>швейцарські</w:t>
      </w:r>
      <w:r>
        <w:t></w:t>
      </w:r>
      <w:r>
        <w:rPr>
          <w:rFonts w:hint="eastAsia"/>
        </w:rPr>
        <w:t>гвардійці</w:t>
      </w:r>
      <w:r>
        <w:t></w:t>
      </w:r>
      <w:r>
        <w:rPr>
          <w:rFonts w:hint="eastAsia"/>
        </w:rPr>
        <w:t>ще</w:t>
      </w:r>
      <w:r>
        <w:t></w:t>
      </w:r>
      <w:r>
        <w:rPr>
          <w:rFonts w:hint="eastAsia"/>
        </w:rPr>
        <w:t>з</w:t>
      </w:r>
      <w:r>
        <w:t></w:t>
      </w:r>
      <w:r>
        <w:t></w:t>
      </w:r>
      <w:r>
        <w:t></w:t>
      </w:r>
      <w:r>
        <w:t></w:t>
      </w:r>
      <w:r>
        <w:t></w:t>
      </w:r>
      <w:r>
        <w:t></w:t>
      </w:r>
      <w:r>
        <w:rPr>
          <w:rFonts w:hint="eastAsia"/>
        </w:rPr>
        <w:t>р</w:t>
      </w:r>
      <w:r>
        <w:t></w:t>
      </w:r>
      <w:r>
        <w:t></w:t>
      </w:r>
      <w:r>
        <w:rPr>
          <w:rFonts w:hint="eastAsia"/>
        </w:rPr>
        <w:t>Варто</w:t>
      </w:r>
      <w:r>
        <w:t></w:t>
      </w:r>
      <w:r>
        <w:rPr>
          <w:rFonts w:hint="eastAsia"/>
        </w:rPr>
        <w:t>підкреслити</w:t>
      </w:r>
      <w:r>
        <w:t></w:t>
      </w:r>
      <w:r>
        <w:t></w:t>
      </w:r>
      <w:r>
        <w:rPr>
          <w:rFonts w:hint="eastAsia"/>
        </w:rPr>
        <w:t>що</w:t>
      </w:r>
      <w:r>
        <w:t></w:t>
      </w:r>
      <w:r>
        <w:rPr>
          <w:rFonts w:hint="eastAsia"/>
        </w:rPr>
        <w:t>одним</w:t>
      </w:r>
      <w:r>
        <w:t></w:t>
      </w:r>
      <w:r>
        <w:rPr>
          <w:rFonts w:hint="eastAsia"/>
        </w:rPr>
        <w:t>із</w:t>
      </w:r>
      <w:r>
        <w:t></w:t>
      </w:r>
      <w:r>
        <w:rPr>
          <w:rFonts w:hint="eastAsia"/>
        </w:rPr>
        <w:t>головних</w:t>
      </w:r>
    </w:p>
    <w:p w:rsidR="004A7D68" w:rsidRDefault="004A7D68" w:rsidP="004A7D68">
      <w:r>
        <w:rPr>
          <w:rFonts w:hint="eastAsia"/>
        </w:rPr>
        <w:t>осередків</w:t>
      </w:r>
      <w:r>
        <w:t></w:t>
      </w:r>
      <w:r>
        <w:rPr>
          <w:rFonts w:hint="eastAsia"/>
        </w:rPr>
        <w:t>для</w:t>
      </w:r>
      <w:r>
        <w:t></w:t>
      </w:r>
      <w:r>
        <w:rPr>
          <w:rFonts w:hint="eastAsia"/>
        </w:rPr>
        <w:t>інвестування</w:t>
      </w:r>
      <w:r>
        <w:t></w:t>
      </w:r>
      <w:r>
        <w:rPr>
          <w:rFonts w:hint="eastAsia"/>
        </w:rPr>
        <w:t>капіталу</w:t>
      </w:r>
      <w:r>
        <w:t></w:t>
      </w:r>
      <w:r>
        <w:rPr>
          <w:rFonts w:hint="eastAsia"/>
        </w:rPr>
        <w:t>швейцарськими</w:t>
      </w:r>
      <w:r>
        <w:t></w:t>
      </w:r>
      <w:r>
        <w:rPr>
          <w:rFonts w:hint="eastAsia"/>
        </w:rPr>
        <w:t>корпораціями</w:t>
      </w:r>
      <w:r>
        <w:t></w:t>
      </w:r>
      <w:r>
        <w:rPr>
          <w:rFonts w:hint="eastAsia"/>
        </w:rPr>
        <w:t>виступає</w:t>
      </w:r>
      <w:r>
        <w:t></w:t>
      </w:r>
      <w:r>
        <w:rPr>
          <w:rFonts w:hint="eastAsia"/>
        </w:rPr>
        <w:t>ринок</w:t>
      </w:r>
    </w:p>
    <w:p w:rsidR="004A7D68" w:rsidRDefault="004A7D68" w:rsidP="004A7D68">
      <w:r>
        <w:rPr>
          <w:rFonts w:hint="eastAsia"/>
        </w:rPr>
        <w:t>США</w:t>
      </w:r>
      <w:r>
        <w:t></w:t>
      </w:r>
      <w:r>
        <w:t></w:t>
      </w:r>
      <w:r>
        <w:rPr>
          <w:rFonts w:hint="eastAsia"/>
        </w:rPr>
        <w:t>що</w:t>
      </w:r>
      <w:r>
        <w:t></w:t>
      </w:r>
      <w:r>
        <w:rPr>
          <w:rFonts w:hint="eastAsia"/>
        </w:rPr>
        <w:t>також</w:t>
      </w:r>
      <w:r>
        <w:t></w:t>
      </w:r>
      <w:r>
        <w:rPr>
          <w:rFonts w:hint="eastAsia"/>
        </w:rPr>
        <w:t>стимулює</w:t>
      </w:r>
      <w:r>
        <w:t></w:t>
      </w:r>
      <w:r>
        <w:rPr>
          <w:rFonts w:hint="eastAsia"/>
        </w:rPr>
        <w:t>зацікавленість</w:t>
      </w:r>
      <w:r>
        <w:t></w:t>
      </w:r>
      <w:r>
        <w:rPr>
          <w:rFonts w:hint="eastAsia"/>
        </w:rPr>
        <w:t>єдиної</w:t>
      </w:r>
      <w:r>
        <w:t></w:t>
      </w:r>
      <w:r>
        <w:rPr>
          <w:rFonts w:hint="eastAsia"/>
        </w:rPr>
        <w:t>наддержави</w:t>
      </w:r>
      <w:r>
        <w:t></w:t>
      </w:r>
      <w:r>
        <w:rPr>
          <w:rFonts w:hint="eastAsia"/>
        </w:rPr>
        <w:t>у</w:t>
      </w:r>
      <w:r>
        <w:t></w:t>
      </w:r>
      <w:r>
        <w:rPr>
          <w:rFonts w:hint="eastAsia"/>
        </w:rPr>
        <w:t>стабільності</w:t>
      </w:r>
      <w:r>
        <w:t></w:t>
      </w:r>
      <w:r>
        <w:rPr>
          <w:rFonts w:hint="eastAsia"/>
        </w:rPr>
        <w:t>та</w:t>
      </w:r>
    </w:p>
    <w:p w:rsidR="004A7D68" w:rsidRDefault="004A7D68" w:rsidP="004A7D68">
      <w:r>
        <w:rPr>
          <w:rFonts w:hint="eastAsia"/>
        </w:rPr>
        <w:t>незалежності</w:t>
      </w:r>
      <w:r>
        <w:t></w:t>
      </w:r>
      <w:r>
        <w:rPr>
          <w:rFonts w:hint="eastAsia"/>
        </w:rPr>
        <w:t>Швейцарії</w:t>
      </w:r>
      <w:r>
        <w:t></w:t>
      </w:r>
    </w:p>
    <w:p w:rsidR="004A7D68" w:rsidRDefault="004A7D68" w:rsidP="004A7D68">
      <w:r>
        <w:rPr>
          <w:rFonts w:hint="eastAsia"/>
        </w:rPr>
        <w:t>Таким</w:t>
      </w:r>
      <w:r>
        <w:t></w:t>
      </w:r>
      <w:r>
        <w:rPr>
          <w:rFonts w:hint="eastAsia"/>
        </w:rPr>
        <w:t>чином</w:t>
      </w:r>
      <w:r>
        <w:t></w:t>
      </w:r>
      <w:r>
        <w:t></w:t>
      </w:r>
      <w:r>
        <w:rPr>
          <w:rFonts w:hint="eastAsia"/>
        </w:rPr>
        <w:t>основною</w:t>
      </w:r>
      <w:r>
        <w:t></w:t>
      </w:r>
      <w:r>
        <w:rPr>
          <w:rFonts w:hint="eastAsia"/>
        </w:rPr>
        <w:t>спільною</w:t>
      </w:r>
      <w:r>
        <w:t></w:t>
      </w:r>
      <w:r>
        <w:rPr>
          <w:rFonts w:hint="eastAsia"/>
        </w:rPr>
        <w:t>рисою</w:t>
      </w:r>
      <w:r>
        <w:t></w:t>
      </w:r>
      <w:r>
        <w:rPr>
          <w:rFonts w:hint="eastAsia"/>
        </w:rPr>
        <w:t>цих</w:t>
      </w:r>
      <w:r>
        <w:t></w:t>
      </w:r>
      <w:r>
        <w:rPr>
          <w:rFonts w:hint="eastAsia"/>
        </w:rPr>
        <w:t>країн</w:t>
      </w:r>
      <w:r>
        <w:t></w:t>
      </w:r>
      <w:r>
        <w:rPr>
          <w:rFonts w:hint="eastAsia"/>
        </w:rPr>
        <w:t>стала</w:t>
      </w:r>
      <w:r>
        <w:t></w:t>
      </w:r>
      <w:r>
        <w:rPr>
          <w:rFonts w:hint="eastAsia"/>
        </w:rPr>
        <w:t>наявність</w:t>
      </w:r>
    </w:p>
    <w:p w:rsidR="004A7D68" w:rsidRDefault="004A7D68" w:rsidP="004A7D68">
      <w:r>
        <w:rPr>
          <w:rFonts w:hint="eastAsia"/>
        </w:rPr>
        <w:t>стратегічних</w:t>
      </w:r>
      <w:r>
        <w:t></w:t>
      </w:r>
      <w:r>
        <w:rPr>
          <w:rFonts w:hint="eastAsia"/>
        </w:rPr>
        <w:t>національних</w:t>
      </w:r>
      <w:r>
        <w:t></w:t>
      </w:r>
      <w:r>
        <w:rPr>
          <w:rFonts w:hint="eastAsia"/>
        </w:rPr>
        <w:t>інтересів</w:t>
      </w:r>
      <w:r>
        <w:t></w:t>
      </w:r>
      <w:r>
        <w:t></w:t>
      </w:r>
      <w:r>
        <w:rPr>
          <w:rFonts w:hint="eastAsia"/>
        </w:rPr>
        <w:t>збереження</w:t>
      </w:r>
      <w:r>
        <w:t></w:t>
      </w:r>
      <w:r>
        <w:rPr>
          <w:rFonts w:hint="eastAsia"/>
        </w:rPr>
        <w:t>суверенітету</w:t>
      </w:r>
      <w:r>
        <w:t></w:t>
      </w:r>
      <w:r>
        <w:t></w:t>
      </w:r>
      <w:r>
        <w:rPr>
          <w:rFonts w:hint="eastAsia"/>
        </w:rPr>
        <w:t>економічне</w:t>
      </w:r>
    </w:p>
    <w:p w:rsidR="004A7D68" w:rsidRDefault="004A7D68" w:rsidP="004A7D68">
      <w:r>
        <w:rPr>
          <w:rFonts w:hint="eastAsia"/>
        </w:rPr>
        <w:t>процвітання</w:t>
      </w:r>
      <w:r>
        <w:t></w:t>
      </w:r>
      <w:r>
        <w:t></w:t>
      </w:r>
      <w:r>
        <w:rPr>
          <w:rFonts w:hint="eastAsia"/>
        </w:rPr>
        <w:t>виведення</w:t>
      </w:r>
      <w:r>
        <w:t></w:t>
      </w:r>
      <w:r>
        <w:rPr>
          <w:rFonts w:hint="eastAsia"/>
        </w:rPr>
        <w:t>іноземних</w:t>
      </w:r>
      <w:r>
        <w:t></w:t>
      </w:r>
      <w:r>
        <w:rPr>
          <w:rFonts w:hint="eastAsia"/>
        </w:rPr>
        <w:t>баз</w:t>
      </w:r>
      <w:r>
        <w:t></w:t>
      </w:r>
      <w:r>
        <w:t></w:t>
      </w:r>
      <w:r>
        <w:rPr>
          <w:rFonts w:hint="eastAsia"/>
        </w:rPr>
        <w:t>отримання</w:t>
      </w:r>
      <w:r>
        <w:t></w:t>
      </w:r>
      <w:r>
        <w:rPr>
          <w:rFonts w:hint="eastAsia"/>
        </w:rPr>
        <w:t>додаткових</w:t>
      </w:r>
      <w:r>
        <w:t></w:t>
      </w:r>
      <w:r>
        <w:rPr>
          <w:rFonts w:hint="eastAsia"/>
        </w:rPr>
        <w:t>гарантій</w:t>
      </w:r>
      <w:r>
        <w:t></w:t>
      </w:r>
      <w:r>
        <w:rPr>
          <w:rFonts w:hint="eastAsia"/>
        </w:rPr>
        <w:t>безпеки</w:t>
      </w:r>
    </w:p>
    <w:p w:rsidR="004A7D68" w:rsidRDefault="004A7D68" w:rsidP="004A7D68">
      <w:r>
        <w:rPr>
          <w:rFonts w:hint="eastAsia"/>
        </w:rPr>
        <w:t>тощо</w:t>
      </w:r>
      <w:r>
        <w:t></w:t>
      </w:r>
      <w:r>
        <w:t></w:t>
      </w:r>
      <w:r>
        <w:t></w:t>
      </w:r>
      <w:r>
        <w:rPr>
          <w:rFonts w:hint="eastAsia"/>
        </w:rPr>
        <w:t>реалізація</w:t>
      </w:r>
      <w:r>
        <w:t></w:t>
      </w:r>
      <w:r>
        <w:rPr>
          <w:rFonts w:hint="eastAsia"/>
        </w:rPr>
        <w:t>яких</w:t>
      </w:r>
      <w:r>
        <w:t></w:t>
      </w:r>
      <w:r>
        <w:rPr>
          <w:rFonts w:hint="eastAsia"/>
        </w:rPr>
        <w:t>перебувала</w:t>
      </w:r>
      <w:r>
        <w:t></w:t>
      </w:r>
      <w:r>
        <w:rPr>
          <w:rFonts w:hint="eastAsia"/>
        </w:rPr>
        <w:t>у</w:t>
      </w:r>
      <w:r>
        <w:t></w:t>
      </w:r>
      <w:r>
        <w:rPr>
          <w:rFonts w:hint="eastAsia"/>
        </w:rPr>
        <w:t>прямій</w:t>
      </w:r>
      <w:r>
        <w:t></w:t>
      </w:r>
      <w:r>
        <w:rPr>
          <w:rFonts w:hint="eastAsia"/>
        </w:rPr>
        <w:t>залежності</w:t>
      </w:r>
      <w:r>
        <w:t></w:t>
      </w:r>
      <w:r>
        <w:rPr>
          <w:rFonts w:hint="eastAsia"/>
        </w:rPr>
        <w:t>від</w:t>
      </w:r>
      <w:r>
        <w:t></w:t>
      </w:r>
      <w:r>
        <w:rPr>
          <w:rFonts w:hint="eastAsia"/>
        </w:rPr>
        <w:t>дотримання</w:t>
      </w:r>
      <w:r>
        <w:t></w:t>
      </w:r>
      <w:r>
        <w:rPr>
          <w:rFonts w:hint="eastAsia"/>
        </w:rPr>
        <w:t>ними</w:t>
      </w:r>
    </w:p>
    <w:p w:rsidR="004A7D68" w:rsidRDefault="004A7D68" w:rsidP="004A7D68">
      <w:r>
        <w:rPr>
          <w:rFonts w:hint="eastAsia"/>
        </w:rPr>
        <w:t>нейтралітету</w:t>
      </w:r>
      <w:r>
        <w:t></w:t>
      </w:r>
      <w:r>
        <w:t></w:t>
      </w:r>
      <w:r>
        <w:rPr>
          <w:rFonts w:hint="eastAsia"/>
        </w:rPr>
        <w:t>У</w:t>
      </w:r>
      <w:r>
        <w:t></w:t>
      </w:r>
      <w:r>
        <w:rPr>
          <w:rFonts w:hint="eastAsia"/>
        </w:rPr>
        <w:t>випадку</w:t>
      </w:r>
      <w:r>
        <w:t></w:t>
      </w:r>
      <w:r>
        <w:rPr>
          <w:rFonts w:hint="eastAsia"/>
        </w:rPr>
        <w:t>німецькомовних</w:t>
      </w:r>
      <w:r>
        <w:t></w:t>
      </w:r>
      <w:r>
        <w:rPr>
          <w:rFonts w:hint="eastAsia"/>
        </w:rPr>
        <w:t>Швейцарії</w:t>
      </w:r>
      <w:r>
        <w:t></w:t>
      </w:r>
      <w:r>
        <w:rPr>
          <w:rFonts w:hint="eastAsia"/>
        </w:rPr>
        <w:t>та</w:t>
      </w:r>
      <w:r>
        <w:t></w:t>
      </w:r>
      <w:r>
        <w:rPr>
          <w:rFonts w:hint="eastAsia"/>
        </w:rPr>
        <w:t>Австрії</w:t>
      </w:r>
      <w:r>
        <w:t></w:t>
      </w:r>
      <w:r>
        <w:rPr>
          <w:rFonts w:hint="eastAsia"/>
        </w:rPr>
        <w:t>з</w:t>
      </w:r>
      <w:r>
        <w:t></w:t>
      </w:r>
      <w:r>
        <w:rPr>
          <w:rFonts w:hint="eastAsia"/>
        </w:rPr>
        <w:t>їх</w:t>
      </w:r>
      <w:r>
        <w:t></w:t>
      </w:r>
      <w:r>
        <w:rPr>
          <w:rFonts w:hint="eastAsia"/>
        </w:rPr>
        <w:t>центральним</w:t>
      </w:r>
    </w:p>
    <w:p w:rsidR="004A7D68" w:rsidRDefault="004A7D68" w:rsidP="004A7D68">
      <w:r>
        <w:rPr>
          <w:rFonts w:hint="eastAsia"/>
        </w:rPr>
        <w:t>розташуванням</w:t>
      </w:r>
      <w:r>
        <w:t></w:t>
      </w:r>
      <w:r>
        <w:rPr>
          <w:rFonts w:hint="eastAsia"/>
        </w:rPr>
        <w:t>у</w:t>
      </w:r>
      <w:r>
        <w:t></w:t>
      </w:r>
      <w:r>
        <w:rPr>
          <w:rFonts w:hint="eastAsia"/>
        </w:rPr>
        <w:t>Європі</w:t>
      </w:r>
      <w:r>
        <w:t></w:t>
      </w:r>
      <w:r>
        <w:t></w:t>
      </w:r>
      <w:r>
        <w:rPr>
          <w:rFonts w:hint="eastAsia"/>
        </w:rPr>
        <w:t>високим</w:t>
      </w:r>
      <w:r>
        <w:t></w:t>
      </w:r>
      <w:r>
        <w:rPr>
          <w:rFonts w:hint="eastAsia"/>
        </w:rPr>
        <w:t>рівнем</w:t>
      </w:r>
      <w:r>
        <w:t></w:t>
      </w:r>
      <w:r>
        <w:rPr>
          <w:rFonts w:hint="eastAsia"/>
        </w:rPr>
        <w:t>інфраструктурного</w:t>
      </w:r>
      <w:r>
        <w:t></w:t>
      </w:r>
      <w:r>
        <w:rPr>
          <w:rFonts w:hint="eastAsia"/>
        </w:rPr>
        <w:t>розвитку</w:t>
      </w:r>
      <w:r>
        <w:t></w:t>
      </w:r>
      <w:r>
        <w:rPr>
          <w:rFonts w:hint="eastAsia"/>
        </w:rPr>
        <w:t>та</w:t>
      </w:r>
    </w:p>
    <w:p w:rsidR="004A7D68" w:rsidRDefault="004A7D68" w:rsidP="004A7D68">
      <w:r>
        <w:rPr>
          <w:rFonts w:hint="eastAsia"/>
        </w:rPr>
        <w:t>комфортності</w:t>
      </w:r>
      <w:r>
        <w:t></w:t>
      </w:r>
      <w:r>
        <w:rPr>
          <w:rFonts w:hint="eastAsia"/>
        </w:rPr>
        <w:t>міст</w:t>
      </w:r>
      <w:r>
        <w:t></w:t>
      </w:r>
      <w:r>
        <w:rPr>
          <w:rFonts w:hint="eastAsia"/>
        </w:rPr>
        <w:t>із</w:t>
      </w:r>
      <w:r>
        <w:t></w:t>
      </w:r>
      <w:r>
        <w:rPr>
          <w:rFonts w:hint="eastAsia"/>
        </w:rPr>
        <w:t>їх</w:t>
      </w:r>
      <w:r>
        <w:t></w:t>
      </w:r>
      <w:r>
        <w:rPr>
          <w:rFonts w:hint="eastAsia"/>
        </w:rPr>
        <w:t>німецькою</w:t>
      </w:r>
      <w:r>
        <w:t></w:t>
      </w:r>
      <w:r>
        <w:rPr>
          <w:rFonts w:hint="eastAsia"/>
        </w:rPr>
        <w:t>охайністю</w:t>
      </w:r>
      <w:r>
        <w:t></w:t>
      </w:r>
      <w:r>
        <w:t></w:t>
      </w:r>
      <w:r>
        <w:rPr>
          <w:rFonts w:hint="eastAsia"/>
        </w:rPr>
        <w:t>додатковою</w:t>
      </w:r>
      <w:r>
        <w:t></w:t>
      </w:r>
      <w:r>
        <w:rPr>
          <w:rFonts w:hint="eastAsia"/>
        </w:rPr>
        <w:t>гарантією</w:t>
      </w:r>
      <w:r>
        <w:t></w:t>
      </w:r>
      <w:r>
        <w:rPr>
          <w:rFonts w:hint="eastAsia"/>
        </w:rPr>
        <w:t>збереження</w:t>
      </w:r>
    </w:p>
    <w:p w:rsidR="004A7D68" w:rsidRDefault="004A7D68" w:rsidP="004A7D68">
      <w:r>
        <w:rPr>
          <w:rFonts w:hint="eastAsia"/>
        </w:rPr>
        <w:t>нейтралітету</w:t>
      </w:r>
      <w:r>
        <w:t></w:t>
      </w:r>
      <w:r>
        <w:rPr>
          <w:rFonts w:hint="eastAsia"/>
        </w:rPr>
        <w:t>стало</w:t>
      </w:r>
      <w:r>
        <w:t></w:t>
      </w:r>
      <w:r>
        <w:rPr>
          <w:rFonts w:hint="eastAsia"/>
        </w:rPr>
        <w:t>розміщення</w:t>
      </w:r>
      <w:r>
        <w:t></w:t>
      </w:r>
      <w:r>
        <w:rPr>
          <w:rFonts w:hint="eastAsia"/>
        </w:rPr>
        <w:t>у</w:t>
      </w:r>
      <w:r>
        <w:t></w:t>
      </w:r>
      <w:r>
        <w:rPr>
          <w:rFonts w:hint="eastAsia"/>
        </w:rPr>
        <w:t>Женеві</w:t>
      </w:r>
      <w:r>
        <w:t></w:t>
      </w:r>
      <w:r>
        <w:t></w:t>
      </w:r>
      <w:r>
        <w:rPr>
          <w:rFonts w:hint="eastAsia"/>
        </w:rPr>
        <w:t>Цюріху</w:t>
      </w:r>
      <w:r>
        <w:t></w:t>
      </w:r>
      <w:r>
        <w:rPr>
          <w:rFonts w:hint="eastAsia"/>
        </w:rPr>
        <w:t>та</w:t>
      </w:r>
      <w:r>
        <w:t></w:t>
      </w:r>
      <w:r>
        <w:rPr>
          <w:rFonts w:hint="eastAsia"/>
        </w:rPr>
        <w:t>Відні</w:t>
      </w:r>
      <w:r>
        <w:t></w:t>
      </w:r>
      <w:r>
        <w:rPr>
          <w:rFonts w:hint="eastAsia"/>
        </w:rPr>
        <w:t>представництв</w:t>
      </w:r>
    </w:p>
    <w:p w:rsidR="004A7D68" w:rsidRDefault="004A7D68" w:rsidP="004A7D68">
      <w:r>
        <w:rPr>
          <w:rFonts w:hint="eastAsia"/>
        </w:rPr>
        <w:t>міжнародних</w:t>
      </w:r>
      <w:r>
        <w:t></w:t>
      </w:r>
      <w:r>
        <w:rPr>
          <w:rFonts w:hint="eastAsia"/>
        </w:rPr>
        <w:t>організацій</w:t>
      </w:r>
      <w:r>
        <w:t></w:t>
      </w:r>
      <w:r>
        <w:t></w:t>
      </w:r>
      <w:r>
        <w:rPr>
          <w:rFonts w:hint="eastAsia"/>
        </w:rPr>
        <w:t>створених</w:t>
      </w:r>
      <w:r>
        <w:t></w:t>
      </w:r>
      <w:r>
        <w:rPr>
          <w:rFonts w:hint="eastAsia"/>
        </w:rPr>
        <w:t>під</w:t>
      </w:r>
      <w:r>
        <w:t></w:t>
      </w:r>
      <w:r>
        <w:rPr>
          <w:rFonts w:hint="eastAsia"/>
        </w:rPr>
        <w:t>егідою</w:t>
      </w:r>
      <w:r>
        <w:t></w:t>
      </w:r>
      <w:r>
        <w:rPr>
          <w:rFonts w:hint="eastAsia"/>
        </w:rPr>
        <w:t>ООН</w:t>
      </w:r>
      <w:r>
        <w:t></w:t>
      </w:r>
    </w:p>
    <w:p w:rsidR="004A7D68" w:rsidRDefault="004A7D68" w:rsidP="004A7D68">
      <w:r>
        <w:t></w:t>
      </w:r>
      <w:r>
        <w:t></w:t>
      </w:r>
      <w:r>
        <w:t></w:t>
      </w:r>
      <w:r>
        <w:rPr>
          <w:rFonts w:hint="eastAsia"/>
        </w:rPr>
        <w:t>У</w:t>
      </w:r>
      <w:r>
        <w:t></w:t>
      </w:r>
      <w:r>
        <w:rPr>
          <w:rFonts w:hint="eastAsia"/>
        </w:rPr>
        <w:t>роботі</w:t>
      </w:r>
      <w:r>
        <w:t></w:t>
      </w:r>
      <w:r>
        <w:rPr>
          <w:rFonts w:hint="eastAsia"/>
        </w:rPr>
        <w:t>простежено</w:t>
      </w:r>
      <w:r>
        <w:t></w:t>
      </w:r>
      <w:r>
        <w:rPr>
          <w:rFonts w:hint="eastAsia"/>
        </w:rPr>
        <w:t>взаємозв’язок</w:t>
      </w:r>
      <w:r>
        <w:t></w:t>
      </w:r>
      <w:r>
        <w:rPr>
          <w:rFonts w:hint="eastAsia"/>
        </w:rPr>
        <w:t>між</w:t>
      </w:r>
      <w:r>
        <w:t></w:t>
      </w:r>
      <w:r>
        <w:rPr>
          <w:rFonts w:hint="eastAsia"/>
        </w:rPr>
        <w:t>політикою</w:t>
      </w:r>
      <w:r>
        <w:t></w:t>
      </w:r>
      <w:r>
        <w:rPr>
          <w:rFonts w:hint="eastAsia"/>
        </w:rPr>
        <w:t>нейтралітету</w:t>
      </w:r>
      <w:r>
        <w:t></w:t>
      </w:r>
      <w:r>
        <w:rPr>
          <w:rFonts w:hint="eastAsia"/>
        </w:rPr>
        <w:t>та</w:t>
      </w:r>
    </w:p>
    <w:p w:rsidR="004A7D68" w:rsidRDefault="004A7D68" w:rsidP="004A7D68">
      <w:r>
        <w:rPr>
          <w:rFonts w:hint="eastAsia"/>
        </w:rPr>
        <w:t>економічним</w:t>
      </w:r>
      <w:r>
        <w:t></w:t>
      </w:r>
      <w:r>
        <w:rPr>
          <w:rFonts w:hint="eastAsia"/>
        </w:rPr>
        <w:t>розвитком</w:t>
      </w:r>
      <w:r>
        <w:t></w:t>
      </w:r>
      <w:r>
        <w:rPr>
          <w:rFonts w:hint="eastAsia"/>
        </w:rPr>
        <w:t>Австрії</w:t>
      </w:r>
      <w:r>
        <w:t></w:t>
      </w:r>
      <w:r>
        <w:t></w:t>
      </w:r>
      <w:r>
        <w:rPr>
          <w:rFonts w:hint="eastAsia"/>
        </w:rPr>
        <w:t>Швейцарії</w:t>
      </w:r>
      <w:r>
        <w:t></w:t>
      </w:r>
      <w:r>
        <w:t></w:t>
      </w:r>
      <w:r>
        <w:rPr>
          <w:rFonts w:hint="eastAsia"/>
        </w:rPr>
        <w:t>Швеції</w:t>
      </w:r>
      <w:r>
        <w:t></w:t>
      </w:r>
      <w:r>
        <w:rPr>
          <w:rFonts w:hint="eastAsia"/>
        </w:rPr>
        <w:t>та</w:t>
      </w:r>
      <w:r>
        <w:t></w:t>
      </w:r>
      <w:r>
        <w:rPr>
          <w:rFonts w:hint="eastAsia"/>
        </w:rPr>
        <w:t>Фінляндії</w:t>
      </w:r>
      <w:r>
        <w:t></w:t>
      </w:r>
    </w:p>
    <w:p w:rsidR="004A7D68" w:rsidRDefault="004A7D68" w:rsidP="004A7D68">
      <w:r>
        <w:rPr>
          <w:rFonts w:hint="eastAsia"/>
        </w:rPr>
        <w:t>Фінляндія</w:t>
      </w:r>
      <w:r>
        <w:t></w:t>
      </w:r>
      <w:r>
        <w:rPr>
          <w:rFonts w:hint="eastAsia"/>
        </w:rPr>
        <w:t>використала</w:t>
      </w:r>
      <w:r>
        <w:t></w:t>
      </w:r>
      <w:r>
        <w:rPr>
          <w:rFonts w:hint="eastAsia"/>
        </w:rPr>
        <w:t>нейтралітет</w:t>
      </w:r>
      <w:r>
        <w:t></w:t>
      </w:r>
      <w:r>
        <w:rPr>
          <w:rFonts w:hint="eastAsia"/>
        </w:rPr>
        <w:t>у</w:t>
      </w:r>
      <w:r>
        <w:t></w:t>
      </w:r>
      <w:r>
        <w:rPr>
          <w:rFonts w:hint="eastAsia"/>
        </w:rPr>
        <w:t>відносинах</w:t>
      </w:r>
      <w:r>
        <w:t></w:t>
      </w:r>
      <w:r>
        <w:rPr>
          <w:rFonts w:hint="eastAsia"/>
        </w:rPr>
        <w:t>із</w:t>
      </w:r>
      <w:r>
        <w:t></w:t>
      </w:r>
      <w:r>
        <w:rPr>
          <w:rFonts w:hint="eastAsia"/>
        </w:rPr>
        <w:t>східним</w:t>
      </w:r>
      <w:r>
        <w:t></w:t>
      </w:r>
      <w:r>
        <w:rPr>
          <w:rFonts w:hint="eastAsia"/>
        </w:rPr>
        <w:t>сусідом</w:t>
      </w:r>
      <w:r>
        <w:t></w:t>
      </w:r>
      <w:r>
        <w:rPr>
          <w:rFonts w:hint="eastAsia"/>
        </w:rPr>
        <w:t>як</w:t>
      </w:r>
    </w:p>
    <w:p w:rsidR="004A7D68" w:rsidRDefault="004A7D68" w:rsidP="004A7D68">
      <w:r>
        <w:rPr>
          <w:rFonts w:hint="eastAsia"/>
        </w:rPr>
        <w:t>механізм</w:t>
      </w:r>
      <w:r>
        <w:t></w:t>
      </w:r>
      <w:r>
        <w:rPr>
          <w:rFonts w:hint="eastAsia"/>
        </w:rPr>
        <w:t>для</w:t>
      </w:r>
      <w:r>
        <w:t></w:t>
      </w:r>
      <w:r>
        <w:rPr>
          <w:rFonts w:hint="eastAsia"/>
        </w:rPr>
        <w:t>досягнення</w:t>
      </w:r>
      <w:r>
        <w:t></w:t>
      </w:r>
      <w:r>
        <w:rPr>
          <w:rFonts w:hint="eastAsia"/>
        </w:rPr>
        <w:t>високих</w:t>
      </w:r>
      <w:r>
        <w:t></w:t>
      </w:r>
      <w:r>
        <w:rPr>
          <w:rFonts w:hint="eastAsia"/>
        </w:rPr>
        <w:t>темпів</w:t>
      </w:r>
      <w:r>
        <w:t></w:t>
      </w:r>
      <w:r>
        <w:rPr>
          <w:rFonts w:hint="eastAsia"/>
        </w:rPr>
        <w:t>економічного</w:t>
      </w:r>
      <w:r>
        <w:t></w:t>
      </w:r>
      <w:r>
        <w:rPr>
          <w:rFonts w:hint="eastAsia"/>
        </w:rPr>
        <w:t>зростання</w:t>
      </w:r>
      <w:r>
        <w:t></w:t>
      </w:r>
      <w:r>
        <w:rPr>
          <w:rFonts w:hint="eastAsia"/>
        </w:rPr>
        <w:t>за</w:t>
      </w:r>
      <w:r>
        <w:t></w:t>
      </w:r>
      <w:r>
        <w:rPr>
          <w:rFonts w:hint="eastAsia"/>
        </w:rPr>
        <w:t>рахунок</w:t>
      </w:r>
    </w:p>
    <w:p w:rsidR="004A7D68" w:rsidRDefault="004A7D68" w:rsidP="004A7D68">
      <w:r>
        <w:rPr>
          <w:rFonts w:hint="eastAsia"/>
        </w:rPr>
        <w:t>співпраці</w:t>
      </w:r>
      <w:r>
        <w:t></w:t>
      </w:r>
      <w:r>
        <w:rPr>
          <w:rFonts w:hint="eastAsia"/>
        </w:rPr>
        <w:t>з</w:t>
      </w:r>
      <w:r>
        <w:t></w:t>
      </w:r>
      <w:r>
        <w:rPr>
          <w:rFonts w:hint="eastAsia"/>
        </w:rPr>
        <w:t>Російською</w:t>
      </w:r>
      <w:r>
        <w:t></w:t>
      </w:r>
      <w:r>
        <w:rPr>
          <w:rFonts w:hint="eastAsia"/>
        </w:rPr>
        <w:t>Федерацією</w:t>
      </w:r>
      <w:r>
        <w:t></w:t>
      </w:r>
      <w:r>
        <w:rPr>
          <w:rFonts w:hint="eastAsia"/>
        </w:rPr>
        <w:t>у</w:t>
      </w:r>
      <w:r>
        <w:t></w:t>
      </w:r>
      <w:r>
        <w:rPr>
          <w:rFonts w:hint="eastAsia"/>
        </w:rPr>
        <w:t>таких</w:t>
      </w:r>
      <w:r>
        <w:t></w:t>
      </w:r>
      <w:r>
        <w:rPr>
          <w:rFonts w:hint="eastAsia"/>
        </w:rPr>
        <w:t>галузях</w:t>
      </w:r>
      <w:r>
        <w:t></w:t>
      </w:r>
      <w:r>
        <w:rPr>
          <w:rFonts w:hint="eastAsia"/>
        </w:rPr>
        <w:t>як</w:t>
      </w:r>
      <w:r>
        <w:t></w:t>
      </w:r>
      <w:r>
        <w:rPr>
          <w:rFonts w:hint="eastAsia"/>
        </w:rPr>
        <w:t>туризм</w:t>
      </w:r>
      <w:r>
        <w:t></w:t>
      </w:r>
      <w:r>
        <w:t></w:t>
      </w:r>
      <w:r>
        <w:rPr>
          <w:rFonts w:hint="eastAsia"/>
        </w:rPr>
        <w:t>експлуатація</w:t>
      </w:r>
      <w:r>
        <w:t></w:t>
      </w:r>
      <w:r>
        <w:rPr>
          <w:rFonts w:hint="eastAsia"/>
        </w:rPr>
        <w:t>лісових</w:t>
      </w:r>
    </w:p>
    <w:p w:rsidR="004A7D68" w:rsidRDefault="004A7D68" w:rsidP="004A7D68">
      <w:r>
        <w:rPr>
          <w:rFonts w:hint="eastAsia"/>
        </w:rPr>
        <w:t>і</w:t>
      </w:r>
      <w:r>
        <w:t></w:t>
      </w:r>
      <w:r>
        <w:rPr>
          <w:rFonts w:hint="eastAsia"/>
        </w:rPr>
        <w:t>енергетичних</w:t>
      </w:r>
      <w:r>
        <w:t></w:t>
      </w:r>
      <w:r>
        <w:rPr>
          <w:rFonts w:hint="eastAsia"/>
        </w:rPr>
        <w:t>ресурсів</w:t>
      </w:r>
      <w:r>
        <w:t></w:t>
      </w:r>
      <w:r>
        <w:t></w:t>
      </w:r>
      <w:r>
        <w:rPr>
          <w:rFonts w:hint="eastAsia"/>
        </w:rPr>
        <w:t>експорт</w:t>
      </w:r>
      <w:r>
        <w:t></w:t>
      </w:r>
      <w:r>
        <w:rPr>
          <w:rFonts w:hint="eastAsia"/>
        </w:rPr>
        <w:t>мобільних</w:t>
      </w:r>
      <w:r>
        <w:t></w:t>
      </w:r>
      <w:r>
        <w:rPr>
          <w:rFonts w:hint="eastAsia"/>
        </w:rPr>
        <w:t>телефонів</w:t>
      </w:r>
      <w:r>
        <w:t></w:t>
      </w:r>
      <w:r>
        <w:rPr>
          <w:rFonts w:hint="eastAsia"/>
        </w:rPr>
        <w:t>і</w:t>
      </w:r>
      <w:r>
        <w:t></w:t>
      </w:r>
      <w:r>
        <w:rPr>
          <w:rFonts w:hint="eastAsia"/>
        </w:rPr>
        <w:t>фінського</w:t>
      </w:r>
      <w:r>
        <w:t></w:t>
      </w:r>
      <w:r>
        <w:rPr>
          <w:rFonts w:hint="eastAsia"/>
        </w:rPr>
        <w:t>паперу</w:t>
      </w:r>
      <w:r>
        <w:t></w:t>
      </w:r>
      <w:r>
        <w:t></w:t>
      </w:r>
      <w:r>
        <w:rPr>
          <w:rFonts w:hint="eastAsia"/>
        </w:rPr>
        <w:t>Політика</w:t>
      </w:r>
    </w:p>
    <w:p w:rsidR="004A7D68" w:rsidRDefault="004A7D68" w:rsidP="004A7D68">
      <w:r>
        <w:rPr>
          <w:rFonts w:hint="eastAsia"/>
        </w:rPr>
        <w:t>нейтралітету</w:t>
      </w:r>
      <w:r>
        <w:t></w:t>
      </w:r>
      <w:r>
        <w:rPr>
          <w:rFonts w:hint="eastAsia"/>
        </w:rPr>
        <w:t>дозволила</w:t>
      </w:r>
      <w:r>
        <w:t></w:t>
      </w:r>
      <w:r>
        <w:rPr>
          <w:rFonts w:hint="eastAsia"/>
        </w:rPr>
        <w:t>Фінляндії</w:t>
      </w:r>
      <w:r>
        <w:t></w:t>
      </w:r>
      <w:r>
        <w:rPr>
          <w:rFonts w:hint="eastAsia"/>
        </w:rPr>
        <w:t>стати</w:t>
      </w:r>
      <w:r>
        <w:t></w:t>
      </w:r>
      <w:r>
        <w:rPr>
          <w:rFonts w:hint="eastAsia"/>
        </w:rPr>
        <w:t>посередником</w:t>
      </w:r>
      <w:r>
        <w:t></w:t>
      </w:r>
      <w:r>
        <w:rPr>
          <w:rFonts w:hint="eastAsia"/>
        </w:rPr>
        <w:t>між</w:t>
      </w:r>
      <w:r>
        <w:t></w:t>
      </w:r>
      <w:r>
        <w:rPr>
          <w:rFonts w:hint="eastAsia"/>
        </w:rPr>
        <w:t>Росією</w:t>
      </w:r>
      <w:r>
        <w:t></w:t>
      </w:r>
      <w:r>
        <w:rPr>
          <w:rFonts w:hint="eastAsia"/>
        </w:rPr>
        <w:t>та</w:t>
      </w:r>
      <w:r>
        <w:t></w:t>
      </w:r>
      <w:r>
        <w:rPr>
          <w:rFonts w:hint="eastAsia"/>
        </w:rPr>
        <w:t>ЄС</w:t>
      </w:r>
      <w:r>
        <w:t></w:t>
      </w:r>
      <w:r>
        <w:rPr>
          <w:rFonts w:hint="eastAsia"/>
        </w:rPr>
        <w:t>і</w:t>
      </w:r>
      <w:r>
        <w:t></w:t>
      </w:r>
      <w:r>
        <w:rPr>
          <w:rFonts w:hint="eastAsia"/>
        </w:rPr>
        <w:t>у</w:t>
      </w:r>
    </w:p>
    <w:p w:rsidR="004A7D68" w:rsidRDefault="004A7D68" w:rsidP="004A7D68">
      <w:r>
        <w:rPr>
          <w:rFonts w:hint="eastAsia"/>
        </w:rPr>
        <w:t>туристичному</w:t>
      </w:r>
      <w:r>
        <w:t></w:t>
      </w:r>
      <w:r>
        <w:rPr>
          <w:rFonts w:hint="eastAsia"/>
        </w:rPr>
        <w:t>відношенні</w:t>
      </w:r>
      <w:r>
        <w:t></w:t>
      </w:r>
      <w:r>
        <w:t></w:t>
      </w:r>
      <w:r>
        <w:rPr>
          <w:rFonts w:hint="eastAsia"/>
        </w:rPr>
        <w:t>адже</w:t>
      </w:r>
      <w:r>
        <w:t></w:t>
      </w:r>
      <w:r>
        <w:rPr>
          <w:rFonts w:hint="eastAsia"/>
        </w:rPr>
        <w:t>більшість</w:t>
      </w:r>
      <w:r>
        <w:t></w:t>
      </w:r>
      <w:r>
        <w:rPr>
          <w:rFonts w:hint="eastAsia"/>
        </w:rPr>
        <w:t>росіян</w:t>
      </w:r>
      <w:r>
        <w:t></w:t>
      </w:r>
      <w:r>
        <w:rPr>
          <w:rFonts w:hint="eastAsia"/>
        </w:rPr>
        <w:t>отримують</w:t>
      </w:r>
      <w:r>
        <w:t></w:t>
      </w:r>
      <w:r>
        <w:rPr>
          <w:rFonts w:hint="eastAsia"/>
        </w:rPr>
        <w:t>першу</w:t>
      </w:r>
      <w:r>
        <w:t></w:t>
      </w:r>
      <w:r>
        <w:rPr>
          <w:rFonts w:hint="eastAsia"/>
        </w:rPr>
        <w:t>Шенгенську</w:t>
      </w:r>
    </w:p>
    <w:p w:rsidR="004A7D68" w:rsidRDefault="004A7D68" w:rsidP="004A7D68">
      <w:r>
        <w:rPr>
          <w:rFonts w:hint="eastAsia"/>
        </w:rPr>
        <w:t>візу</w:t>
      </w:r>
      <w:r>
        <w:t></w:t>
      </w:r>
      <w:r>
        <w:rPr>
          <w:rFonts w:hint="eastAsia"/>
        </w:rPr>
        <w:t>у</w:t>
      </w:r>
      <w:r>
        <w:t></w:t>
      </w:r>
      <w:r>
        <w:rPr>
          <w:rFonts w:hint="eastAsia"/>
        </w:rPr>
        <w:t>консульствах</w:t>
      </w:r>
      <w:r>
        <w:t></w:t>
      </w:r>
      <w:r>
        <w:rPr>
          <w:rFonts w:hint="eastAsia"/>
        </w:rPr>
        <w:t>цієї</w:t>
      </w:r>
      <w:r>
        <w:t></w:t>
      </w:r>
      <w:r>
        <w:rPr>
          <w:rFonts w:hint="eastAsia"/>
        </w:rPr>
        <w:t>країни</w:t>
      </w:r>
      <w:r>
        <w:t></w:t>
      </w:r>
      <w:r>
        <w:rPr>
          <w:rFonts w:hint="eastAsia"/>
        </w:rPr>
        <w:t>і</w:t>
      </w:r>
      <w:r>
        <w:t></w:t>
      </w:r>
      <w:r>
        <w:rPr>
          <w:rFonts w:hint="eastAsia"/>
        </w:rPr>
        <w:t>змушені</w:t>
      </w:r>
      <w:r>
        <w:t></w:t>
      </w:r>
      <w:r>
        <w:rPr>
          <w:rFonts w:hint="eastAsia"/>
        </w:rPr>
        <w:t>розпочинати</w:t>
      </w:r>
      <w:r>
        <w:t></w:t>
      </w:r>
      <w:r>
        <w:rPr>
          <w:rFonts w:hint="eastAsia"/>
        </w:rPr>
        <w:t>подорожі</w:t>
      </w:r>
      <w:r>
        <w:t></w:t>
      </w:r>
      <w:r>
        <w:rPr>
          <w:rFonts w:hint="eastAsia"/>
        </w:rPr>
        <w:t>до</w:t>
      </w:r>
      <w:r>
        <w:t></w:t>
      </w:r>
      <w:r>
        <w:rPr>
          <w:rFonts w:hint="eastAsia"/>
        </w:rPr>
        <w:t>Європи</w:t>
      </w:r>
      <w:r>
        <w:t></w:t>
      </w:r>
      <w:r>
        <w:rPr>
          <w:rFonts w:hint="eastAsia"/>
        </w:rPr>
        <w:t>з</w:t>
      </w:r>
    </w:p>
    <w:p w:rsidR="004A7D68" w:rsidRDefault="004A7D68" w:rsidP="004A7D68">
      <w:r>
        <w:rPr>
          <w:rFonts w:hint="eastAsia"/>
        </w:rPr>
        <w:t>Фінляндії</w:t>
      </w:r>
      <w:r>
        <w:t></w:t>
      </w:r>
      <w:r>
        <w:t></w:t>
      </w:r>
      <w:r>
        <w:rPr>
          <w:rFonts w:hint="eastAsia"/>
        </w:rPr>
        <w:t>Крім</w:t>
      </w:r>
      <w:r>
        <w:t></w:t>
      </w:r>
      <w:r>
        <w:rPr>
          <w:rFonts w:hint="eastAsia"/>
        </w:rPr>
        <w:t>того</w:t>
      </w:r>
      <w:r>
        <w:t></w:t>
      </w:r>
      <w:r>
        <w:t></w:t>
      </w:r>
      <w:r>
        <w:rPr>
          <w:rFonts w:hint="eastAsia"/>
        </w:rPr>
        <w:t>без</w:t>
      </w:r>
      <w:r>
        <w:t></w:t>
      </w:r>
      <w:r>
        <w:rPr>
          <w:rFonts w:hint="eastAsia"/>
        </w:rPr>
        <w:t>згоди</w:t>
      </w:r>
      <w:r>
        <w:t></w:t>
      </w:r>
      <w:r>
        <w:rPr>
          <w:rFonts w:hint="eastAsia"/>
        </w:rPr>
        <w:t>Фінляндії</w:t>
      </w:r>
      <w:r>
        <w:t></w:t>
      </w:r>
      <w:r>
        <w:t></w:t>
      </w:r>
      <w:r>
        <w:rPr>
          <w:rFonts w:hint="eastAsia"/>
        </w:rPr>
        <w:t>що</w:t>
      </w:r>
      <w:r>
        <w:t></w:t>
      </w:r>
      <w:r>
        <w:rPr>
          <w:rFonts w:hint="eastAsia"/>
        </w:rPr>
        <w:t>поділяє</w:t>
      </w:r>
      <w:r>
        <w:t></w:t>
      </w:r>
      <w:r>
        <w:rPr>
          <w:rFonts w:hint="eastAsia"/>
        </w:rPr>
        <w:t>з</w:t>
      </w:r>
      <w:r>
        <w:t></w:t>
      </w:r>
      <w:r>
        <w:rPr>
          <w:rFonts w:hint="eastAsia"/>
        </w:rPr>
        <w:t>Росією</w:t>
      </w:r>
      <w:r>
        <w:t></w:t>
      </w:r>
      <w:r>
        <w:rPr>
          <w:rFonts w:hint="eastAsia"/>
        </w:rPr>
        <w:t>Фінську</w:t>
      </w:r>
      <w:r>
        <w:t></w:t>
      </w:r>
      <w:r>
        <w:rPr>
          <w:rFonts w:hint="eastAsia"/>
        </w:rPr>
        <w:t>затоку</w:t>
      </w:r>
      <w:r>
        <w:t></w:t>
      </w:r>
    </w:p>
    <w:p w:rsidR="004A7D68" w:rsidRDefault="004A7D68" w:rsidP="004A7D68">
      <w:r>
        <w:rPr>
          <w:rFonts w:hint="eastAsia"/>
        </w:rPr>
        <w:t>офіційній</w:t>
      </w:r>
      <w:r>
        <w:t></w:t>
      </w:r>
      <w:r>
        <w:rPr>
          <w:rFonts w:hint="eastAsia"/>
        </w:rPr>
        <w:t>Москві</w:t>
      </w:r>
      <w:r>
        <w:t></w:t>
      </w:r>
      <w:r>
        <w:rPr>
          <w:rFonts w:hint="eastAsia"/>
        </w:rPr>
        <w:t>не</w:t>
      </w:r>
      <w:r>
        <w:t></w:t>
      </w:r>
      <w:r>
        <w:rPr>
          <w:rFonts w:hint="eastAsia"/>
        </w:rPr>
        <w:t>вдалося</w:t>
      </w:r>
      <w:r>
        <w:t></w:t>
      </w:r>
      <w:r>
        <w:rPr>
          <w:rFonts w:hint="eastAsia"/>
        </w:rPr>
        <w:t>б</w:t>
      </w:r>
      <w:r>
        <w:t></w:t>
      </w:r>
      <w:r>
        <w:rPr>
          <w:rFonts w:hint="eastAsia"/>
        </w:rPr>
        <w:t>побудувати</w:t>
      </w:r>
      <w:r>
        <w:t></w:t>
      </w:r>
      <w:r>
        <w:rPr>
          <w:rFonts w:hint="eastAsia"/>
        </w:rPr>
        <w:t>через</w:t>
      </w:r>
      <w:r>
        <w:t></w:t>
      </w:r>
      <w:r>
        <w:rPr>
          <w:rFonts w:hint="eastAsia"/>
        </w:rPr>
        <w:t>Балтійське</w:t>
      </w:r>
      <w:r>
        <w:t></w:t>
      </w:r>
      <w:r>
        <w:rPr>
          <w:rFonts w:hint="eastAsia"/>
        </w:rPr>
        <w:t>море</w:t>
      </w:r>
      <w:r>
        <w:t></w:t>
      </w:r>
      <w:r>
        <w:rPr>
          <w:rFonts w:hint="eastAsia"/>
        </w:rPr>
        <w:t>газопровід</w:t>
      </w:r>
      <w:r>
        <w:t></w:t>
      </w:r>
      <w:r>
        <w:t></w:t>
      </w:r>
      <w:r>
        <w:t></w:t>
      </w:r>
      <w:r>
        <w:t></w:t>
      </w:r>
      <w:r>
        <w:t></w:t>
      </w:r>
      <w:r>
        <w:t></w:t>
      </w:r>
    </w:p>
    <w:p w:rsidR="004A7D68" w:rsidRDefault="004A7D68" w:rsidP="004A7D68">
      <w:r>
        <w:t></w:t>
      </w:r>
      <w:r>
        <w:t></w:t>
      </w:r>
      <w:r>
        <w:t></w:t>
      </w:r>
      <w:r>
        <w:t></w:t>
      </w:r>
      <w:r>
        <w:t></w:t>
      </w:r>
      <w:r>
        <w:t></w:t>
      </w:r>
      <w:r>
        <w:t></w:t>
      </w:r>
      <w:r>
        <w:t></w:t>
      </w:r>
      <w:r>
        <w:t></w:t>
      </w:r>
      <w:r>
        <w:t></w:t>
      </w:r>
      <w:r>
        <w:t></w:t>
      </w:r>
      <w:r>
        <w:t></w:t>
      </w:r>
      <w:r>
        <w:rPr>
          <w:rFonts w:hint="eastAsia"/>
        </w:rPr>
        <w:t>у</w:t>
      </w:r>
      <w:r>
        <w:t></w:t>
      </w:r>
      <w:r>
        <w:t></w:t>
      </w:r>
      <w:r>
        <w:t></w:t>
      </w:r>
      <w:r>
        <w:t></w:t>
      </w:r>
      <w:r>
        <w:t></w:t>
      </w:r>
      <w:r>
        <w:t></w:t>
      </w:r>
      <w:r>
        <w:rPr>
          <w:rFonts w:hint="eastAsia"/>
        </w:rPr>
        <w:t>р</w:t>
      </w:r>
      <w:r>
        <w:t></w:t>
      </w:r>
      <w:r>
        <w:t></w:t>
      </w:r>
      <w:r>
        <w:t></w:t>
      </w:r>
      <w:r>
        <w:rPr>
          <w:rFonts w:hint="eastAsia"/>
        </w:rPr>
        <w:t>який</w:t>
      </w:r>
      <w:r>
        <w:t></w:t>
      </w:r>
      <w:r>
        <w:rPr>
          <w:rFonts w:hint="eastAsia"/>
        </w:rPr>
        <w:t>створює</w:t>
      </w:r>
      <w:r>
        <w:t></w:t>
      </w:r>
      <w:r>
        <w:rPr>
          <w:rFonts w:hint="eastAsia"/>
        </w:rPr>
        <w:t>загрозу</w:t>
      </w:r>
      <w:r>
        <w:t></w:t>
      </w:r>
      <w:r>
        <w:rPr>
          <w:rFonts w:hint="eastAsia"/>
        </w:rPr>
        <w:t>енергетичній</w:t>
      </w:r>
      <w:r>
        <w:t></w:t>
      </w:r>
      <w:r>
        <w:rPr>
          <w:rFonts w:hint="eastAsia"/>
        </w:rPr>
        <w:t>безпеці</w:t>
      </w:r>
      <w:r>
        <w:t></w:t>
      </w:r>
      <w:r>
        <w:rPr>
          <w:rFonts w:hint="eastAsia"/>
        </w:rPr>
        <w:t>України</w:t>
      </w:r>
      <w:r>
        <w:t></w:t>
      </w:r>
      <w:r>
        <w:rPr>
          <w:rFonts w:hint="eastAsia"/>
        </w:rPr>
        <w:t>та</w:t>
      </w:r>
      <w:r>
        <w:t></w:t>
      </w:r>
      <w:r>
        <w:rPr>
          <w:rFonts w:hint="eastAsia"/>
        </w:rPr>
        <w:t>країнам</w:t>
      </w:r>
    </w:p>
    <w:p w:rsidR="004A7D68" w:rsidRDefault="004A7D68" w:rsidP="004A7D68">
      <w:r>
        <w:rPr>
          <w:rFonts w:hint="eastAsia"/>
        </w:rPr>
        <w:t>Східної</w:t>
      </w:r>
      <w:r>
        <w:t></w:t>
      </w:r>
      <w:r>
        <w:rPr>
          <w:rFonts w:hint="eastAsia"/>
        </w:rPr>
        <w:t>Європи</w:t>
      </w:r>
      <w:r>
        <w:t></w:t>
      </w:r>
      <w:r>
        <w:t></w:t>
      </w:r>
      <w:r>
        <w:rPr>
          <w:rFonts w:hint="eastAsia"/>
        </w:rPr>
        <w:t>безпосередньо</w:t>
      </w:r>
      <w:r>
        <w:t></w:t>
      </w:r>
      <w:r>
        <w:rPr>
          <w:rFonts w:hint="eastAsia"/>
        </w:rPr>
        <w:t>поєднуючи</w:t>
      </w:r>
      <w:r>
        <w:t></w:t>
      </w:r>
      <w:r>
        <w:rPr>
          <w:rFonts w:hint="eastAsia"/>
        </w:rPr>
        <w:t>підводною</w:t>
      </w:r>
      <w:r>
        <w:t></w:t>
      </w:r>
      <w:r>
        <w:rPr>
          <w:rFonts w:hint="eastAsia"/>
        </w:rPr>
        <w:t>трубою</w:t>
      </w:r>
      <w:r>
        <w:t></w:t>
      </w:r>
      <w:r>
        <w:rPr>
          <w:rFonts w:hint="eastAsia"/>
        </w:rPr>
        <w:t>російські</w:t>
      </w:r>
      <w:r>
        <w:t></w:t>
      </w:r>
      <w:r>
        <w:rPr>
          <w:rFonts w:hint="eastAsia"/>
        </w:rPr>
        <w:t>газові</w:t>
      </w:r>
      <w:r>
        <w:t></w:t>
      </w:r>
    </w:p>
    <w:p w:rsidR="004A7D68" w:rsidRDefault="004A7D68" w:rsidP="004A7D68">
      <w:r>
        <w:t></w:t>
      </w:r>
      <w:r>
        <w:t></w:t>
      </w:r>
      <w:r>
        <w:t></w:t>
      </w:r>
    </w:p>
    <w:p w:rsidR="004A7D68" w:rsidRDefault="004A7D68" w:rsidP="004A7D68">
      <w:r>
        <w:rPr>
          <w:rFonts w:hint="eastAsia"/>
        </w:rPr>
        <w:t>родовища</w:t>
      </w:r>
      <w:r>
        <w:t></w:t>
      </w:r>
      <w:r>
        <w:rPr>
          <w:rFonts w:hint="eastAsia"/>
        </w:rPr>
        <w:t>з</w:t>
      </w:r>
      <w:r>
        <w:t></w:t>
      </w:r>
      <w:r>
        <w:rPr>
          <w:rFonts w:hint="eastAsia"/>
        </w:rPr>
        <w:t>Німеччиною</w:t>
      </w:r>
      <w:r>
        <w:t></w:t>
      </w:r>
      <w:r>
        <w:t></w:t>
      </w:r>
      <w:r>
        <w:rPr>
          <w:rFonts w:hint="eastAsia"/>
        </w:rPr>
        <w:t>Офіційні</w:t>
      </w:r>
      <w:r>
        <w:t></w:t>
      </w:r>
      <w:r>
        <w:rPr>
          <w:rFonts w:hint="eastAsia"/>
        </w:rPr>
        <w:t>Гельсінкі</w:t>
      </w:r>
      <w:r>
        <w:t></w:t>
      </w:r>
      <w:r>
        <w:rPr>
          <w:rFonts w:hint="eastAsia"/>
        </w:rPr>
        <w:t>також</w:t>
      </w:r>
      <w:r>
        <w:t></w:t>
      </w:r>
      <w:r>
        <w:rPr>
          <w:rFonts w:hint="eastAsia"/>
        </w:rPr>
        <w:t>не</w:t>
      </w:r>
      <w:r>
        <w:t></w:t>
      </w:r>
      <w:r>
        <w:rPr>
          <w:rFonts w:hint="eastAsia"/>
        </w:rPr>
        <w:t>заперечують</w:t>
      </w:r>
      <w:r>
        <w:t></w:t>
      </w:r>
      <w:r>
        <w:rPr>
          <w:rFonts w:hint="eastAsia"/>
        </w:rPr>
        <w:t>проти</w:t>
      </w:r>
    </w:p>
    <w:p w:rsidR="004A7D68" w:rsidRDefault="004A7D68" w:rsidP="004A7D68">
      <w:r>
        <w:rPr>
          <w:rFonts w:hint="eastAsia"/>
        </w:rPr>
        <w:t>прокладання</w:t>
      </w:r>
      <w:r>
        <w:t></w:t>
      </w:r>
      <w:r>
        <w:rPr>
          <w:rFonts w:hint="eastAsia"/>
        </w:rPr>
        <w:t>газогону</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матиме</w:t>
      </w:r>
      <w:r>
        <w:t></w:t>
      </w:r>
      <w:r>
        <w:rPr>
          <w:rFonts w:hint="eastAsia"/>
        </w:rPr>
        <w:t>ще</w:t>
      </w:r>
      <w:r>
        <w:t></w:t>
      </w:r>
      <w:r>
        <w:rPr>
          <w:rFonts w:hint="eastAsia"/>
        </w:rPr>
        <w:t>більш</w:t>
      </w:r>
      <w:r>
        <w:t></w:t>
      </w:r>
      <w:r>
        <w:rPr>
          <w:rFonts w:hint="eastAsia"/>
        </w:rPr>
        <w:t>негативні</w:t>
      </w:r>
      <w:r>
        <w:t></w:t>
      </w:r>
      <w:r>
        <w:rPr>
          <w:rFonts w:hint="eastAsia"/>
        </w:rPr>
        <w:t>наслідки</w:t>
      </w:r>
    </w:p>
    <w:p w:rsidR="004A7D68" w:rsidRDefault="004A7D68" w:rsidP="004A7D68">
      <w:r>
        <w:rPr>
          <w:rFonts w:hint="eastAsia"/>
        </w:rPr>
        <w:t>для</w:t>
      </w:r>
      <w:r>
        <w:t></w:t>
      </w:r>
      <w:r>
        <w:rPr>
          <w:rFonts w:hint="eastAsia"/>
        </w:rPr>
        <w:t>геополітичної</w:t>
      </w:r>
      <w:r>
        <w:t></w:t>
      </w:r>
      <w:r>
        <w:rPr>
          <w:rFonts w:hint="eastAsia"/>
        </w:rPr>
        <w:t>ситуації</w:t>
      </w:r>
      <w:r>
        <w:t></w:t>
      </w:r>
      <w:r>
        <w:rPr>
          <w:rFonts w:hint="eastAsia"/>
        </w:rPr>
        <w:t>в</w:t>
      </w:r>
      <w:r>
        <w:t></w:t>
      </w:r>
      <w:r>
        <w:rPr>
          <w:rFonts w:hint="eastAsia"/>
        </w:rPr>
        <w:t>Європі</w:t>
      </w:r>
      <w:r>
        <w:t></w:t>
      </w:r>
      <w:r>
        <w:t></w:t>
      </w:r>
      <w:r>
        <w:rPr>
          <w:rFonts w:hint="eastAsia"/>
        </w:rPr>
        <w:t>При</w:t>
      </w:r>
      <w:r>
        <w:t></w:t>
      </w:r>
      <w:r>
        <w:rPr>
          <w:rFonts w:hint="eastAsia"/>
        </w:rPr>
        <w:t>цьому</w:t>
      </w:r>
      <w:r>
        <w:t></w:t>
      </w:r>
      <w:r>
        <w:t></w:t>
      </w:r>
      <w:r>
        <w:rPr>
          <w:rFonts w:hint="eastAsia"/>
        </w:rPr>
        <w:t>в</w:t>
      </w:r>
      <w:r>
        <w:t></w:t>
      </w:r>
      <w:r>
        <w:t></w:t>
      </w:r>
      <w:r>
        <w:t></w:t>
      </w:r>
      <w:r>
        <w:t></w:t>
      </w:r>
      <w:r>
        <w:t></w:t>
      </w:r>
      <w:r>
        <w:t></w:t>
      </w:r>
      <w:r>
        <w:rPr>
          <w:rFonts w:hint="eastAsia"/>
        </w:rPr>
        <w:t>р</w:t>
      </w:r>
      <w:r>
        <w:t></w:t>
      </w:r>
      <w:r>
        <w:t></w:t>
      </w:r>
      <w:r>
        <w:rPr>
          <w:rFonts w:hint="eastAsia"/>
        </w:rPr>
        <w:t>Фінляндія</w:t>
      </w:r>
      <w:r>
        <w:t></w:t>
      </w:r>
      <w:r>
        <w:rPr>
          <w:rFonts w:hint="eastAsia"/>
        </w:rPr>
        <w:t>урочисто</w:t>
      </w:r>
    </w:p>
    <w:p w:rsidR="004A7D68" w:rsidRDefault="004A7D68" w:rsidP="004A7D68">
      <w:r>
        <w:rPr>
          <w:rFonts w:hint="eastAsia"/>
        </w:rPr>
        <w:t>відзначила</w:t>
      </w:r>
      <w:r>
        <w:t></w:t>
      </w:r>
      <w:r>
        <w:rPr>
          <w:rFonts w:hint="eastAsia"/>
        </w:rPr>
        <w:t>важливу</w:t>
      </w:r>
      <w:r>
        <w:t></w:t>
      </w:r>
      <w:r>
        <w:rPr>
          <w:rFonts w:hint="eastAsia"/>
        </w:rPr>
        <w:t>дату</w:t>
      </w:r>
      <w:r>
        <w:t></w:t>
      </w:r>
      <w:r>
        <w:rPr>
          <w:rFonts w:hint="eastAsia"/>
        </w:rPr>
        <w:t>у</w:t>
      </w:r>
      <w:r>
        <w:t></w:t>
      </w:r>
      <w:r>
        <w:rPr>
          <w:rFonts w:hint="eastAsia"/>
        </w:rPr>
        <w:t>своїй</w:t>
      </w:r>
      <w:r>
        <w:t></w:t>
      </w:r>
      <w:r>
        <w:rPr>
          <w:rFonts w:hint="eastAsia"/>
        </w:rPr>
        <w:t>історії</w:t>
      </w:r>
      <w:r>
        <w:t></w:t>
      </w:r>
      <w:r>
        <w:rPr>
          <w:rFonts w:hint="eastAsia"/>
        </w:rPr>
        <w:t>–</w:t>
      </w:r>
      <w:r>
        <w:t></w:t>
      </w:r>
      <w:r>
        <w:rPr>
          <w:rFonts w:hint="eastAsia"/>
        </w:rPr>
        <w:t>сторіччя</w:t>
      </w:r>
      <w:r>
        <w:t></w:t>
      </w:r>
      <w:r>
        <w:rPr>
          <w:rFonts w:hint="eastAsia"/>
        </w:rPr>
        <w:t>незалежності</w:t>
      </w:r>
      <w:r>
        <w:t></w:t>
      </w:r>
      <w:r>
        <w:rPr>
          <w:rFonts w:hint="eastAsia"/>
        </w:rPr>
        <w:t>від</w:t>
      </w:r>
      <w:r>
        <w:t></w:t>
      </w:r>
      <w:r>
        <w:rPr>
          <w:rFonts w:hint="eastAsia"/>
        </w:rPr>
        <w:t>Росії</w:t>
      </w:r>
      <w:r>
        <w:t></w:t>
      </w:r>
    </w:p>
    <w:p w:rsidR="004A7D68" w:rsidRDefault="004A7D68" w:rsidP="004A7D68">
      <w:r>
        <w:rPr>
          <w:rFonts w:hint="eastAsia"/>
        </w:rPr>
        <w:t>Будучи</w:t>
      </w:r>
      <w:r>
        <w:t></w:t>
      </w:r>
      <w:r>
        <w:rPr>
          <w:rFonts w:hint="eastAsia"/>
        </w:rPr>
        <w:t>третьою</w:t>
      </w:r>
      <w:r>
        <w:t></w:t>
      </w:r>
      <w:r>
        <w:rPr>
          <w:rFonts w:hint="eastAsia"/>
        </w:rPr>
        <w:t>за</w:t>
      </w:r>
      <w:r>
        <w:t></w:t>
      </w:r>
      <w:r>
        <w:rPr>
          <w:rFonts w:hint="eastAsia"/>
        </w:rPr>
        <w:t>площею</w:t>
      </w:r>
      <w:r>
        <w:t></w:t>
      </w:r>
      <w:r>
        <w:rPr>
          <w:rFonts w:hint="eastAsia"/>
        </w:rPr>
        <w:t>території</w:t>
      </w:r>
      <w:r>
        <w:t></w:t>
      </w:r>
      <w:r>
        <w:rPr>
          <w:rFonts w:hint="eastAsia"/>
        </w:rPr>
        <w:t>країною</w:t>
      </w:r>
      <w:r>
        <w:t></w:t>
      </w:r>
      <w:r>
        <w:rPr>
          <w:rFonts w:hint="eastAsia"/>
        </w:rPr>
        <w:t>ЄС</w:t>
      </w:r>
      <w:r>
        <w:t></w:t>
      </w:r>
      <w:r>
        <w:rPr>
          <w:rFonts w:hint="eastAsia"/>
        </w:rPr>
        <w:t>після</w:t>
      </w:r>
      <w:r>
        <w:t></w:t>
      </w:r>
      <w:r>
        <w:rPr>
          <w:rFonts w:hint="eastAsia"/>
        </w:rPr>
        <w:t>Франції</w:t>
      </w:r>
      <w:r>
        <w:t></w:t>
      </w:r>
      <w:r>
        <w:rPr>
          <w:rFonts w:hint="eastAsia"/>
        </w:rPr>
        <w:t>та</w:t>
      </w:r>
      <w:r>
        <w:t></w:t>
      </w:r>
      <w:r>
        <w:rPr>
          <w:rFonts w:hint="eastAsia"/>
        </w:rPr>
        <w:t>Іспанії</w:t>
      </w:r>
      <w:r>
        <w:t></w:t>
      </w:r>
    </w:p>
    <w:p w:rsidR="004A7D68" w:rsidRDefault="004A7D68" w:rsidP="004A7D68">
      <w:r>
        <w:rPr>
          <w:rFonts w:hint="eastAsia"/>
        </w:rPr>
        <w:t>Швеція</w:t>
      </w:r>
      <w:r>
        <w:t></w:t>
      </w:r>
      <w:r>
        <w:rPr>
          <w:rFonts w:hint="eastAsia"/>
        </w:rPr>
        <w:t>відзначається</w:t>
      </w:r>
      <w:r>
        <w:t></w:t>
      </w:r>
      <w:r>
        <w:rPr>
          <w:rFonts w:hint="eastAsia"/>
        </w:rPr>
        <w:t>потужним</w:t>
      </w:r>
      <w:r>
        <w:t></w:t>
      </w:r>
      <w:r>
        <w:rPr>
          <w:rFonts w:hint="eastAsia"/>
        </w:rPr>
        <w:t>оборонним</w:t>
      </w:r>
      <w:r>
        <w:t></w:t>
      </w:r>
      <w:r>
        <w:rPr>
          <w:rFonts w:hint="eastAsia"/>
        </w:rPr>
        <w:t>бюджетом</w:t>
      </w:r>
      <w:r>
        <w:t></w:t>
      </w:r>
      <w:r>
        <w:rPr>
          <w:rFonts w:hint="eastAsia"/>
        </w:rPr>
        <w:t>і</w:t>
      </w:r>
      <w:r>
        <w:t></w:t>
      </w:r>
      <w:r>
        <w:rPr>
          <w:rFonts w:hint="eastAsia"/>
        </w:rPr>
        <w:t>є</w:t>
      </w:r>
      <w:r>
        <w:t></w:t>
      </w:r>
      <w:r>
        <w:rPr>
          <w:rFonts w:hint="eastAsia"/>
        </w:rPr>
        <w:t>неформальним</w:t>
      </w:r>
    </w:p>
    <w:p w:rsidR="004A7D68" w:rsidRDefault="004A7D68" w:rsidP="004A7D68">
      <w:r>
        <w:rPr>
          <w:rFonts w:hint="eastAsia"/>
        </w:rPr>
        <w:t>економічним</w:t>
      </w:r>
      <w:r>
        <w:t></w:t>
      </w:r>
      <w:r>
        <w:rPr>
          <w:rFonts w:hint="eastAsia"/>
        </w:rPr>
        <w:t>лідером</w:t>
      </w:r>
      <w:r>
        <w:t></w:t>
      </w:r>
      <w:r>
        <w:rPr>
          <w:rFonts w:hint="eastAsia"/>
        </w:rPr>
        <w:t>у</w:t>
      </w:r>
      <w:r>
        <w:t></w:t>
      </w:r>
      <w:r>
        <w:rPr>
          <w:rFonts w:hint="eastAsia"/>
        </w:rPr>
        <w:t>Скандинавії</w:t>
      </w:r>
      <w:r>
        <w:t></w:t>
      </w:r>
      <w:r>
        <w:t></w:t>
      </w:r>
      <w:r>
        <w:rPr>
          <w:rFonts w:hint="eastAsia"/>
        </w:rPr>
        <w:t>концентруючи</w:t>
      </w:r>
      <w:r>
        <w:t></w:t>
      </w:r>
      <w:r>
        <w:rPr>
          <w:rFonts w:hint="eastAsia"/>
        </w:rPr>
        <w:t>у</w:t>
      </w:r>
      <w:r>
        <w:t></w:t>
      </w:r>
      <w:r>
        <w:rPr>
          <w:rFonts w:hint="eastAsia"/>
        </w:rPr>
        <w:t>своїх</w:t>
      </w:r>
      <w:r>
        <w:t></w:t>
      </w:r>
      <w:r>
        <w:rPr>
          <w:rFonts w:hint="eastAsia"/>
        </w:rPr>
        <w:t>межах</w:t>
      </w:r>
      <w:r>
        <w:t></w:t>
      </w:r>
      <w:r>
        <w:rPr>
          <w:rFonts w:hint="eastAsia"/>
        </w:rPr>
        <w:t>більшість</w:t>
      </w:r>
    </w:p>
    <w:p w:rsidR="004A7D68" w:rsidRDefault="004A7D68" w:rsidP="004A7D68">
      <w:r>
        <w:rPr>
          <w:rFonts w:hint="eastAsia"/>
        </w:rPr>
        <w:t>промислових</w:t>
      </w:r>
      <w:r>
        <w:t></w:t>
      </w:r>
      <w:r>
        <w:rPr>
          <w:rFonts w:hint="eastAsia"/>
        </w:rPr>
        <w:t>підприємств</w:t>
      </w:r>
      <w:r>
        <w:t></w:t>
      </w:r>
      <w:r>
        <w:rPr>
          <w:rFonts w:hint="eastAsia"/>
        </w:rPr>
        <w:t>регіону</w:t>
      </w:r>
      <w:r>
        <w:t></w:t>
      </w:r>
      <w:r>
        <w:t></w:t>
      </w:r>
      <w:r>
        <w:rPr>
          <w:rFonts w:hint="eastAsia"/>
        </w:rPr>
        <w:t>що</w:t>
      </w:r>
      <w:r>
        <w:t></w:t>
      </w:r>
      <w:r>
        <w:rPr>
          <w:rFonts w:hint="eastAsia"/>
        </w:rPr>
        <w:t>працюють</w:t>
      </w:r>
      <w:r>
        <w:t></w:t>
      </w:r>
      <w:r>
        <w:rPr>
          <w:rFonts w:hint="eastAsia"/>
        </w:rPr>
        <w:t>у</w:t>
      </w:r>
      <w:r>
        <w:t></w:t>
      </w:r>
      <w:r>
        <w:rPr>
          <w:rFonts w:hint="eastAsia"/>
        </w:rPr>
        <w:t>таких</w:t>
      </w:r>
      <w:r>
        <w:t></w:t>
      </w:r>
      <w:r>
        <w:rPr>
          <w:rFonts w:hint="eastAsia"/>
        </w:rPr>
        <w:t>сферах</w:t>
      </w:r>
      <w:r>
        <w:t></w:t>
      </w:r>
      <w:r>
        <w:rPr>
          <w:rFonts w:hint="eastAsia"/>
        </w:rPr>
        <w:t>як</w:t>
      </w:r>
      <w:r>
        <w:t></w:t>
      </w:r>
      <w:r>
        <w:rPr>
          <w:rFonts w:hint="eastAsia"/>
        </w:rPr>
        <w:t>виготовлення</w:t>
      </w:r>
    </w:p>
    <w:p w:rsidR="004A7D68" w:rsidRDefault="004A7D68" w:rsidP="004A7D68">
      <w:r>
        <w:rPr>
          <w:rFonts w:hint="eastAsia"/>
        </w:rPr>
        <w:t>автомобілів</w:t>
      </w:r>
      <w:r>
        <w:t></w:t>
      </w:r>
      <w:r>
        <w:t></w:t>
      </w:r>
      <w:r>
        <w:rPr>
          <w:rFonts w:hint="eastAsia"/>
        </w:rPr>
        <w:t>побутової</w:t>
      </w:r>
      <w:r>
        <w:t></w:t>
      </w:r>
      <w:r>
        <w:rPr>
          <w:rFonts w:hint="eastAsia"/>
        </w:rPr>
        <w:t>електроніки</w:t>
      </w:r>
      <w:r>
        <w:t></w:t>
      </w:r>
      <w:r>
        <w:t></w:t>
      </w:r>
      <w:r>
        <w:rPr>
          <w:rFonts w:hint="eastAsia"/>
        </w:rPr>
        <w:t>телекомунікаційного</w:t>
      </w:r>
      <w:r>
        <w:t></w:t>
      </w:r>
      <w:r>
        <w:rPr>
          <w:rFonts w:hint="eastAsia"/>
        </w:rPr>
        <w:t>обладнання</w:t>
      </w:r>
      <w:r>
        <w:t></w:t>
      </w:r>
      <w:r>
        <w:t></w:t>
      </w:r>
      <w:r>
        <w:rPr>
          <w:rFonts w:hint="eastAsia"/>
        </w:rPr>
        <w:t>а</w:t>
      </w:r>
      <w:r>
        <w:t></w:t>
      </w:r>
      <w:r>
        <w:rPr>
          <w:rFonts w:hint="eastAsia"/>
        </w:rPr>
        <w:t>також</w:t>
      </w:r>
    </w:p>
    <w:p w:rsidR="004A7D68" w:rsidRDefault="004A7D68" w:rsidP="004A7D68">
      <w:r>
        <w:rPr>
          <w:rFonts w:hint="eastAsia"/>
        </w:rPr>
        <w:t>текстильної</w:t>
      </w:r>
      <w:r>
        <w:t></w:t>
      </w:r>
      <w:r>
        <w:rPr>
          <w:rFonts w:hint="eastAsia"/>
        </w:rPr>
        <w:t>продукції</w:t>
      </w:r>
      <w:r>
        <w:t></w:t>
      </w:r>
      <w:r>
        <w:t></w:t>
      </w:r>
      <w:r>
        <w:rPr>
          <w:rFonts w:hint="eastAsia"/>
        </w:rPr>
        <w:t>Відсутність</w:t>
      </w:r>
      <w:r>
        <w:t></w:t>
      </w:r>
      <w:r>
        <w:rPr>
          <w:rFonts w:hint="eastAsia"/>
        </w:rPr>
        <w:t>конфліктів</w:t>
      </w:r>
      <w:r>
        <w:t></w:t>
      </w:r>
      <w:r>
        <w:rPr>
          <w:rFonts w:hint="eastAsia"/>
        </w:rPr>
        <w:t>на</w:t>
      </w:r>
      <w:r>
        <w:t></w:t>
      </w:r>
      <w:r>
        <w:rPr>
          <w:rFonts w:hint="eastAsia"/>
        </w:rPr>
        <w:t>території</w:t>
      </w:r>
      <w:r>
        <w:t></w:t>
      </w:r>
      <w:r>
        <w:rPr>
          <w:rFonts w:hint="eastAsia"/>
        </w:rPr>
        <w:t>країни</w:t>
      </w:r>
      <w:r>
        <w:t></w:t>
      </w:r>
      <w:r>
        <w:rPr>
          <w:rFonts w:hint="eastAsia"/>
        </w:rPr>
        <w:t>дозволила</w:t>
      </w:r>
      <w:r>
        <w:t></w:t>
      </w:r>
      <w:r>
        <w:rPr>
          <w:rFonts w:hint="eastAsia"/>
        </w:rPr>
        <w:t>їй</w:t>
      </w:r>
    </w:p>
    <w:p w:rsidR="004A7D68" w:rsidRDefault="004A7D68" w:rsidP="004A7D68">
      <w:r>
        <w:rPr>
          <w:rFonts w:hint="eastAsia"/>
        </w:rPr>
        <w:t>зберегти</w:t>
      </w:r>
      <w:r>
        <w:t></w:t>
      </w:r>
      <w:r>
        <w:t></w:t>
      </w:r>
      <w:r>
        <w:t></w:t>
      </w:r>
      <w:r>
        <w:t></w:t>
      </w:r>
      <w:r>
        <w:rPr>
          <w:rFonts w:hint="eastAsia"/>
        </w:rPr>
        <w:t>місць</w:t>
      </w:r>
      <w:r>
        <w:t></w:t>
      </w:r>
      <w:r>
        <w:t></w:t>
      </w:r>
      <w:r>
        <w:rPr>
          <w:rFonts w:hint="eastAsia"/>
        </w:rPr>
        <w:t>що</w:t>
      </w:r>
      <w:r>
        <w:t></w:t>
      </w:r>
      <w:r>
        <w:rPr>
          <w:rFonts w:hint="eastAsia"/>
        </w:rPr>
        <w:t>входять</w:t>
      </w:r>
      <w:r>
        <w:t></w:t>
      </w:r>
      <w:r>
        <w:rPr>
          <w:rFonts w:hint="eastAsia"/>
        </w:rPr>
        <w:t>до</w:t>
      </w:r>
      <w:r>
        <w:t></w:t>
      </w:r>
      <w:r>
        <w:rPr>
          <w:rFonts w:hint="eastAsia"/>
        </w:rPr>
        <w:t>переліку</w:t>
      </w:r>
      <w:r>
        <w:t></w:t>
      </w:r>
      <w:r>
        <w:rPr>
          <w:rFonts w:hint="eastAsia"/>
        </w:rPr>
        <w:t>Світової</w:t>
      </w:r>
      <w:r>
        <w:t></w:t>
      </w:r>
      <w:r>
        <w:rPr>
          <w:rFonts w:hint="eastAsia"/>
        </w:rPr>
        <w:t>спадщини</w:t>
      </w:r>
      <w:r>
        <w:t></w:t>
      </w:r>
      <w:r>
        <w:rPr>
          <w:rFonts w:hint="eastAsia"/>
        </w:rPr>
        <w:t>під</w:t>
      </w:r>
      <w:r>
        <w:t></w:t>
      </w:r>
      <w:r>
        <w:rPr>
          <w:rFonts w:hint="eastAsia"/>
        </w:rPr>
        <w:t>захистом</w:t>
      </w:r>
    </w:p>
    <w:p w:rsidR="004A7D68" w:rsidRDefault="004A7D68" w:rsidP="004A7D68">
      <w:r>
        <w:rPr>
          <w:rFonts w:hint="eastAsia"/>
        </w:rPr>
        <w:t>ЮНЕСКО</w:t>
      </w:r>
      <w:r>
        <w:t></w:t>
      </w:r>
      <w:r>
        <w:t></w:t>
      </w:r>
      <w:r>
        <w:rPr>
          <w:rFonts w:hint="eastAsia"/>
        </w:rPr>
        <w:t>тоді</w:t>
      </w:r>
      <w:r>
        <w:t></w:t>
      </w:r>
      <w:r>
        <w:rPr>
          <w:rFonts w:hint="eastAsia"/>
        </w:rPr>
        <w:t>як</w:t>
      </w:r>
      <w:r>
        <w:t></w:t>
      </w:r>
      <w:r>
        <w:rPr>
          <w:rFonts w:hint="eastAsia"/>
        </w:rPr>
        <w:t>у</w:t>
      </w:r>
      <w:r>
        <w:t></w:t>
      </w:r>
      <w:r>
        <w:rPr>
          <w:rFonts w:hint="eastAsia"/>
        </w:rPr>
        <w:t>Фінляндії</w:t>
      </w:r>
      <w:r>
        <w:t></w:t>
      </w:r>
      <w:r>
        <w:t></w:t>
      </w:r>
      <w:r>
        <w:rPr>
          <w:rFonts w:hint="eastAsia"/>
        </w:rPr>
        <w:t>що</w:t>
      </w:r>
      <w:r>
        <w:t></w:t>
      </w:r>
      <w:r>
        <w:rPr>
          <w:rFonts w:hint="eastAsia"/>
        </w:rPr>
        <w:t>неодноразово</w:t>
      </w:r>
      <w:r>
        <w:t></w:t>
      </w:r>
      <w:r>
        <w:rPr>
          <w:rFonts w:hint="eastAsia"/>
        </w:rPr>
        <w:t>воювала</w:t>
      </w:r>
      <w:r>
        <w:t></w:t>
      </w:r>
      <w:r>
        <w:rPr>
          <w:rFonts w:hint="eastAsia"/>
        </w:rPr>
        <w:t>з</w:t>
      </w:r>
      <w:r>
        <w:t></w:t>
      </w:r>
      <w:r>
        <w:rPr>
          <w:rFonts w:hint="eastAsia"/>
        </w:rPr>
        <w:t>СРСР</w:t>
      </w:r>
      <w:r>
        <w:t></w:t>
      </w:r>
      <w:r>
        <w:t></w:t>
      </w:r>
      <w:r>
        <w:rPr>
          <w:rFonts w:hint="eastAsia"/>
        </w:rPr>
        <w:t>їх</w:t>
      </w:r>
      <w:r>
        <w:t></w:t>
      </w:r>
      <w:r>
        <w:rPr>
          <w:rFonts w:hint="eastAsia"/>
        </w:rPr>
        <w:t>тільки</w:t>
      </w:r>
      <w:r>
        <w:t></w:t>
      </w:r>
      <w:r>
        <w:t></w:t>
      </w:r>
      <w:r>
        <w:t></w:t>
      </w:r>
      <w:r>
        <w:t></w:t>
      </w:r>
      <w:r>
        <w:rPr>
          <w:rFonts w:hint="eastAsia"/>
        </w:rPr>
        <w:t>Не</w:t>
      </w:r>
    </w:p>
    <w:p w:rsidR="004A7D68" w:rsidRDefault="004A7D68" w:rsidP="004A7D68">
      <w:r>
        <w:rPr>
          <w:rFonts w:hint="eastAsia"/>
        </w:rPr>
        <w:t>входячи</w:t>
      </w:r>
      <w:r>
        <w:t></w:t>
      </w:r>
      <w:r>
        <w:rPr>
          <w:rFonts w:hint="eastAsia"/>
        </w:rPr>
        <w:t>до</w:t>
      </w:r>
      <w:r>
        <w:t></w:t>
      </w:r>
      <w:r>
        <w:rPr>
          <w:rFonts w:hint="eastAsia"/>
        </w:rPr>
        <w:t>військових</w:t>
      </w:r>
      <w:r>
        <w:t></w:t>
      </w:r>
      <w:r>
        <w:rPr>
          <w:rFonts w:hint="eastAsia"/>
        </w:rPr>
        <w:t>блоків</w:t>
      </w:r>
      <w:r>
        <w:t></w:t>
      </w:r>
      <w:r>
        <w:t></w:t>
      </w:r>
      <w:r>
        <w:rPr>
          <w:rFonts w:hint="eastAsia"/>
        </w:rPr>
        <w:t>Швеція</w:t>
      </w:r>
      <w:r>
        <w:t></w:t>
      </w:r>
      <w:r>
        <w:rPr>
          <w:rFonts w:hint="eastAsia"/>
        </w:rPr>
        <w:t>зробила</w:t>
      </w:r>
      <w:r>
        <w:t></w:t>
      </w:r>
      <w:r>
        <w:rPr>
          <w:rFonts w:hint="eastAsia"/>
        </w:rPr>
        <w:t>наголос</w:t>
      </w:r>
      <w:r>
        <w:t></w:t>
      </w:r>
      <w:r>
        <w:rPr>
          <w:rFonts w:hint="eastAsia"/>
        </w:rPr>
        <w:t>на</w:t>
      </w:r>
      <w:r>
        <w:t></w:t>
      </w:r>
      <w:r>
        <w:rPr>
          <w:rFonts w:hint="eastAsia"/>
        </w:rPr>
        <w:t>самостійному</w:t>
      </w:r>
    </w:p>
    <w:p w:rsidR="004A7D68" w:rsidRDefault="004A7D68" w:rsidP="004A7D68">
      <w:r>
        <w:rPr>
          <w:rFonts w:hint="eastAsia"/>
        </w:rPr>
        <w:t>забезпеченні</w:t>
      </w:r>
      <w:r>
        <w:t></w:t>
      </w:r>
      <w:r>
        <w:rPr>
          <w:rFonts w:hint="eastAsia"/>
        </w:rPr>
        <w:t>власних</w:t>
      </w:r>
      <w:r>
        <w:t></w:t>
      </w:r>
      <w:r>
        <w:rPr>
          <w:rFonts w:hint="eastAsia"/>
        </w:rPr>
        <w:t>збройних</w:t>
      </w:r>
      <w:r>
        <w:t></w:t>
      </w:r>
      <w:r>
        <w:rPr>
          <w:rFonts w:hint="eastAsia"/>
        </w:rPr>
        <w:t>сил</w:t>
      </w:r>
      <w:r>
        <w:t></w:t>
      </w:r>
      <w:r>
        <w:rPr>
          <w:rFonts w:hint="eastAsia"/>
        </w:rPr>
        <w:t>шляхом</w:t>
      </w:r>
      <w:r>
        <w:t></w:t>
      </w:r>
      <w:r>
        <w:rPr>
          <w:rFonts w:hint="eastAsia"/>
        </w:rPr>
        <w:t>розвитку</w:t>
      </w:r>
      <w:r>
        <w:t></w:t>
      </w:r>
      <w:r>
        <w:rPr>
          <w:rFonts w:hint="eastAsia"/>
        </w:rPr>
        <w:t>військово</w:t>
      </w:r>
      <w:r>
        <w:t></w:t>
      </w:r>
      <w:r>
        <w:rPr>
          <w:rFonts w:hint="eastAsia"/>
        </w:rPr>
        <w:t>промислового</w:t>
      </w:r>
    </w:p>
    <w:p w:rsidR="004A7D68" w:rsidRDefault="004A7D68" w:rsidP="004A7D68">
      <w:r>
        <w:rPr>
          <w:rFonts w:hint="eastAsia"/>
        </w:rPr>
        <w:t>комплексу</w:t>
      </w:r>
      <w:r>
        <w:t></w:t>
      </w:r>
      <w:r>
        <w:t></w:t>
      </w:r>
      <w:r>
        <w:rPr>
          <w:rFonts w:hint="eastAsia"/>
        </w:rPr>
        <w:t>завдяки</w:t>
      </w:r>
      <w:r>
        <w:t></w:t>
      </w:r>
      <w:r>
        <w:rPr>
          <w:rFonts w:hint="eastAsia"/>
        </w:rPr>
        <w:t>якому</w:t>
      </w:r>
      <w:r>
        <w:t></w:t>
      </w:r>
      <w:r>
        <w:rPr>
          <w:rFonts w:hint="eastAsia"/>
        </w:rPr>
        <w:t>вона</w:t>
      </w:r>
      <w:r>
        <w:t></w:t>
      </w:r>
      <w:r>
        <w:rPr>
          <w:rFonts w:hint="eastAsia"/>
        </w:rPr>
        <w:t>посіла</w:t>
      </w:r>
      <w:r>
        <w:t></w:t>
      </w:r>
      <w:r>
        <w:rPr>
          <w:rFonts w:hint="eastAsia"/>
        </w:rPr>
        <w:t>унікальне</w:t>
      </w:r>
      <w:r>
        <w:t></w:t>
      </w:r>
      <w:r>
        <w:rPr>
          <w:rFonts w:hint="eastAsia"/>
        </w:rPr>
        <w:t>місце</w:t>
      </w:r>
      <w:r>
        <w:t></w:t>
      </w:r>
      <w:r>
        <w:rPr>
          <w:rFonts w:hint="eastAsia"/>
        </w:rPr>
        <w:t>серед</w:t>
      </w:r>
      <w:r>
        <w:t></w:t>
      </w:r>
      <w:r>
        <w:rPr>
          <w:rFonts w:hint="eastAsia"/>
        </w:rPr>
        <w:t>нейтральних</w:t>
      </w:r>
      <w:r>
        <w:t></w:t>
      </w:r>
      <w:r>
        <w:rPr>
          <w:rFonts w:hint="eastAsia"/>
        </w:rPr>
        <w:t>країн</w:t>
      </w:r>
      <w:r>
        <w:t></w:t>
      </w:r>
      <w:r>
        <w:rPr>
          <w:rFonts w:hint="eastAsia"/>
        </w:rPr>
        <w:t>як</w:t>
      </w:r>
    </w:p>
    <w:p w:rsidR="004A7D68" w:rsidRDefault="004A7D68" w:rsidP="004A7D68">
      <w:r>
        <w:rPr>
          <w:rFonts w:hint="eastAsia"/>
        </w:rPr>
        <w:t>найбільший</w:t>
      </w:r>
      <w:r>
        <w:t></w:t>
      </w:r>
      <w:r>
        <w:rPr>
          <w:rFonts w:hint="eastAsia"/>
        </w:rPr>
        <w:t>виробник</w:t>
      </w:r>
      <w:r>
        <w:t></w:t>
      </w:r>
      <w:r>
        <w:rPr>
          <w:rFonts w:hint="eastAsia"/>
        </w:rPr>
        <w:t>винищувачів</w:t>
      </w:r>
      <w:r>
        <w:t></w:t>
      </w:r>
      <w:r>
        <w:t></w:t>
      </w:r>
      <w:r>
        <w:rPr>
          <w:rFonts w:hint="eastAsia"/>
        </w:rPr>
        <w:t>транспортних</w:t>
      </w:r>
      <w:r>
        <w:t></w:t>
      </w:r>
      <w:r>
        <w:rPr>
          <w:rFonts w:hint="eastAsia"/>
        </w:rPr>
        <w:t>і</w:t>
      </w:r>
      <w:r>
        <w:t></w:t>
      </w:r>
      <w:r>
        <w:rPr>
          <w:rFonts w:hint="eastAsia"/>
        </w:rPr>
        <w:t>тренувальних</w:t>
      </w:r>
      <w:r>
        <w:t></w:t>
      </w:r>
      <w:r>
        <w:rPr>
          <w:rFonts w:hint="eastAsia"/>
        </w:rPr>
        <w:t>літаків</w:t>
      </w:r>
      <w:r>
        <w:t></w:t>
      </w:r>
    </w:p>
    <w:p w:rsidR="004A7D68" w:rsidRDefault="004A7D68" w:rsidP="004A7D68">
      <w:r>
        <w:rPr>
          <w:rFonts w:hint="eastAsia"/>
        </w:rPr>
        <w:t>артилерійських</w:t>
      </w:r>
      <w:r>
        <w:t></w:t>
      </w:r>
      <w:r>
        <w:rPr>
          <w:rFonts w:hint="eastAsia"/>
        </w:rPr>
        <w:t>систем</w:t>
      </w:r>
      <w:r>
        <w:t></w:t>
      </w:r>
      <w:r>
        <w:rPr>
          <w:rFonts w:hint="eastAsia"/>
        </w:rPr>
        <w:t>і</w:t>
      </w:r>
      <w:r>
        <w:t></w:t>
      </w:r>
      <w:r>
        <w:rPr>
          <w:rFonts w:hint="eastAsia"/>
        </w:rPr>
        <w:t>протитанкового</w:t>
      </w:r>
      <w:r>
        <w:t></w:t>
      </w:r>
      <w:r>
        <w:rPr>
          <w:rFonts w:hint="eastAsia"/>
        </w:rPr>
        <w:t>озброєння</w:t>
      </w:r>
      <w:r>
        <w:t></w:t>
      </w:r>
      <w:r>
        <w:t></w:t>
      </w:r>
      <w:r>
        <w:rPr>
          <w:rFonts w:hint="eastAsia"/>
        </w:rPr>
        <w:t>корветів</w:t>
      </w:r>
      <w:r>
        <w:t></w:t>
      </w:r>
      <w:r>
        <w:rPr>
          <w:rFonts w:hint="eastAsia"/>
        </w:rPr>
        <w:t>і</w:t>
      </w:r>
      <w:r>
        <w:t></w:t>
      </w:r>
      <w:r>
        <w:rPr>
          <w:rFonts w:hint="eastAsia"/>
        </w:rPr>
        <w:t>дизельних</w:t>
      </w:r>
      <w:r>
        <w:t></w:t>
      </w:r>
      <w:r>
        <w:rPr>
          <w:rFonts w:hint="eastAsia"/>
        </w:rPr>
        <w:t>субмарин</w:t>
      </w:r>
      <w:r>
        <w:t></w:t>
      </w:r>
    </w:p>
    <w:p w:rsidR="004A7D68" w:rsidRDefault="004A7D68" w:rsidP="004A7D68">
      <w:r>
        <w:rPr>
          <w:rFonts w:hint="eastAsia"/>
        </w:rPr>
        <w:t>Для</w:t>
      </w:r>
      <w:r>
        <w:t></w:t>
      </w:r>
      <w:r>
        <w:rPr>
          <w:rFonts w:hint="eastAsia"/>
        </w:rPr>
        <w:t>всіх</w:t>
      </w:r>
      <w:r>
        <w:t></w:t>
      </w:r>
      <w:r>
        <w:rPr>
          <w:rFonts w:hint="eastAsia"/>
        </w:rPr>
        <w:t>країн</w:t>
      </w:r>
      <w:r>
        <w:t></w:t>
      </w:r>
      <w:r>
        <w:rPr>
          <w:rFonts w:hint="eastAsia"/>
        </w:rPr>
        <w:t>Скандинавії</w:t>
      </w:r>
      <w:r>
        <w:t></w:t>
      </w:r>
      <w:r>
        <w:rPr>
          <w:rFonts w:hint="eastAsia"/>
        </w:rPr>
        <w:t>характерний</w:t>
      </w:r>
      <w:r>
        <w:t></w:t>
      </w:r>
      <w:r>
        <w:rPr>
          <w:rFonts w:hint="eastAsia"/>
        </w:rPr>
        <w:t>низький</w:t>
      </w:r>
      <w:r>
        <w:t></w:t>
      </w:r>
      <w:r>
        <w:rPr>
          <w:rFonts w:hint="eastAsia"/>
        </w:rPr>
        <w:t>рівень</w:t>
      </w:r>
      <w:r>
        <w:t></w:t>
      </w:r>
      <w:r>
        <w:rPr>
          <w:rFonts w:hint="eastAsia"/>
        </w:rPr>
        <w:t>корумпованості</w:t>
      </w:r>
      <w:r>
        <w:t></w:t>
      </w:r>
      <w:r>
        <w:t></w:t>
      </w:r>
      <w:r>
        <w:rPr>
          <w:rFonts w:hint="eastAsia"/>
        </w:rPr>
        <w:t>тому</w:t>
      </w:r>
    </w:p>
    <w:p w:rsidR="004A7D68" w:rsidRDefault="004A7D68" w:rsidP="004A7D68">
      <w:r>
        <w:rPr>
          <w:rFonts w:hint="eastAsia"/>
        </w:rPr>
        <w:t>Швеція</w:t>
      </w:r>
      <w:r>
        <w:t></w:t>
      </w:r>
      <w:r>
        <w:t></w:t>
      </w:r>
      <w:r>
        <w:rPr>
          <w:rFonts w:hint="eastAsia"/>
        </w:rPr>
        <w:t>яка</w:t>
      </w:r>
      <w:r>
        <w:t></w:t>
      </w:r>
      <w:r>
        <w:t></w:t>
      </w:r>
      <w:r>
        <w:rPr>
          <w:rFonts w:hint="eastAsia"/>
        </w:rPr>
        <w:t>поруч</w:t>
      </w:r>
      <w:r>
        <w:t></w:t>
      </w:r>
      <w:r>
        <w:rPr>
          <w:rFonts w:hint="eastAsia"/>
        </w:rPr>
        <w:t>із</w:t>
      </w:r>
      <w:r>
        <w:t></w:t>
      </w:r>
      <w:r>
        <w:rPr>
          <w:rFonts w:hint="eastAsia"/>
        </w:rPr>
        <w:t>Норвегією</w:t>
      </w:r>
      <w:r>
        <w:t></w:t>
      </w:r>
      <w:r>
        <w:t></w:t>
      </w:r>
      <w:r>
        <w:rPr>
          <w:rFonts w:hint="eastAsia"/>
        </w:rPr>
        <w:t>має</w:t>
      </w:r>
      <w:r>
        <w:t></w:t>
      </w:r>
      <w:r>
        <w:rPr>
          <w:rFonts w:hint="eastAsia"/>
        </w:rPr>
        <w:t>найбільші</w:t>
      </w:r>
      <w:r>
        <w:t></w:t>
      </w:r>
      <w:r>
        <w:rPr>
          <w:rFonts w:hint="eastAsia"/>
        </w:rPr>
        <w:t>поклади</w:t>
      </w:r>
      <w:r>
        <w:t></w:t>
      </w:r>
      <w:r>
        <w:rPr>
          <w:rFonts w:hint="eastAsia"/>
        </w:rPr>
        <w:t>природних</w:t>
      </w:r>
      <w:r>
        <w:t></w:t>
      </w:r>
      <w:r>
        <w:rPr>
          <w:rFonts w:hint="eastAsia"/>
        </w:rPr>
        <w:t>ресурсів</w:t>
      </w:r>
      <w:r>
        <w:t></w:t>
      </w:r>
      <w:r>
        <w:rPr>
          <w:rFonts w:hint="eastAsia"/>
        </w:rPr>
        <w:t>і</w:t>
      </w:r>
      <w:r>
        <w:t></w:t>
      </w:r>
      <w:r>
        <w:rPr>
          <w:rFonts w:hint="eastAsia"/>
        </w:rPr>
        <w:t>площі</w:t>
      </w:r>
    </w:p>
    <w:p w:rsidR="004A7D68" w:rsidRDefault="004A7D68" w:rsidP="004A7D68">
      <w:r>
        <w:rPr>
          <w:rFonts w:hint="eastAsia"/>
        </w:rPr>
        <w:t>лісових</w:t>
      </w:r>
      <w:r>
        <w:t></w:t>
      </w:r>
      <w:r>
        <w:rPr>
          <w:rFonts w:hint="eastAsia"/>
        </w:rPr>
        <w:t>масивів</w:t>
      </w:r>
      <w:r>
        <w:t></w:t>
      </w:r>
      <w:r>
        <w:rPr>
          <w:rFonts w:hint="eastAsia"/>
        </w:rPr>
        <w:t>у</w:t>
      </w:r>
      <w:r>
        <w:t></w:t>
      </w:r>
      <w:r>
        <w:rPr>
          <w:rFonts w:hint="eastAsia"/>
        </w:rPr>
        <w:t>регіоні</w:t>
      </w:r>
      <w:r>
        <w:t></w:t>
      </w:r>
      <w:r>
        <w:t></w:t>
      </w:r>
      <w:r>
        <w:rPr>
          <w:rFonts w:hint="eastAsia"/>
        </w:rPr>
        <w:t>виступає</w:t>
      </w:r>
      <w:r>
        <w:t></w:t>
      </w:r>
      <w:r>
        <w:rPr>
          <w:rFonts w:hint="eastAsia"/>
        </w:rPr>
        <w:t>одним</w:t>
      </w:r>
      <w:r>
        <w:t></w:t>
      </w:r>
      <w:r>
        <w:rPr>
          <w:rFonts w:hint="eastAsia"/>
        </w:rPr>
        <w:t>із</w:t>
      </w:r>
      <w:r>
        <w:t></w:t>
      </w:r>
      <w:r>
        <w:rPr>
          <w:rFonts w:hint="eastAsia"/>
        </w:rPr>
        <w:t>головних</w:t>
      </w:r>
      <w:r>
        <w:t></w:t>
      </w:r>
      <w:r>
        <w:rPr>
          <w:rFonts w:hint="eastAsia"/>
        </w:rPr>
        <w:t>осередків</w:t>
      </w:r>
      <w:r>
        <w:t></w:t>
      </w:r>
      <w:r>
        <w:rPr>
          <w:rFonts w:hint="eastAsia"/>
        </w:rPr>
        <w:t>залучення</w:t>
      </w:r>
      <w:r>
        <w:t></w:t>
      </w:r>
      <w:r>
        <w:rPr>
          <w:rFonts w:hint="eastAsia"/>
        </w:rPr>
        <w:t>прямих</w:t>
      </w:r>
    </w:p>
    <w:p w:rsidR="004A7D68" w:rsidRDefault="004A7D68" w:rsidP="004A7D68">
      <w:r>
        <w:rPr>
          <w:rFonts w:hint="eastAsia"/>
        </w:rPr>
        <w:t>закордонних</w:t>
      </w:r>
      <w:r>
        <w:t></w:t>
      </w:r>
      <w:r>
        <w:rPr>
          <w:rFonts w:hint="eastAsia"/>
        </w:rPr>
        <w:t>інвестицій</w:t>
      </w:r>
      <w:r>
        <w:t></w:t>
      </w:r>
    </w:p>
    <w:p w:rsidR="004A7D68" w:rsidRDefault="004A7D68" w:rsidP="004A7D68">
      <w:r>
        <w:rPr>
          <w:rFonts w:hint="eastAsia"/>
        </w:rPr>
        <w:t>Швейцарія</w:t>
      </w:r>
      <w:r>
        <w:t></w:t>
      </w:r>
      <w:r>
        <w:rPr>
          <w:rFonts w:hint="eastAsia"/>
        </w:rPr>
        <w:t>вважається</w:t>
      </w:r>
      <w:r>
        <w:t></w:t>
      </w:r>
      <w:r>
        <w:rPr>
          <w:rFonts w:hint="eastAsia"/>
        </w:rPr>
        <w:t>однією</w:t>
      </w:r>
      <w:r>
        <w:t></w:t>
      </w:r>
      <w:r>
        <w:rPr>
          <w:rFonts w:hint="eastAsia"/>
        </w:rPr>
        <w:t>з</w:t>
      </w:r>
      <w:r>
        <w:t></w:t>
      </w:r>
      <w:r>
        <w:rPr>
          <w:rFonts w:hint="eastAsia"/>
        </w:rPr>
        <w:t>найзаможніших</w:t>
      </w:r>
      <w:r>
        <w:t></w:t>
      </w:r>
      <w:r>
        <w:rPr>
          <w:rFonts w:hint="eastAsia"/>
        </w:rPr>
        <w:t>країн</w:t>
      </w:r>
      <w:r>
        <w:t></w:t>
      </w:r>
      <w:r>
        <w:rPr>
          <w:rFonts w:hint="eastAsia"/>
        </w:rPr>
        <w:t>Європи</w:t>
      </w:r>
      <w:r>
        <w:t></w:t>
      </w:r>
      <w:r>
        <w:t></w:t>
      </w:r>
      <w:r>
        <w:rPr>
          <w:rFonts w:hint="eastAsia"/>
        </w:rPr>
        <w:t>Цьому</w:t>
      </w:r>
      <w:r>
        <w:t></w:t>
      </w:r>
      <w:r>
        <w:rPr>
          <w:rFonts w:hint="eastAsia"/>
        </w:rPr>
        <w:t>вона</w:t>
      </w:r>
    </w:p>
    <w:p w:rsidR="004A7D68" w:rsidRDefault="004A7D68" w:rsidP="004A7D68">
      <w:r>
        <w:rPr>
          <w:rFonts w:hint="eastAsia"/>
        </w:rPr>
        <w:t>завдячує</w:t>
      </w:r>
      <w:r>
        <w:t></w:t>
      </w:r>
      <w:r>
        <w:t></w:t>
      </w:r>
      <w:r>
        <w:rPr>
          <w:rFonts w:hint="eastAsia"/>
        </w:rPr>
        <w:t>насамперед</w:t>
      </w:r>
      <w:r>
        <w:t></w:t>
      </w:r>
      <w:r>
        <w:t></w:t>
      </w:r>
      <w:r>
        <w:rPr>
          <w:rFonts w:hint="eastAsia"/>
        </w:rPr>
        <w:t>політиці</w:t>
      </w:r>
      <w:r>
        <w:t></w:t>
      </w:r>
      <w:r>
        <w:rPr>
          <w:rFonts w:hint="eastAsia"/>
        </w:rPr>
        <w:t>нейтралітету</w:t>
      </w:r>
      <w:r>
        <w:t></w:t>
      </w:r>
      <w:r>
        <w:t></w:t>
      </w:r>
      <w:r>
        <w:rPr>
          <w:rFonts w:hint="eastAsia"/>
        </w:rPr>
        <w:t>Швейцарські</w:t>
      </w:r>
      <w:r>
        <w:t></w:t>
      </w:r>
      <w:r>
        <w:rPr>
          <w:rFonts w:hint="eastAsia"/>
        </w:rPr>
        <w:t>банки</w:t>
      </w:r>
      <w:r>
        <w:t></w:t>
      </w:r>
      <w:r>
        <w:rPr>
          <w:rFonts w:hint="eastAsia"/>
        </w:rPr>
        <w:t>традиційно</w:t>
      </w:r>
    </w:p>
    <w:p w:rsidR="004A7D68" w:rsidRDefault="004A7D68" w:rsidP="004A7D68">
      <w:r>
        <w:rPr>
          <w:rFonts w:hint="eastAsia"/>
        </w:rPr>
        <w:t>слугували</w:t>
      </w:r>
      <w:r>
        <w:t></w:t>
      </w:r>
      <w:r>
        <w:rPr>
          <w:rFonts w:hint="eastAsia"/>
        </w:rPr>
        <w:t>осередками</w:t>
      </w:r>
      <w:r>
        <w:t></w:t>
      </w:r>
      <w:r>
        <w:rPr>
          <w:rFonts w:hint="eastAsia"/>
        </w:rPr>
        <w:t>зберігання</w:t>
      </w:r>
      <w:r>
        <w:t></w:t>
      </w:r>
      <w:r>
        <w:rPr>
          <w:rFonts w:hint="eastAsia"/>
        </w:rPr>
        <w:t>коштів</w:t>
      </w:r>
      <w:r>
        <w:t></w:t>
      </w:r>
      <w:r>
        <w:rPr>
          <w:rFonts w:hint="eastAsia"/>
        </w:rPr>
        <w:t>громадян</w:t>
      </w:r>
      <w:r>
        <w:t></w:t>
      </w:r>
      <w:r>
        <w:rPr>
          <w:rFonts w:hint="eastAsia"/>
        </w:rPr>
        <w:t>сусідніх</w:t>
      </w:r>
      <w:r>
        <w:t></w:t>
      </w:r>
      <w:r>
        <w:rPr>
          <w:rFonts w:hint="eastAsia"/>
        </w:rPr>
        <w:t>країн</w:t>
      </w:r>
      <w:r>
        <w:t></w:t>
      </w:r>
      <w:r>
        <w:t></w:t>
      </w:r>
      <w:r>
        <w:rPr>
          <w:rFonts w:hint="eastAsia"/>
        </w:rPr>
        <w:t>що</w:t>
      </w:r>
      <w:r>
        <w:t></w:t>
      </w:r>
      <w:r>
        <w:rPr>
          <w:rFonts w:hint="eastAsia"/>
        </w:rPr>
        <w:t>вели</w:t>
      </w:r>
      <w:r>
        <w:t></w:t>
      </w:r>
      <w:r>
        <w:rPr>
          <w:rFonts w:hint="eastAsia"/>
        </w:rPr>
        <w:t>між</w:t>
      </w:r>
    </w:p>
    <w:p w:rsidR="004A7D68" w:rsidRDefault="004A7D68" w:rsidP="004A7D68">
      <w:r>
        <w:rPr>
          <w:rFonts w:hint="eastAsia"/>
        </w:rPr>
        <w:t>собою</w:t>
      </w:r>
      <w:r>
        <w:t></w:t>
      </w:r>
      <w:r>
        <w:rPr>
          <w:rFonts w:hint="eastAsia"/>
        </w:rPr>
        <w:t>війни</w:t>
      </w:r>
      <w:r>
        <w:t></w:t>
      </w:r>
      <w:r>
        <w:t></w:t>
      </w:r>
      <w:r>
        <w:rPr>
          <w:rFonts w:hint="eastAsia"/>
        </w:rPr>
        <w:t>Швейцарська</w:t>
      </w:r>
      <w:r>
        <w:t></w:t>
      </w:r>
      <w:r>
        <w:rPr>
          <w:rFonts w:hint="eastAsia"/>
        </w:rPr>
        <w:t>територія</w:t>
      </w:r>
      <w:r>
        <w:t></w:t>
      </w:r>
      <w:r>
        <w:rPr>
          <w:rFonts w:hint="eastAsia"/>
        </w:rPr>
        <w:t>не</w:t>
      </w:r>
      <w:r>
        <w:t></w:t>
      </w:r>
      <w:r>
        <w:rPr>
          <w:rFonts w:hint="eastAsia"/>
        </w:rPr>
        <w:t>зазнавала</w:t>
      </w:r>
      <w:r>
        <w:t></w:t>
      </w:r>
      <w:r>
        <w:rPr>
          <w:rFonts w:hint="eastAsia"/>
        </w:rPr>
        <w:t>руйнувань</w:t>
      </w:r>
      <w:r>
        <w:t></w:t>
      </w:r>
      <w:r>
        <w:rPr>
          <w:rFonts w:hint="eastAsia"/>
        </w:rPr>
        <w:t>під</w:t>
      </w:r>
      <w:r>
        <w:t></w:t>
      </w:r>
      <w:r>
        <w:rPr>
          <w:rFonts w:hint="eastAsia"/>
        </w:rPr>
        <w:t>час</w:t>
      </w:r>
      <w:r>
        <w:t></w:t>
      </w:r>
      <w:r>
        <w:rPr>
          <w:rFonts w:hint="eastAsia"/>
        </w:rPr>
        <w:t>регіональних</w:t>
      </w:r>
    </w:p>
    <w:p w:rsidR="004A7D68" w:rsidRDefault="004A7D68" w:rsidP="004A7D68">
      <w:r>
        <w:rPr>
          <w:rFonts w:hint="eastAsia"/>
        </w:rPr>
        <w:t>конфліктів</w:t>
      </w:r>
      <w:r>
        <w:t></w:t>
      </w:r>
      <w:r>
        <w:rPr>
          <w:rFonts w:hint="eastAsia"/>
        </w:rPr>
        <w:t>і</w:t>
      </w:r>
      <w:r>
        <w:t></w:t>
      </w:r>
      <w:r>
        <w:t></w:t>
      </w:r>
      <w:r>
        <w:rPr>
          <w:rFonts w:hint="eastAsia"/>
        </w:rPr>
        <w:t>з</w:t>
      </w:r>
      <w:r>
        <w:t></w:t>
      </w:r>
      <w:r>
        <w:t></w:t>
      </w:r>
      <w:r>
        <w:t></w:t>
      </w:r>
      <w:r>
        <w:t></w:t>
      </w:r>
      <w:r>
        <w:rPr>
          <w:rFonts w:hint="eastAsia"/>
        </w:rPr>
        <w:t>місцями</w:t>
      </w:r>
      <w:r>
        <w:t></w:t>
      </w:r>
      <w:r>
        <w:rPr>
          <w:rFonts w:hint="eastAsia"/>
        </w:rPr>
        <w:t>під</w:t>
      </w:r>
      <w:r>
        <w:t></w:t>
      </w:r>
      <w:r>
        <w:rPr>
          <w:rFonts w:hint="eastAsia"/>
        </w:rPr>
        <w:t>захистом</w:t>
      </w:r>
      <w:r>
        <w:t></w:t>
      </w:r>
      <w:r>
        <w:rPr>
          <w:rFonts w:hint="eastAsia"/>
        </w:rPr>
        <w:t>ЮНЕСКО</w:t>
      </w:r>
      <w:r>
        <w:t></w:t>
      </w:r>
      <w:r>
        <w:t></w:t>
      </w:r>
      <w:r>
        <w:rPr>
          <w:rFonts w:hint="eastAsia"/>
        </w:rPr>
        <w:t>відзначається</w:t>
      </w:r>
      <w:r>
        <w:t></w:t>
      </w:r>
      <w:r>
        <w:rPr>
          <w:rFonts w:hint="eastAsia"/>
        </w:rPr>
        <w:t>низкою</w:t>
      </w:r>
    </w:p>
    <w:p w:rsidR="004A7D68" w:rsidRDefault="004A7D68" w:rsidP="004A7D68">
      <w:r>
        <w:rPr>
          <w:rFonts w:hint="eastAsia"/>
        </w:rPr>
        <w:t>стародавніх</w:t>
      </w:r>
      <w:r>
        <w:t></w:t>
      </w:r>
      <w:r>
        <w:rPr>
          <w:rFonts w:hint="eastAsia"/>
        </w:rPr>
        <w:t>міст</w:t>
      </w:r>
      <w:r>
        <w:t></w:t>
      </w:r>
      <w:r>
        <w:rPr>
          <w:rFonts w:hint="eastAsia"/>
        </w:rPr>
        <w:t>на</w:t>
      </w:r>
      <w:r>
        <w:t></w:t>
      </w:r>
      <w:r>
        <w:rPr>
          <w:rFonts w:hint="eastAsia"/>
        </w:rPr>
        <w:t>кшталт</w:t>
      </w:r>
      <w:r>
        <w:t></w:t>
      </w:r>
      <w:r>
        <w:rPr>
          <w:rFonts w:hint="eastAsia"/>
        </w:rPr>
        <w:t>Цюріха</w:t>
      </w:r>
      <w:r>
        <w:t></w:t>
      </w:r>
      <w:r>
        <w:t></w:t>
      </w:r>
      <w:r>
        <w:rPr>
          <w:rFonts w:hint="eastAsia"/>
        </w:rPr>
        <w:t>Люцерна</w:t>
      </w:r>
      <w:r>
        <w:t></w:t>
      </w:r>
      <w:r>
        <w:t></w:t>
      </w:r>
      <w:r>
        <w:rPr>
          <w:rFonts w:hint="eastAsia"/>
        </w:rPr>
        <w:t>Берна</w:t>
      </w:r>
      <w:r>
        <w:t></w:t>
      </w:r>
      <w:r>
        <w:rPr>
          <w:rFonts w:hint="eastAsia"/>
        </w:rPr>
        <w:t>і</w:t>
      </w:r>
      <w:r>
        <w:t></w:t>
      </w:r>
      <w:r>
        <w:rPr>
          <w:rFonts w:hint="eastAsia"/>
        </w:rPr>
        <w:t>Женеви</w:t>
      </w:r>
      <w:r>
        <w:t></w:t>
      </w:r>
      <w:r>
        <w:t></w:t>
      </w:r>
      <w:r>
        <w:rPr>
          <w:rFonts w:hint="eastAsia"/>
        </w:rPr>
        <w:t>а</w:t>
      </w:r>
      <w:r>
        <w:t></w:t>
      </w:r>
      <w:r>
        <w:rPr>
          <w:rFonts w:hint="eastAsia"/>
        </w:rPr>
        <w:t>також</w:t>
      </w:r>
      <w:r>
        <w:t></w:t>
      </w:r>
      <w:r>
        <w:rPr>
          <w:rFonts w:hint="eastAsia"/>
        </w:rPr>
        <w:t>розвиненою</w:t>
      </w:r>
    </w:p>
    <w:p w:rsidR="004A7D68" w:rsidRDefault="004A7D68" w:rsidP="004A7D68">
      <w:r>
        <w:rPr>
          <w:rFonts w:hint="eastAsia"/>
        </w:rPr>
        <w:t>залізничною</w:t>
      </w:r>
      <w:r>
        <w:t></w:t>
      </w:r>
      <w:r>
        <w:rPr>
          <w:rFonts w:hint="eastAsia"/>
        </w:rPr>
        <w:t>мережею</w:t>
      </w:r>
      <w:r>
        <w:t></w:t>
      </w:r>
      <w:r>
        <w:t></w:t>
      </w:r>
      <w:r>
        <w:rPr>
          <w:rFonts w:hint="eastAsia"/>
        </w:rPr>
        <w:t>Ці</w:t>
      </w:r>
      <w:r>
        <w:t></w:t>
      </w:r>
      <w:r>
        <w:rPr>
          <w:rFonts w:hint="eastAsia"/>
        </w:rPr>
        <w:t>показники</w:t>
      </w:r>
      <w:r>
        <w:t></w:t>
      </w:r>
      <w:r>
        <w:t></w:t>
      </w:r>
      <w:r>
        <w:rPr>
          <w:rFonts w:hint="eastAsia"/>
        </w:rPr>
        <w:t>у</w:t>
      </w:r>
      <w:r>
        <w:t></w:t>
      </w:r>
      <w:r>
        <w:rPr>
          <w:rFonts w:hint="eastAsia"/>
        </w:rPr>
        <w:t>поєднанні</w:t>
      </w:r>
      <w:r>
        <w:t></w:t>
      </w:r>
      <w:r>
        <w:rPr>
          <w:rFonts w:hint="eastAsia"/>
        </w:rPr>
        <w:t>з</w:t>
      </w:r>
      <w:r>
        <w:t></w:t>
      </w:r>
      <w:r>
        <w:rPr>
          <w:rFonts w:hint="eastAsia"/>
        </w:rPr>
        <w:t>центральним</w:t>
      </w:r>
      <w:r>
        <w:t></w:t>
      </w:r>
      <w:r>
        <w:rPr>
          <w:rFonts w:hint="eastAsia"/>
        </w:rPr>
        <w:t>географічним</w:t>
      </w:r>
    </w:p>
    <w:p w:rsidR="004A7D68" w:rsidRDefault="004A7D68" w:rsidP="004A7D68">
      <w:r>
        <w:rPr>
          <w:rFonts w:hint="eastAsia"/>
        </w:rPr>
        <w:t>розташуванням</w:t>
      </w:r>
      <w:r>
        <w:t></w:t>
      </w:r>
      <w:r>
        <w:rPr>
          <w:rFonts w:hint="eastAsia"/>
        </w:rPr>
        <w:t>у</w:t>
      </w:r>
      <w:r>
        <w:t></w:t>
      </w:r>
      <w:r>
        <w:rPr>
          <w:rFonts w:hint="eastAsia"/>
        </w:rPr>
        <w:t>Західній</w:t>
      </w:r>
      <w:r>
        <w:t></w:t>
      </w:r>
      <w:r>
        <w:rPr>
          <w:rFonts w:hint="eastAsia"/>
        </w:rPr>
        <w:t>Європі</w:t>
      </w:r>
      <w:r>
        <w:t></w:t>
      </w:r>
      <w:r>
        <w:rPr>
          <w:rFonts w:hint="eastAsia"/>
        </w:rPr>
        <w:t>та</w:t>
      </w:r>
      <w:r>
        <w:t></w:t>
      </w:r>
      <w:r>
        <w:rPr>
          <w:rFonts w:hint="eastAsia"/>
        </w:rPr>
        <w:t>наявністю</w:t>
      </w:r>
      <w:r>
        <w:t></w:t>
      </w:r>
      <w:r>
        <w:rPr>
          <w:rFonts w:hint="eastAsia"/>
        </w:rPr>
        <w:t>на</w:t>
      </w:r>
      <w:r>
        <w:t></w:t>
      </w:r>
      <w:r>
        <w:rPr>
          <w:rFonts w:hint="eastAsia"/>
        </w:rPr>
        <w:t>швейцарській</w:t>
      </w:r>
      <w:r>
        <w:t></w:t>
      </w:r>
      <w:r>
        <w:rPr>
          <w:rFonts w:hint="eastAsia"/>
        </w:rPr>
        <w:t>території</w:t>
      </w:r>
      <w:r>
        <w:t></w:t>
      </w:r>
      <w:r>
        <w:rPr>
          <w:rFonts w:hint="eastAsia"/>
        </w:rPr>
        <w:t>значного</w:t>
      </w:r>
    </w:p>
    <w:p w:rsidR="004A7D68" w:rsidRDefault="004A7D68" w:rsidP="004A7D68">
      <w:r>
        <w:rPr>
          <w:rFonts w:hint="eastAsia"/>
        </w:rPr>
        <w:t>відсотку</w:t>
      </w:r>
      <w:r>
        <w:t></w:t>
      </w:r>
      <w:r>
        <w:rPr>
          <w:rFonts w:hint="eastAsia"/>
        </w:rPr>
        <w:t>високих</w:t>
      </w:r>
      <w:r>
        <w:t></w:t>
      </w:r>
      <w:r>
        <w:rPr>
          <w:rFonts w:hint="eastAsia"/>
        </w:rPr>
        <w:t>альпійських</w:t>
      </w:r>
      <w:r>
        <w:t></w:t>
      </w:r>
      <w:r>
        <w:rPr>
          <w:rFonts w:hint="eastAsia"/>
        </w:rPr>
        <w:t>гір</w:t>
      </w:r>
      <w:r>
        <w:t></w:t>
      </w:r>
      <w:r>
        <w:rPr>
          <w:rFonts w:hint="eastAsia"/>
        </w:rPr>
        <w:t>перетворюють</w:t>
      </w:r>
      <w:r>
        <w:t></w:t>
      </w:r>
      <w:r>
        <w:rPr>
          <w:rFonts w:hint="eastAsia"/>
        </w:rPr>
        <w:t>країну</w:t>
      </w:r>
      <w:r>
        <w:t></w:t>
      </w:r>
      <w:r>
        <w:rPr>
          <w:rFonts w:hint="eastAsia"/>
        </w:rPr>
        <w:t>на</w:t>
      </w:r>
      <w:r>
        <w:t></w:t>
      </w:r>
      <w:r>
        <w:rPr>
          <w:rFonts w:hint="eastAsia"/>
        </w:rPr>
        <w:t>одного</w:t>
      </w:r>
      <w:r>
        <w:t></w:t>
      </w:r>
      <w:r>
        <w:rPr>
          <w:rFonts w:hint="eastAsia"/>
        </w:rPr>
        <w:t>з</w:t>
      </w:r>
      <w:r>
        <w:t></w:t>
      </w:r>
      <w:r>
        <w:rPr>
          <w:rFonts w:hint="eastAsia"/>
        </w:rPr>
        <w:t>туристичних</w:t>
      </w:r>
    </w:p>
    <w:p w:rsidR="004A7D68" w:rsidRDefault="004A7D68" w:rsidP="004A7D68">
      <w:r>
        <w:rPr>
          <w:rFonts w:hint="eastAsia"/>
        </w:rPr>
        <w:t>лідерів</w:t>
      </w:r>
      <w:r>
        <w:t></w:t>
      </w:r>
      <w:r>
        <w:rPr>
          <w:rFonts w:hint="eastAsia"/>
        </w:rPr>
        <w:t>континенту</w:t>
      </w:r>
      <w:r>
        <w:t></w:t>
      </w:r>
      <w:r>
        <w:t></w:t>
      </w:r>
      <w:r>
        <w:rPr>
          <w:rFonts w:hint="eastAsia"/>
        </w:rPr>
        <w:t>Будучи</w:t>
      </w:r>
      <w:r>
        <w:t></w:t>
      </w:r>
      <w:r>
        <w:rPr>
          <w:rFonts w:hint="eastAsia"/>
        </w:rPr>
        <w:t>оточеною</w:t>
      </w:r>
      <w:r>
        <w:t></w:t>
      </w:r>
      <w:r>
        <w:rPr>
          <w:rFonts w:hint="eastAsia"/>
        </w:rPr>
        <w:t>найбільшими</w:t>
      </w:r>
      <w:r>
        <w:t></w:t>
      </w:r>
      <w:r>
        <w:rPr>
          <w:rFonts w:hint="eastAsia"/>
        </w:rPr>
        <w:t>за</w:t>
      </w:r>
      <w:r>
        <w:t></w:t>
      </w:r>
      <w:r>
        <w:rPr>
          <w:rFonts w:hint="eastAsia"/>
        </w:rPr>
        <w:t>чисельністю</w:t>
      </w:r>
      <w:r>
        <w:t></w:t>
      </w:r>
      <w:r>
        <w:rPr>
          <w:rFonts w:hint="eastAsia"/>
        </w:rPr>
        <w:t>населення</w:t>
      </w:r>
      <w:r>
        <w:t></w:t>
      </w:r>
    </w:p>
    <w:p w:rsidR="004A7D68" w:rsidRDefault="004A7D68" w:rsidP="004A7D68">
      <w:r>
        <w:t></w:t>
      </w:r>
      <w:r>
        <w:t></w:t>
      </w:r>
      <w:r>
        <w:t></w:t>
      </w:r>
    </w:p>
    <w:p w:rsidR="004A7D68" w:rsidRDefault="004A7D68" w:rsidP="004A7D68">
      <w:r>
        <w:rPr>
          <w:rFonts w:hint="eastAsia"/>
        </w:rPr>
        <w:t>членами</w:t>
      </w:r>
      <w:r>
        <w:t></w:t>
      </w:r>
      <w:r>
        <w:rPr>
          <w:rFonts w:hint="eastAsia"/>
        </w:rPr>
        <w:t>ЄС</w:t>
      </w:r>
      <w:r>
        <w:t></w:t>
      </w:r>
      <w:r>
        <w:t></w:t>
      </w:r>
      <w:r>
        <w:rPr>
          <w:rFonts w:hint="eastAsia"/>
        </w:rPr>
        <w:t>Швейцарія</w:t>
      </w:r>
      <w:r>
        <w:t></w:t>
      </w:r>
      <w:r>
        <w:rPr>
          <w:rFonts w:hint="eastAsia"/>
        </w:rPr>
        <w:t>виступає</w:t>
      </w:r>
      <w:r>
        <w:t></w:t>
      </w:r>
      <w:r>
        <w:rPr>
          <w:rFonts w:hint="eastAsia"/>
        </w:rPr>
        <w:t>важливим</w:t>
      </w:r>
      <w:r>
        <w:t></w:t>
      </w:r>
      <w:r>
        <w:rPr>
          <w:rFonts w:hint="eastAsia"/>
        </w:rPr>
        <w:t>постачальником</w:t>
      </w:r>
      <w:r>
        <w:t></w:t>
      </w:r>
      <w:r>
        <w:rPr>
          <w:rFonts w:hint="eastAsia"/>
        </w:rPr>
        <w:t>на</w:t>
      </w:r>
      <w:r>
        <w:t></w:t>
      </w:r>
      <w:r>
        <w:rPr>
          <w:rFonts w:hint="eastAsia"/>
        </w:rPr>
        <w:t>їх</w:t>
      </w:r>
      <w:r>
        <w:t></w:t>
      </w:r>
      <w:r>
        <w:rPr>
          <w:rFonts w:hint="eastAsia"/>
        </w:rPr>
        <w:t>ринки</w:t>
      </w:r>
      <w:r>
        <w:t></w:t>
      </w:r>
      <w:r>
        <w:rPr>
          <w:rFonts w:hint="eastAsia"/>
        </w:rPr>
        <w:t>широкого</w:t>
      </w:r>
    </w:p>
    <w:p w:rsidR="004A7D68" w:rsidRDefault="004A7D68" w:rsidP="004A7D68">
      <w:r>
        <w:rPr>
          <w:rFonts w:hint="eastAsia"/>
        </w:rPr>
        <w:t>асортименту</w:t>
      </w:r>
      <w:r>
        <w:t></w:t>
      </w:r>
      <w:r>
        <w:rPr>
          <w:rFonts w:hint="eastAsia"/>
        </w:rPr>
        <w:t>медикаментів</w:t>
      </w:r>
      <w:r>
        <w:t></w:t>
      </w:r>
      <w:r>
        <w:t></w:t>
      </w:r>
      <w:r>
        <w:rPr>
          <w:rFonts w:hint="eastAsia"/>
        </w:rPr>
        <w:t>Загалом</w:t>
      </w:r>
      <w:r>
        <w:t></w:t>
      </w:r>
      <w:r>
        <w:rPr>
          <w:rFonts w:hint="eastAsia"/>
        </w:rPr>
        <w:t>завдяки</w:t>
      </w:r>
      <w:r>
        <w:t></w:t>
      </w:r>
      <w:r>
        <w:rPr>
          <w:rFonts w:hint="eastAsia"/>
        </w:rPr>
        <w:t>наявності</w:t>
      </w:r>
      <w:r>
        <w:t></w:t>
      </w:r>
      <w:r>
        <w:rPr>
          <w:rFonts w:hint="eastAsia"/>
        </w:rPr>
        <w:t>чотирьох</w:t>
      </w:r>
      <w:r>
        <w:t></w:t>
      </w:r>
      <w:r>
        <w:rPr>
          <w:rFonts w:hint="eastAsia"/>
        </w:rPr>
        <w:t>офіційних</w:t>
      </w:r>
      <w:r>
        <w:t></w:t>
      </w:r>
      <w:r>
        <w:rPr>
          <w:rFonts w:hint="eastAsia"/>
        </w:rPr>
        <w:t>мов</w:t>
      </w:r>
      <w:r>
        <w:t></w:t>
      </w:r>
      <w:r>
        <w:rPr>
          <w:rFonts w:hint="eastAsia"/>
        </w:rPr>
        <w:t>і</w:t>
      </w:r>
    </w:p>
    <w:p w:rsidR="004A7D68" w:rsidRDefault="004A7D68" w:rsidP="004A7D68">
      <w:r>
        <w:rPr>
          <w:rFonts w:hint="eastAsia"/>
        </w:rPr>
        <w:t>талановитих</w:t>
      </w:r>
      <w:r>
        <w:t></w:t>
      </w:r>
      <w:r>
        <w:rPr>
          <w:rFonts w:hint="eastAsia"/>
        </w:rPr>
        <w:t>емігрантів</w:t>
      </w:r>
      <w:r>
        <w:t></w:t>
      </w:r>
      <w:r>
        <w:rPr>
          <w:rFonts w:hint="eastAsia"/>
        </w:rPr>
        <w:t>із</w:t>
      </w:r>
      <w:r>
        <w:t></w:t>
      </w:r>
      <w:r>
        <w:rPr>
          <w:rFonts w:hint="eastAsia"/>
        </w:rPr>
        <w:t>Німеччини</w:t>
      </w:r>
      <w:r>
        <w:t></w:t>
      </w:r>
      <w:r>
        <w:t></w:t>
      </w:r>
      <w:r>
        <w:rPr>
          <w:rFonts w:hint="eastAsia"/>
        </w:rPr>
        <w:t>Франції</w:t>
      </w:r>
      <w:r>
        <w:t></w:t>
      </w:r>
      <w:r>
        <w:rPr>
          <w:rFonts w:hint="eastAsia"/>
        </w:rPr>
        <w:t>та</w:t>
      </w:r>
      <w:r>
        <w:t></w:t>
      </w:r>
      <w:r>
        <w:rPr>
          <w:rFonts w:hint="eastAsia"/>
        </w:rPr>
        <w:t>Італії</w:t>
      </w:r>
      <w:r>
        <w:t></w:t>
      </w:r>
      <w:r>
        <w:t></w:t>
      </w:r>
      <w:r>
        <w:rPr>
          <w:rFonts w:hint="eastAsia"/>
        </w:rPr>
        <w:t>Швейцарія</w:t>
      </w:r>
      <w:r>
        <w:t></w:t>
      </w:r>
      <w:r>
        <w:rPr>
          <w:rFonts w:hint="eastAsia"/>
        </w:rPr>
        <w:t>стала</w:t>
      </w:r>
      <w:r>
        <w:t></w:t>
      </w:r>
      <w:r>
        <w:rPr>
          <w:rFonts w:hint="eastAsia"/>
        </w:rPr>
        <w:t>державним</w:t>
      </w:r>
    </w:p>
    <w:p w:rsidR="004A7D68" w:rsidRDefault="004A7D68" w:rsidP="004A7D68">
      <w:r>
        <w:rPr>
          <w:rFonts w:hint="eastAsia"/>
        </w:rPr>
        <w:t>актором</w:t>
      </w:r>
      <w:r>
        <w:t></w:t>
      </w:r>
      <w:r>
        <w:rPr>
          <w:rFonts w:hint="eastAsia"/>
        </w:rPr>
        <w:t>із</w:t>
      </w:r>
      <w:r>
        <w:t></w:t>
      </w:r>
      <w:r>
        <w:rPr>
          <w:rFonts w:hint="eastAsia"/>
        </w:rPr>
        <w:t>найбільш</w:t>
      </w:r>
      <w:r>
        <w:t></w:t>
      </w:r>
      <w:r>
        <w:rPr>
          <w:rFonts w:hint="eastAsia"/>
        </w:rPr>
        <w:t>конкурентоспроможною</w:t>
      </w:r>
      <w:r>
        <w:t></w:t>
      </w:r>
      <w:r>
        <w:rPr>
          <w:rFonts w:hint="eastAsia"/>
        </w:rPr>
        <w:t>економікою</w:t>
      </w:r>
      <w:r>
        <w:t></w:t>
      </w:r>
      <w:r>
        <w:rPr>
          <w:rFonts w:hint="eastAsia"/>
        </w:rPr>
        <w:t>світу</w:t>
      </w:r>
      <w:r>
        <w:t></w:t>
      </w:r>
      <w:r>
        <w:rPr>
          <w:rFonts w:hint="eastAsia"/>
        </w:rPr>
        <w:t>та</w:t>
      </w:r>
      <w:r>
        <w:t></w:t>
      </w:r>
      <w:r>
        <w:rPr>
          <w:rFonts w:hint="eastAsia"/>
        </w:rPr>
        <w:t>інноваційним</w:t>
      </w:r>
    </w:p>
    <w:p w:rsidR="004A7D68" w:rsidRDefault="004A7D68" w:rsidP="004A7D68">
      <w:r>
        <w:rPr>
          <w:rFonts w:hint="eastAsia"/>
        </w:rPr>
        <w:t>лідером</w:t>
      </w:r>
      <w:r>
        <w:t></w:t>
      </w:r>
      <w:r>
        <w:rPr>
          <w:rFonts w:hint="eastAsia"/>
        </w:rPr>
        <w:t>Західної</w:t>
      </w:r>
      <w:r>
        <w:t></w:t>
      </w:r>
      <w:r>
        <w:rPr>
          <w:rFonts w:hint="eastAsia"/>
        </w:rPr>
        <w:t>Європи</w:t>
      </w:r>
      <w:r>
        <w:t></w:t>
      </w:r>
      <w:r>
        <w:t></w:t>
      </w:r>
      <w:r>
        <w:rPr>
          <w:rFonts w:hint="eastAsia"/>
        </w:rPr>
        <w:t>що</w:t>
      </w:r>
      <w:r>
        <w:t></w:t>
      </w:r>
      <w:r>
        <w:rPr>
          <w:rFonts w:hint="eastAsia"/>
        </w:rPr>
        <w:t>покладається</w:t>
      </w:r>
      <w:r>
        <w:t></w:t>
      </w:r>
      <w:r>
        <w:rPr>
          <w:rFonts w:hint="eastAsia"/>
        </w:rPr>
        <w:t>на</w:t>
      </w:r>
      <w:r>
        <w:t></w:t>
      </w:r>
      <w:r>
        <w:rPr>
          <w:rFonts w:hint="eastAsia"/>
        </w:rPr>
        <w:t>фінансові</w:t>
      </w:r>
      <w:r>
        <w:t></w:t>
      </w:r>
      <w:r>
        <w:rPr>
          <w:rFonts w:hint="eastAsia"/>
        </w:rPr>
        <w:t>і</w:t>
      </w:r>
      <w:r>
        <w:t></w:t>
      </w:r>
      <w:r>
        <w:rPr>
          <w:rFonts w:hint="eastAsia"/>
        </w:rPr>
        <w:t>страхові</w:t>
      </w:r>
      <w:r>
        <w:t></w:t>
      </w:r>
      <w:r>
        <w:rPr>
          <w:rFonts w:hint="eastAsia"/>
        </w:rPr>
        <w:t>операції</w:t>
      </w:r>
      <w:r>
        <w:t></w:t>
      </w:r>
      <w:r>
        <w:t></w:t>
      </w:r>
      <w:r>
        <w:rPr>
          <w:rFonts w:hint="eastAsia"/>
        </w:rPr>
        <w:t>експорт</w:t>
      </w:r>
    </w:p>
    <w:p w:rsidR="004A7D68" w:rsidRDefault="004A7D68" w:rsidP="004A7D68">
      <w:r>
        <w:rPr>
          <w:rFonts w:hint="eastAsia"/>
        </w:rPr>
        <w:t>ліків</w:t>
      </w:r>
      <w:r>
        <w:t></w:t>
      </w:r>
      <w:r>
        <w:t></w:t>
      </w:r>
      <w:r>
        <w:rPr>
          <w:rFonts w:hint="eastAsia"/>
        </w:rPr>
        <w:t>хімікатів</w:t>
      </w:r>
      <w:r>
        <w:t></w:t>
      </w:r>
      <w:r>
        <w:t></w:t>
      </w:r>
      <w:r>
        <w:rPr>
          <w:rFonts w:hint="eastAsia"/>
        </w:rPr>
        <w:t>верстатів</w:t>
      </w:r>
      <w:r>
        <w:t></w:t>
      </w:r>
      <w:r>
        <w:t></w:t>
      </w:r>
      <w:r>
        <w:rPr>
          <w:rFonts w:hint="eastAsia"/>
        </w:rPr>
        <w:t>золотих</w:t>
      </w:r>
      <w:r>
        <w:t></w:t>
      </w:r>
      <w:r>
        <w:rPr>
          <w:rFonts w:hint="eastAsia"/>
        </w:rPr>
        <w:t>злитків</w:t>
      </w:r>
      <w:r>
        <w:t></w:t>
      </w:r>
      <w:r>
        <w:rPr>
          <w:rFonts w:hint="eastAsia"/>
        </w:rPr>
        <w:t>і</w:t>
      </w:r>
      <w:r>
        <w:t></w:t>
      </w:r>
      <w:r>
        <w:rPr>
          <w:rFonts w:hint="eastAsia"/>
        </w:rPr>
        <w:t>годинників</w:t>
      </w:r>
      <w:r>
        <w:t></w:t>
      </w:r>
      <w:r>
        <w:t></w:t>
      </w:r>
      <w:r>
        <w:rPr>
          <w:rFonts w:hint="eastAsia"/>
        </w:rPr>
        <w:t>Головною</w:t>
      </w:r>
      <w:r>
        <w:t></w:t>
      </w:r>
      <w:r>
        <w:rPr>
          <w:rFonts w:hint="eastAsia"/>
        </w:rPr>
        <w:t>причиною</w:t>
      </w:r>
      <w:r>
        <w:t></w:t>
      </w:r>
      <w:r>
        <w:rPr>
          <w:rFonts w:hint="eastAsia"/>
        </w:rPr>
        <w:t>цього</w:t>
      </w:r>
    </w:p>
    <w:p w:rsidR="004A7D68" w:rsidRDefault="004A7D68" w:rsidP="004A7D68">
      <w:r>
        <w:rPr>
          <w:rFonts w:hint="eastAsia"/>
        </w:rPr>
        <w:t>можна</w:t>
      </w:r>
      <w:r>
        <w:t></w:t>
      </w:r>
      <w:r>
        <w:rPr>
          <w:rFonts w:hint="eastAsia"/>
        </w:rPr>
        <w:t>назвати</w:t>
      </w:r>
      <w:r>
        <w:t></w:t>
      </w:r>
      <w:r>
        <w:rPr>
          <w:rFonts w:hint="eastAsia"/>
        </w:rPr>
        <w:t>саме</w:t>
      </w:r>
      <w:r>
        <w:t></w:t>
      </w:r>
      <w:r>
        <w:rPr>
          <w:rFonts w:hint="eastAsia"/>
        </w:rPr>
        <w:t>інтерес</w:t>
      </w:r>
      <w:r>
        <w:t></w:t>
      </w:r>
      <w:r>
        <w:rPr>
          <w:rFonts w:hint="eastAsia"/>
        </w:rPr>
        <w:t>до</w:t>
      </w:r>
      <w:r>
        <w:t></w:t>
      </w:r>
      <w:r>
        <w:rPr>
          <w:rFonts w:hint="eastAsia"/>
        </w:rPr>
        <w:t>Швейцарії</w:t>
      </w:r>
      <w:r>
        <w:t></w:t>
      </w:r>
      <w:r>
        <w:t></w:t>
      </w:r>
      <w:r>
        <w:rPr>
          <w:rFonts w:hint="eastAsia"/>
        </w:rPr>
        <w:t>як</w:t>
      </w:r>
      <w:r>
        <w:t></w:t>
      </w:r>
      <w:r>
        <w:rPr>
          <w:rFonts w:hint="eastAsia"/>
        </w:rPr>
        <w:t>до</w:t>
      </w:r>
      <w:r>
        <w:t></w:t>
      </w:r>
      <w:r>
        <w:rPr>
          <w:rFonts w:hint="eastAsia"/>
        </w:rPr>
        <w:t>постійного</w:t>
      </w:r>
      <w:r>
        <w:t></w:t>
      </w:r>
      <w:r>
        <w:rPr>
          <w:rFonts w:hint="eastAsia"/>
        </w:rPr>
        <w:t>місця</w:t>
      </w:r>
      <w:r>
        <w:t></w:t>
      </w:r>
      <w:r>
        <w:rPr>
          <w:rFonts w:hint="eastAsia"/>
        </w:rPr>
        <w:t>помешкання</w:t>
      </w:r>
      <w:r>
        <w:t></w:t>
      </w:r>
    </w:p>
    <w:p w:rsidR="004A7D68" w:rsidRDefault="004A7D68" w:rsidP="004A7D68">
      <w:r>
        <w:rPr>
          <w:rFonts w:hint="eastAsia"/>
        </w:rPr>
        <w:t>обдарованих</w:t>
      </w:r>
      <w:r>
        <w:t></w:t>
      </w:r>
      <w:r>
        <w:rPr>
          <w:rFonts w:hint="eastAsia"/>
        </w:rPr>
        <w:t>європейців</w:t>
      </w:r>
      <w:r>
        <w:t></w:t>
      </w:r>
      <w:r>
        <w:rPr>
          <w:rFonts w:hint="eastAsia"/>
        </w:rPr>
        <w:t>із</w:t>
      </w:r>
      <w:r>
        <w:t></w:t>
      </w:r>
      <w:r>
        <w:rPr>
          <w:rFonts w:hint="eastAsia"/>
        </w:rPr>
        <w:t>сусідніх</w:t>
      </w:r>
      <w:r>
        <w:t></w:t>
      </w:r>
      <w:r>
        <w:rPr>
          <w:rFonts w:hint="eastAsia"/>
        </w:rPr>
        <w:t>країн</w:t>
      </w:r>
      <w:r>
        <w:t></w:t>
      </w:r>
      <w:r>
        <w:t></w:t>
      </w:r>
      <w:r>
        <w:rPr>
          <w:rFonts w:hint="eastAsia"/>
        </w:rPr>
        <w:t>де</w:t>
      </w:r>
      <w:r>
        <w:t></w:t>
      </w:r>
      <w:r>
        <w:rPr>
          <w:rFonts w:hint="eastAsia"/>
        </w:rPr>
        <w:t>велися</w:t>
      </w:r>
      <w:r>
        <w:t></w:t>
      </w:r>
      <w:r>
        <w:rPr>
          <w:rFonts w:hint="eastAsia"/>
        </w:rPr>
        <w:t>війни</w:t>
      </w:r>
      <w:r>
        <w:t></w:t>
      </w:r>
    </w:p>
    <w:p w:rsidR="004A7D68" w:rsidRDefault="004A7D68" w:rsidP="004A7D68">
      <w:r>
        <w:rPr>
          <w:rFonts w:hint="eastAsia"/>
        </w:rPr>
        <w:t>Австрійське</w:t>
      </w:r>
      <w:r>
        <w:t></w:t>
      </w:r>
      <w:r>
        <w:rPr>
          <w:rFonts w:hint="eastAsia"/>
        </w:rPr>
        <w:t>економічне</w:t>
      </w:r>
      <w:r>
        <w:t></w:t>
      </w:r>
      <w:r>
        <w:rPr>
          <w:rFonts w:hint="eastAsia"/>
        </w:rPr>
        <w:t>диво</w:t>
      </w:r>
      <w:r>
        <w:t></w:t>
      </w:r>
      <w:r>
        <w:rPr>
          <w:rFonts w:hint="eastAsia"/>
        </w:rPr>
        <w:t>було</w:t>
      </w:r>
      <w:r>
        <w:t></w:t>
      </w:r>
      <w:r>
        <w:rPr>
          <w:rFonts w:hint="eastAsia"/>
        </w:rPr>
        <w:t>частково</w:t>
      </w:r>
      <w:r>
        <w:t></w:t>
      </w:r>
      <w:r>
        <w:rPr>
          <w:rFonts w:hint="eastAsia"/>
        </w:rPr>
        <w:t>пов’язане</w:t>
      </w:r>
      <w:r>
        <w:t></w:t>
      </w:r>
      <w:r>
        <w:rPr>
          <w:rFonts w:hint="eastAsia"/>
        </w:rPr>
        <w:t>з</w:t>
      </w:r>
      <w:r>
        <w:t></w:t>
      </w:r>
      <w:r>
        <w:rPr>
          <w:rFonts w:hint="eastAsia"/>
        </w:rPr>
        <w:t>сусідством</w:t>
      </w:r>
      <w:r>
        <w:t></w:t>
      </w:r>
      <w:r>
        <w:rPr>
          <w:rFonts w:hint="eastAsia"/>
        </w:rPr>
        <w:t>із</w:t>
      </w:r>
    </w:p>
    <w:p w:rsidR="004A7D68" w:rsidRDefault="004A7D68" w:rsidP="004A7D68">
      <w:r>
        <w:rPr>
          <w:rFonts w:hint="eastAsia"/>
        </w:rPr>
        <w:t>найбільшою</w:t>
      </w:r>
      <w:r>
        <w:t></w:t>
      </w:r>
      <w:r>
        <w:rPr>
          <w:rFonts w:hint="eastAsia"/>
        </w:rPr>
        <w:t>і</w:t>
      </w:r>
      <w:r>
        <w:t></w:t>
      </w:r>
      <w:r>
        <w:rPr>
          <w:rFonts w:hint="eastAsia"/>
        </w:rPr>
        <w:t>економічно</w:t>
      </w:r>
      <w:r>
        <w:t></w:t>
      </w:r>
      <w:r>
        <w:rPr>
          <w:rFonts w:hint="eastAsia"/>
        </w:rPr>
        <w:t>розвиненою</w:t>
      </w:r>
      <w:r>
        <w:t></w:t>
      </w:r>
      <w:r>
        <w:rPr>
          <w:rFonts w:hint="eastAsia"/>
        </w:rPr>
        <w:t>федеральною</w:t>
      </w:r>
      <w:r>
        <w:t></w:t>
      </w:r>
      <w:r>
        <w:rPr>
          <w:rFonts w:hint="eastAsia"/>
        </w:rPr>
        <w:t>землею</w:t>
      </w:r>
      <w:r>
        <w:t></w:t>
      </w:r>
      <w:r>
        <w:rPr>
          <w:rFonts w:hint="eastAsia"/>
        </w:rPr>
        <w:t>Німеччини</w:t>
      </w:r>
      <w:r>
        <w:t></w:t>
      </w:r>
      <w:r>
        <w:rPr>
          <w:rFonts w:hint="eastAsia"/>
        </w:rPr>
        <w:t>Баварією</w:t>
      </w:r>
      <w:r>
        <w:t></w:t>
      </w:r>
    </w:p>
    <w:p w:rsidR="004A7D68" w:rsidRDefault="004A7D68" w:rsidP="004A7D68">
      <w:r>
        <w:rPr>
          <w:rFonts w:hint="eastAsia"/>
        </w:rPr>
        <w:t>Воно</w:t>
      </w:r>
      <w:r>
        <w:t></w:t>
      </w:r>
      <w:r>
        <w:rPr>
          <w:rFonts w:hint="eastAsia"/>
        </w:rPr>
        <w:t>дало</w:t>
      </w:r>
      <w:r>
        <w:t></w:t>
      </w:r>
      <w:r>
        <w:rPr>
          <w:rFonts w:hint="eastAsia"/>
        </w:rPr>
        <w:t>можливість</w:t>
      </w:r>
      <w:r>
        <w:t></w:t>
      </w:r>
      <w:r>
        <w:rPr>
          <w:rFonts w:hint="eastAsia"/>
        </w:rPr>
        <w:t>німецьким</w:t>
      </w:r>
      <w:r>
        <w:t></w:t>
      </w:r>
      <w:r>
        <w:rPr>
          <w:rFonts w:hint="eastAsia"/>
        </w:rPr>
        <w:t>концернам</w:t>
      </w:r>
      <w:r>
        <w:t></w:t>
      </w:r>
      <w:r>
        <w:rPr>
          <w:rFonts w:hint="eastAsia"/>
        </w:rPr>
        <w:t>перетворити</w:t>
      </w:r>
      <w:r>
        <w:t></w:t>
      </w:r>
      <w:r>
        <w:rPr>
          <w:rFonts w:hint="eastAsia"/>
        </w:rPr>
        <w:t>цю</w:t>
      </w:r>
      <w:r>
        <w:t></w:t>
      </w:r>
      <w:r>
        <w:rPr>
          <w:rFonts w:hint="eastAsia"/>
        </w:rPr>
        <w:t>країну</w:t>
      </w:r>
      <w:r>
        <w:t></w:t>
      </w:r>
      <w:r>
        <w:rPr>
          <w:rFonts w:hint="eastAsia"/>
        </w:rPr>
        <w:t>на</w:t>
      </w:r>
      <w:r>
        <w:t></w:t>
      </w:r>
      <w:r>
        <w:rPr>
          <w:rFonts w:hint="eastAsia"/>
        </w:rPr>
        <w:t>свою</w:t>
      </w:r>
    </w:p>
    <w:p w:rsidR="004A7D68" w:rsidRDefault="004A7D68" w:rsidP="004A7D68">
      <w:r>
        <w:rPr>
          <w:rFonts w:hint="eastAsia"/>
        </w:rPr>
        <w:t>виробничу</w:t>
      </w:r>
      <w:r>
        <w:t></w:t>
      </w:r>
      <w:r>
        <w:rPr>
          <w:rFonts w:hint="eastAsia"/>
        </w:rPr>
        <w:t>базу</w:t>
      </w:r>
      <w:r>
        <w:t></w:t>
      </w:r>
      <w:r>
        <w:t></w:t>
      </w:r>
      <w:r>
        <w:rPr>
          <w:rFonts w:hint="eastAsia"/>
        </w:rPr>
        <w:t>послуговуючись</w:t>
      </w:r>
      <w:r>
        <w:t></w:t>
      </w:r>
      <w:r>
        <w:rPr>
          <w:rFonts w:hint="eastAsia"/>
        </w:rPr>
        <w:t>її</w:t>
      </w:r>
      <w:r>
        <w:t></w:t>
      </w:r>
      <w:r>
        <w:rPr>
          <w:rFonts w:hint="eastAsia"/>
        </w:rPr>
        <w:t>німецькомовною</w:t>
      </w:r>
      <w:r>
        <w:t></w:t>
      </w:r>
      <w:r>
        <w:rPr>
          <w:rFonts w:hint="eastAsia"/>
        </w:rPr>
        <w:t>робочою</w:t>
      </w:r>
      <w:r>
        <w:t></w:t>
      </w:r>
      <w:r>
        <w:rPr>
          <w:rFonts w:hint="eastAsia"/>
        </w:rPr>
        <w:t>силою</w:t>
      </w:r>
      <w:r>
        <w:t></w:t>
      </w:r>
      <w:r>
        <w:rPr>
          <w:rFonts w:hint="eastAsia"/>
        </w:rPr>
        <w:t>і</w:t>
      </w:r>
      <w:r>
        <w:t></w:t>
      </w:r>
      <w:r>
        <w:rPr>
          <w:rFonts w:hint="eastAsia"/>
        </w:rPr>
        <w:t>географічною</w:t>
      </w:r>
    </w:p>
    <w:p w:rsidR="004A7D68" w:rsidRDefault="004A7D68" w:rsidP="004A7D68">
      <w:r>
        <w:rPr>
          <w:rFonts w:hint="eastAsia"/>
        </w:rPr>
        <w:t>наближеністю</w:t>
      </w:r>
      <w:r>
        <w:t></w:t>
      </w:r>
      <w:r>
        <w:rPr>
          <w:rFonts w:hint="eastAsia"/>
        </w:rPr>
        <w:t>країни</w:t>
      </w:r>
      <w:r>
        <w:t></w:t>
      </w:r>
      <w:r>
        <w:rPr>
          <w:rFonts w:hint="eastAsia"/>
        </w:rPr>
        <w:t>до</w:t>
      </w:r>
      <w:r>
        <w:t></w:t>
      </w:r>
      <w:r>
        <w:rPr>
          <w:rFonts w:hint="eastAsia"/>
        </w:rPr>
        <w:t>Адріатичного</w:t>
      </w:r>
      <w:r>
        <w:t></w:t>
      </w:r>
      <w:r>
        <w:rPr>
          <w:rFonts w:hint="eastAsia"/>
        </w:rPr>
        <w:t>моря</w:t>
      </w:r>
      <w:r>
        <w:t></w:t>
      </w:r>
      <w:r>
        <w:t></w:t>
      </w:r>
      <w:r>
        <w:rPr>
          <w:rFonts w:hint="eastAsia"/>
        </w:rPr>
        <w:t>від</w:t>
      </w:r>
      <w:r>
        <w:t></w:t>
      </w:r>
      <w:r>
        <w:rPr>
          <w:rFonts w:hint="eastAsia"/>
        </w:rPr>
        <w:t>якого</w:t>
      </w:r>
      <w:r>
        <w:t></w:t>
      </w:r>
      <w:r>
        <w:rPr>
          <w:rFonts w:hint="eastAsia"/>
        </w:rPr>
        <w:t>Австрію</w:t>
      </w:r>
      <w:r>
        <w:t></w:t>
      </w:r>
      <w:r>
        <w:rPr>
          <w:rFonts w:hint="eastAsia"/>
        </w:rPr>
        <w:t>відокремлювали</w:t>
      </w:r>
    </w:p>
    <w:p w:rsidR="004A7D68" w:rsidRDefault="004A7D68" w:rsidP="004A7D68">
      <w:r>
        <w:rPr>
          <w:rFonts w:hint="eastAsia"/>
        </w:rPr>
        <w:t>тільки</w:t>
      </w:r>
      <w:r>
        <w:t></w:t>
      </w:r>
      <w:r>
        <w:rPr>
          <w:rFonts w:hint="eastAsia"/>
        </w:rPr>
        <w:t>території</w:t>
      </w:r>
      <w:r>
        <w:t></w:t>
      </w:r>
      <w:r>
        <w:rPr>
          <w:rFonts w:hint="eastAsia"/>
        </w:rPr>
        <w:t>Італії</w:t>
      </w:r>
      <w:r>
        <w:t></w:t>
      </w:r>
      <w:r>
        <w:rPr>
          <w:rFonts w:hint="eastAsia"/>
        </w:rPr>
        <w:t>та</w:t>
      </w:r>
      <w:r>
        <w:t></w:t>
      </w:r>
      <w:r>
        <w:rPr>
          <w:rFonts w:hint="eastAsia"/>
        </w:rPr>
        <w:t>Словенії</w:t>
      </w:r>
      <w:r>
        <w:t></w:t>
      </w:r>
      <w:r>
        <w:t></w:t>
      </w:r>
      <w:r>
        <w:rPr>
          <w:rFonts w:hint="eastAsia"/>
        </w:rPr>
        <w:t>Крім</w:t>
      </w:r>
      <w:r>
        <w:t></w:t>
      </w:r>
      <w:r>
        <w:rPr>
          <w:rFonts w:hint="eastAsia"/>
        </w:rPr>
        <w:t>того</w:t>
      </w:r>
      <w:r>
        <w:t></w:t>
      </w:r>
      <w:r>
        <w:t></w:t>
      </w:r>
      <w:r>
        <w:rPr>
          <w:rFonts w:hint="eastAsia"/>
        </w:rPr>
        <w:t>між</w:t>
      </w:r>
      <w:r>
        <w:t></w:t>
      </w:r>
      <w:r>
        <w:rPr>
          <w:rFonts w:hint="eastAsia"/>
        </w:rPr>
        <w:t>Німеччиною</w:t>
      </w:r>
      <w:r>
        <w:t></w:t>
      </w:r>
      <w:r>
        <w:rPr>
          <w:rFonts w:hint="eastAsia"/>
        </w:rPr>
        <w:t>з</w:t>
      </w:r>
      <w:r>
        <w:t></w:t>
      </w:r>
      <w:r>
        <w:rPr>
          <w:rFonts w:hint="eastAsia"/>
        </w:rPr>
        <w:t>її</w:t>
      </w:r>
      <w:r>
        <w:t></w:t>
      </w:r>
      <w:r>
        <w:rPr>
          <w:rFonts w:hint="eastAsia"/>
        </w:rPr>
        <w:t>найбільшим</w:t>
      </w:r>
      <w:r>
        <w:t></w:t>
      </w:r>
      <w:r>
        <w:rPr>
          <w:rFonts w:hint="eastAsia"/>
        </w:rPr>
        <w:t>у</w:t>
      </w:r>
    </w:p>
    <w:p w:rsidR="004A7D68" w:rsidRDefault="004A7D68" w:rsidP="004A7D68">
      <w:r>
        <w:rPr>
          <w:rFonts w:hint="eastAsia"/>
        </w:rPr>
        <w:t>Західній</w:t>
      </w:r>
      <w:r>
        <w:t></w:t>
      </w:r>
      <w:r>
        <w:rPr>
          <w:rFonts w:hint="eastAsia"/>
        </w:rPr>
        <w:t>Європі</w:t>
      </w:r>
      <w:r>
        <w:t></w:t>
      </w:r>
      <w:r>
        <w:rPr>
          <w:rFonts w:hint="eastAsia"/>
        </w:rPr>
        <w:t>населенням</w:t>
      </w:r>
      <w:r>
        <w:t></w:t>
      </w:r>
      <w:r>
        <w:rPr>
          <w:rFonts w:hint="eastAsia"/>
        </w:rPr>
        <w:t>та</w:t>
      </w:r>
      <w:r>
        <w:t></w:t>
      </w:r>
      <w:r>
        <w:rPr>
          <w:rFonts w:hint="eastAsia"/>
        </w:rPr>
        <w:t>Австрією</w:t>
      </w:r>
      <w:r>
        <w:t></w:t>
      </w:r>
      <w:r>
        <w:t></w:t>
      </w:r>
      <w:r>
        <w:rPr>
          <w:rFonts w:hint="eastAsia"/>
        </w:rPr>
        <w:t>знаменитою</w:t>
      </w:r>
      <w:r>
        <w:t></w:t>
      </w:r>
      <w:r>
        <w:rPr>
          <w:rFonts w:hint="eastAsia"/>
        </w:rPr>
        <w:t>своїми</w:t>
      </w:r>
      <w:r>
        <w:t></w:t>
      </w:r>
      <w:r>
        <w:rPr>
          <w:rFonts w:hint="eastAsia"/>
        </w:rPr>
        <w:t>альпійськими</w:t>
      </w:r>
    </w:p>
    <w:p w:rsidR="004A7D68" w:rsidRDefault="004A7D68" w:rsidP="004A7D68">
      <w:r>
        <w:rPr>
          <w:rFonts w:hint="eastAsia"/>
        </w:rPr>
        <w:t>курортами</w:t>
      </w:r>
      <w:r>
        <w:t></w:t>
      </w:r>
      <w:r>
        <w:t></w:t>
      </w:r>
      <w:r>
        <w:rPr>
          <w:rFonts w:hint="eastAsia"/>
        </w:rPr>
        <w:t>було</w:t>
      </w:r>
      <w:r>
        <w:t></w:t>
      </w:r>
      <w:r>
        <w:rPr>
          <w:rFonts w:hint="eastAsia"/>
        </w:rPr>
        <w:t>налагоджено</w:t>
      </w:r>
      <w:r>
        <w:t></w:t>
      </w:r>
      <w:r>
        <w:rPr>
          <w:rFonts w:hint="eastAsia"/>
        </w:rPr>
        <w:t>взаємовигідний</w:t>
      </w:r>
      <w:r>
        <w:t></w:t>
      </w:r>
      <w:r>
        <w:rPr>
          <w:rFonts w:hint="eastAsia"/>
        </w:rPr>
        <w:t>туристичний</w:t>
      </w:r>
      <w:r>
        <w:t></w:t>
      </w:r>
      <w:r>
        <w:rPr>
          <w:rFonts w:hint="eastAsia"/>
        </w:rPr>
        <w:t>обмін</w:t>
      </w:r>
      <w:r>
        <w:t></w:t>
      </w:r>
      <w:r>
        <w:t></w:t>
      </w:r>
      <w:r>
        <w:rPr>
          <w:rFonts w:hint="eastAsia"/>
        </w:rPr>
        <w:t>Робота</w:t>
      </w:r>
      <w:r>
        <w:t></w:t>
      </w:r>
      <w:r>
        <w:rPr>
          <w:rFonts w:hint="eastAsia"/>
        </w:rPr>
        <w:t>важкої</w:t>
      </w:r>
    </w:p>
    <w:p w:rsidR="004A7D68" w:rsidRDefault="004A7D68" w:rsidP="004A7D68">
      <w:r>
        <w:rPr>
          <w:rFonts w:hint="eastAsia"/>
        </w:rPr>
        <w:t>промисловості</w:t>
      </w:r>
      <w:r>
        <w:t></w:t>
      </w:r>
      <w:r>
        <w:rPr>
          <w:rFonts w:hint="eastAsia"/>
        </w:rPr>
        <w:t>і</w:t>
      </w:r>
      <w:r>
        <w:t></w:t>
      </w:r>
      <w:r>
        <w:rPr>
          <w:rFonts w:hint="eastAsia"/>
        </w:rPr>
        <w:t>виробників</w:t>
      </w:r>
      <w:r>
        <w:t></w:t>
      </w:r>
      <w:r>
        <w:rPr>
          <w:rFonts w:hint="eastAsia"/>
        </w:rPr>
        <w:t>добрив</w:t>
      </w:r>
      <w:r>
        <w:t></w:t>
      </w:r>
      <w:r>
        <w:rPr>
          <w:rFonts w:hint="eastAsia"/>
        </w:rPr>
        <w:t>та</w:t>
      </w:r>
      <w:r>
        <w:t></w:t>
      </w:r>
      <w:r>
        <w:rPr>
          <w:rFonts w:hint="eastAsia"/>
        </w:rPr>
        <w:t>хімікатів</w:t>
      </w:r>
      <w:r>
        <w:t></w:t>
      </w:r>
      <w:r>
        <w:rPr>
          <w:rFonts w:hint="eastAsia"/>
        </w:rPr>
        <w:t>у</w:t>
      </w:r>
      <w:r>
        <w:t></w:t>
      </w:r>
      <w:r>
        <w:rPr>
          <w:rFonts w:hint="eastAsia"/>
        </w:rPr>
        <w:t>значній</w:t>
      </w:r>
      <w:r>
        <w:t></w:t>
      </w:r>
      <w:r>
        <w:rPr>
          <w:rFonts w:hint="eastAsia"/>
        </w:rPr>
        <w:t>мірі</w:t>
      </w:r>
      <w:r>
        <w:t></w:t>
      </w:r>
      <w:r>
        <w:rPr>
          <w:rFonts w:hint="eastAsia"/>
        </w:rPr>
        <w:t>залежала</w:t>
      </w:r>
      <w:r>
        <w:t></w:t>
      </w:r>
      <w:r>
        <w:rPr>
          <w:rFonts w:hint="eastAsia"/>
        </w:rPr>
        <w:t>від</w:t>
      </w:r>
    </w:p>
    <w:p w:rsidR="004A7D68" w:rsidRDefault="004A7D68" w:rsidP="004A7D68">
      <w:r>
        <w:rPr>
          <w:rFonts w:hint="eastAsia"/>
        </w:rPr>
        <w:t>стабільних</w:t>
      </w:r>
      <w:r>
        <w:t></w:t>
      </w:r>
      <w:r>
        <w:rPr>
          <w:rFonts w:hint="eastAsia"/>
        </w:rPr>
        <w:t>поставок</w:t>
      </w:r>
      <w:r>
        <w:t></w:t>
      </w:r>
      <w:r>
        <w:rPr>
          <w:rFonts w:hint="eastAsia"/>
        </w:rPr>
        <w:t>радянського</w:t>
      </w:r>
      <w:r>
        <w:t></w:t>
      </w:r>
      <w:r>
        <w:t></w:t>
      </w:r>
      <w:r>
        <w:rPr>
          <w:rFonts w:hint="eastAsia"/>
        </w:rPr>
        <w:t>а</w:t>
      </w:r>
      <w:r>
        <w:t></w:t>
      </w:r>
      <w:r>
        <w:rPr>
          <w:rFonts w:hint="eastAsia"/>
        </w:rPr>
        <w:t>потім</w:t>
      </w:r>
      <w:r>
        <w:t></w:t>
      </w:r>
      <w:r>
        <w:rPr>
          <w:rFonts w:hint="eastAsia"/>
        </w:rPr>
        <w:t>і</w:t>
      </w:r>
      <w:r>
        <w:t></w:t>
      </w:r>
      <w:r>
        <w:rPr>
          <w:rFonts w:hint="eastAsia"/>
        </w:rPr>
        <w:t>російського</w:t>
      </w:r>
      <w:r>
        <w:t></w:t>
      </w:r>
      <w:r>
        <w:rPr>
          <w:rFonts w:hint="eastAsia"/>
        </w:rPr>
        <w:t>газу</w:t>
      </w:r>
      <w:r>
        <w:t></w:t>
      </w:r>
      <w:r>
        <w:t></w:t>
      </w:r>
      <w:r>
        <w:rPr>
          <w:rFonts w:hint="eastAsia"/>
        </w:rPr>
        <w:t>Загалом</w:t>
      </w:r>
      <w:r>
        <w:t></w:t>
      </w:r>
      <w:r>
        <w:t></w:t>
      </w:r>
      <w:r>
        <w:rPr>
          <w:rFonts w:hint="eastAsia"/>
        </w:rPr>
        <w:t>алгоритм</w:t>
      </w:r>
    </w:p>
    <w:p w:rsidR="004A7D68" w:rsidRDefault="004A7D68" w:rsidP="004A7D68">
      <w:r>
        <w:rPr>
          <w:rFonts w:hint="eastAsia"/>
        </w:rPr>
        <w:t>економічного</w:t>
      </w:r>
      <w:r>
        <w:t></w:t>
      </w:r>
      <w:r>
        <w:rPr>
          <w:rFonts w:hint="eastAsia"/>
        </w:rPr>
        <w:t>розвитку</w:t>
      </w:r>
      <w:r>
        <w:t></w:t>
      </w:r>
      <w:r>
        <w:rPr>
          <w:rFonts w:hint="eastAsia"/>
        </w:rPr>
        <w:t>Австрії</w:t>
      </w:r>
      <w:r>
        <w:t></w:t>
      </w:r>
      <w:r>
        <w:rPr>
          <w:rFonts w:hint="eastAsia"/>
        </w:rPr>
        <w:t>має</w:t>
      </w:r>
      <w:r>
        <w:t></w:t>
      </w:r>
      <w:r>
        <w:rPr>
          <w:rFonts w:hint="eastAsia"/>
        </w:rPr>
        <w:t>багато</w:t>
      </w:r>
      <w:r>
        <w:t></w:t>
      </w:r>
      <w:r>
        <w:rPr>
          <w:rFonts w:hint="eastAsia"/>
        </w:rPr>
        <w:t>спільного</w:t>
      </w:r>
      <w:r>
        <w:t></w:t>
      </w:r>
      <w:r>
        <w:rPr>
          <w:rFonts w:hint="eastAsia"/>
        </w:rPr>
        <w:t>з</w:t>
      </w:r>
      <w:r>
        <w:t></w:t>
      </w:r>
      <w:r>
        <w:rPr>
          <w:rFonts w:hint="eastAsia"/>
        </w:rPr>
        <w:t>швейцарським</w:t>
      </w:r>
      <w:r>
        <w:t></w:t>
      </w:r>
      <w:r>
        <w:rPr>
          <w:rFonts w:hint="eastAsia"/>
        </w:rPr>
        <w:t>економічним</w:t>
      </w:r>
    </w:p>
    <w:p w:rsidR="004A7D68" w:rsidRDefault="004A7D68" w:rsidP="004A7D68">
      <w:r>
        <w:rPr>
          <w:rFonts w:hint="eastAsia"/>
        </w:rPr>
        <w:t>дивом</w:t>
      </w:r>
      <w:r>
        <w:t></w:t>
      </w:r>
      <w:r>
        <w:t></w:t>
      </w:r>
      <w:r>
        <w:rPr>
          <w:rFonts w:hint="eastAsia"/>
        </w:rPr>
        <w:t>адже</w:t>
      </w:r>
      <w:r>
        <w:t></w:t>
      </w:r>
      <w:r>
        <w:rPr>
          <w:rFonts w:hint="eastAsia"/>
        </w:rPr>
        <w:t>обидві</w:t>
      </w:r>
      <w:r>
        <w:t></w:t>
      </w:r>
      <w:r>
        <w:rPr>
          <w:rFonts w:hint="eastAsia"/>
        </w:rPr>
        <w:t>країни</w:t>
      </w:r>
      <w:r>
        <w:t></w:t>
      </w:r>
      <w:r>
        <w:rPr>
          <w:rFonts w:hint="eastAsia"/>
        </w:rPr>
        <w:t>активно</w:t>
      </w:r>
      <w:r>
        <w:t></w:t>
      </w:r>
      <w:r>
        <w:rPr>
          <w:rFonts w:hint="eastAsia"/>
        </w:rPr>
        <w:t>розвивали</w:t>
      </w:r>
      <w:r>
        <w:t></w:t>
      </w:r>
      <w:r>
        <w:rPr>
          <w:rFonts w:hint="eastAsia"/>
        </w:rPr>
        <w:t>альпійський</w:t>
      </w:r>
      <w:r>
        <w:t></w:t>
      </w:r>
      <w:r>
        <w:rPr>
          <w:rFonts w:hint="eastAsia"/>
        </w:rPr>
        <w:t>туризм</w:t>
      </w:r>
      <w:r>
        <w:t></w:t>
      </w:r>
      <w:r>
        <w:rPr>
          <w:rFonts w:hint="eastAsia"/>
        </w:rPr>
        <w:t>і</w:t>
      </w:r>
      <w:r>
        <w:t></w:t>
      </w:r>
      <w:r>
        <w:rPr>
          <w:rFonts w:hint="eastAsia"/>
        </w:rPr>
        <w:t>фармацевтичну</w:t>
      </w:r>
    </w:p>
    <w:p w:rsidR="004A7D68" w:rsidRDefault="004A7D68" w:rsidP="004A7D68">
      <w:r>
        <w:rPr>
          <w:rFonts w:hint="eastAsia"/>
        </w:rPr>
        <w:t>галузь</w:t>
      </w:r>
      <w:r>
        <w:t></w:t>
      </w:r>
      <w:r>
        <w:t></w:t>
      </w:r>
      <w:r>
        <w:rPr>
          <w:rFonts w:hint="eastAsia"/>
        </w:rPr>
        <w:t>орієнтуючись</w:t>
      </w:r>
      <w:r>
        <w:t></w:t>
      </w:r>
      <w:r>
        <w:rPr>
          <w:rFonts w:hint="eastAsia"/>
        </w:rPr>
        <w:t>на</w:t>
      </w:r>
      <w:r>
        <w:t></w:t>
      </w:r>
      <w:r>
        <w:rPr>
          <w:rFonts w:hint="eastAsia"/>
        </w:rPr>
        <w:t>ринки</w:t>
      </w:r>
      <w:r>
        <w:t></w:t>
      </w:r>
      <w:r>
        <w:rPr>
          <w:rFonts w:hint="eastAsia"/>
        </w:rPr>
        <w:t>сусідніх</w:t>
      </w:r>
      <w:r>
        <w:t></w:t>
      </w:r>
      <w:r>
        <w:rPr>
          <w:rFonts w:hint="eastAsia"/>
        </w:rPr>
        <w:t>перенаселених</w:t>
      </w:r>
      <w:r>
        <w:t></w:t>
      </w:r>
      <w:r>
        <w:rPr>
          <w:rFonts w:hint="eastAsia"/>
        </w:rPr>
        <w:t>країн</w:t>
      </w:r>
      <w:r>
        <w:t></w:t>
      </w:r>
      <w:r>
        <w:rPr>
          <w:rFonts w:hint="eastAsia"/>
        </w:rPr>
        <w:t>–</w:t>
      </w:r>
      <w:r>
        <w:t></w:t>
      </w:r>
      <w:r>
        <w:rPr>
          <w:rFonts w:hint="eastAsia"/>
        </w:rPr>
        <w:t>Німеччини</w:t>
      </w:r>
      <w:r>
        <w:t></w:t>
      </w:r>
      <w:r>
        <w:rPr>
          <w:rFonts w:hint="eastAsia"/>
        </w:rPr>
        <w:t>та</w:t>
      </w:r>
      <w:r>
        <w:t></w:t>
      </w:r>
      <w:r>
        <w:rPr>
          <w:rFonts w:hint="eastAsia"/>
        </w:rPr>
        <w:t>Італії</w:t>
      </w:r>
      <w:r>
        <w:t></w:t>
      </w:r>
    </w:p>
    <w:p w:rsidR="004A7D68" w:rsidRDefault="004A7D68" w:rsidP="004A7D68">
      <w:r>
        <w:t></w:t>
      </w:r>
      <w:r>
        <w:t></w:t>
      </w:r>
      <w:r>
        <w:t></w:t>
      </w:r>
      <w:r>
        <w:rPr>
          <w:rFonts w:hint="eastAsia"/>
        </w:rPr>
        <w:t>Аналізуючи</w:t>
      </w:r>
      <w:r>
        <w:t></w:t>
      </w:r>
      <w:r>
        <w:rPr>
          <w:rFonts w:hint="eastAsia"/>
        </w:rPr>
        <w:t>зовнішню</w:t>
      </w:r>
      <w:r>
        <w:t></w:t>
      </w:r>
      <w:r>
        <w:rPr>
          <w:rFonts w:hint="eastAsia"/>
        </w:rPr>
        <w:t>політику</w:t>
      </w:r>
      <w:r>
        <w:t></w:t>
      </w:r>
      <w:r>
        <w:rPr>
          <w:rFonts w:hint="eastAsia"/>
        </w:rPr>
        <w:t>Австрії</w:t>
      </w:r>
      <w:r>
        <w:t></w:t>
      </w:r>
      <w:r>
        <w:t></w:t>
      </w:r>
      <w:r>
        <w:rPr>
          <w:rFonts w:hint="eastAsia"/>
        </w:rPr>
        <w:t>Швейцарії</w:t>
      </w:r>
      <w:r>
        <w:t></w:t>
      </w:r>
      <w:r>
        <w:t></w:t>
      </w:r>
      <w:r>
        <w:rPr>
          <w:rFonts w:hint="eastAsia"/>
        </w:rPr>
        <w:t>Швеції</w:t>
      </w:r>
      <w:r>
        <w:t></w:t>
      </w:r>
      <w:r>
        <w:rPr>
          <w:rFonts w:hint="eastAsia"/>
        </w:rPr>
        <w:t>та</w:t>
      </w:r>
      <w:r>
        <w:t></w:t>
      </w:r>
      <w:r>
        <w:rPr>
          <w:rFonts w:hint="eastAsia"/>
        </w:rPr>
        <w:t>Фінляндії</w:t>
      </w:r>
      <w:r>
        <w:t></w:t>
      </w:r>
    </w:p>
    <w:p w:rsidR="004A7D68" w:rsidRDefault="004A7D68" w:rsidP="004A7D68">
      <w:r>
        <w:rPr>
          <w:rFonts w:hint="eastAsia"/>
        </w:rPr>
        <w:t>можна</w:t>
      </w:r>
      <w:r>
        <w:t></w:t>
      </w:r>
      <w:r>
        <w:rPr>
          <w:rFonts w:hint="eastAsia"/>
        </w:rPr>
        <w:t>виокремити</w:t>
      </w:r>
      <w:r>
        <w:t></w:t>
      </w:r>
      <w:r>
        <w:rPr>
          <w:rFonts w:hint="eastAsia"/>
        </w:rPr>
        <w:t>кілька</w:t>
      </w:r>
      <w:r>
        <w:t></w:t>
      </w:r>
      <w:r>
        <w:rPr>
          <w:rFonts w:hint="eastAsia"/>
        </w:rPr>
        <w:t>етапів</w:t>
      </w:r>
      <w:r>
        <w:t></w:t>
      </w:r>
      <w:r>
        <w:rPr>
          <w:rFonts w:hint="eastAsia"/>
        </w:rPr>
        <w:t>її</w:t>
      </w:r>
      <w:r>
        <w:t></w:t>
      </w:r>
      <w:r>
        <w:rPr>
          <w:rFonts w:hint="eastAsia"/>
        </w:rPr>
        <w:t>еволюції</w:t>
      </w:r>
      <w:r>
        <w:t></w:t>
      </w:r>
      <w:r>
        <w:rPr>
          <w:rFonts w:hint="eastAsia"/>
        </w:rPr>
        <w:t>після</w:t>
      </w:r>
      <w:r>
        <w:t></w:t>
      </w:r>
      <w:r>
        <w:rPr>
          <w:rFonts w:hint="eastAsia"/>
        </w:rPr>
        <w:t>закінчення</w:t>
      </w:r>
      <w:r>
        <w:t></w:t>
      </w:r>
      <w:r>
        <w:t></w:t>
      </w:r>
      <w:r>
        <w:rPr>
          <w:rFonts w:hint="eastAsia"/>
        </w:rPr>
        <w:t>холодної</w:t>
      </w:r>
      <w:r>
        <w:t></w:t>
      </w:r>
      <w:r>
        <w:rPr>
          <w:rFonts w:hint="eastAsia"/>
        </w:rPr>
        <w:t>війни</w:t>
      </w:r>
      <w:r>
        <w:t></w:t>
      </w:r>
      <w:r>
        <w:t></w:t>
      </w:r>
    </w:p>
    <w:p w:rsidR="004A7D68" w:rsidRDefault="004A7D68" w:rsidP="004A7D68">
      <w:r>
        <w:rPr>
          <w:rFonts w:hint="eastAsia"/>
        </w:rPr>
        <w:t>Вперше</w:t>
      </w:r>
      <w:r>
        <w:t></w:t>
      </w:r>
      <w:r>
        <w:rPr>
          <w:rFonts w:hint="eastAsia"/>
        </w:rPr>
        <w:t>це</w:t>
      </w:r>
      <w:r>
        <w:t></w:t>
      </w:r>
      <w:r>
        <w:rPr>
          <w:rFonts w:hint="eastAsia"/>
        </w:rPr>
        <w:t>відбулося</w:t>
      </w:r>
      <w:r>
        <w:t></w:t>
      </w:r>
      <w:r>
        <w:rPr>
          <w:rFonts w:hint="eastAsia"/>
        </w:rPr>
        <w:t>після</w:t>
      </w:r>
      <w:r>
        <w:t></w:t>
      </w:r>
      <w:r>
        <w:rPr>
          <w:rFonts w:hint="eastAsia"/>
        </w:rPr>
        <w:t>припинення</w:t>
      </w:r>
      <w:r>
        <w:t></w:t>
      </w:r>
      <w:r>
        <w:rPr>
          <w:rFonts w:hint="eastAsia"/>
        </w:rPr>
        <w:t>блокового</w:t>
      </w:r>
      <w:r>
        <w:t></w:t>
      </w:r>
      <w:r>
        <w:rPr>
          <w:rFonts w:hint="eastAsia"/>
        </w:rPr>
        <w:t>протистояння</w:t>
      </w:r>
      <w:r>
        <w:t></w:t>
      </w:r>
      <w:r>
        <w:t></w:t>
      </w:r>
      <w:r>
        <w:rPr>
          <w:rFonts w:hint="eastAsia"/>
        </w:rPr>
        <w:t>коли</w:t>
      </w:r>
      <w:r>
        <w:t></w:t>
      </w:r>
      <w:r>
        <w:rPr>
          <w:rFonts w:hint="eastAsia"/>
        </w:rPr>
        <w:t>зник</w:t>
      </w:r>
      <w:r>
        <w:t></w:t>
      </w:r>
      <w:r>
        <w:rPr>
          <w:rFonts w:hint="eastAsia"/>
        </w:rPr>
        <w:t>один</w:t>
      </w:r>
      <w:r>
        <w:t></w:t>
      </w:r>
      <w:r>
        <w:rPr>
          <w:rFonts w:hint="eastAsia"/>
        </w:rPr>
        <w:t>із</w:t>
      </w:r>
    </w:p>
    <w:p w:rsidR="004A7D68" w:rsidRDefault="004A7D68" w:rsidP="004A7D68">
      <w:r>
        <w:rPr>
          <w:rFonts w:hint="eastAsia"/>
        </w:rPr>
        <w:t>двох</w:t>
      </w:r>
      <w:r>
        <w:t></w:t>
      </w:r>
      <w:r>
        <w:rPr>
          <w:rFonts w:hint="eastAsia"/>
        </w:rPr>
        <w:t>антагоністичних</w:t>
      </w:r>
      <w:r>
        <w:t></w:t>
      </w:r>
      <w:r>
        <w:rPr>
          <w:rFonts w:hint="eastAsia"/>
        </w:rPr>
        <w:t>таборів</w:t>
      </w:r>
      <w:r>
        <w:t></w:t>
      </w:r>
      <w:r>
        <w:rPr>
          <w:rFonts w:hint="eastAsia"/>
        </w:rPr>
        <w:t>–</w:t>
      </w:r>
      <w:r>
        <w:t></w:t>
      </w:r>
      <w:r>
        <w:rPr>
          <w:rFonts w:hint="eastAsia"/>
        </w:rPr>
        <w:t>ОВД</w:t>
      </w:r>
      <w:r>
        <w:t></w:t>
      </w:r>
      <w:r>
        <w:t></w:t>
      </w:r>
      <w:r>
        <w:rPr>
          <w:rFonts w:hint="eastAsia"/>
        </w:rPr>
        <w:t>Саме</w:t>
      </w:r>
      <w:r>
        <w:t></w:t>
      </w:r>
      <w:r>
        <w:rPr>
          <w:rFonts w:hint="eastAsia"/>
        </w:rPr>
        <w:t>тоді</w:t>
      </w:r>
      <w:r>
        <w:t></w:t>
      </w:r>
      <w:r>
        <w:rPr>
          <w:rFonts w:hint="eastAsia"/>
        </w:rPr>
        <w:t>вони</w:t>
      </w:r>
      <w:r>
        <w:t></w:t>
      </w:r>
      <w:r>
        <w:rPr>
          <w:rFonts w:hint="eastAsia"/>
        </w:rPr>
        <w:t>отримали</w:t>
      </w:r>
      <w:r>
        <w:t></w:t>
      </w:r>
      <w:r>
        <w:rPr>
          <w:rFonts w:hint="eastAsia"/>
        </w:rPr>
        <w:t>можливість</w:t>
      </w:r>
    </w:p>
    <w:p w:rsidR="004A7D68" w:rsidRDefault="004A7D68" w:rsidP="004A7D68">
      <w:r>
        <w:rPr>
          <w:rFonts w:hint="eastAsia"/>
        </w:rPr>
        <w:t>визначити</w:t>
      </w:r>
      <w:r>
        <w:t></w:t>
      </w:r>
      <w:r>
        <w:rPr>
          <w:rFonts w:hint="eastAsia"/>
        </w:rPr>
        <w:t>подальші</w:t>
      </w:r>
      <w:r>
        <w:t></w:t>
      </w:r>
      <w:r>
        <w:rPr>
          <w:rFonts w:hint="eastAsia"/>
        </w:rPr>
        <w:t>шляхи</w:t>
      </w:r>
      <w:r>
        <w:t></w:t>
      </w:r>
      <w:r>
        <w:rPr>
          <w:rFonts w:hint="eastAsia"/>
        </w:rPr>
        <w:t>зовнішньополітичного</w:t>
      </w:r>
      <w:r>
        <w:t></w:t>
      </w:r>
      <w:r>
        <w:rPr>
          <w:rFonts w:hint="eastAsia"/>
        </w:rPr>
        <w:t>розвитку</w:t>
      </w:r>
      <w:r>
        <w:t></w:t>
      </w:r>
      <w:r>
        <w:t></w:t>
      </w:r>
      <w:r>
        <w:rPr>
          <w:rFonts w:hint="eastAsia"/>
        </w:rPr>
        <w:t>У</w:t>
      </w:r>
      <w:r>
        <w:t></w:t>
      </w:r>
      <w:r>
        <w:rPr>
          <w:rFonts w:hint="eastAsia"/>
        </w:rPr>
        <w:t>якості</w:t>
      </w:r>
      <w:r>
        <w:t></w:t>
      </w:r>
      <w:r>
        <w:rPr>
          <w:rFonts w:hint="eastAsia"/>
        </w:rPr>
        <w:t>пріоритетного</w:t>
      </w:r>
    </w:p>
    <w:p w:rsidR="004A7D68" w:rsidRDefault="004A7D68" w:rsidP="004A7D68">
      <w:r>
        <w:rPr>
          <w:rFonts w:hint="eastAsia"/>
        </w:rPr>
        <w:t>вектору</w:t>
      </w:r>
      <w:r>
        <w:t></w:t>
      </w:r>
      <w:r>
        <w:rPr>
          <w:rFonts w:hint="eastAsia"/>
        </w:rPr>
        <w:t>було</w:t>
      </w:r>
      <w:r>
        <w:t></w:t>
      </w:r>
      <w:r>
        <w:rPr>
          <w:rFonts w:hint="eastAsia"/>
        </w:rPr>
        <w:t>обрано</w:t>
      </w:r>
      <w:r>
        <w:t></w:t>
      </w:r>
      <w:r>
        <w:rPr>
          <w:rFonts w:hint="eastAsia"/>
        </w:rPr>
        <w:t>європейську</w:t>
      </w:r>
      <w:r>
        <w:t></w:t>
      </w:r>
      <w:r>
        <w:rPr>
          <w:rFonts w:hint="eastAsia"/>
        </w:rPr>
        <w:t>інтеграцію</w:t>
      </w:r>
      <w:r>
        <w:t></w:t>
      </w:r>
      <w:r>
        <w:t></w:t>
      </w:r>
      <w:r>
        <w:rPr>
          <w:rFonts w:hint="eastAsia"/>
        </w:rPr>
        <w:t>тому</w:t>
      </w:r>
      <w:r>
        <w:t></w:t>
      </w:r>
      <w:r>
        <w:rPr>
          <w:rFonts w:hint="eastAsia"/>
        </w:rPr>
        <w:t>в</w:t>
      </w:r>
      <w:r>
        <w:t></w:t>
      </w:r>
      <w:r>
        <w:t></w:t>
      </w:r>
      <w:r>
        <w:t></w:t>
      </w:r>
      <w:r>
        <w:t></w:t>
      </w:r>
      <w:r>
        <w:t></w:t>
      </w:r>
      <w:r>
        <w:t></w:t>
      </w:r>
      <w:r>
        <w:rPr>
          <w:rFonts w:hint="eastAsia"/>
        </w:rPr>
        <w:t>р</w:t>
      </w:r>
      <w:r>
        <w:t></w:t>
      </w:r>
      <w:r>
        <w:t></w:t>
      </w:r>
      <w:r>
        <w:rPr>
          <w:rFonts w:hint="eastAsia"/>
        </w:rPr>
        <w:t>Австрія</w:t>
      </w:r>
      <w:r>
        <w:t></w:t>
      </w:r>
      <w:r>
        <w:t></w:t>
      </w:r>
      <w:r>
        <w:rPr>
          <w:rFonts w:hint="eastAsia"/>
        </w:rPr>
        <w:t>Фінляндія</w:t>
      </w:r>
      <w:r>
        <w:t></w:t>
      </w:r>
      <w:r>
        <w:rPr>
          <w:rFonts w:hint="eastAsia"/>
        </w:rPr>
        <w:t>та</w:t>
      </w:r>
    </w:p>
    <w:p w:rsidR="004A7D68" w:rsidRDefault="004A7D68" w:rsidP="004A7D68">
      <w:r>
        <w:rPr>
          <w:rFonts w:hint="eastAsia"/>
        </w:rPr>
        <w:t>Швеція</w:t>
      </w:r>
      <w:r>
        <w:t></w:t>
      </w:r>
      <w:r>
        <w:rPr>
          <w:rFonts w:hint="eastAsia"/>
        </w:rPr>
        <w:t>у</w:t>
      </w:r>
      <w:r>
        <w:t></w:t>
      </w:r>
      <w:r>
        <w:rPr>
          <w:rFonts w:hint="eastAsia"/>
        </w:rPr>
        <w:t>рамках</w:t>
      </w:r>
      <w:r>
        <w:t></w:t>
      </w:r>
      <w:r>
        <w:t></w:t>
      </w:r>
      <w:r>
        <w:rPr>
          <w:rFonts w:hint="eastAsia"/>
        </w:rPr>
        <w:t>четвертої</w:t>
      </w:r>
      <w:r>
        <w:t></w:t>
      </w:r>
      <w:r>
        <w:rPr>
          <w:rFonts w:hint="eastAsia"/>
        </w:rPr>
        <w:t>хвилі</w:t>
      </w:r>
      <w:r>
        <w:t></w:t>
      </w:r>
      <w:r>
        <w:t></w:t>
      </w:r>
      <w:r>
        <w:rPr>
          <w:rFonts w:hint="eastAsia"/>
        </w:rPr>
        <w:t>розширення</w:t>
      </w:r>
      <w:r>
        <w:t></w:t>
      </w:r>
      <w:r>
        <w:rPr>
          <w:rFonts w:hint="eastAsia"/>
        </w:rPr>
        <w:t>приєдналися</w:t>
      </w:r>
      <w:r>
        <w:t></w:t>
      </w:r>
      <w:r>
        <w:rPr>
          <w:rFonts w:hint="eastAsia"/>
        </w:rPr>
        <w:t>до</w:t>
      </w:r>
      <w:r>
        <w:t></w:t>
      </w:r>
      <w:r>
        <w:rPr>
          <w:rFonts w:hint="eastAsia"/>
        </w:rPr>
        <w:t>лав</w:t>
      </w:r>
      <w:r>
        <w:t></w:t>
      </w:r>
      <w:r>
        <w:rPr>
          <w:rFonts w:hint="eastAsia"/>
        </w:rPr>
        <w:t>ЄС</w:t>
      </w:r>
      <w:r>
        <w:t></w:t>
      </w:r>
      <w:r>
        <w:t></w:t>
      </w:r>
      <w:r>
        <w:rPr>
          <w:rFonts w:hint="eastAsia"/>
        </w:rPr>
        <w:t>Вступ</w:t>
      </w:r>
      <w:r>
        <w:t></w:t>
      </w:r>
      <w:r>
        <w:rPr>
          <w:rFonts w:hint="eastAsia"/>
        </w:rPr>
        <w:t>до</w:t>
      </w:r>
    </w:p>
    <w:p w:rsidR="004A7D68" w:rsidRDefault="004A7D68" w:rsidP="004A7D68">
      <w:r>
        <w:rPr>
          <w:rFonts w:hint="eastAsia"/>
        </w:rPr>
        <w:t>ЄС</w:t>
      </w:r>
      <w:r>
        <w:t></w:t>
      </w:r>
      <w:r>
        <w:rPr>
          <w:rFonts w:hint="eastAsia"/>
        </w:rPr>
        <w:t>суттєво</w:t>
      </w:r>
      <w:r>
        <w:t></w:t>
      </w:r>
      <w:r>
        <w:rPr>
          <w:rFonts w:hint="eastAsia"/>
        </w:rPr>
        <w:t>вплинув</w:t>
      </w:r>
      <w:r>
        <w:t></w:t>
      </w:r>
      <w:r>
        <w:rPr>
          <w:rFonts w:hint="eastAsia"/>
        </w:rPr>
        <w:t>на</w:t>
      </w:r>
      <w:r>
        <w:t></w:t>
      </w:r>
      <w:r>
        <w:rPr>
          <w:rFonts w:hint="eastAsia"/>
        </w:rPr>
        <w:t>методи</w:t>
      </w:r>
      <w:r>
        <w:t></w:t>
      </w:r>
      <w:r>
        <w:t></w:t>
      </w:r>
      <w:r>
        <w:rPr>
          <w:rFonts w:hint="eastAsia"/>
        </w:rPr>
        <w:t>засоби</w:t>
      </w:r>
      <w:r>
        <w:t></w:t>
      </w:r>
      <w:r>
        <w:rPr>
          <w:rFonts w:hint="eastAsia"/>
        </w:rPr>
        <w:t>та</w:t>
      </w:r>
      <w:r>
        <w:t></w:t>
      </w:r>
      <w:r>
        <w:rPr>
          <w:rFonts w:hint="eastAsia"/>
        </w:rPr>
        <w:t>вектори</w:t>
      </w:r>
      <w:r>
        <w:t></w:t>
      </w:r>
      <w:r>
        <w:rPr>
          <w:rFonts w:hint="eastAsia"/>
        </w:rPr>
        <w:t>реалізації</w:t>
      </w:r>
      <w:r>
        <w:t></w:t>
      </w:r>
      <w:r>
        <w:rPr>
          <w:rFonts w:hint="eastAsia"/>
        </w:rPr>
        <w:t>європейської</w:t>
      </w:r>
      <w:r>
        <w:t></w:t>
      </w:r>
      <w:r>
        <w:rPr>
          <w:rFonts w:hint="eastAsia"/>
        </w:rPr>
        <w:t>політики</w:t>
      </w:r>
    </w:p>
    <w:p w:rsidR="004A7D68" w:rsidRDefault="004A7D68" w:rsidP="004A7D68">
      <w:r>
        <w:rPr>
          <w:rFonts w:hint="eastAsia"/>
        </w:rPr>
        <w:t>нейтральними</w:t>
      </w:r>
      <w:r>
        <w:t></w:t>
      </w:r>
      <w:r>
        <w:rPr>
          <w:rFonts w:hint="eastAsia"/>
        </w:rPr>
        <w:t>країнами</w:t>
      </w:r>
      <w:r>
        <w:t></w:t>
      </w:r>
      <w:r>
        <w:rPr>
          <w:rFonts w:hint="eastAsia"/>
        </w:rPr>
        <w:t>та</w:t>
      </w:r>
      <w:r>
        <w:t></w:t>
      </w:r>
      <w:r>
        <w:rPr>
          <w:rFonts w:hint="eastAsia"/>
        </w:rPr>
        <w:t>усвідомлення</w:t>
      </w:r>
      <w:r>
        <w:t></w:t>
      </w:r>
      <w:r>
        <w:rPr>
          <w:rFonts w:hint="eastAsia"/>
        </w:rPr>
        <w:t>ними</w:t>
      </w:r>
      <w:r>
        <w:t></w:t>
      </w:r>
      <w:r>
        <w:rPr>
          <w:rFonts w:hint="eastAsia"/>
        </w:rPr>
        <w:t>свого</w:t>
      </w:r>
      <w:r>
        <w:t></w:t>
      </w:r>
      <w:r>
        <w:rPr>
          <w:rFonts w:hint="eastAsia"/>
        </w:rPr>
        <w:t>місця</w:t>
      </w:r>
      <w:r>
        <w:t></w:t>
      </w:r>
      <w:r>
        <w:rPr>
          <w:rFonts w:hint="eastAsia"/>
        </w:rPr>
        <w:t>в</w:t>
      </w:r>
      <w:r>
        <w:t></w:t>
      </w:r>
      <w:r>
        <w:rPr>
          <w:rFonts w:hint="eastAsia"/>
        </w:rPr>
        <w:t>Європі</w:t>
      </w:r>
      <w:r>
        <w:t></w:t>
      </w:r>
      <w:r>
        <w:t></w:t>
      </w:r>
      <w:r>
        <w:rPr>
          <w:rFonts w:hint="eastAsia"/>
        </w:rPr>
        <w:t>Парадигма</w:t>
      </w:r>
    </w:p>
    <w:p w:rsidR="004A7D68" w:rsidRDefault="004A7D68" w:rsidP="004A7D68">
      <w:r>
        <w:rPr>
          <w:rFonts w:hint="eastAsia"/>
        </w:rPr>
        <w:t>зовнішньої</w:t>
      </w:r>
      <w:r>
        <w:t></w:t>
      </w:r>
      <w:r>
        <w:rPr>
          <w:rFonts w:hint="eastAsia"/>
        </w:rPr>
        <w:t>політики</w:t>
      </w:r>
      <w:r>
        <w:t></w:t>
      </w:r>
      <w:r>
        <w:rPr>
          <w:rFonts w:hint="eastAsia"/>
        </w:rPr>
        <w:t>Австрії</w:t>
      </w:r>
      <w:r>
        <w:t></w:t>
      </w:r>
      <w:r>
        <w:t></w:t>
      </w:r>
      <w:r>
        <w:rPr>
          <w:rFonts w:hint="eastAsia"/>
        </w:rPr>
        <w:t>Швеції</w:t>
      </w:r>
      <w:r>
        <w:t></w:t>
      </w:r>
      <w:r>
        <w:rPr>
          <w:rFonts w:hint="eastAsia"/>
        </w:rPr>
        <w:t>та</w:t>
      </w:r>
      <w:r>
        <w:t></w:t>
      </w:r>
      <w:r>
        <w:rPr>
          <w:rFonts w:hint="eastAsia"/>
        </w:rPr>
        <w:t>Фінляндії</w:t>
      </w:r>
      <w:r>
        <w:t></w:t>
      </w:r>
      <w:r>
        <w:rPr>
          <w:rFonts w:hint="eastAsia"/>
        </w:rPr>
        <w:t>змістилася</w:t>
      </w:r>
      <w:r>
        <w:t></w:t>
      </w:r>
      <w:r>
        <w:rPr>
          <w:rFonts w:hint="eastAsia"/>
        </w:rPr>
        <w:t>у</w:t>
      </w:r>
      <w:r>
        <w:t></w:t>
      </w:r>
      <w:r>
        <w:rPr>
          <w:rFonts w:hint="eastAsia"/>
        </w:rPr>
        <w:t>бік</w:t>
      </w:r>
      <w:r>
        <w:t></w:t>
      </w:r>
      <w:r>
        <w:rPr>
          <w:rFonts w:hint="eastAsia"/>
        </w:rPr>
        <w:t>відходу</w:t>
      </w:r>
      <w:r>
        <w:t></w:t>
      </w:r>
      <w:r>
        <w:rPr>
          <w:rFonts w:hint="eastAsia"/>
        </w:rPr>
        <w:t>від</w:t>
      </w:r>
      <w:r>
        <w:t></w:t>
      </w:r>
    </w:p>
    <w:p w:rsidR="004A7D68" w:rsidRDefault="004A7D68" w:rsidP="004A7D68">
      <w:r>
        <w:t></w:t>
      </w:r>
      <w:r>
        <w:t></w:t>
      </w:r>
      <w:r>
        <w:t></w:t>
      </w:r>
    </w:p>
    <w:p w:rsidR="004A7D68" w:rsidRDefault="004A7D68" w:rsidP="004A7D68">
      <w:r>
        <w:rPr>
          <w:rFonts w:hint="eastAsia"/>
        </w:rPr>
        <w:t>декларування</w:t>
      </w:r>
      <w:r>
        <w:t></w:t>
      </w:r>
      <w:r>
        <w:rPr>
          <w:rFonts w:hint="eastAsia"/>
        </w:rPr>
        <w:t>особливого</w:t>
      </w:r>
      <w:r>
        <w:t></w:t>
      </w:r>
      <w:r>
        <w:rPr>
          <w:rFonts w:hint="eastAsia"/>
        </w:rPr>
        <w:t>шляху</w:t>
      </w:r>
      <w:r>
        <w:t></w:t>
      </w:r>
      <w:r>
        <w:rPr>
          <w:rFonts w:hint="eastAsia"/>
        </w:rPr>
        <w:t>на</w:t>
      </w:r>
      <w:r>
        <w:t></w:t>
      </w:r>
      <w:r>
        <w:rPr>
          <w:rFonts w:hint="eastAsia"/>
        </w:rPr>
        <w:t>міжнародній</w:t>
      </w:r>
      <w:r>
        <w:t></w:t>
      </w:r>
      <w:r>
        <w:rPr>
          <w:rFonts w:hint="eastAsia"/>
        </w:rPr>
        <w:t>арені</w:t>
      </w:r>
      <w:r>
        <w:t></w:t>
      </w:r>
      <w:r>
        <w:rPr>
          <w:rFonts w:hint="eastAsia"/>
        </w:rPr>
        <w:t>на</w:t>
      </w:r>
      <w:r>
        <w:t></w:t>
      </w:r>
      <w:r>
        <w:rPr>
          <w:rFonts w:hint="eastAsia"/>
        </w:rPr>
        <w:t>користь</w:t>
      </w:r>
      <w:r>
        <w:t></w:t>
      </w:r>
      <w:r>
        <w:rPr>
          <w:rFonts w:hint="eastAsia"/>
        </w:rPr>
        <w:t>солідарної</w:t>
      </w:r>
      <w:r>
        <w:t></w:t>
      </w:r>
      <w:r>
        <w:rPr>
          <w:rFonts w:hint="eastAsia"/>
        </w:rPr>
        <w:t>участі</w:t>
      </w:r>
    </w:p>
    <w:p w:rsidR="004A7D68" w:rsidRDefault="004A7D68" w:rsidP="004A7D68">
      <w:r>
        <w:rPr>
          <w:rFonts w:hint="eastAsia"/>
        </w:rPr>
        <w:t>у</w:t>
      </w:r>
      <w:r>
        <w:t></w:t>
      </w:r>
      <w:r>
        <w:rPr>
          <w:rFonts w:hint="eastAsia"/>
        </w:rPr>
        <w:t>функціонуванні</w:t>
      </w:r>
      <w:r>
        <w:t></w:t>
      </w:r>
      <w:r>
        <w:rPr>
          <w:rFonts w:hint="eastAsia"/>
        </w:rPr>
        <w:t>ЄС</w:t>
      </w:r>
      <w:r>
        <w:t></w:t>
      </w:r>
      <w:r>
        <w:t></w:t>
      </w:r>
      <w:r>
        <w:rPr>
          <w:rFonts w:hint="eastAsia"/>
        </w:rPr>
        <w:t>Австрія</w:t>
      </w:r>
      <w:r>
        <w:t></w:t>
      </w:r>
      <w:r>
        <w:rPr>
          <w:rFonts w:hint="eastAsia"/>
        </w:rPr>
        <w:t>і</w:t>
      </w:r>
      <w:r>
        <w:t></w:t>
      </w:r>
      <w:r>
        <w:rPr>
          <w:rFonts w:hint="eastAsia"/>
        </w:rPr>
        <w:t>Фінляндія</w:t>
      </w:r>
      <w:r>
        <w:t></w:t>
      </w:r>
      <w:r>
        <w:rPr>
          <w:rFonts w:hint="eastAsia"/>
        </w:rPr>
        <w:t>запровадили</w:t>
      </w:r>
      <w:r>
        <w:t></w:t>
      </w:r>
      <w:r>
        <w:rPr>
          <w:rFonts w:hint="eastAsia"/>
        </w:rPr>
        <w:t>євро</w:t>
      </w:r>
      <w:r>
        <w:t></w:t>
      </w:r>
      <w:r>
        <w:rPr>
          <w:rFonts w:hint="eastAsia"/>
        </w:rPr>
        <w:t>в</w:t>
      </w:r>
      <w:r>
        <w:t></w:t>
      </w:r>
      <w:r>
        <w:rPr>
          <w:rFonts w:hint="eastAsia"/>
        </w:rPr>
        <w:t>якості</w:t>
      </w:r>
      <w:r>
        <w:t></w:t>
      </w:r>
      <w:r>
        <w:rPr>
          <w:rFonts w:hint="eastAsia"/>
        </w:rPr>
        <w:t>грошової</w:t>
      </w:r>
    </w:p>
    <w:p w:rsidR="004A7D68" w:rsidRDefault="004A7D68" w:rsidP="004A7D68">
      <w:r>
        <w:rPr>
          <w:rFonts w:hint="eastAsia"/>
        </w:rPr>
        <w:t>одиниці</w:t>
      </w:r>
      <w:r>
        <w:t></w:t>
      </w:r>
      <w:r>
        <w:t></w:t>
      </w:r>
      <w:r>
        <w:rPr>
          <w:rFonts w:hint="eastAsia"/>
        </w:rPr>
        <w:t>відмовившись</w:t>
      </w:r>
      <w:r>
        <w:t></w:t>
      </w:r>
      <w:r>
        <w:rPr>
          <w:rFonts w:hint="eastAsia"/>
        </w:rPr>
        <w:t>від</w:t>
      </w:r>
      <w:r>
        <w:t></w:t>
      </w:r>
      <w:r>
        <w:rPr>
          <w:rFonts w:hint="eastAsia"/>
        </w:rPr>
        <w:t>шилінга</w:t>
      </w:r>
      <w:r>
        <w:t></w:t>
      </w:r>
      <w:r>
        <w:rPr>
          <w:rFonts w:hint="eastAsia"/>
        </w:rPr>
        <w:t>та</w:t>
      </w:r>
      <w:r>
        <w:t></w:t>
      </w:r>
      <w:r>
        <w:rPr>
          <w:rFonts w:hint="eastAsia"/>
        </w:rPr>
        <w:t>фінської</w:t>
      </w:r>
      <w:r>
        <w:t></w:t>
      </w:r>
      <w:r>
        <w:rPr>
          <w:rFonts w:hint="eastAsia"/>
        </w:rPr>
        <w:t>марки</w:t>
      </w:r>
      <w:r>
        <w:t></w:t>
      </w:r>
      <w:r>
        <w:t></w:t>
      </w:r>
      <w:r>
        <w:rPr>
          <w:rFonts w:hint="eastAsia"/>
        </w:rPr>
        <w:t>Натомість</w:t>
      </w:r>
      <w:r>
        <w:t></w:t>
      </w:r>
      <w:r>
        <w:rPr>
          <w:rFonts w:hint="eastAsia"/>
        </w:rPr>
        <w:t>відмова</w:t>
      </w:r>
      <w:r>
        <w:t></w:t>
      </w:r>
      <w:r>
        <w:rPr>
          <w:rFonts w:hint="eastAsia"/>
        </w:rPr>
        <w:t>Швеції</w:t>
      </w:r>
      <w:r>
        <w:t></w:t>
      </w:r>
      <w:r>
        <w:rPr>
          <w:rFonts w:hint="eastAsia"/>
        </w:rPr>
        <w:t>від</w:t>
      </w:r>
    </w:p>
    <w:p w:rsidR="004A7D68" w:rsidRDefault="004A7D68" w:rsidP="004A7D68">
      <w:r>
        <w:rPr>
          <w:rFonts w:hint="eastAsia"/>
        </w:rPr>
        <w:t>приєднання</w:t>
      </w:r>
      <w:r>
        <w:t></w:t>
      </w:r>
      <w:r>
        <w:rPr>
          <w:rFonts w:hint="eastAsia"/>
        </w:rPr>
        <w:t>до</w:t>
      </w:r>
      <w:r>
        <w:t></w:t>
      </w:r>
      <w:r>
        <w:rPr>
          <w:rFonts w:hint="eastAsia"/>
        </w:rPr>
        <w:t>єврозони</w:t>
      </w:r>
      <w:r>
        <w:t></w:t>
      </w:r>
      <w:r>
        <w:rPr>
          <w:rFonts w:hint="eastAsia"/>
        </w:rPr>
        <w:t>дала</w:t>
      </w:r>
      <w:r>
        <w:t></w:t>
      </w:r>
      <w:r>
        <w:rPr>
          <w:rFonts w:hint="eastAsia"/>
        </w:rPr>
        <w:t>їй</w:t>
      </w:r>
      <w:r>
        <w:t></w:t>
      </w:r>
      <w:r>
        <w:rPr>
          <w:rFonts w:hint="eastAsia"/>
        </w:rPr>
        <w:t>змогу</w:t>
      </w:r>
      <w:r>
        <w:t></w:t>
      </w:r>
      <w:r>
        <w:rPr>
          <w:rFonts w:hint="eastAsia"/>
        </w:rPr>
        <w:t>уникнути</w:t>
      </w:r>
      <w:r>
        <w:t></w:t>
      </w:r>
      <w:r>
        <w:rPr>
          <w:rFonts w:hint="eastAsia"/>
        </w:rPr>
        <w:t>негативних</w:t>
      </w:r>
      <w:r>
        <w:t></w:t>
      </w:r>
      <w:r>
        <w:rPr>
          <w:rFonts w:hint="eastAsia"/>
        </w:rPr>
        <w:t>наслідків</w:t>
      </w:r>
      <w:r>
        <w:t></w:t>
      </w:r>
      <w:r>
        <w:rPr>
          <w:rFonts w:hint="eastAsia"/>
        </w:rPr>
        <w:t>боргової</w:t>
      </w:r>
    </w:p>
    <w:p w:rsidR="004A7D68" w:rsidRDefault="004A7D68" w:rsidP="004A7D68">
      <w:r>
        <w:rPr>
          <w:rFonts w:hint="eastAsia"/>
        </w:rPr>
        <w:t>кризи</w:t>
      </w:r>
      <w:r>
        <w:t></w:t>
      </w:r>
      <w:r>
        <w:rPr>
          <w:rFonts w:hint="eastAsia"/>
        </w:rPr>
        <w:t>ЄС</w:t>
      </w:r>
      <w:r>
        <w:t></w:t>
      </w:r>
      <w:r>
        <w:rPr>
          <w:rFonts w:hint="eastAsia"/>
        </w:rPr>
        <w:t>та</w:t>
      </w:r>
      <w:r>
        <w:t></w:t>
      </w:r>
      <w:r>
        <w:rPr>
          <w:rFonts w:hint="eastAsia"/>
        </w:rPr>
        <w:t>додаткових</w:t>
      </w:r>
      <w:r>
        <w:t></w:t>
      </w:r>
      <w:r>
        <w:rPr>
          <w:rFonts w:hint="eastAsia"/>
        </w:rPr>
        <w:t>бюджетних</w:t>
      </w:r>
      <w:r>
        <w:t></w:t>
      </w:r>
      <w:r>
        <w:rPr>
          <w:rFonts w:hint="eastAsia"/>
        </w:rPr>
        <w:t>витрат</w:t>
      </w:r>
      <w:r>
        <w:t></w:t>
      </w:r>
      <w:r>
        <w:rPr>
          <w:rFonts w:hint="eastAsia"/>
        </w:rPr>
        <w:t>за</w:t>
      </w:r>
      <w:r>
        <w:t></w:t>
      </w:r>
      <w:r>
        <w:rPr>
          <w:rFonts w:hint="eastAsia"/>
        </w:rPr>
        <w:t>рахунок</w:t>
      </w:r>
      <w:r>
        <w:t></w:t>
      </w:r>
      <w:r>
        <w:rPr>
          <w:rFonts w:hint="eastAsia"/>
        </w:rPr>
        <w:t>видачі</w:t>
      </w:r>
      <w:r>
        <w:t></w:t>
      </w:r>
      <w:r>
        <w:rPr>
          <w:rFonts w:hint="eastAsia"/>
        </w:rPr>
        <w:t>екстрених</w:t>
      </w:r>
      <w:r>
        <w:t></w:t>
      </w:r>
      <w:r>
        <w:rPr>
          <w:rFonts w:hint="eastAsia"/>
        </w:rPr>
        <w:t>кредитів</w:t>
      </w:r>
    </w:p>
    <w:p w:rsidR="004A7D68" w:rsidRDefault="004A7D68" w:rsidP="004A7D68">
      <w:r>
        <w:rPr>
          <w:rFonts w:hint="eastAsia"/>
        </w:rPr>
        <w:t>для</w:t>
      </w:r>
      <w:r>
        <w:t></w:t>
      </w:r>
      <w:r>
        <w:rPr>
          <w:rFonts w:hint="eastAsia"/>
        </w:rPr>
        <w:t>Греції</w:t>
      </w:r>
      <w:r>
        <w:t></w:t>
      </w:r>
      <w:r>
        <w:t></w:t>
      </w:r>
      <w:r>
        <w:rPr>
          <w:rFonts w:hint="eastAsia"/>
        </w:rPr>
        <w:t>Завдяки</w:t>
      </w:r>
      <w:r>
        <w:t></w:t>
      </w:r>
      <w:r>
        <w:rPr>
          <w:rFonts w:hint="eastAsia"/>
        </w:rPr>
        <w:t>цьому</w:t>
      </w:r>
      <w:r>
        <w:t></w:t>
      </w:r>
      <w:r>
        <w:rPr>
          <w:rFonts w:hint="eastAsia"/>
        </w:rPr>
        <w:t>шведська</w:t>
      </w:r>
      <w:r>
        <w:t></w:t>
      </w:r>
      <w:r>
        <w:rPr>
          <w:rFonts w:hint="eastAsia"/>
        </w:rPr>
        <w:t>крона</w:t>
      </w:r>
      <w:r>
        <w:t></w:t>
      </w:r>
      <w:r>
        <w:rPr>
          <w:rFonts w:hint="eastAsia"/>
        </w:rPr>
        <w:t>увійшла</w:t>
      </w:r>
      <w:r>
        <w:t></w:t>
      </w:r>
      <w:r>
        <w:rPr>
          <w:rFonts w:hint="eastAsia"/>
        </w:rPr>
        <w:t>до</w:t>
      </w:r>
      <w:r>
        <w:t></w:t>
      </w:r>
      <w:r>
        <w:rPr>
          <w:rFonts w:hint="eastAsia"/>
        </w:rPr>
        <w:t>рейтингу</w:t>
      </w:r>
      <w:r>
        <w:t></w:t>
      </w:r>
      <w:r>
        <w:rPr>
          <w:rFonts w:hint="eastAsia"/>
        </w:rPr>
        <w:t>найстабільніших</w:t>
      </w:r>
      <w:r>
        <w:t></w:t>
      </w:r>
      <w:r>
        <w:rPr>
          <w:rFonts w:hint="eastAsia"/>
        </w:rPr>
        <w:t>та</w:t>
      </w:r>
    </w:p>
    <w:p w:rsidR="004A7D68" w:rsidRDefault="004A7D68" w:rsidP="004A7D68">
      <w:r>
        <w:rPr>
          <w:rFonts w:hint="eastAsia"/>
        </w:rPr>
        <w:t>найнадійніших</w:t>
      </w:r>
      <w:r>
        <w:t></w:t>
      </w:r>
      <w:r>
        <w:rPr>
          <w:rFonts w:hint="eastAsia"/>
        </w:rPr>
        <w:t>світових</w:t>
      </w:r>
      <w:r>
        <w:t></w:t>
      </w:r>
      <w:r>
        <w:rPr>
          <w:rFonts w:hint="eastAsia"/>
        </w:rPr>
        <w:t>валют</w:t>
      </w:r>
      <w:r>
        <w:t></w:t>
      </w:r>
      <w:r>
        <w:t></w:t>
      </w:r>
      <w:r>
        <w:rPr>
          <w:rFonts w:hint="eastAsia"/>
        </w:rPr>
        <w:t>зрівнявшись</w:t>
      </w:r>
      <w:r>
        <w:t></w:t>
      </w:r>
      <w:r>
        <w:rPr>
          <w:rFonts w:hint="eastAsia"/>
        </w:rPr>
        <w:t>зі</w:t>
      </w:r>
      <w:r>
        <w:t></w:t>
      </w:r>
      <w:r>
        <w:rPr>
          <w:rFonts w:hint="eastAsia"/>
        </w:rPr>
        <w:t>швейцарським</w:t>
      </w:r>
      <w:r>
        <w:t></w:t>
      </w:r>
      <w:r>
        <w:rPr>
          <w:rFonts w:hint="eastAsia"/>
        </w:rPr>
        <w:t>франком</w:t>
      </w:r>
      <w:r>
        <w:t></w:t>
      </w:r>
      <w:r>
        <w:t></w:t>
      </w:r>
      <w:r>
        <w:rPr>
          <w:rFonts w:hint="eastAsia"/>
        </w:rPr>
        <w:t>що</w:t>
      </w:r>
    </w:p>
    <w:p w:rsidR="004A7D68" w:rsidRDefault="004A7D68" w:rsidP="004A7D68">
      <w:r>
        <w:rPr>
          <w:rFonts w:hint="eastAsia"/>
        </w:rPr>
        <w:t>позитивно</w:t>
      </w:r>
      <w:r>
        <w:t></w:t>
      </w:r>
      <w:r>
        <w:rPr>
          <w:rFonts w:hint="eastAsia"/>
        </w:rPr>
        <w:t>вплинуло</w:t>
      </w:r>
      <w:r>
        <w:t></w:t>
      </w:r>
      <w:r>
        <w:rPr>
          <w:rFonts w:hint="eastAsia"/>
        </w:rPr>
        <w:t>на</w:t>
      </w:r>
      <w:r>
        <w:t></w:t>
      </w:r>
      <w:r>
        <w:rPr>
          <w:rFonts w:hint="eastAsia"/>
        </w:rPr>
        <w:t>розвиток</w:t>
      </w:r>
      <w:r>
        <w:t></w:t>
      </w:r>
      <w:r>
        <w:rPr>
          <w:rFonts w:hint="eastAsia"/>
        </w:rPr>
        <w:t>банківської</w:t>
      </w:r>
      <w:r>
        <w:t></w:t>
      </w:r>
      <w:r>
        <w:rPr>
          <w:rFonts w:hint="eastAsia"/>
        </w:rPr>
        <w:t>сфери</w:t>
      </w:r>
      <w:r>
        <w:t></w:t>
      </w:r>
      <w:r>
        <w:rPr>
          <w:rFonts w:hint="eastAsia"/>
        </w:rPr>
        <w:t>та</w:t>
      </w:r>
      <w:r>
        <w:t></w:t>
      </w:r>
      <w:r>
        <w:rPr>
          <w:rFonts w:hint="eastAsia"/>
        </w:rPr>
        <w:t>притік</w:t>
      </w:r>
      <w:r>
        <w:t></w:t>
      </w:r>
      <w:r>
        <w:rPr>
          <w:rFonts w:hint="eastAsia"/>
        </w:rPr>
        <w:t>іноземного</w:t>
      </w:r>
      <w:r>
        <w:t></w:t>
      </w:r>
      <w:r>
        <w:rPr>
          <w:rFonts w:hint="eastAsia"/>
        </w:rPr>
        <w:t>капіталу</w:t>
      </w:r>
      <w:r>
        <w:t></w:t>
      </w:r>
    </w:p>
    <w:p w:rsidR="004A7D68" w:rsidRDefault="004A7D68" w:rsidP="004A7D68">
      <w:r>
        <w:rPr>
          <w:rFonts w:hint="eastAsia"/>
        </w:rPr>
        <w:t>Економічні</w:t>
      </w:r>
      <w:r>
        <w:t></w:t>
      </w:r>
      <w:r>
        <w:rPr>
          <w:rFonts w:hint="eastAsia"/>
        </w:rPr>
        <w:t>мотиви</w:t>
      </w:r>
      <w:r>
        <w:t></w:t>
      </w:r>
      <w:r>
        <w:t></w:t>
      </w:r>
      <w:r>
        <w:rPr>
          <w:rFonts w:hint="eastAsia"/>
        </w:rPr>
        <w:t>якими</w:t>
      </w:r>
      <w:r>
        <w:t></w:t>
      </w:r>
      <w:r>
        <w:rPr>
          <w:rFonts w:hint="eastAsia"/>
        </w:rPr>
        <w:t>керувалися</w:t>
      </w:r>
      <w:r>
        <w:t></w:t>
      </w:r>
      <w:r>
        <w:rPr>
          <w:rFonts w:hint="eastAsia"/>
        </w:rPr>
        <w:t>Австрія</w:t>
      </w:r>
      <w:r>
        <w:t></w:t>
      </w:r>
      <w:r>
        <w:t></w:t>
      </w:r>
      <w:r>
        <w:rPr>
          <w:rFonts w:hint="eastAsia"/>
        </w:rPr>
        <w:t>Швеція</w:t>
      </w:r>
      <w:r>
        <w:t></w:t>
      </w:r>
      <w:r>
        <w:rPr>
          <w:rFonts w:hint="eastAsia"/>
        </w:rPr>
        <w:t>та</w:t>
      </w:r>
      <w:r>
        <w:t></w:t>
      </w:r>
      <w:r>
        <w:rPr>
          <w:rFonts w:hint="eastAsia"/>
        </w:rPr>
        <w:t>Фінляндія</w:t>
      </w:r>
      <w:r>
        <w:t></w:t>
      </w:r>
      <w:r>
        <w:rPr>
          <w:rFonts w:hint="eastAsia"/>
        </w:rPr>
        <w:t>при</w:t>
      </w:r>
      <w:r>
        <w:t></w:t>
      </w:r>
      <w:r>
        <w:rPr>
          <w:rFonts w:hint="eastAsia"/>
        </w:rPr>
        <w:t>вступі</w:t>
      </w:r>
      <w:r>
        <w:t></w:t>
      </w:r>
      <w:r>
        <w:rPr>
          <w:rFonts w:hint="eastAsia"/>
        </w:rPr>
        <w:t>до</w:t>
      </w:r>
    </w:p>
    <w:p w:rsidR="004A7D68" w:rsidRDefault="004A7D68" w:rsidP="004A7D68">
      <w:r>
        <w:rPr>
          <w:rFonts w:hint="eastAsia"/>
        </w:rPr>
        <w:t>ЄС</w:t>
      </w:r>
      <w:r>
        <w:t></w:t>
      </w:r>
      <w:r>
        <w:t></w:t>
      </w:r>
      <w:r>
        <w:rPr>
          <w:rFonts w:hint="eastAsia"/>
        </w:rPr>
        <w:t>у</w:t>
      </w:r>
      <w:r>
        <w:t></w:t>
      </w:r>
      <w:r>
        <w:rPr>
          <w:rFonts w:hint="eastAsia"/>
        </w:rPr>
        <w:t>великій</w:t>
      </w:r>
      <w:r>
        <w:t></w:t>
      </w:r>
      <w:r>
        <w:rPr>
          <w:rFonts w:hint="eastAsia"/>
        </w:rPr>
        <w:t>мірі</w:t>
      </w:r>
      <w:r>
        <w:t></w:t>
      </w:r>
      <w:r>
        <w:rPr>
          <w:rFonts w:hint="eastAsia"/>
        </w:rPr>
        <w:t>виправдалися</w:t>
      </w:r>
      <w:r>
        <w:t></w:t>
      </w:r>
      <w:r>
        <w:t></w:t>
      </w:r>
      <w:r>
        <w:rPr>
          <w:rFonts w:hint="eastAsia"/>
        </w:rPr>
        <w:t>Австрія</w:t>
      </w:r>
      <w:r>
        <w:t></w:t>
      </w:r>
      <w:r>
        <w:rPr>
          <w:rFonts w:hint="eastAsia"/>
        </w:rPr>
        <w:t>отримала</w:t>
      </w:r>
      <w:r>
        <w:t></w:t>
      </w:r>
      <w:r>
        <w:rPr>
          <w:rFonts w:hint="eastAsia"/>
        </w:rPr>
        <w:t>змогу</w:t>
      </w:r>
      <w:r>
        <w:t></w:t>
      </w:r>
      <w:r>
        <w:rPr>
          <w:rFonts w:hint="eastAsia"/>
        </w:rPr>
        <w:t>розвинути</w:t>
      </w:r>
      <w:r>
        <w:t></w:t>
      </w:r>
      <w:r>
        <w:rPr>
          <w:rFonts w:hint="eastAsia"/>
        </w:rPr>
        <w:t>туристичну</w:t>
      </w:r>
    </w:p>
    <w:p w:rsidR="004A7D68" w:rsidRDefault="004A7D68" w:rsidP="004A7D68">
      <w:r>
        <w:rPr>
          <w:rFonts w:hint="eastAsia"/>
        </w:rPr>
        <w:t>галузь</w:t>
      </w:r>
      <w:r>
        <w:t></w:t>
      </w:r>
      <w:r>
        <w:rPr>
          <w:rFonts w:hint="eastAsia"/>
        </w:rPr>
        <w:t>та</w:t>
      </w:r>
      <w:r>
        <w:t></w:t>
      </w:r>
      <w:r>
        <w:rPr>
          <w:rFonts w:hint="eastAsia"/>
        </w:rPr>
        <w:t>аграрний</w:t>
      </w:r>
      <w:r>
        <w:t></w:t>
      </w:r>
      <w:r>
        <w:rPr>
          <w:rFonts w:hint="eastAsia"/>
        </w:rPr>
        <w:t>сектор</w:t>
      </w:r>
      <w:r>
        <w:t></w:t>
      </w:r>
      <w:r>
        <w:t></w:t>
      </w:r>
      <w:r>
        <w:rPr>
          <w:rFonts w:hint="eastAsia"/>
        </w:rPr>
        <w:t>а</w:t>
      </w:r>
      <w:r>
        <w:t></w:t>
      </w:r>
      <w:r>
        <w:rPr>
          <w:rFonts w:hint="eastAsia"/>
        </w:rPr>
        <w:t>Фінляндія</w:t>
      </w:r>
      <w:r>
        <w:t></w:t>
      </w:r>
      <w:r>
        <w:rPr>
          <w:rFonts w:hint="eastAsia"/>
        </w:rPr>
        <w:t>і</w:t>
      </w:r>
      <w:r>
        <w:t></w:t>
      </w:r>
      <w:r>
        <w:rPr>
          <w:rFonts w:hint="eastAsia"/>
        </w:rPr>
        <w:t>Швеція</w:t>
      </w:r>
      <w:r>
        <w:t></w:t>
      </w:r>
      <w:r>
        <w:rPr>
          <w:rFonts w:hint="eastAsia"/>
        </w:rPr>
        <w:t>–</w:t>
      </w:r>
      <w:r>
        <w:t></w:t>
      </w:r>
      <w:r>
        <w:rPr>
          <w:rFonts w:hint="eastAsia"/>
        </w:rPr>
        <w:t>наукомісткі</w:t>
      </w:r>
      <w:r>
        <w:t></w:t>
      </w:r>
      <w:r>
        <w:rPr>
          <w:rFonts w:hint="eastAsia"/>
        </w:rPr>
        <w:t>галузі</w:t>
      </w:r>
      <w:r>
        <w:t></w:t>
      </w:r>
      <w:r>
        <w:rPr>
          <w:rFonts w:hint="eastAsia"/>
        </w:rPr>
        <w:t>економіки</w:t>
      </w:r>
      <w:r>
        <w:t></w:t>
      </w:r>
    </w:p>
    <w:p w:rsidR="004A7D68" w:rsidRDefault="004A7D68" w:rsidP="004A7D68">
      <w:r>
        <w:rPr>
          <w:rFonts w:hint="eastAsia"/>
        </w:rPr>
        <w:t>Доволі</w:t>
      </w:r>
      <w:r>
        <w:t></w:t>
      </w:r>
      <w:r>
        <w:rPr>
          <w:rFonts w:hint="eastAsia"/>
        </w:rPr>
        <w:t>негативно</w:t>
      </w:r>
      <w:r>
        <w:t></w:t>
      </w:r>
      <w:r>
        <w:rPr>
          <w:rFonts w:hint="eastAsia"/>
        </w:rPr>
        <w:t>на</w:t>
      </w:r>
      <w:r>
        <w:t></w:t>
      </w:r>
      <w:r>
        <w:rPr>
          <w:rFonts w:hint="eastAsia"/>
        </w:rPr>
        <w:t>нейтральних</w:t>
      </w:r>
      <w:r>
        <w:t></w:t>
      </w:r>
      <w:r>
        <w:rPr>
          <w:rFonts w:hint="eastAsia"/>
        </w:rPr>
        <w:t>держав</w:t>
      </w:r>
      <w:r>
        <w:t></w:t>
      </w:r>
      <w:r>
        <w:rPr>
          <w:rFonts w:hint="eastAsia"/>
        </w:rPr>
        <w:t>членів</w:t>
      </w:r>
      <w:r>
        <w:t></w:t>
      </w:r>
      <w:r>
        <w:rPr>
          <w:rFonts w:hint="eastAsia"/>
        </w:rPr>
        <w:t>ЄС</w:t>
      </w:r>
      <w:r>
        <w:t></w:t>
      </w:r>
      <w:r>
        <w:rPr>
          <w:rFonts w:hint="eastAsia"/>
        </w:rPr>
        <w:t>вплинула</w:t>
      </w:r>
      <w:r>
        <w:t></w:t>
      </w:r>
      <w:r>
        <w:rPr>
          <w:rFonts w:hint="eastAsia"/>
        </w:rPr>
        <w:t>міграційна</w:t>
      </w:r>
    </w:p>
    <w:p w:rsidR="004A7D68" w:rsidRDefault="004A7D68" w:rsidP="004A7D68">
      <w:r>
        <w:rPr>
          <w:rFonts w:hint="eastAsia"/>
        </w:rPr>
        <w:t>криза</w:t>
      </w:r>
      <w:r>
        <w:t></w:t>
      </w:r>
      <w:r>
        <w:t></w:t>
      </w:r>
      <w:r>
        <w:rPr>
          <w:rFonts w:hint="eastAsia"/>
        </w:rPr>
        <w:t>З</w:t>
      </w:r>
      <w:r>
        <w:t></w:t>
      </w:r>
      <w:r>
        <w:rPr>
          <w:rFonts w:hint="eastAsia"/>
        </w:rPr>
        <w:t>розрахунку</w:t>
      </w:r>
      <w:r>
        <w:t></w:t>
      </w:r>
      <w:r>
        <w:rPr>
          <w:rFonts w:hint="eastAsia"/>
        </w:rPr>
        <w:t>на</w:t>
      </w:r>
      <w:r>
        <w:t></w:t>
      </w:r>
      <w:r>
        <w:rPr>
          <w:rFonts w:hint="eastAsia"/>
        </w:rPr>
        <w:t>одного</w:t>
      </w:r>
      <w:r>
        <w:t></w:t>
      </w:r>
      <w:r>
        <w:rPr>
          <w:rFonts w:hint="eastAsia"/>
        </w:rPr>
        <w:t>жителя</w:t>
      </w:r>
      <w:r>
        <w:t></w:t>
      </w:r>
      <w:r>
        <w:rPr>
          <w:rFonts w:hint="eastAsia"/>
        </w:rPr>
        <w:t>країни</w:t>
      </w:r>
      <w:r>
        <w:t></w:t>
      </w:r>
      <w:r>
        <w:rPr>
          <w:rFonts w:hint="eastAsia"/>
        </w:rPr>
        <w:t>у</w:t>
      </w:r>
      <w:r>
        <w:t></w:t>
      </w:r>
      <w:r>
        <w:rPr>
          <w:rFonts w:hint="eastAsia"/>
        </w:rPr>
        <w:t>Швеції</w:t>
      </w:r>
      <w:r>
        <w:t></w:t>
      </w:r>
      <w:r>
        <w:rPr>
          <w:rFonts w:hint="eastAsia"/>
        </w:rPr>
        <w:t>серед</w:t>
      </w:r>
      <w:r>
        <w:t></w:t>
      </w:r>
      <w:r>
        <w:rPr>
          <w:rFonts w:hint="eastAsia"/>
        </w:rPr>
        <w:t>європейських</w:t>
      </w:r>
      <w:r>
        <w:t></w:t>
      </w:r>
      <w:r>
        <w:rPr>
          <w:rFonts w:hint="eastAsia"/>
        </w:rPr>
        <w:t>держав</w:t>
      </w:r>
    </w:p>
    <w:p w:rsidR="004A7D68" w:rsidRDefault="004A7D68" w:rsidP="004A7D68">
      <w:r>
        <w:rPr>
          <w:rFonts w:hint="eastAsia"/>
        </w:rPr>
        <w:t>нині</w:t>
      </w:r>
      <w:r>
        <w:t></w:t>
      </w:r>
      <w:r>
        <w:rPr>
          <w:rFonts w:hint="eastAsia"/>
        </w:rPr>
        <w:t>перебуває</w:t>
      </w:r>
      <w:r>
        <w:t></w:t>
      </w:r>
      <w:r>
        <w:rPr>
          <w:rFonts w:hint="eastAsia"/>
        </w:rPr>
        <w:t>найбільше</w:t>
      </w:r>
      <w:r>
        <w:t></w:t>
      </w:r>
      <w:r>
        <w:rPr>
          <w:rFonts w:hint="eastAsia"/>
        </w:rPr>
        <w:t>біженців</w:t>
      </w:r>
      <w:r>
        <w:t></w:t>
      </w:r>
      <w:r>
        <w:t></w:t>
      </w:r>
      <w:r>
        <w:rPr>
          <w:rFonts w:hint="eastAsia"/>
        </w:rPr>
        <w:t>Не</w:t>
      </w:r>
      <w:r>
        <w:t></w:t>
      </w:r>
      <w:r>
        <w:rPr>
          <w:rFonts w:hint="eastAsia"/>
        </w:rPr>
        <w:t>менш</w:t>
      </w:r>
      <w:r>
        <w:t></w:t>
      </w:r>
      <w:r>
        <w:rPr>
          <w:rFonts w:hint="eastAsia"/>
        </w:rPr>
        <w:t>негативна</w:t>
      </w:r>
      <w:r>
        <w:t></w:t>
      </w:r>
      <w:r>
        <w:rPr>
          <w:rFonts w:hint="eastAsia"/>
        </w:rPr>
        <w:t>ситуація</w:t>
      </w:r>
      <w:r>
        <w:t></w:t>
      </w:r>
      <w:r>
        <w:rPr>
          <w:rFonts w:hint="eastAsia"/>
        </w:rPr>
        <w:t>склалася</w:t>
      </w:r>
      <w:r>
        <w:t></w:t>
      </w:r>
      <w:r>
        <w:rPr>
          <w:rFonts w:hint="eastAsia"/>
        </w:rPr>
        <w:t>у</w:t>
      </w:r>
      <w:r>
        <w:t></w:t>
      </w:r>
      <w:r>
        <w:rPr>
          <w:rFonts w:hint="eastAsia"/>
        </w:rPr>
        <w:t>Австрії</w:t>
      </w:r>
      <w:r>
        <w:t></w:t>
      </w:r>
    </w:p>
    <w:p w:rsidR="004A7D68" w:rsidRDefault="004A7D68" w:rsidP="004A7D68">
      <w:r>
        <w:rPr>
          <w:rFonts w:hint="eastAsia"/>
        </w:rPr>
        <w:t>яка</w:t>
      </w:r>
      <w:r>
        <w:t></w:t>
      </w:r>
      <w:r>
        <w:rPr>
          <w:rFonts w:hint="eastAsia"/>
        </w:rPr>
        <w:t>для</w:t>
      </w:r>
      <w:r>
        <w:t></w:t>
      </w:r>
      <w:r>
        <w:rPr>
          <w:rFonts w:hint="eastAsia"/>
        </w:rPr>
        <w:t>мігрантів</w:t>
      </w:r>
      <w:r>
        <w:t></w:t>
      </w:r>
      <w:r>
        <w:rPr>
          <w:rFonts w:hint="eastAsia"/>
        </w:rPr>
        <w:t>стала</w:t>
      </w:r>
      <w:r>
        <w:t></w:t>
      </w:r>
      <w:r>
        <w:rPr>
          <w:rFonts w:hint="eastAsia"/>
        </w:rPr>
        <w:t>транзитним</w:t>
      </w:r>
      <w:r>
        <w:t></w:t>
      </w:r>
      <w:r>
        <w:rPr>
          <w:rFonts w:hint="eastAsia"/>
        </w:rPr>
        <w:t>пунктом</w:t>
      </w:r>
      <w:r>
        <w:t></w:t>
      </w:r>
      <w:r>
        <w:rPr>
          <w:rFonts w:hint="eastAsia"/>
        </w:rPr>
        <w:t>на</w:t>
      </w:r>
      <w:r>
        <w:t></w:t>
      </w:r>
      <w:r>
        <w:rPr>
          <w:rFonts w:hint="eastAsia"/>
        </w:rPr>
        <w:t>шляху</w:t>
      </w:r>
      <w:r>
        <w:t></w:t>
      </w:r>
      <w:r>
        <w:rPr>
          <w:rFonts w:hint="eastAsia"/>
        </w:rPr>
        <w:t>до</w:t>
      </w:r>
      <w:r>
        <w:t></w:t>
      </w:r>
      <w:r>
        <w:rPr>
          <w:rFonts w:hint="eastAsia"/>
        </w:rPr>
        <w:t>Німеччини</w:t>
      </w:r>
      <w:r>
        <w:t></w:t>
      </w:r>
      <w:r>
        <w:t></w:t>
      </w:r>
      <w:r>
        <w:rPr>
          <w:rFonts w:hint="eastAsia"/>
        </w:rPr>
        <w:t>В</w:t>
      </w:r>
      <w:r>
        <w:t></w:t>
      </w:r>
      <w:r>
        <w:rPr>
          <w:rFonts w:hint="eastAsia"/>
        </w:rPr>
        <w:t>умовах</w:t>
      </w:r>
    </w:p>
    <w:p w:rsidR="004A7D68" w:rsidRDefault="004A7D68" w:rsidP="004A7D68">
      <w:r>
        <w:rPr>
          <w:rFonts w:hint="eastAsia"/>
        </w:rPr>
        <w:t>поширення</w:t>
      </w:r>
      <w:r>
        <w:t></w:t>
      </w:r>
      <w:r>
        <w:rPr>
          <w:rFonts w:hint="eastAsia"/>
        </w:rPr>
        <w:t>терористичних</w:t>
      </w:r>
      <w:r>
        <w:t></w:t>
      </w:r>
      <w:r>
        <w:rPr>
          <w:rFonts w:hint="eastAsia"/>
        </w:rPr>
        <w:t>загроз</w:t>
      </w:r>
      <w:r>
        <w:t></w:t>
      </w:r>
      <w:r>
        <w:rPr>
          <w:rFonts w:hint="eastAsia"/>
        </w:rPr>
        <w:t>та</w:t>
      </w:r>
      <w:r>
        <w:t></w:t>
      </w:r>
      <w:r>
        <w:rPr>
          <w:rFonts w:hint="eastAsia"/>
        </w:rPr>
        <w:t>наростання</w:t>
      </w:r>
      <w:r>
        <w:t></w:t>
      </w:r>
      <w:r>
        <w:rPr>
          <w:rFonts w:hint="eastAsia"/>
        </w:rPr>
        <w:t>суспільного</w:t>
      </w:r>
      <w:r>
        <w:t></w:t>
      </w:r>
      <w:r>
        <w:rPr>
          <w:rFonts w:hint="eastAsia"/>
        </w:rPr>
        <w:t>невдоволення</w:t>
      </w:r>
      <w:r>
        <w:t></w:t>
      </w:r>
      <w:r>
        <w:rPr>
          <w:rFonts w:hint="eastAsia"/>
        </w:rPr>
        <w:t>офіційні</w:t>
      </w:r>
    </w:p>
    <w:p w:rsidR="004A7D68" w:rsidRDefault="004A7D68" w:rsidP="004A7D68">
      <w:r>
        <w:rPr>
          <w:rFonts w:hint="eastAsia"/>
        </w:rPr>
        <w:t>Відень</w:t>
      </w:r>
      <w:r>
        <w:t></w:t>
      </w:r>
      <w:r>
        <w:rPr>
          <w:rFonts w:hint="eastAsia"/>
        </w:rPr>
        <w:t>та</w:t>
      </w:r>
      <w:r>
        <w:t></w:t>
      </w:r>
      <w:r>
        <w:rPr>
          <w:rFonts w:hint="eastAsia"/>
        </w:rPr>
        <w:t>Стокгольм</w:t>
      </w:r>
      <w:r>
        <w:t></w:t>
      </w:r>
      <w:r>
        <w:rPr>
          <w:rFonts w:hint="eastAsia"/>
        </w:rPr>
        <w:t>були</w:t>
      </w:r>
      <w:r>
        <w:t></w:t>
      </w:r>
      <w:r>
        <w:rPr>
          <w:rFonts w:hint="eastAsia"/>
        </w:rPr>
        <w:t>змушені</w:t>
      </w:r>
      <w:r>
        <w:t></w:t>
      </w:r>
      <w:r>
        <w:rPr>
          <w:rFonts w:hint="eastAsia"/>
        </w:rPr>
        <w:t>відновити</w:t>
      </w:r>
      <w:r>
        <w:t></w:t>
      </w:r>
      <w:r>
        <w:rPr>
          <w:rFonts w:hint="eastAsia"/>
        </w:rPr>
        <w:t>прикордонний</w:t>
      </w:r>
      <w:r>
        <w:t></w:t>
      </w:r>
      <w:r>
        <w:rPr>
          <w:rFonts w:hint="eastAsia"/>
        </w:rPr>
        <w:t>контроль</w:t>
      </w:r>
      <w:r>
        <w:t></w:t>
      </w:r>
      <w:r>
        <w:t></w:t>
      </w:r>
      <w:r>
        <w:rPr>
          <w:rFonts w:hint="eastAsia"/>
        </w:rPr>
        <w:t>На</w:t>
      </w:r>
      <w:r>
        <w:t></w:t>
      </w:r>
      <w:r>
        <w:rPr>
          <w:rFonts w:hint="eastAsia"/>
        </w:rPr>
        <w:t>тлі</w:t>
      </w:r>
    </w:p>
    <w:p w:rsidR="004A7D68" w:rsidRDefault="004A7D68" w:rsidP="004A7D68">
      <w:r>
        <w:rPr>
          <w:rFonts w:hint="eastAsia"/>
        </w:rPr>
        <w:t>загальної</w:t>
      </w:r>
      <w:r>
        <w:t></w:t>
      </w:r>
      <w:r>
        <w:rPr>
          <w:rFonts w:hint="eastAsia"/>
        </w:rPr>
        <w:t>кризи</w:t>
      </w:r>
      <w:r>
        <w:t></w:t>
      </w:r>
      <w:r>
        <w:rPr>
          <w:rFonts w:hint="eastAsia"/>
        </w:rPr>
        <w:t>в</w:t>
      </w:r>
      <w:r>
        <w:t></w:t>
      </w:r>
      <w:r>
        <w:rPr>
          <w:rFonts w:hint="eastAsia"/>
        </w:rPr>
        <w:t>ЄС</w:t>
      </w:r>
      <w:r>
        <w:t></w:t>
      </w:r>
      <w:r>
        <w:rPr>
          <w:rFonts w:hint="eastAsia"/>
        </w:rPr>
        <w:t>та</w:t>
      </w:r>
      <w:r>
        <w:t></w:t>
      </w:r>
      <w:r>
        <w:rPr>
          <w:rFonts w:hint="eastAsia"/>
        </w:rPr>
        <w:t>реалізації</w:t>
      </w:r>
      <w:r>
        <w:t></w:t>
      </w:r>
      <w:r>
        <w:rPr>
          <w:rFonts w:hint="eastAsia"/>
        </w:rPr>
        <w:t>санкційної</w:t>
      </w:r>
      <w:r>
        <w:t></w:t>
      </w:r>
      <w:r>
        <w:rPr>
          <w:rFonts w:hint="eastAsia"/>
        </w:rPr>
        <w:t>політики</w:t>
      </w:r>
      <w:r>
        <w:t></w:t>
      </w:r>
      <w:r>
        <w:rPr>
          <w:rFonts w:hint="eastAsia"/>
        </w:rPr>
        <w:t>щодо</w:t>
      </w:r>
      <w:r>
        <w:t></w:t>
      </w:r>
      <w:r>
        <w:rPr>
          <w:rFonts w:hint="eastAsia"/>
        </w:rPr>
        <w:t>Росії</w:t>
      </w:r>
      <w:r>
        <w:t></w:t>
      </w:r>
      <w:r>
        <w:rPr>
          <w:rFonts w:hint="eastAsia"/>
        </w:rPr>
        <w:t>відбувається</w:t>
      </w:r>
    </w:p>
    <w:p w:rsidR="004A7D68" w:rsidRDefault="004A7D68" w:rsidP="004A7D68">
      <w:r>
        <w:rPr>
          <w:rFonts w:hint="eastAsia"/>
        </w:rPr>
        <w:t>наростання</w:t>
      </w:r>
      <w:r>
        <w:t></w:t>
      </w:r>
      <w:r>
        <w:rPr>
          <w:rFonts w:hint="eastAsia"/>
        </w:rPr>
        <w:t>негативних</w:t>
      </w:r>
      <w:r>
        <w:t></w:t>
      </w:r>
      <w:r>
        <w:rPr>
          <w:rFonts w:hint="eastAsia"/>
        </w:rPr>
        <w:t>тенденцій</w:t>
      </w:r>
      <w:r>
        <w:t></w:t>
      </w:r>
      <w:r>
        <w:rPr>
          <w:rFonts w:hint="eastAsia"/>
        </w:rPr>
        <w:t>в</w:t>
      </w:r>
      <w:r>
        <w:t></w:t>
      </w:r>
      <w:r>
        <w:rPr>
          <w:rFonts w:hint="eastAsia"/>
        </w:rPr>
        <w:t>економіці</w:t>
      </w:r>
      <w:r>
        <w:t></w:t>
      </w:r>
      <w:r>
        <w:rPr>
          <w:rFonts w:hint="eastAsia"/>
        </w:rPr>
        <w:t>Фінляндії</w:t>
      </w:r>
      <w:r>
        <w:t></w:t>
      </w:r>
      <w:r>
        <w:t></w:t>
      </w:r>
      <w:r>
        <w:rPr>
          <w:rFonts w:hint="eastAsia"/>
        </w:rPr>
        <w:t>яка</w:t>
      </w:r>
      <w:r>
        <w:t></w:t>
      </w:r>
      <w:r>
        <w:rPr>
          <w:rFonts w:hint="eastAsia"/>
        </w:rPr>
        <w:t>і</w:t>
      </w:r>
      <w:r>
        <w:t></w:t>
      </w:r>
      <w:r>
        <w:rPr>
          <w:rFonts w:hint="eastAsia"/>
        </w:rPr>
        <w:t>без</w:t>
      </w:r>
      <w:r>
        <w:t></w:t>
      </w:r>
      <w:r>
        <w:rPr>
          <w:rFonts w:hint="eastAsia"/>
        </w:rPr>
        <w:t>того</w:t>
      </w:r>
      <w:r>
        <w:t></w:t>
      </w:r>
      <w:r>
        <w:rPr>
          <w:rFonts w:hint="eastAsia"/>
        </w:rPr>
        <w:t>зазнає</w:t>
      </w:r>
    </w:p>
    <w:p w:rsidR="004A7D68" w:rsidRDefault="004A7D68" w:rsidP="004A7D68">
      <w:r>
        <w:rPr>
          <w:rFonts w:hint="eastAsia"/>
        </w:rPr>
        <w:t>постійних</w:t>
      </w:r>
      <w:r>
        <w:t></w:t>
      </w:r>
      <w:r>
        <w:rPr>
          <w:rFonts w:hint="eastAsia"/>
        </w:rPr>
        <w:t>збитків</w:t>
      </w:r>
      <w:r>
        <w:t></w:t>
      </w:r>
      <w:r>
        <w:rPr>
          <w:rFonts w:hint="eastAsia"/>
        </w:rPr>
        <w:t>у</w:t>
      </w:r>
      <w:r>
        <w:t></w:t>
      </w:r>
      <w:r>
        <w:rPr>
          <w:rFonts w:hint="eastAsia"/>
        </w:rPr>
        <w:t>зв’язку</w:t>
      </w:r>
      <w:r>
        <w:t></w:t>
      </w:r>
      <w:r>
        <w:rPr>
          <w:rFonts w:hint="eastAsia"/>
        </w:rPr>
        <w:t>зі</w:t>
      </w:r>
      <w:r>
        <w:t></w:t>
      </w:r>
      <w:r>
        <w:rPr>
          <w:rFonts w:hint="eastAsia"/>
        </w:rPr>
        <w:t>старінням</w:t>
      </w:r>
      <w:r>
        <w:t></w:t>
      </w:r>
      <w:r>
        <w:rPr>
          <w:rFonts w:hint="eastAsia"/>
        </w:rPr>
        <w:t>населення</w:t>
      </w:r>
      <w:r>
        <w:t></w:t>
      </w:r>
      <w:r>
        <w:t></w:t>
      </w:r>
      <w:r>
        <w:rPr>
          <w:rFonts w:hint="eastAsia"/>
        </w:rPr>
        <w:t>скороченням</w:t>
      </w:r>
      <w:r>
        <w:t></w:t>
      </w:r>
      <w:r>
        <w:rPr>
          <w:rFonts w:hint="eastAsia"/>
        </w:rPr>
        <w:t>ринку</w:t>
      </w:r>
      <w:r>
        <w:t></w:t>
      </w:r>
      <w:r>
        <w:rPr>
          <w:rFonts w:hint="eastAsia"/>
        </w:rPr>
        <w:t>праці</w:t>
      </w:r>
      <w:r>
        <w:t></w:t>
      </w:r>
      <w:r>
        <w:rPr>
          <w:rFonts w:hint="eastAsia"/>
        </w:rPr>
        <w:t>та</w:t>
      </w:r>
    </w:p>
    <w:p w:rsidR="004A7D68" w:rsidRDefault="004A7D68" w:rsidP="004A7D68">
      <w:r>
        <w:rPr>
          <w:rFonts w:hint="eastAsia"/>
        </w:rPr>
        <w:t>жорсткою</w:t>
      </w:r>
      <w:r>
        <w:t></w:t>
      </w:r>
      <w:r>
        <w:rPr>
          <w:rFonts w:hint="eastAsia"/>
        </w:rPr>
        <w:t>позицією</w:t>
      </w:r>
      <w:r>
        <w:t></w:t>
      </w:r>
      <w:r>
        <w:rPr>
          <w:rFonts w:hint="eastAsia"/>
        </w:rPr>
        <w:t>влади</w:t>
      </w:r>
      <w:r>
        <w:t></w:t>
      </w:r>
      <w:r>
        <w:rPr>
          <w:rFonts w:hint="eastAsia"/>
        </w:rPr>
        <w:t>у</w:t>
      </w:r>
      <w:r>
        <w:t></w:t>
      </w:r>
      <w:r>
        <w:rPr>
          <w:rFonts w:hint="eastAsia"/>
        </w:rPr>
        <w:t>міграційних</w:t>
      </w:r>
      <w:r>
        <w:t></w:t>
      </w:r>
      <w:r>
        <w:rPr>
          <w:rFonts w:hint="eastAsia"/>
        </w:rPr>
        <w:t>питаннях</w:t>
      </w:r>
      <w:r>
        <w:t></w:t>
      </w:r>
      <w:r>
        <w:t></w:t>
      </w:r>
      <w:r>
        <w:rPr>
          <w:rFonts w:hint="eastAsia"/>
        </w:rPr>
        <w:t>Внаслідок</w:t>
      </w:r>
      <w:r>
        <w:t></w:t>
      </w:r>
      <w:r>
        <w:rPr>
          <w:rFonts w:hint="eastAsia"/>
        </w:rPr>
        <w:t>цього</w:t>
      </w:r>
      <w:r>
        <w:t></w:t>
      </w:r>
      <w:r>
        <w:rPr>
          <w:rFonts w:hint="eastAsia"/>
        </w:rPr>
        <w:t>відбувається</w:t>
      </w:r>
    </w:p>
    <w:p w:rsidR="004A7D68" w:rsidRDefault="004A7D68" w:rsidP="004A7D68">
      <w:r>
        <w:rPr>
          <w:rFonts w:hint="eastAsia"/>
        </w:rPr>
        <w:t>посилення</w:t>
      </w:r>
      <w:r>
        <w:t></w:t>
      </w:r>
      <w:r>
        <w:rPr>
          <w:rFonts w:hint="eastAsia"/>
        </w:rPr>
        <w:t>позицій</w:t>
      </w:r>
      <w:r>
        <w:t></w:t>
      </w:r>
      <w:r>
        <w:rPr>
          <w:rFonts w:hint="eastAsia"/>
        </w:rPr>
        <w:t>євроскептиків</w:t>
      </w:r>
      <w:r>
        <w:t></w:t>
      </w:r>
      <w:r>
        <w:rPr>
          <w:rFonts w:hint="eastAsia"/>
        </w:rPr>
        <w:t>у</w:t>
      </w:r>
      <w:r>
        <w:t></w:t>
      </w:r>
      <w:r>
        <w:rPr>
          <w:rFonts w:hint="eastAsia"/>
        </w:rPr>
        <w:t>внутрішньополітичних</w:t>
      </w:r>
      <w:r>
        <w:t></w:t>
      </w:r>
      <w:r>
        <w:rPr>
          <w:rFonts w:hint="eastAsia"/>
        </w:rPr>
        <w:t>колах</w:t>
      </w:r>
      <w:r>
        <w:t></w:t>
      </w:r>
      <w:r>
        <w:rPr>
          <w:rFonts w:hint="eastAsia"/>
        </w:rPr>
        <w:t>нейтральних</w:t>
      </w:r>
    </w:p>
    <w:p w:rsidR="004A7D68" w:rsidRDefault="004A7D68" w:rsidP="004A7D68">
      <w:r>
        <w:rPr>
          <w:rFonts w:hint="eastAsia"/>
        </w:rPr>
        <w:t>держав</w:t>
      </w:r>
      <w:r>
        <w:t></w:t>
      </w:r>
      <w:r>
        <w:rPr>
          <w:rFonts w:hint="eastAsia"/>
        </w:rPr>
        <w:t>членів</w:t>
      </w:r>
      <w:r>
        <w:t></w:t>
      </w:r>
      <w:r>
        <w:rPr>
          <w:rFonts w:hint="eastAsia"/>
        </w:rPr>
        <w:t>ЄС</w:t>
      </w:r>
      <w:r>
        <w:t></w:t>
      </w:r>
    </w:p>
    <w:p w:rsidR="004A7D68" w:rsidRDefault="004A7D68" w:rsidP="004A7D68">
      <w:r>
        <w:rPr>
          <w:rFonts w:hint="eastAsia"/>
        </w:rPr>
        <w:t>У</w:t>
      </w:r>
      <w:r>
        <w:t></w:t>
      </w:r>
      <w:r>
        <w:rPr>
          <w:rFonts w:hint="eastAsia"/>
        </w:rPr>
        <w:t>свою</w:t>
      </w:r>
      <w:r>
        <w:t></w:t>
      </w:r>
      <w:r>
        <w:rPr>
          <w:rFonts w:hint="eastAsia"/>
        </w:rPr>
        <w:t>чергу</w:t>
      </w:r>
      <w:r>
        <w:t></w:t>
      </w:r>
      <w:r>
        <w:t></w:t>
      </w:r>
      <w:r>
        <w:rPr>
          <w:rFonts w:hint="eastAsia"/>
        </w:rPr>
        <w:t>Швейцарія</w:t>
      </w:r>
      <w:r>
        <w:t></w:t>
      </w:r>
      <w:r>
        <w:rPr>
          <w:rFonts w:hint="eastAsia"/>
        </w:rPr>
        <w:t>у</w:t>
      </w:r>
      <w:r>
        <w:t></w:t>
      </w:r>
      <w:r>
        <w:t></w:t>
      </w:r>
      <w:r>
        <w:t></w:t>
      </w:r>
      <w:r>
        <w:t></w:t>
      </w:r>
      <w:r>
        <w:t></w:t>
      </w:r>
      <w:r>
        <w:t></w:t>
      </w:r>
      <w:r>
        <w:rPr>
          <w:rFonts w:hint="eastAsia"/>
        </w:rPr>
        <w:t>р</w:t>
      </w:r>
      <w:r>
        <w:t></w:t>
      </w:r>
      <w:r>
        <w:t></w:t>
      </w:r>
      <w:r>
        <w:rPr>
          <w:rFonts w:hint="eastAsia"/>
        </w:rPr>
        <w:t>подала</w:t>
      </w:r>
      <w:r>
        <w:t></w:t>
      </w:r>
      <w:r>
        <w:rPr>
          <w:rFonts w:hint="eastAsia"/>
        </w:rPr>
        <w:t>заявку</w:t>
      </w:r>
      <w:r>
        <w:t></w:t>
      </w:r>
      <w:r>
        <w:rPr>
          <w:rFonts w:hint="eastAsia"/>
        </w:rPr>
        <w:t>на</w:t>
      </w:r>
      <w:r>
        <w:t></w:t>
      </w:r>
      <w:r>
        <w:rPr>
          <w:rFonts w:hint="eastAsia"/>
        </w:rPr>
        <w:t>членство</w:t>
      </w:r>
      <w:r>
        <w:t></w:t>
      </w:r>
      <w:r>
        <w:rPr>
          <w:rFonts w:hint="eastAsia"/>
        </w:rPr>
        <w:t>в</w:t>
      </w:r>
      <w:r>
        <w:t></w:t>
      </w:r>
      <w:r>
        <w:rPr>
          <w:rFonts w:hint="eastAsia"/>
        </w:rPr>
        <w:t>ЄЕС</w:t>
      </w:r>
      <w:r>
        <w:t></w:t>
      </w:r>
      <w:r>
        <w:t></w:t>
      </w:r>
      <w:r>
        <w:rPr>
          <w:rFonts w:hint="eastAsia"/>
        </w:rPr>
        <w:t>а</w:t>
      </w:r>
      <w:r>
        <w:t></w:t>
      </w:r>
      <w:r>
        <w:rPr>
          <w:rFonts w:hint="eastAsia"/>
        </w:rPr>
        <w:t>в</w:t>
      </w:r>
      <w:r>
        <w:t></w:t>
      </w:r>
      <w:r>
        <w:t></w:t>
      </w:r>
      <w:r>
        <w:t></w:t>
      </w:r>
      <w:r>
        <w:t></w:t>
      </w:r>
      <w:r>
        <w:t></w:t>
      </w:r>
    </w:p>
    <w:p w:rsidR="004A7D68" w:rsidRDefault="004A7D68" w:rsidP="004A7D68">
      <w:r>
        <w:rPr>
          <w:rFonts w:hint="eastAsia"/>
        </w:rPr>
        <w:t>р</w:t>
      </w:r>
      <w:r>
        <w:t></w:t>
      </w:r>
      <w:r>
        <w:t></w:t>
      </w:r>
      <w:r>
        <w:rPr>
          <w:rFonts w:hint="eastAsia"/>
        </w:rPr>
        <w:t>стала</w:t>
      </w:r>
      <w:r>
        <w:t></w:t>
      </w:r>
      <w:r>
        <w:t></w:t>
      </w:r>
      <w:r>
        <w:t></w:t>
      </w:r>
      <w:r>
        <w:t></w:t>
      </w:r>
      <w:r>
        <w:t></w:t>
      </w:r>
      <w:r>
        <w:rPr>
          <w:rFonts w:hint="eastAsia"/>
        </w:rPr>
        <w:t>м</w:t>
      </w:r>
      <w:r>
        <w:t></w:t>
      </w:r>
      <w:r>
        <w:rPr>
          <w:rFonts w:hint="eastAsia"/>
        </w:rPr>
        <w:t>членом</w:t>
      </w:r>
      <w:r>
        <w:t></w:t>
      </w:r>
      <w:r>
        <w:rPr>
          <w:rFonts w:hint="eastAsia"/>
        </w:rPr>
        <w:t>ООН</w:t>
      </w:r>
      <w:r>
        <w:t></w:t>
      </w:r>
      <w:r>
        <w:t></w:t>
      </w:r>
      <w:r>
        <w:rPr>
          <w:rFonts w:hint="eastAsia"/>
        </w:rPr>
        <w:t>На</w:t>
      </w:r>
      <w:r>
        <w:t></w:t>
      </w:r>
      <w:r>
        <w:rPr>
          <w:rFonts w:hint="eastAsia"/>
        </w:rPr>
        <w:t>момент</w:t>
      </w:r>
      <w:r>
        <w:t></w:t>
      </w:r>
      <w:r>
        <w:rPr>
          <w:rFonts w:hint="eastAsia"/>
        </w:rPr>
        <w:t>вступу</w:t>
      </w:r>
      <w:r>
        <w:t></w:t>
      </w:r>
      <w:r>
        <w:rPr>
          <w:rFonts w:hint="eastAsia"/>
        </w:rPr>
        <w:t>ця</w:t>
      </w:r>
      <w:r>
        <w:t></w:t>
      </w:r>
      <w:r>
        <w:rPr>
          <w:rFonts w:hint="eastAsia"/>
        </w:rPr>
        <w:t>країна</w:t>
      </w:r>
      <w:r>
        <w:t></w:t>
      </w:r>
      <w:r>
        <w:rPr>
          <w:rFonts w:hint="eastAsia"/>
        </w:rPr>
        <w:t>підтримувала</w:t>
      </w:r>
      <w:r>
        <w:t></w:t>
      </w:r>
      <w:r>
        <w:rPr>
          <w:rFonts w:hint="eastAsia"/>
        </w:rPr>
        <w:t>більшість</w:t>
      </w:r>
    </w:p>
    <w:p w:rsidR="004A7D68" w:rsidRDefault="004A7D68" w:rsidP="004A7D68">
      <w:r>
        <w:rPr>
          <w:rFonts w:hint="eastAsia"/>
        </w:rPr>
        <w:t>рішень</w:t>
      </w:r>
      <w:r>
        <w:t></w:t>
      </w:r>
      <w:r>
        <w:rPr>
          <w:rFonts w:hint="eastAsia"/>
        </w:rPr>
        <w:t>Ради</w:t>
      </w:r>
      <w:r>
        <w:t></w:t>
      </w:r>
      <w:r>
        <w:rPr>
          <w:rFonts w:hint="eastAsia"/>
        </w:rPr>
        <w:t>Безпеки</w:t>
      </w:r>
      <w:r>
        <w:t></w:t>
      </w:r>
      <w:r>
        <w:rPr>
          <w:rFonts w:hint="eastAsia"/>
        </w:rPr>
        <w:t>ООН</w:t>
      </w:r>
      <w:r>
        <w:t></w:t>
      </w:r>
      <w:r>
        <w:t></w:t>
      </w:r>
      <w:r>
        <w:rPr>
          <w:rFonts w:hint="eastAsia"/>
        </w:rPr>
        <w:t>зокрема</w:t>
      </w:r>
      <w:r>
        <w:t></w:t>
      </w:r>
      <w:r>
        <w:rPr>
          <w:rFonts w:hint="eastAsia"/>
        </w:rPr>
        <w:t>приєдналась</w:t>
      </w:r>
      <w:r>
        <w:t></w:t>
      </w:r>
      <w:r>
        <w:rPr>
          <w:rFonts w:hint="eastAsia"/>
        </w:rPr>
        <w:t>до</w:t>
      </w:r>
      <w:r>
        <w:t></w:t>
      </w:r>
      <w:r>
        <w:rPr>
          <w:rFonts w:hint="eastAsia"/>
        </w:rPr>
        <w:t>санкцій</w:t>
      </w:r>
      <w:r>
        <w:t></w:t>
      </w:r>
      <w:r>
        <w:rPr>
          <w:rFonts w:hint="eastAsia"/>
        </w:rPr>
        <w:t>проти</w:t>
      </w:r>
      <w:r>
        <w:t></w:t>
      </w:r>
      <w:r>
        <w:rPr>
          <w:rFonts w:hint="eastAsia"/>
        </w:rPr>
        <w:t>Югославії</w:t>
      </w:r>
      <w:r>
        <w:t></w:t>
      </w:r>
      <w:r>
        <w:rPr>
          <w:rFonts w:hint="eastAsia"/>
        </w:rPr>
        <w:t>та</w:t>
      </w:r>
    </w:p>
    <w:p w:rsidR="004A7D68" w:rsidRDefault="004A7D68" w:rsidP="004A7D68">
      <w:r>
        <w:rPr>
          <w:rFonts w:hint="eastAsia"/>
        </w:rPr>
        <w:t>Іраку</w:t>
      </w:r>
      <w:r>
        <w:t></w:t>
      </w:r>
      <w:r>
        <w:t></w:t>
      </w:r>
      <w:r>
        <w:rPr>
          <w:rFonts w:hint="eastAsia"/>
        </w:rPr>
        <w:t>активно</w:t>
      </w:r>
      <w:r>
        <w:t></w:t>
      </w:r>
      <w:r>
        <w:rPr>
          <w:rFonts w:hint="eastAsia"/>
        </w:rPr>
        <w:t>взаємодіяла</w:t>
      </w:r>
      <w:r>
        <w:t></w:t>
      </w:r>
      <w:r>
        <w:rPr>
          <w:rFonts w:hint="eastAsia"/>
        </w:rPr>
        <w:t>з</w:t>
      </w:r>
      <w:r>
        <w:t></w:t>
      </w:r>
      <w:r>
        <w:rPr>
          <w:rFonts w:hint="eastAsia"/>
        </w:rPr>
        <w:t>багатьма</w:t>
      </w:r>
      <w:r>
        <w:t></w:t>
      </w:r>
      <w:r>
        <w:rPr>
          <w:rFonts w:hint="eastAsia"/>
        </w:rPr>
        <w:t>спеціалізованими</w:t>
      </w:r>
      <w:r>
        <w:t></w:t>
      </w:r>
      <w:r>
        <w:rPr>
          <w:rFonts w:hint="eastAsia"/>
        </w:rPr>
        <w:t>установами</w:t>
      </w:r>
      <w:r>
        <w:t></w:t>
      </w:r>
      <w:r>
        <w:rPr>
          <w:rFonts w:hint="eastAsia"/>
        </w:rPr>
        <w:t>ООН</w:t>
      </w:r>
    </w:p>
    <w:p w:rsidR="004A7D68" w:rsidRDefault="004A7D68" w:rsidP="004A7D68">
      <w:r>
        <w:t></w:t>
      </w:r>
      <w:r>
        <w:rPr>
          <w:rFonts w:hint="eastAsia"/>
        </w:rPr>
        <w:t>ЮНЕСКО</w:t>
      </w:r>
      <w:r>
        <w:t></w:t>
      </w:r>
      <w:r>
        <w:t></w:t>
      </w:r>
      <w:r>
        <w:rPr>
          <w:rFonts w:hint="eastAsia"/>
        </w:rPr>
        <w:t>ЮНІСЕФ</w:t>
      </w:r>
      <w:r>
        <w:t></w:t>
      </w:r>
      <w:r>
        <w:t></w:t>
      </w:r>
      <w:r>
        <w:rPr>
          <w:rFonts w:hint="eastAsia"/>
        </w:rPr>
        <w:t>ВООЗ</w:t>
      </w:r>
      <w:r>
        <w:t></w:t>
      </w:r>
      <w:r>
        <w:t></w:t>
      </w:r>
      <w:r>
        <w:rPr>
          <w:rFonts w:hint="eastAsia"/>
        </w:rPr>
        <w:t>Управління</w:t>
      </w:r>
      <w:r>
        <w:t></w:t>
      </w:r>
      <w:r>
        <w:rPr>
          <w:rFonts w:hint="eastAsia"/>
        </w:rPr>
        <w:t>Верховного</w:t>
      </w:r>
      <w:r>
        <w:t></w:t>
      </w:r>
      <w:r>
        <w:rPr>
          <w:rFonts w:hint="eastAsia"/>
        </w:rPr>
        <w:t>комісара</w:t>
      </w:r>
      <w:r>
        <w:t></w:t>
      </w:r>
      <w:r>
        <w:rPr>
          <w:rFonts w:hint="eastAsia"/>
        </w:rPr>
        <w:t>у</w:t>
      </w:r>
      <w:r>
        <w:t></w:t>
      </w:r>
      <w:r>
        <w:rPr>
          <w:rFonts w:hint="eastAsia"/>
        </w:rPr>
        <w:t>справах</w:t>
      </w:r>
      <w:r>
        <w:t></w:t>
      </w:r>
      <w:r>
        <w:rPr>
          <w:rFonts w:hint="eastAsia"/>
        </w:rPr>
        <w:t>біженців</w:t>
      </w:r>
    </w:p>
    <w:p w:rsidR="004A7D68" w:rsidRDefault="004A7D68" w:rsidP="004A7D68">
      <w:r>
        <w:rPr>
          <w:rFonts w:hint="eastAsia"/>
        </w:rPr>
        <w:t>тощо</w:t>
      </w:r>
      <w:r>
        <w:t></w:t>
      </w:r>
      <w:r>
        <w:t></w:t>
      </w:r>
      <w:r>
        <w:t></w:t>
      </w:r>
      <w:r>
        <w:rPr>
          <w:rFonts w:hint="eastAsia"/>
        </w:rPr>
        <w:t>Не</w:t>
      </w:r>
      <w:r>
        <w:t></w:t>
      </w:r>
      <w:r>
        <w:rPr>
          <w:rFonts w:hint="eastAsia"/>
        </w:rPr>
        <w:t>менш</w:t>
      </w:r>
      <w:r>
        <w:t></w:t>
      </w:r>
      <w:r>
        <w:rPr>
          <w:rFonts w:hint="eastAsia"/>
        </w:rPr>
        <w:t>показово</w:t>
      </w:r>
      <w:r>
        <w:t></w:t>
      </w:r>
      <w:r>
        <w:t></w:t>
      </w:r>
      <w:r>
        <w:rPr>
          <w:rFonts w:hint="eastAsia"/>
        </w:rPr>
        <w:t>що</w:t>
      </w:r>
      <w:r>
        <w:t></w:t>
      </w:r>
      <w:r>
        <w:rPr>
          <w:rFonts w:hint="eastAsia"/>
        </w:rPr>
        <w:t>у</w:t>
      </w:r>
      <w:r>
        <w:t></w:t>
      </w:r>
      <w:r>
        <w:rPr>
          <w:rFonts w:hint="eastAsia"/>
        </w:rPr>
        <w:t>Женеві</w:t>
      </w:r>
      <w:r>
        <w:t></w:t>
      </w:r>
      <w:r>
        <w:rPr>
          <w:rFonts w:hint="eastAsia"/>
        </w:rPr>
        <w:t>розташовуються</w:t>
      </w:r>
      <w:r>
        <w:t></w:t>
      </w:r>
      <w:r>
        <w:rPr>
          <w:rFonts w:hint="eastAsia"/>
        </w:rPr>
        <w:t>штаб</w:t>
      </w:r>
      <w:r>
        <w:t></w:t>
      </w:r>
      <w:r>
        <w:rPr>
          <w:rFonts w:hint="eastAsia"/>
        </w:rPr>
        <w:t>квартири</w:t>
      </w:r>
      <w:r>
        <w:t></w:t>
      </w:r>
      <w:r>
        <w:rPr>
          <w:rFonts w:hint="eastAsia"/>
        </w:rPr>
        <w:t>ООН</w:t>
      </w:r>
      <w:r>
        <w:t></w:t>
      </w:r>
      <w:r>
        <w:rPr>
          <w:rFonts w:hint="eastAsia"/>
        </w:rPr>
        <w:t>та</w:t>
      </w:r>
    </w:p>
    <w:p w:rsidR="004A7D68" w:rsidRDefault="004A7D68" w:rsidP="004A7D68">
      <w:r>
        <w:rPr>
          <w:rFonts w:hint="eastAsia"/>
        </w:rPr>
        <w:t>низки</w:t>
      </w:r>
      <w:r>
        <w:t></w:t>
      </w:r>
      <w:r>
        <w:rPr>
          <w:rFonts w:hint="eastAsia"/>
        </w:rPr>
        <w:t>впливових</w:t>
      </w:r>
      <w:r>
        <w:t></w:t>
      </w:r>
      <w:r>
        <w:rPr>
          <w:rFonts w:hint="eastAsia"/>
        </w:rPr>
        <w:t>міжнародних</w:t>
      </w:r>
      <w:r>
        <w:t></w:t>
      </w:r>
      <w:r>
        <w:rPr>
          <w:rFonts w:hint="eastAsia"/>
        </w:rPr>
        <w:t>організацій</w:t>
      </w:r>
      <w:r>
        <w:t></w:t>
      </w:r>
      <w:r>
        <w:t></w:t>
      </w:r>
      <w:r>
        <w:rPr>
          <w:rFonts w:hint="eastAsia"/>
        </w:rPr>
        <w:t>Маючи</w:t>
      </w:r>
      <w:r>
        <w:t></w:t>
      </w:r>
      <w:r>
        <w:rPr>
          <w:rFonts w:hint="eastAsia"/>
        </w:rPr>
        <w:t>статус</w:t>
      </w:r>
      <w:r>
        <w:t></w:t>
      </w:r>
      <w:r>
        <w:rPr>
          <w:rFonts w:hint="eastAsia"/>
        </w:rPr>
        <w:t>спостерігача</w:t>
      </w:r>
      <w:r>
        <w:t></w:t>
      </w:r>
      <w:r>
        <w:t></w:t>
      </w:r>
      <w:r>
        <w:rPr>
          <w:rFonts w:hint="eastAsia"/>
        </w:rPr>
        <w:t>щорічно</w:t>
      </w:r>
    </w:p>
    <w:p w:rsidR="004A7D68" w:rsidRDefault="004A7D68" w:rsidP="004A7D68">
      <w:r>
        <w:rPr>
          <w:rFonts w:hint="eastAsia"/>
        </w:rPr>
        <w:t>швейцарський</w:t>
      </w:r>
      <w:r>
        <w:t></w:t>
      </w:r>
      <w:r>
        <w:rPr>
          <w:rFonts w:hint="eastAsia"/>
        </w:rPr>
        <w:t>уряд</w:t>
      </w:r>
      <w:r>
        <w:t></w:t>
      </w:r>
      <w:r>
        <w:rPr>
          <w:rFonts w:hint="eastAsia"/>
        </w:rPr>
        <w:t>сплачував</w:t>
      </w:r>
      <w:r>
        <w:t></w:t>
      </w:r>
      <w:r>
        <w:rPr>
          <w:rFonts w:hint="eastAsia"/>
        </w:rPr>
        <w:t>до</w:t>
      </w:r>
      <w:r>
        <w:t></w:t>
      </w:r>
      <w:r>
        <w:rPr>
          <w:rFonts w:hint="eastAsia"/>
        </w:rPr>
        <w:t>бюджету</w:t>
      </w:r>
      <w:r>
        <w:t></w:t>
      </w:r>
      <w:r>
        <w:rPr>
          <w:rFonts w:hint="eastAsia"/>
        </w:rPr>
        <w:t>ООН</w:t>
      </w:r>
      <w:r>
        <w:t></w:t>
      </w:r>
      <w:r>
        <w:rPr>
          <w:rFonts w:hint="eastAsia"/>
        </w:rPr>
        <w:t>внесок</w:t>
      </w:r>
      <w:r>
        <w:t></w:t>
      </w:r>
      <w:r>
        <w:rPr>
          <w:rFonts w:hint="eastAsia"/>
        </w:rPr>
        <w:t>у</w:t>
      </w:r>
      <w:r>
        <w:t></w:t>
      </w:r>
      <w:r>
        <w:rPr>
          <w:rFonts w:hint="eastAsia"/>
        </w:rPr>
        <w:t>розмірі</w:t>
      </w:r>
      <w:r>
        <w:t></w:t>
      </w:r>
      <w:r>
        <w:t></w:t>
      </w:r>
      <w:r>
        <w:t></w:t>
      </w:r>
      <w:r>
        <w:t></w:t>
      </w:r>
      <w:r>
        <w:t></w:t>
      </w:r>
      <w:r>
        <w:rPr>
          <w:rFonts w:hint="eastAsia"/>
        </w:rPr>
        <w:t>млн</w:t>
      </w:r>
      <w:r>
        <w:t></w:t>
      </w:r>
      <w:r>
        <w:rPr>
          <w:rFonts w:hint="eastAsia"/>
        </w:rPr>
        <w:t>євро</w:t>
      </w:r>
      <w:r>
        <w:t></w:t>
      </w:r>
      <w:r>
        <w:t></w:t>
      </w:r>
      <w:r>
        <w:rPr>
          <w:rFonts w:hint="eastAsia"/>
        </w:rPr>
        <w:t>який</w:t>
      </w:r>
      <w:r>
        <w:t></w:t>
      </w:r>
    </w:p>
    <w:p w:rsidR="004A7D68" w:rsidRDefault="004A7D68" w:rsidP="004A7D68">
      <w:r>
        <w:t></w:t>
      </w:r>
      <w:r>
        <w:t></w:t>
      </w:r>
      <w:r>
        <w:t></w:t>
      </w:r>
    </w:p>
    <w:p w:rsidR="004A7D68" w:rsidRDefault="004A7D68" w:rsidP="004A7D68">
      <w:r>
        <w:rPr>
          <w:rFonts w:hint="eastAsia"/>
        </w:rPr>
        <w:t>після</w:t>
      </w:r>
      <w:r>
        <w:t></w:t>
      </w:r>
      <w:r>
        <w:rPr>
          <w:rFonts w:hint="eastAsia"/>
        </w:rPr>
        <w:t>набуття</w:t>
      </w:r>
      <w:r>
        <w:t></w:t>
      </w:r>
      <w:r>
        <w:rPr>
          <w:rFonts w:hint="eastAsia"/>
        </w:rPr>
        <w:t>статусу</w:t>
      </w:r>
      <w:r>
        <w:t></w:t>
      </w:r>
      <w:r>
        <w:rPr>
          <w:rFonts w:hint="eastAsia"/>
        </w:rPr>
        <w:t>повноправного</w:t>
      </w:r>
      <w:r>
        <w:t></w:t>
      </w:r>
      <w:r>
        <w:rPr>
          <w:rFonts w:hint="eastAsia"/>
        </w:rPr>
        <w:t>члена</w:t>
      </w:r>
      <w:r>
        <w:t></w:t>
      </w:r>
      <w:r>
        <w:rPr>
          <w:rFonts w:hint="eastAsia"/>
        </w:rPr>
        <w:t>збільшився</w:t>
      </w:r>
      <w:r>
        <w:t></w:t>
      </w:r>
      <w:r>
        <w:rPr>
          <w:rFonts w:hint="eastAsia"/>
        </w:rPr>
        <w:t>лише</w:t>
      </w:r>
      <w:r>
        <w:t></w:t>
      </w:r>
      <w:r>
        <w:rPr>
          <w:rFonts w:hint="eastAsia"/>
        </w:rPr>
        <w:t>на</w:t>
      </w:r>
      <w:r>
        <w:t></w:t>
      </w:r>
      <w:r>
        <w:t></w:t>
      </w:r>
      <w:r>
        <w:t></w:t>
      </w:r>
      <w:r>
        <w:t></w:t>
      </w:r>
      <w:r>
        <w:t></w:t>
      </w:r>
      <w:r>
        <w:t></w:t>
      </w:r>
      <w:r>
        <w:rPr>
          <w:rFonts w:hint="eastAsia"/>
        </w:rPr>
        <w:t>Натомість</w:t>
      </w:r>
    </w:p>
    <w:p w:rsidR="004A7D68" w:rsidRDefault="004A7D68" w:rsidP="004A7D68">
      <w:r>
        <w:rPr>
          <w:rFonts w:hint="eastAsia"/>
        </w:rPr>
        <w:t>офіційний</w:t>
      </w:r>
      <w:r>
        <w:t></w:t>
      </w:r>
      <w:r>
        <w:rPr>
          <w:rFonts w:hint="eastAsia"/>
        </w:rPr>
        <w:t>Берн</w:t>
      </w:r>
      <w:r>
        <w:t></w:t>
      </w:r>
      <w:r>
        <w:rPr>
          <w:rFonts w:hint="eastAsia"/>
        </w:rPr>
        <w:t>отримав</w:t>
      </w:r>
      <w:r>
        <w:t></w:t>
      </w:r>
      <w:r>
        <w:rPr>
          <w:rFonts w:hint="eastAsia"/>
        </w:rPr>
        <w:t>право</w:t>
      </w:r>
      <w:r>
        <w:t></w:t>
      </w:r>
      <w:r>
        <w:rPr>
          <w:rFonts w:hint="eastAsia"/>
        </w:rPr>
        <w:t>голосу</w:t>
      </w:r>
      <w:r>
        <w:t></w:t>
      </w:r>
      <w:r>
        <w:rPr>
          <w:rFonts w:hint="eastAsia"/>
        </w:rPr>
        <w:t>в</w:t>
      </w:r>
      <w:r>
        <w:t></w:t>
      </w:r>
      <w:r>
        <w:rPr>
          <w:rFonts w:hint="eastAsia"/>
        </w:rPr>
        <w:t>ООН</w:t>
      </w:r>
      <w:r>
        <w:t></w:t>
      </w:r>
      <w:r>
        <w:rPr>
          <w:rFonts w:hint="eastAsia"/>
        </w:rPr>
        <w:t>з</w:t>
      </w:r>
      <w:r>
        <w:t></w:t>
      </w:r>
      <w:r>
        <w:rPr>
          <w:rFonts w:hint="eastAsia"/>
        </w:rPr>
        <w:t>можливістю</w:t>
      </w:r>
      <w:r>
        <w:t></w:t>
      </w:r>
      <w:r>
        <w:rPr>
          <w:rFonts w:hint="eastAsia"/>
        </w:rPr>
        <w:t>у</w:t>
      </w:r>
      <w:r>
        <w:t></w:t>
      </w:r>
      <w:r>
        <w:rPr>
          <w:rFonts w:hint="eastAsia"/>
        </w:rPr>
        <w:t>повній</w:t>
      </w:r>
      <w:r>
        <w:t></w:t>
      </w:r>
      <w:r>
        <w:rPr>
          <w:rFonts w:hint="eastAsia"/>
        </w:rPr>
        <w:t>мірі</w:t>
      </w:r>
    </w:p>
    <w:p w:rsidR="004A7D68" w:rsidRDefault="004A7D68" w:rsidP="004A7D68">
      <w:r>
        <w:rPr>
          <w:rFonts w:hint="eastAsia"/>
        </w:rPr>
        <w:t>відстоювати</w:t>
      </w:r>
      <w:r>
        <w:t></w:t>
      </w:r>
      <w:r>
        <w:rPr>
          <w:rFonts w:hint="eastAsia"/>
        </w:rPr>
        <w:t>власну</w:t>
      </w:r>
      <w:r>
        <w:t></w:t>
      </w:r>
      <w:r>
        <w:rPr>
          <w:rFonts w:hint="eastAsia"/>
        </w:rPr>
        <w:t>думку</w:t>
      </w:r>
      <w:r>
        <w:t></w:t>
      </w:r>
      <w:r>
        <w:rPr>
          <w:rFonts w:hint="eastAsia"/>
        </w:rPr>
        <w:t>з</w:t>
      </w:r>
      <w:r>
        <w:t></w:t>
      </w:r>
      <w:r>
        <w:rPr>
          <w:rFonts w:hint="eastAsia"/>
        </w:rPr>
        <w:t>приводу</w:t>
      </w:r>
      <w:r>
        <w:t></w:t>
      </w:r>
      <w:r>
        <w:rPr>
          <w:rFonts w:hint="eastAsia"/>
        </w:rPr>
        <w:t>тих</w:t>
      </w:r>
      <w:r>
        <w:t></w:t>
      </w:r>
      <w:r>
        <w:rPr>
          <w:rFonts w:hint="eastAsia"/>
        </w:rPr>
        <w:t>чи</w:t>
      </w:r>
      <w:r>
        <w:t></w:t>
      </w:r>
      <w:r>
        <w:rPr>
          <w:rFonts w:hint="eastAsia"/>
        </w:rPr>
        <w:t>інших</w:t>
      </w:r>
      <w:r>
        <w:t></w:t>
      </w:r>
      <w:r>
        <w:rPr>
          <w:rFonts w:hint="eastAsia"/>
        </w:rPr>
        <w:t>зовнішньополітичних</w:t>
      </w:r>
      <w:r>
        <w:t></w:t>
      </w:r>
      <w:r>
        <w:rPr>
          <w:rFonts w:hint="eastAsia"/>
        </w:rPr>
        <w:t>і</w:t>
      </w:r>
    </w:p>
    <w:p w:rsidR="004A7D68" w:rsidRDefault="004A7D68" w:rsidP="004A7D68">
      <w:r>
        <w:rPr>
          <w:rFonts w:hint="eastAsia"/>
        </w:rPr>
        <w:t>глобальних</w:t>
      </w:r>
      <w:r>
        <w:t></w:t>
      </w:r>
      <w:r>
        <w:rPr>
          <w:rFonts w:hint="eastAsia"/>
        </w:rPr>
        <w:t>питань</w:t>
      </w:r>
      <w:r>
        <w:t></w:t>
      </w:r>
      <w:r>
        <w:rPr>
          <w:rFonts w:hint="eastAsia"/>
        </w:rPr>
        <w:t>та</w:t>
      </w:r>
      <w:r>
        <w:t></w:t>
      </w:r>
      <w:r>
        <w:rPr>
          <w:rFonts w:hint="eastAsia"/>
        </w:rPr>
        <w:t>впливати</w:t>
      </w:r>
      <w:r>
        <w:t></w:t>
      </w:r>
      <w:r>
        <w:rPr>
          <w:rFonts w:hint="eastAsia"/>
        </w:rPr>
        <w:t>на</w:t>
      </w:r>
      <w:r>
        <w:t></w:t>
      </w:r>
      <w:r>
        <w:rPr>
          <w:rFonts w:hint="eastAsia"/>
        </w:rPr>
        <w:t>їх</w:t>
      </w:r>
      <w:r>
        <w:t></w:t>
      </w:r>
      <w:r>
        <w:rPr>
          <w:rFonts w:hint="eastAsia"/>
        </w:rPr>
        <w:t>вирішення</w:t>
      </w:r>
      <w:r>
        <w:t></w:t>
      </w:r>
      <w:r>
        <w:t></w:t>
      </w:r>
      <w:r>
        <w:rPr>
          <w:rFonts w:hint="eastAsia"/>
        </w:rPr>
        <w:t>Вступ</w:t>
      </w:r>
      <w:r>
        <w:t></w:t>
      </w:r>
      <w:r>
        <w:rPr>
          <w:rFonts w:hint="eastAsia"/>
        </w:rPr>
        <w:t>Швейцарії</w:t>
      </w:r>
      <w:r>
        <w:t></w:t>
      </w:r>
      <w:r>
        <w:rPr>
          <w:rFonts w:hint="eastAsia"/>
        </w:rPr>
        <w:t>до</w:t>
      </w:r>
      <w:r>
        <w:t></w:t>
      </w:r>
      <w:r>
        <w:rPr>
          <w:rFonts w:hint="eastAsia"/>
        </w:rPr>
        <w:t>ООН</w:t>
      </w:r>
    </w:p>
    <w:p w:rsidR="004A7D68" w:rsidRDefault="004A7D68" w:rsidP="004A7D68">
      <w:r>
        <w:rPr>
          <w:rFonts w:hint="eastAsia"/>
        </w:rPr>
        <w:t>пов’язують</w:t>
      </w:r>
      <w:r>
        <w:t></w:t>
      </w:r>
      <w:r>
        <w:rPr>
          <w:rFonts w:hint="eastAsia"/>
        </w:rPr>
        <w:t>також</w:t>
      </w:r>
      <w:r>
        <w:t></w:t>
      </w:r>
      <w:r>
        <w:rPr>
          <w:rFonts w:hint="eastAsia"/>
        </w:rPr>
        <w:t>з</w:t>
      </w:r>
      <w:r>
        <w:t></w:t>
      </w:r>
      <w:r>
        <w:rPr>
          <w:rFonts w:hint="eastAsia"/>
        </w:rPr>
        <w:t>політичним</w:t>
      </w:r>
      <w:r>
        <w:t></w:t>
      </w:r>
      <w:r>
        <w:rPr>
          <w:rFonts w:hint="eastAsia"/>
        </w:rPr>
        <w:t>і</w:t>
      </w:r>
      <w:r>
        <w:t></w:t>
      </w:r>
      <w:r>
        <w:rPr>
          <w:rFonts w:hint="eastAsia"/>
        </w:rPr>
        <w:t>економічним</w:t>
      </w:r>
      <w:r>
        <w:t></w:t>
      </w:r>
      <w:r>
        <w:rPr>
          <w:rFonts w:hint="eastAsia"/>
        </w:rPr>
        <w:t>суперництвом</w:t>
      </w:r>
      <w:r>
        <w:t></w:t>
      </w:r>
      <w:r>
        <w:rPr>
          <w:rFonts w:hint="eastAsia"/>
        </w:rPr>
        <w:t>США</w:t>
      </w:r>
      <w:r>
        <w:t></w:t>
      </w:r>
      <w:r>
        <w:rPr>
          <w:rFonts w:hint="eastAsia"/>
        </w:rPr>
        <w:t>та</w:t>
      </w:r>
      <w:r>
        <w:t></w:t>
      </w:r>
      <w:r>
        <w:rPr>
          <w:rFonts w:hint="eastAsia"/>
        </w:rPr>
        <w:t>держав</w:t>
      </w:r>
      <w:r>
        <w:t></w:t>
      </w:r>
      <w:r>
        <w:rPr>
          <w:rFonts w:hint="eastAsia"/>
        </w:rPr>
        <w:t>членів</w:t>
      </w:r>
    </w:p>
    <w:p w:rsidR="004A7D68" w:rsidRDefault="004A7D68" w:rsidP="004A7D68">
      <w:r>
        <w:rPr>
          <w:rFonts w:hint="eastAsia"/>
        </w:rPr>
        <w:t>ЄС</w:t>
      </w:r>
      <w:r>
        <w:t></w:t>
      </w:r>
      <w:r>
        <w:t></w:t>
      </w:r>
      <w:r>
        <w:rPr>
          <w:rFonts w:hint="eastAsia"/>
        </w:rPr>
        <w:t>яке</w:t>
      </w:r>
      <w:r>
        <w:t></w:t>
      </w:r>
      <w:r>
        <w:rPr>
          <w:rFonts w:hint="eastAsia"/>
        </w:rPr>
        <w:t>час</w:t>
      </w:r>
      <w:r>
        <w:t></w:t>
      </w:r>
      <w:r>
        <w:rPr>
          <w:rFonts w:hint="eastAsia"/>
        </w:rPr>
        <w:t>від</w:t>
      </w:r>
      <w:r>
        <w:t></w:t>
      </w:r>
      <w:r>
        <w:rPr>
          <w:rFonts w:hint="eastAsia"/>
        </w:rPr>
        <w:t>часу</w:t>
      </w:r>
      <w:r>
        <w:t></w:t>
      </w:r>
      <w:r>
        <w:rPr>
          <w:rFonts w:hint="eastAsia"/>
        </w:rPr>
        <w:t>виливалося</w:t>
      </w:r>
      <w:r>
        <w:t></w:t>
      </w:r>
      <w:r>
        <w:rPr>
          <w:rFonts w:hint="eastAsia"/>
        </w:rPr>
        <w:t>у</w:t>
      </w:r>
      <w:r>
        <w:t></w:t>
      </w:r>
      <w:r>
        <w:t></w:t>
      </w:r>
      <w:r>
        <w:rPr>
          <w:rFonts w:hint="eastAsia"/>
        </w:rPr>
        <w:t>торговельні</w:t>
      </w:r>
      <w:r>
        <w:t></w:t>
      </w:r>
      <w:r>
        <w:rPr>
          <w:rFonts w:hint="eastAsia"/>
        </w:rPr>
        <w:t>війни</w:t>
      </w:r>
      <w:r>
        <w:t></w:t>
      </w:r>
      <w:r>
        <w:t></w:t>
      </w:r>
      <w:r>
        <w:t></w:t>
      </w:r>
      <w:r>
        <w:rPr>
          <w:rFonts w:hint="eastAsia"/>
        </w:rPr>
        <w:t>у</w:t>
      </w:r>
      <w:r>
        <w:t></w:t>
      </w:r>
      <w:r>
        <w:rPr>
          <w:rFonts w:hint="eastAsia"/>
        </w:rPr>
        <w:t>ході</w:t>
      </w:r>
      <w:r>
        <w:t></w:t>
      </w:r>
      <w:r>
        <w:rPr>
          <w:rFonts w:hint="eastAsia"/>
        </w:rPr>
        <w:t>яких</w:t>
      </w:r>
      <w:r>
        <w:t></w:t>
      </w:r>
      <w:r>
        <w:rPr>
          <w:rFonts w:hint="eastAsia"/>
        </w:rPr>
        <w:t>офіційному</w:t>
      </w:r>
    </w:p>
    <w:p w:rsidR="004A7D68" w:rsidRDefault="004A7D68" w:rsidP="004A7D68">
      <w:r>
        <w:rPr>
          <w:rFonts w:hint="eastAsia"/>
        </w:rPr>
        <w:t>Берну</w:t>
      </w:r>
      <w:r>
        <w:t></w:t>
      </w:r>
      <w:r>
        <w:rPr>
          <w:rFonts w:hint="eastAsia"/>
        </w:rPr>
        <w:t>було</w:t>
      </w:r>
      <w:r>
        <w:t></w:t>
      </w:r>
      <w:r>
        <w:rPr>
          <w:rFonts w:hint="eastAsia"/>
        </w:rPr>
        <w:t>все</w:t>
      </w:r>
      <w:r>
        <w:t></w:t>
      </w:r>
      <w:r>
        <w:rPr>
          <w:rFonts w:hint="eastAsia"/>
        </w:rPr>
        <w:t>важче</w:t>
      </w:r>
      <w:r>
        <w:t></w:t>
      </w:r>
      <w:r>
        <w:rPr>
          <w:rFonts w:hint="eastAsia"/>
        </w:rPr>
        <w:t>залишатися</w:t>
      </w:r>
      <w:r>
        <w:t></w:t>
      </w:r>
      <w:r>
        <w:rPr>
          <w:rFonts w:hint="eastAsia"/>
        </w:rPr>
        <w:t>спостерігачем</w:t>
      </w:r>
      <w:r>
        <w:t></w:t>
      </w:r>
      <w:r>
        <w:t></w:t>
      </w:r>
      <w:r>
        <w:rPr>
          <w:rFonts w:hint="eastAsia"/>
        </w:rPr>
        <w:t>Зокрема</w:t>
      </w:r>
      <w:r>
        <w:t></w:t>
      </w:r>
      <w:r>
        <w:t></w:t>
      </w:r>
      <w:r>
        <w:rPr>
          <w:rFonts w:hint="eastAsia"/>
        </w:rPr>
        <w:t>у</w:t>
      </w:r>
      <w:r>
        <w:t></w:t>
      </w:r>
      <w:r>
        <w:t></w:t>
      </w:r>
      <w:r>
        <w:t></w:t>
      </w:r>
      <w:r>
        <w:t></w:t>
      </w:r>
      <w:r>
        <w:t></w:t>
      </w:r>
      <w:r>
        <w:t></w:t>
      </w:r>
      <w:r>
        <w:rPr>
          <w:rFonts w:hint="eastAsia"/>
        </w:rPr>
        <w:t>р</w:t>
      </w:r>
      <w:r>
        <w:t></w:t>
      </w:r>
      <w:r>
        <w:t></w:t>
      </w:r>
      <w:r>
        <w:rPr>
          <w:rFonts w:hint="eastAsia"/>
        </w:rPr>
        <w:t>Швейцарія</w:t>
      </w:r>
    </w:p>
    <w:p w:rsidR="004A7D68" w:rsidRDefault="004A7D68" w:rsidP="004A7D68">
      <w:r>
        <w:rPr>
          <w:rFonts w:hint="eastAsia"/>
        </w:rPr>
        <w:t>приєдналася</w:t>
      </w:r>
      <w:r>
        <w:t></w:t>
      </w:r>
      <w:r>
        <w:rPr>
          <w:rFonts w:hint="eastAsia"/>
        </w:rPr>
        <w:t>до</w:t>
      </w:r>
      <w:r>
        <w:t></w:t>
      </w:r>
      <w:r>
        <w:rPr>
          <w:rFonts w:hint="eastAsia"/>
        </w:rPr>
        <w:t>колективного</w:t>
      </w:r>
      <w:r>
        <w:t></w:t>
      </w:r>
      <w:r>
        <w:rPr>
          <w:rFonts w:hint="eastAsia"/>
        </w:rPr>
        <w:t>протесу</w:t>
      </w:r>
      <w:r>
        <w:t></w:t>
      </w:r>
      <w:r>
        <w:rPr>
          <w:rFonts w:hint="eastAsia"/>
        </w:rPr>
        <w:t>держав</w:t>
      </w:r>
      <w:r>
        <w:t></w:t>
      </w:r>
      <w:r>
        <w:rPr>
          <w:rFonts w:hint="eastAsia"/>
        </w:rPr>
        <w:t>учасниць</w:t>
      </w:r>
      <w:r>
        <w:t></w:t>
      </w:r>
      <w:r>
        <w:rPr>
          <w:rFonts w:hint="eastAsia"/>
        </w:rPr>
        <w:t>СОТ</w:t>
      </w:r>
      <w:r>
        <w:t></w:t>
      </w:r>
      <w:r>
        <w:rPr>
          <w:rFonts w:hint="eastAsia"/>
        </w:rPr>
        <w:t>з</w:t>
      </w:r>
      <w:r>
        <w:t></w:t>
      </w:r>
      <w:r>
        <w:rPr>
          <w:rFonts w:hint="eastAsia"/>
        </w:rPr>
        <w:t>приводу</w:t>
      </w:r>
      <w:r>
        <w:t></w:t>
      </w:r>
      <w:r>
        <w:rPr>
          <w:rFonts w:hint="eastAsia"/>
        </w:rPr>
        <w:t>підвищення</w:t>
      </w:r>
    </w:p>
    <w:p w:rsidR="004A7D68" w:rsidRDefault="004A7D68" w:rsidP="004A7D68">
      <w:r>
        <w:rPr>
          <w:rFonts w:hint="eastAsia"/>
        </w:rPr>
        <w:t>США</w:t>
      </w:r>
      <w:r>
        <w:t></w:t>
      </w:r>
      <w:r>
        <w:rPr>
          <w:rFonts w:hint="eastAsia"/>
        </w:rPr>
        <w:t>тарифів</w:t>
      </w:r>
      <w:r>
        <w:t></w:t>
      </w:r>
      <w:r>
        <w:rPr>
          <w:rFonts w:hint="eastAsia"/>
        </w:rPr>
        <w:t>на</w:t>
      </w:r>
      <w:r>
        <w:t></w:t>
      </w:r>
      <w:r>
        <w:rPr>
          <w:rFonts w:hint="eastAsia"/>
        </w:rPr>
        <w:t>сталь</w:t>
      </w:r>
      <w:r>
        <w:t></w:t>
      </w:r>
      <w:r>
        <w:t></w:t>
      </w:r>
      <w:r>
        <w:rPr>
          <w:rFonts w:hint="eastAsia"/>
        </w:rPr>
        <w:t>які</w:t>
      </w:r>
      <w:r>
        <w:t></w:t>
      </w:r>
      <w:r>
        <w:t></w:t>
      </w:r>
      <w:r>
        <w:rPr>
          <w:rFonts w:hint="eastAsia"/>
        </w:rPr>
        <w:t>на</w:t>
      </w:r>
      <w:r>
        <w:t></w:t>
      </w:r>
      <w:r>
        <w:rPr>
          <w:rFonts w:hint="eastAsia"/>
        </w:rPr>
        <w:t>думку</w:t>
      </w:r>
      <w:r>
        <w:t></w:t>
      </w:r>
      <w:r>
        <w:rPr>
          <w:rFonts w:hint="eastAsia"/>
        </w:rPr>
        <w:t>європейських</w:t>
      </w:r>
      <w:r>
        <w:t></w:t>
      </w:r>
      <w:r>
        <w:rPr>
          <w:rFonts w:hint="eastAsia"/>
        </w:rPr>
        <w:t>країн</w:t>
      </w:r>
      <w:r>
        <w:t></w:t>
      </w:r>
      <w:r>
        <w:t></w:t>
      </w:r>
      <w:r>
        <w:rPr>
          <w:rFonts w:hint="eastAsia"/>
        </w:rPr>
        <w:t>носили</w:t>
      </w:r>
      <w:r>
        <w:t></w:t>
      </w:r>
      <w:r>
        <w:rPr>
          <w:rFonts w:hint="eastAsia"/>
        </w:rPr>
        <w:t>дискримінаційний</w:t>
      </w:r>
    </w:p>
    <w:p w:rsidR="004A7D68" w:rsidRDefault="004A7D68" w:rsidP="004A7D68">
      <w:r>
        <w:rPr>
          <w:rFonts w:hint="eastAsia"/>
        </w:rPr>
        <w:t>характер</w:t>
      </w:r>
      <w:r>
        <w:t></w:t>
      </w:r>
    </w:p>
    <w:p w:rsidR="004A7D68" w:rsidRDefault="004A7D68" w:rsidP="004A7D68">
      <w:r>
        <w:rPr>
          <w:rFonts w:hint="eastAsia"/>
        </w:rPr>
        <w:t>Нині</w:t>
      </w:r>
      <w:r>
        <w:t></w:t>
      </w:r>
      <w:r>
        <w:rPr>
          <w:rFonts w:hint="eastAsia"/>
        </w:rPr>
        <w:t>усі</w:t>
      </w:r>
      <w:r>
        <w:t></w:t>
      </w:r>
      <w:r>
        <w:rPr>
          <w:rFonts w:hint="eastAsia"/>
        </w:rPr>
        <w:t>європейські</w:t>
      </w:r>
      <w:r>
        <w:t></w:t>
      </w:r>
      <w:r>
        <w:rPr>
          <w:rFonts w:hint="eastAsia"/>
        </w:rPr>
        <w:t>нейтральні</w:t>
      </w:r>
      <w:r>
        <w:t></w:t>
      </w:r>
      <w:r>
        <w:rPr>
          <w:rFonts w:hint="eastAsia"/>
        </w:rPr>
        <w:t>держави</w:t>
      </w:r>
      <w:r>
        <w:t></w:t>
      </w:r>
      <w:r>
        <w:rPr>
          <w:rFonts w:hint="eastAsia"/>
        </w:rPr>
        <w:t>активно</w:t>
      </w:r>
      <w:r>
        <w:t></w:t>
      </w:r>
      <w:r>
        <w:rPr>
          <w:rFonts w:hint="eastAsia"/>
        </w:rPr>
        <w:t>взаємодіють</w:t>
      </w:r>
      <w:r>
        <w:t></w:t>
      </w:r>
      <w:r>
        <w:rPr>
          <w:rFonts w:hint="eastAsia"/>
        </w:rPr>
        <w:t>із</w:t>
      </w:r>
      <w:r>
        <w:t></w:t>
      </w:r>
      <w:r>
        <w:rPr>
          <w:rFonts w:hint="eastAsia"/>
        </w:rPr>
        <w:t>НАТО</w:t>
      </w:r>
      <w:r>
        <w:t></w:t>
      </w:r>
    </w:p>
    <w:p w:rsidR="004A7D68" w:rsidRDefault="004A7D68" w:rsidP="004A7D68">
      <w:r>
        <w:rPr>
          <w:rFonts w:hint="eastAsia"/>
        </w:rPr>
        <w:t>основними</w:t>
      </w:r>
      <w:r>
        <w:t></w:t>
      </w:r>
      <w:r>
        <w:rPr>
          <w:rFonts w:hint="eastAsia"/>
        </w:rPr>
        <w:t>механізмами</w:t>
      </w:r>
      <w:r>
        <w:t></w:t>
      </w:r>
      <w:r>
        <w:rPr>
          <w:rFonts w:hint="eastAsia"/>
        </w:rPr>
        <w:t>чого</w:t>
      </w:r>
      <w:r>
        <w:t></w:t>
      </w:r>
      <w:r>
        <w:rPr>
          <w:rFonts w:hint="eastAsia"/>
        </w:rPr>
        <w:t>є</w:t>
      </w:r>
      <w:r>
        <w:t></w:t>
      </w:r>
      <w:r>
        <w:rPr>
          <w:rFonts w:hint="eastAsia"/>
        </w:rPr>
        <w:t>програма</w:t>
      </w:r>
      <w:r>
        <w:t></w:t>
      </w:r>
      <w:r>
        <w:t></w:t>
      </w:r>
      <w:r>
        <w:rPr>
          <w:rFonts w:hint="eastAsia"/>
        </w:rPr>
        <w:t>Партнерство</w:t>
      </w:r>
      <w:r>
        <w:t></w:t>
      </w:r>
      <w:r>
        <w:rPr>
          <w:rFonts w:hint="eastAsia"/>
        </w:rPr>
        <w:t>заради</w:t>
      </w:r>
      <w:r>
        <w:t></w:t>
      </w:r>
      <w:r>
        <w:rPr>
          <w:rFonts w:hint="eastAsia"/>
        </w:rPr>
        <w:t>миру</w:t>
      </w:r>
      <w:r>
        <w:t></w:t>
      </w:r>
      <w:r>
        <w:t></w:t>
      </w:r>
      <w:r>
        <w:rPr>
          <w:rFonts w:hint="eastAsia"/>
        </w:rPr>
        <w:t>і</w:t>
      </w:r>
      <w:r>
        <w:t></w:t>
      </w:r>
      <w:r>
        <w:rPr>
          <w:rFonts w:hint="eastAsia"/>
        </w:rPr>
        <w:t>миротворчі</w:t>
      </w:r>
    </w:p>
    <w:p w:rsidR="004A7D68" w:rsidRDefault="004A7D68" w:rsidP="004A7D68">
      <w:r>
        <w:rPr>
          <w:rFonts w:hint="eastAsia"/>
        </w:rPr>
        <w:t>місії</w:t>
      </w:r>
      <w:r>
        <w:t></w:t>
      </w:r>
      <w:r>
        <w:t></w:t>
      </w:r>
      <w:r>
        <w:rPr>
          <w:rFonts w:hint="eastAsia"/>
        </w:rPr>
        <w:t>Користуючись</w:t>
      </w:r>
      <w:r>
        <w:t></w:t>
      </w:r>
      <w:r>
        <w:rPr>
          <w:rFonts w:hint="eastAsia"/>
        </w:rPr>
        <w:t>перевагами</w:t>
      </w:r>
      <w:r>
        <w:t></w:t>
      </w:r>
      <w:r>
        <w:rPr>
          <w:rFonts w:hint="eastAsia"/>
        </w:rPr>
        <w:t>Північноатлантичного</w:t>
      </w:r>
      <w:r>
        <w:t></w:t>
      </w:r>
      <w:r>
        <w:rPr>
          <w:rFonts w:hint="eastAsia"/>
        </w:rPr>
        <w:t>Альянсу</w:t>
      </w:r>
      <w:r>
        <w:t></w:t>
      </w:r>
      <w:r>
        <w:t></w:t>
      </w:r>
      <w:r>
        <w:rPr>
          <w:rFonts w:hint="eastAsia"/>
        </w:rPr>
        <w:t>країни</w:t>
      </w:r>
      <w:r>
        <w:t></w:t>
      </w:r>
      <w:r>
        <w:rPr>
          <w:rFonts w:hint="eastAsia"/>
        </w:rPr>
        <w:t>не</w:t>
      </w:r>
      <w:r>
        <w:t></w:t>
      </w:r>
      <w:r>
        <w:rPr>
          <w:rFonts w:hint="eastAsia"/>
        </w:rPr>
        <w:t>беруть</w:t>
      </w:r>
      <w:r>
        <w:t></w:t>
      </w:r>
      <w:r>
        <w:rPr>
          <w:rFonts w:hint="eastAsia"/>
        </w:rPr>
        <w:t>на</w:t>
      </w:r>
    </w:p>
    <w:p w:rsidR="004A7D68" w:rsidRDefault="004A7D68" w:rsidP="004A7D68">
      <w:r>
        <w:rPr>
          <w:rFonts w:hint="eastAsia"/>
        </w:rPr>
        <w:t>себе</w:t>
      </w:r>
      <w:r>
        <w:t></w:t>
      </w:r>
      <w:r>
        <w:rPr>
          <w:rFonts w:hint="eastAsia"/>
        </w:rPr>
        <w:t>зобов’язання</w:t>
      </w:r>
      <w:r>
        <w:t></w:t>
      </w:r>
      <w:r>
        <w:t></w:t>
      </w:r>
      <w:r>
        <w:rPr>
          <w:rFonts w:hint="eastAsia"/>
        </w:rPr>
        <w:t>які</w:t>
      </w:r>
      <w:r>
        <w:t></w:t>
      </w:r>
      <w:r>
        <w:rPr>
          <w:rFonts w:hint="eastAsia"/>
        </w:rPr>
        <w:t>передбачає</w:t>
      </w:r>
      <w:r>
        <w:t></w:t>
      </w:r>
      <w:r>
        <w:rPr>
          <w:rFonts w:hint="eastAsia"/>
        </w:rPr>
        <w:t>членство</w:t>
      </w:r>
      <w:r>
        <w:t></w:t>
      </w:r>
      <w:r>
        <w:rPr>
          <w:rFonts w:hint="eastAsia"/>
        </w:rPr>
        <w:t>в</w:t>
      </w:r>
      <w:r>
        <w:t></w:t>
      </w:r>
      <w:r>
        <w:rPr>
          <w:rFonts w:hint="eastAsia"/>
        </w:rPr>
        <w:t>безпековій</w:t>
      </w:r>
      <w:r>
        <w:t></w:t>
      </w:r>
      <w:r>
        <w:rPr>
          <w:rFonts w:hint="eastAsia"/>
        </w:rPr>
        <w:t>структурі</w:t>
      </w:r>
      <w:r>
        <w:t></w:t>
      </w:r>
      <w:r>
        <w:rPr>
          <w:rFonts w:hint="eastAsia"/>
        </w:rPr>
        <w:t>цього</w:t>
      </w:r>
      <w:r>
        <w:t></w:t>
      </w:r>
      <w:r>
        <w:rPr>
          <w:rFonts w:hint="eastAsia"/>
        </w:rPr>
        <w:t>блоку</w:t>
      </w:r>
      <w:r>
        <w:t></w:t>
      </w:r>
      <w:r>
        <w:t></w:t>
      </w:r>
      <w:r>
        <w:rPr>
          <w:rFonts w:hint="eastAsia"/>
        </w:rPr>
        <w:t>Не</w:t>
      </w:r>
    </w:p>
    <w:p w:rsidR="004A7D68" w:rsidRDefault="004A7D68" w:rsidP="004A7D68">
      <w:r>
        <w:rPr>
          <w:rFonts w:hint="eastAsia"/>
        </w:rPr>
        <w:t>будучу</w:t>
      </w:r>
      <w:r>
        <w:t></w:t>
      </w:r>
      <w:r>
        <w:rPr>
          <w:rFonts w:hint="eastAsia"/>
        </w:rPr>
        <w:t>членами</w:t>
      </w:r>
      <w:r>
        <w:t></w:t>
      </w:r>
      <w:r>
        <w:rPr>
          <w:rFonts w:hint="eastAsia"/>
        </w:rPr>
        <w:t>НАТО</w:t>
      </w:r>
      <w:r>
        <w:t></w:t>
      </w:r>
      <w:r>
        <w:t></w:t>
      </w:r>
      <w:r>
        <w:rPr>
          <w:rFonts w:hint="eastAsia"/>
        </w:rPr>
        <w:t>Австрія</w:t>
      </w:r>
      <w:r>
        <w:t></w:t>
      </w:r>
      <w:r>
        <w:t></w:t>
      </w:r>
      <w:r>
        <w:rPr>
          <w:rFonts w:hint="eastAsia"/>
        </w:rPr>
        <w:t>Фінляндія</w:t>
      </w:r>
      <w:r>
        <w:t></w:t>
      </w:r>
      <w:r>
        <w:rPr>
          <w:rFonts w:hint="eastAsia"/>
        </w:rPr>
        <w:t>і</w:t>
      </w:r>
      <w:r>
        <w:t></w:t>
      </w:r>
      <w:r>
        <w:rPr>
          <w:rFonts w:hint="eastAsia"/>
        </w:rPr>
        <w:t>Швеція</w:t>
      </w:r>
      <w:r>
        <w:t></w:t>
      </w:r>
      <w:r>
        <w:rPr>
          <w:rFonts w:hint="eastAsia"/>
        </w:rPr>
        <w:t>не</w:t>
      </w:r>
      <w:r>
        <w:t></w:t>
      </w:r>
      <w:r>
        <w:rPr>
          <w:rFonts w:hint="eastAsia"/>
        </w:rPr>
        <w:t>можуть</w:t>
      </w:r>
      <w:r>
        <w:t></w:t>
      </w:r>
      <w:r>
        <w:rPr>
          <w:rFonts w:hint="eastAsia"/>
        </w:rPr>
        <w:t>скористатися</w:t>
      </w:r>
      <w:r>
        <w:t></w:t>
      </w:r>
      <w:r>
        <w:rPr>
          <w:rFonts w:hint="eastAsia"/>
        </w:rPr>
        <w:t>ст</w:t>
      </w:r>
      <w:r>
        <w:t></w:t>
      </w:r>
      <w:r>
        <w:t></w:t>
      </w:r>
      <w:r>
        <w:t></w:t>
      </w:r>
    </w:p>
    <w:p w:rsidR="004A7D68" w:rsidRDefault="004A7D68" w:rsidP="004A7D68">
      <w:r>
        <w:rPr>
          <w:rFonts w:hint="eastAsia"/>
        </w:rPr>
        <w:t>Вашингтонського</w:t>
      </w:r>
      <w:r>
        <w:t></w:t>
      </w:r>
      <w:r>
        <w:rPr>
          <w:rFonts w:hint="eastAsia"/>
        </w:rPr>
        <w:t>договору</w:t>
      </w:r>
      <w:r>
        <w:t></w:t>
      </w:r>
      <w:r>
        <w:t></w:t>
      </w:r>
      <w:r>
        <w:rPr>
          <w:rFonts w:hint="eastAsia"/>
        </w:rPr>
        <w:t>що</w:t>
      </w:r>
      <w:r>
        <w:t></w:t>
      </w:r>
      <w:r>
        <w:rPr>
          <w:rFonts w:hint="eastAsia"/>
        </w:rPr>
        <w:t>закріплює</w:t>
      </w:r>
      <w:r>
        <w:t></w:t>
      </w:r>
      <w:r>
        <w:rPr>
          <w:rFonts w:hint="eastAsia"/>
        </w:rPr>
        <w:t>принцип</w:t>
      </w:r>
      <w:r>
        <w:t></w:t>
      </w:r>
      <w:r>
        <w:rPr>
          <w:rFonts w:hint="eastAsia"/>
        </w:rPr>
        <w:t>колективної</w:t>
      </w:r>
      <w:r>
        <w:t></w:t>
      </w:r>
      <w:r>
        <w:rPr>
          <w:rFonts w:hint="eastAsia"/>
        </w:rPr>
        <w:t>оборони</w:t>
      </w:r>
      <w:r>
        <w:t></w:t>
      </w:r>
      <w:r>
        <w:t></w:t>
      </w:r>
      <w:r>
        <w:rPr>
          <w:rFonts w:hint="eastAsia"/>
        </w:rPr>
        <w:t>натомість</w:t>
      </w:r>
    </w:p>
    <w:p w:rsidR="004A7D68" w:rsidRDefault="004A7D68" w:rsidP="004A7D68">
      <w:r>
        <w:rPr>
          <w:rFonts w:hint="eastAsia"/>
        </w:rPr>
        <w:t>вони</w:t>
      </w:r>
      <w:r>
        <w:t></w:t>
      </w:r>
      <w:r>
        <w:rPr>
          <w:rFonts w:hint="eastAsia"/>
        </w:rPr>
        <w:t>спроможні</w:t>
      </w:r>
      <w:r>
        <w:t></w:t>
      </w:r>
      <w:r>
        <w:rPr>
          <w:rFonts w:hint="eastAsia"/>
        </w:rPr>
        <w:t>розраховувати</w:t>
      </w:r>
      <w:r>
        <w:t></w:t>
      </w:r>
      <w:r>
        <w:rPr>
          <w:rFonts w:hint="eastAsia"/>
        </w:rPr>
        <w:t>на</w:t>
      </w:r>
      <w:r>
        <w:t></w:t>
      </w:r>
      <w:r>
        <w:rPr>
          <w:rFonts w:hint="eastAsia"/>
        </w:rPr>
        <w:t>допомогу</w:t>
      </w:r>
      <w:r>
        <w:t></w:t>
      </w:r>
      <w:r>
        <w:rPr>
          <w:rFonts w:hint="eastAsia"/>
        </w:rPr>
        <w:t>колег</w:t>
      </w:r>
      <w:r>
        <w:t></w:t>
      </w:r>
      <w:r>
        <w:rPr>
          <w:rFonts w:hint="eastAsia"/>
        </w:rPr>
        <w:t>з</w:t>
      </w:r>
      <w:r>
        <w:t></w:t>
      </w:r>
      <w:r>
        <w:rPr>
          <w:rFonts w:hint="eastAsia"/>
        </w:rPr>
        <w:t>ЄС</w:t>
      </w:r>
      <w:r>
        <w:t></w:t>
      </w:r>
      <w:r>
        <w:t></w:t>
      </w:r>
      <w:r>
        <w:rPr>
          <w:rFonts w:hint="eastAsia"/>
        </w:rPr>
        <w:t>оскільки</w:t>
      </w:r>
      <w:r>
        <w:t></w:t>
      </w:r>
      <w:r>
        <w:rPr>
          <w:rFonts w:hint="eastAsia"/>
        </w:rPr>
        <w:t>схоже</w:t>
      </w:r>
      <w:r>
        <w:t></w:t>
      </w:r>
      <w:r>
        <w:rPr>
          <w:rFonts w:hint="eastAsia"/>
        </w:rPr>
        <w:t>положення</w:t>
      </w:r>
    </w:p>
    <w:p w:rsidR="004A7D68" w:rsidRDefault="004A7D68" w:rsidP="004A7D68">
      <w:r>
        <w:rPr>
          <w:rFonts w:hint="eastAsia"/>
        </w:rPr>
        <w:t>про</w:t>
      </w:r>
      <w:r>
        <w:t></w:t>
      </w:r>
      <w:r>
        <w:rPr>
          <w:rFonts w:hint="eastAsia"/>
        </w:rPr>
        <w:t>захист</w:t>
      </w:r>
      <w:r>
        <w:t></w:t>
      </w:r>
      <w:r>
        <w:rPr>
          <w:rFonts w:hint="eastAsia"/>
        </w:rPr>
        <w:t>один</w:t>
      </w:r>
      <w:r>
        <w:t></w:t>
      </w:r>
      <w:r>
        <w:rPr>
          <w:rFonts w:hint="eastAsia"/>
        </w:rPr>
        <w:t>одного</w:t>
      </w:r>
      <w:r>
        <w:t></w:t>
      </w:r>
      <w:r>
        <w:rPr>
          <w:rFonts w:hint="eastAsia"/>
        </w:rPr>
        <w:t>у</w:t>
      </w:r>
      <w:r>
        <w:t></w:t>
      </w:r>
      <w:r>
        <w:rPr>
          <w:rFonts w:hint="eastAsia"/>
        </w:rPr>
        <w:t>разу</w:t>
      </w:r>
      <w:r>
        <w:t></w:t>
      </w:r>
      <w:r>
        <w:rPr>
          <w:rFonts w:hint="eastAsia"/>
        </w:rPr>
        <w:t>агресії</w:t>
      </w:r>
      <w:r>
        <w:t></w:t>
      </w:r>
      <w:r>
        <w:rPr>
          <w:rFonts w:hint="eastAsia"/>
        </w:rPr>
        <w:t>прописане</w:t>
      </w:r>
      <w:r>
        <w:t></w:t>
      </w:r>
      <w:r>
        <w:rPr>
          <w:rFonts w:hint="eastAsia"/>
        </w:rPr>
        <w:t>у</w:t>
      </w:r>
      <w:r>
        <w:t></w:t>
      </w:r>
      <w:r>
        <w:rPr>
          <w:rFonts w:hint="eastAsia"/>
        </w:rPr>
        <w:t>Лісабонському</w:t>
      </w:r>
      <w:r>
        <w:t></w:t>
      </w:r>
      <w:r>
        <w:rPr>
          <w:rFonts w:hint="eastAsia"/>
        </w:rPr>
        <w:t>договорі</w:t>
      </w:r>
      <w:r>
        <w:t></w:t>
      </w:r>
      <w:r>
        <w:t></w:t>
      </w:r>
      <w:r>
        <w:t></w:t>
      </w:r>
      <w:r>
        <w:t></w:t>
      </w:r>
      <w:r>
        <w:t></w:t>
      </w:r>
      <w:r>
        <w:t></w:t>
      </w:r>
      <w:r>
        <w:rPr>
          <w:rFonts w:hint="eastAsia"/>
        </w:rPr>
        <w:t>р</w:t>
      </w:r>
      <w:r>
        <w:t></w:t>
      </w:r>
    </w:p>
    <w:p w:rsidR="004A7D68" w:rsidRDefault="004A7D68" w:rsidP="004A7D68">
      <w:r>
        <w:rPr>
          <w:rFonts w:hint="eastAsia"/>
        </w:rPr>
        <w:t>Водночас</w:t>
      </w:r>
      <w:r>
        <w:t></w:t>
      </w:r>
      <w:r>
        <w:rPr>
          <w:rFonts w:hint="eastAsia"/>
        </w:rPr>
        <w:t>у</w:t>
      </w:r>
      <w:r>
        <w:t></w:t>
      </w:r>
      <w:r>
        <w:rPr>
          <w:rFonts w:hint="eastAsia"/>
        </w:rPr>
        <w:t>внутрішньополітичних</w:t>
      </w:r>
      <w:r>
        <w:t></w:t>
      </w:r>
      <w:r>
        <w:rPr>
          <w:rFonts w:hint="eastAsia"/>
        </w:rPr>
        <w:t>колах</w:t>
      </w:r>
      <w:r>
        <w:t></w:t>
      </w:r>
      <w:r>
        <w:rPr>
          <w:rFonts w:hint="eastAsia"/>
        </w:rPr>
        <w:t>зазначених</w:t>
      </w:r>
      <w:r>
        <w:t></w:t>
      </w:r>
      <w:r>
        <w:rPr>
          <w:rFonts w:hint="eastAsia"/>
        </w:rPr>
        <w:t>держав</w:t>
      </w:r>
      <w:r>
        <w:t></w:t>
      </w:r>
      <w:r>
        <w:rPr>
          <w:rFonts w:hint="eastAsia"/>
        </w:rPr>
        <w:t>відбуваються</w:t>
      </w:r>
      <w:r>
        <w:t></w:t>
      </w:r>
      <w:r>
        <w:rPr>
          <w:rFonts w:hint="eastAsia"/>
        </w:rPr>
        <w:t>активні</w:t>
      </w:r>
    </w:p>
    <w:p w:rsidR="004A7D68" w:rsidRDefault="004A7D68" w:rsidP="004A7D68">
      <w:r>
        <w:rPr>
          <w:rFonts w:hint="eastAsia"/>
        </w:rPr>
        <w:t>дискусії</w:t>
      </w:r>
      <w:r>
        <w:t></w:t>
      </w:r>
      <w:r>
        <w:rPr>
          <w:rFonts w:hint="eastAsia"/>
        </w:rPr>
        <w:t>з</w:t>
      </w:r>
      <w:r>
        <w:t></w:t>
      </w:r>
      <w:r>
        <w:rPr>
          <w:rFonts w:hint="eastAsia"/>
        </w:rPr>
        <w:t>приводу</w:t>
      </w:r>
      <w:r>
        <w:t></w:t>
      </w:r>
      <w:r>
        <w:rPr>
          <w:rFonts w:hint="eastAsia"/>
        </w:rPr>
        <w:t>доцільності</w:t>
      </w:r>
      <w:r>
        <w:t></w:t>
      </w:r>
      <w:r>
        <w:rPr>
          <w:rFonts w:hint="eastAsia"/>
        </w:rPr>
        <w:t>посилення</w:t>
      </w:r>
      <w:r>
        <w:t></w:t>
      </w:r>
      <w:r>
        <w:rPr>
          <w:rFonts w:hint="eastAsia"/>
        </w:rPr>
        <w:t>співпраці</w:t>
      </w:r>
      <w:r>
        <w:t></w:t>
      </w:r>
      <w:r>
        <w:rPr>
          <w:rFonts w:hint="eastAsia"/>
        </w:rPr>
        <w:t>з</w:t>
      </w:r>
      <w:r>
        <w:t></w:t>
      </w:r>
      <w:r>
        <w:rPr>
          <w:rFonts w:hint="eastAsia"/>
        </w:rPr>
        <w:t>НАТО</w:t>
      </w:r>
      <w:r>
        <w:t></w:t>
      </w:r>
      <w:r>
        <w:rPr>
          <w:rFonts w:hint="eastAsia"/>
        </w:rPr>
        <w:t>в</w:t>
      </w:r>
      <w:r>
        <w:t></w:t>
      </w:r>
      <w:r>
        <w:rPr>
          <w:rFonts w:hint="eastAsia"/>
        </w:rPr>
        <w:t>оборонній</w:t>
      </w:r>
      <w:r>
        <w:t></w:t>
      </w:r>
      <w:r>
        <w:rPr>
          <w:rFonts w:hint="eastAsia"/>
        </w:rPr>
        <w:t>сфері</w:t>
      </w:r>
      <w:r>
        <w:t></w:t>
      </w:r>
      <w:r>
        <w:rPr>
          <w:rFonts w:hint="eastAsia"/>
        </w:rPr>
        <w:t>на</w:t>
      </w:r>
      <w:r>
        <w:t></w:t>
      </w:r>
      <w:r>
        <w:rPr>
          <w:rFonts w:hint="eastAsia"/>
        </w:rPr>
        <w:t>тлі</w:t>
      </w:r>
    </w:p>
    <w:p w:rsidR="004A7D68" w:rsidRDefault="004A7D68" w:rsidP="004A7D68">
      <w:r>
        <w:rPr>
          <w:rFonts w:hint="eastAsia"/>
        </w:rPr>
        <w:t>подій</w:t>
      </w:r>
      <w:r>
        <w:t></w:t>
      </w:r>
      <w:r>
        <w:rPr>
          <w:rFonts w:hint="eastAsia"/>
        </w:rPr>
        <w:t>в</w:t>
      </w:r>
      <w:r>
        <w:t></w:t>
      </w:r>
      <w:r>
        <w:rPr>
          <w:rFonts w:hint="eastAsia"/>
        </w:rPr>
        <w:t>Україні</w:t>
      </w:r>
      <w:r>
        <w:t></w:t>
      </w:r>
      <w:r>
        <w:t></w:t>
      </w:r>
      <w:r>
        <w:rPr>
          <w:rFonts w:hint="eastAsia"/>
        </w:rPr>
        <w:t>які</w:t>
      </w:r>
      <w:r>
        <w:t></w:t>
      </w:r>
      <w:r>
        <w:rPr>
          <w:rFonts w:hint="eastAsia"/>
        </w:rPr>
        <w:t>засвідчили</w:t>
      </w:r>
      <w:r>
        <w:t></w:t>
      </w:r>
      <w:r>
        <w:rPr>
          <w:rFonts w:hint="eastAsia"/>
        </w:rPr>
        <w:t>неефективність</w:t>
      </w:r>
      <w:r>
        <w:t></w:t>
      </w:r>
      <w:r>
        <w:rPr>
          <w:rFonts w:hint="eastAsia"/>
        </w:rPr>
        <w:t>міжнародних</w:t>
      </w:r>
      <w:r>
        <w:t></w:t>
      </w:r>
      <w:r>
        <w:rPr>
          <w:rFonts w:hint="eastAsia"/>
        </w:rPr>
        <w:t>гарантій</w:t>
      </w:r>
      <w:r>
        <w:t></w:t>
      </w:r>
      <w:r>
        <w:rPr>
          <w:rFonts w:hint="eastAsia"/>
        </w:rPr>
        <w:t>безпеки</w:t>
      </w:r>
      <w:r>
        <w:t></w:t>
      </w:r>
    </w:p>
    <w:p w:rsidR="004A7D68" w:rsidRDefault="004A7D68" w:rsidP="004A7D68">
      <w:r>
        <w:rPr>
          <w:rFonts w:hint="eastAsia"/>
        </w:rPr>
        <w:t>Дестабілізувавши</w:t>
      </w:r>
      <w:r>
        <w:t></w:t>
      </w:r>
      <w:r>
        <w:rPr>
          <w:rFonts w:hint="eastAsia"/>
        </w:rPr>
        <w:t>міжнародну</w:t>
      </w:r>
      <w:r>
        <w:t></w:t>
      </w:r>
      <w:r>
        <w:rPr>
          <w:rFonts w:hint="eastAsia"/>
        </w:rPr>
        <w:t>систему</w:t>
      </w:r>
      <w:r>
        <w:t></w:t>
      </w:r>
      <w:r>
        <w:t></w:t>
      </w:r>
      <w:r>
        <w:rPr>
          <w:rFonts w:hint="eastAsia"/>
        </w:rPr>
        <w:t>російська</w:t>
      </w:r>
      <w:r>
        <w:t></w:t>
      </w:r>
      <w:r>
        <w:rPr>
          <w:rFonts w:hint="eastAsia"/>
        </w:rPr>
        <w:t>агресія</w:t>
      </w:r>
      <w:r>
        <w:t></w:t>
      </w:r>
      <w:r>
        <w:rPr>
          <w:rFonts w:hint="eastAsia"/>
        </w:rPr>
        <w:t>проти</w:t>
      </w:r>
      <w:r>
        <w:t></w:t>
      </w:r>
      <w:r>
        <w:rPr>
          <w:rFonts w:hint="eastAsia"/>
        </w:rPr>
        <w:t>України</w:t>
      </w:r>
    </w:p>
    <w:p w:rsidR="004A7D68" w:rsidRDefault="004A7D68" w:rsidP="004A7D68">
      <w:r>
        <w:rPr>
          <w:rFonts w:hint="eastAsia"/>
        </w:rPr>
        <w:t>визначила</w:t>
      </w:r>
      <w:r>
        <w:t></w:t>
      </w:r>
      <w:r>
        <w:rPr>
          <w:rFonts w:hint="eastAsia"/>
        </w:rPr>
        <w:t>початок</w:t>
      </w:r>
      <w:r>
        <w:t></w:t>
      </w:r>
      <w:r>
        <w:rPr>
          <w:rFonts w:hint="eastAsia"/>
        </w:rPr>
        <w:t>нового</w:t>
      </w:r>
      <w:r>
        <w:t></w:t>
      </w:r>
      <w:r>
        <w:rPr>
          <w:rFonts w:hint="eastAsia"/>
        </w:rPr>
        <w:t>етапу</w:t>
      </w:r>
      <w:r>
        <w:t></w:t>
      </w:r>
      <w:r>
        <w:rPr>
          <w:rFonts w:hint="eastAsia"/>
        </w:rPr>
        <w:t>у</w:t>
      </w:r>
      <w:r>
        <w:t></w:t>
      </w:r>
      <w:r>
        <w:rPr>
          <w:rFonts w:hint="eastAsia"/>
        </w:rPr>
        <w:t>зовнішній</w:t>
      </w:r>
      <w:r>
        <w:t></w:t>
      </w:r>
      <w:r>
        <w:rPr>
          <w:rFonts w:hint="eastAsia"/>
        </w:rPr>
        <w:t>політиці</w:t>
      </w:r>
      <w:r>
        <w:t></w:t>
      </w:r>
      <w:r>
        <w:rPr>
          <w:rFonts w:hint="eastAsia"/>
        </w:rPr>
        <w:t>європейських</w:t>
      </w:r>
      <w:r>
        <w:t></w:t>
      </w:r>
      <w:r>
        <w:rPr>
          <w:rFonts w:hint="eastAsia"/>
        </w:rPr>
        <w:t>нейтральних</w:t>
      </w:r>
    </w:p>
    <w:p w:rsidR="004A7D68" w:rsidRDefault="004A7D68" w:rsidP="004A7D68">
      <w:r>
        <w:rPr>
          <w:rFonts w:hint="eastAsia"/>
        </w:rPr>
        <w:t>держав</w:t>
      </w:r>
      <w:r>
        <w:t></w:t>
      </w:r>
      <w:r>
        <w:t></w:t>
      </w:r>
      <w:r>
        <w:rPr>
          <w:rFonts w:hint="eastAsia"/>
        </w:rPr>
        <w:t>Однак</w:t>
      </w:r>
      <w:r>
        <w:t></w:t>
      </w:r>
      <w:r>
        <w:rPr>
          <w:rFonts w:hint="eastAsia"/>
        </w:rPr>
        <w:t>ситуація</w:t>
      </w:r>
      <w:r>
        <w:t></w:t>
      </w:r>
      <w:r>
        <w:rPr>
          <w:rFonts w:hint="eastAsia"/>
        </w:rPr>
        <w:t>виявилася</w:t>
      </w:r>
      <w:r>
        <w:t></w:t>
      </w:r>
      <w:r>
        <w:rPr>
          <w:rFonts w:hint="eastAsia"/>
        </w:rPr>
        <w:t>доволі</w:t>
      </w:r>
      <w:r>
        <w:t></w:t>
      </w:r>
      <w:r>
        <w:rPr>
          <w:rFonts w:hint="eastAsia"/>
        </w:rPr>
        <w:t>суперечливою</w:t>
      </w:r>
      <w:r>
        <w:t></w:t>
      </w:r>
      <w:r>
        <w:t></w:t>
      </w:r>
      <w:r>
        <w:rPr>
          <w:rFonts w:hint="eastAsia"/>
        </w:rPr>
        <w:t>З</w:t>
      </w:r>
      <w:r>
        <w:t></w:t>
      </w:r>
      <w:r>
        <w:rPr>
          <w:rFonts w:hint="eastAsia"/>
        </w:rPr>
        <w:t>одного</w:t>
      </w:r>
      <w:r>
        <w:t></w:t>
      </w:r>
      <w:r>
        <w:rPr>
          <w:rFonts w:hint="eastAsia"/>
        </w:rPr>
        <w:t>боку</w:t>
      </w:r>
      <w:r>
        <w:t></w:t>
      </w:r>
      <w:r>
        <w:t></w:t>
      </w:r>
      <w:r>
        <w:rPr>
          <w:rFonts w:hint="eastAsia"/>
        </w:rPr>
        <w:t>дії</w:t>
      </w:r>
      <w:r>
        <w:t></w:t>
      </w:r>
      <w:r>
        <w:rPr>
          <w:rFonts w:hint="eastAsia"/>
        </w:rPr>
        <w:t>Росії</w:t>
      </w:r>
    </w:p>
    <w:p w:rsidR="004A7D68" w:rsidRDefault="004A7D68" w:rsidP="004A7D68">
      <w:r>
        <w:rPr>
          <w:rFonts w:hint="eastAsia"/>
        </w:rPr>
        <w:t>викликали</w:t>
      </w:r>
      <w:r>
        <w:t></w:t>
      </w:r>
      <w:r>
        <w:rPr>
          <w:rFonts w:hint="eastAsia"/>
        </w:rPr>
        <w:t>занепокоєння</w:t>
      </w:r>
      <w:r>
        <w:t></w:t>
      </w:r>
      <w:r>
        <w:rPr>
          <w:rFonts w:hint="eastAsia"/>
        </w:rPr>
        <w:t>з</w:t>
      </w:r>
      <w:r>
        <w:t></w:t>
      </w:r>
      <w:r>
        <w:rPr>
          <w:rFonts w:hint="eastAsia"/>
        </w:rPr>
        <w:t>приводу</w:t>
      </w:r>
      <w:r>
        <w:t></w:t>
      </w:r>
      <w:r>
        <w:rPr>
          <w:rFonts w:hint="eastAsia"/>
        </w:rPr>
        <w:t>непорушності</w:t>
      </w:r>
      <w:r>
        <w:t></w:t>
      </w:r>
      <w:r>
        <w:rPr>
          <w:rFonts w:hint="eastAsia"/>
        </w:rPr>
        <w:t>кордонів</w:t>
      </w:r>
      <w:r>
        <w:t></w:t>
      </w:r>
      <w:r>
        <w:rPr>
          <w:rFonts w:hint="eastAsia"/>
        </w:rPr>
        <w:t>у</w:t>
      </w:r>
      <w:r>
        <w:t></w:t>
      </w:r>
      <w:r>
        <w:rPr>
          <w:rFonts w:hint="eastAsia"/>
        </w:rPr>
        <w:t>Європі</w:t>
      </w:r>
      <w:r>
        <w:t></w:t>
      </w:r>
      <w:r>
        <w:rPr>
          <w:rFonts w:hint="eastAsia"/>
        </w:rPr>
        <w:t>та</w:t>
      </w:r>
      <w:r>
        <w:t></w:t>
      </w:r>
      <w:r>
        <w:rPr>
          <w:rFonts w:hint="eastAsia"/>
        </w:rPr>
        <w:t>стали</w:t>
      </w:r>
    </w:p>
    <w:p w:rsidR="004A7D68" w:rsidRDefault="004A7D68" w:rsidP="004A7D68">
      <w:r>
        <w:rPr>
          <w:rFonts w:hint="eastAsia"/>
        </w:rPr>
        <w:t>поштовхом</w:t>
      </w:r>
      <w:r>
        <w:t></w:t>
      </w:r>
      <w:r>
        <w:rPr>
          <w:rFonts w:hint="eastAsia"/>
        </w:rPr>
        <w:t>для</w:t>
      </w:r>
      <w:r>
        <w:t></w:t>
      </w:r>
      <w:r>
        <w:rPr>
          <w:rFonts w:hint="eastAsia"/>
        </w:rPr>
        <w:t>збільшення</w:t>
      </w:r>
      <w:r>
        <w:t></w:t>
      </w:r>
      <w:r>
        <w:rPr>
          <w:rFonts w:hint="eastAsia"/>
        </w:rPr>
        <w:t>військових</w:t>
      </w:r>
      <w:r>
        <w:t></w:t>
      </w:r>
      <w:r>
        <w:rPr>
          <w:rFonts w:hint="eastAsia"/>
        </w:rPr>
        <w:t>видатків</w:t>
      </w:r>
      <w:r>
        <w:t></w:t>
      </w:r>
      <w:r>
        <w:rPr>
          <w:rFonts w:hint="eastAsia"/>
        </w:rPr>
        <w:t>серед</w:t>
      </w:r>
      <w:r>
        <w:t></w:t>
      </w:r>
      <w:r>
        <w:rPr>
          <w:rFonts w:hint="eastAsia"/>
        </w:rPr>
        <w:t>нейтральних</w:t>
      </w:r>
      <w:r>
        <w:t></w:t>
      </w:r>
      <w:r>
        <w:rPr>
          <w:rFonts w:hint="eastAsia"/>
        </w:rPr>
        <w:t>країн</w:t>
      </w:r>
      <w:r>
        <w:t></w:t>
      </w:r>
      <w:r>
        <w:t></w:t>
      </w:r>
      <w:r>
        <w:rPr>
          <w:rFonts w:hint="eastAsia"/>
        </w:rPr>
        <w:t>Швеція</w:t>
      </w:r>
    </w:p>
    <w:p w:rsidR="004A7D68" w:rsidRDefault="004A7D68" w:rsidP="004A7D68">
      <w:r>
        <w:rPr>
          <w:rFonts w:hint="eastAsia"/>
        </w:rPr>
        <w:t>вирішила</w:t>
      </w:r>
      <w:r>
        <w:t></w:t>
      </w:r>
      <w:r>
        <w:rPr>
          <w:rFonts w:hint="eastAsia"/>
        </w:rPr>
        <w:t>впродовж</w:t>
      </w:r>
      <w:r>
        <w:t></w:t>
      </w:r>
      <w:r>
        <w:rPr>
          <w:rFonts w:hint="eastAsia"/>
        </w:rPr>
        <w:t>п’яти</w:t>
      </w:r>
      <w:r>
        <w:t></w:t>
      </w:r>
      <w:r>
        <w:rPr>
          <w:rFonts w:hint="eastAsia"/>
        </w:rPr>
        <w:t>років</w:t>
      </w:r>
      <w:r>
        <w:t></w:t>
      </w:r>
      <w:r>
        <w:rPr>
          <w:rFonts w:hint="eastAsia"/>
        </w:rPr>
        <w:t>збільшити</w:t>
      </w:r>
      <w:r>
        <w:t></w:t>
      </w:r>
      <w:r>
        <w:rPr>
          <w:rFonts w:hint="eastAsia"/>
        </w:rPr>
        <w:t>військовий</w:t>
      </w:r>
      <w:r>
        <w:t></w:t>
      </w:r>
      <w:r>
        <w:rPr>
          <w:rFonts w:hint="eastAsia"/>
        </w:rPr>
        <w:t>бюджет</w:t>
      </w:r>
      <w:r>
        <w:t></w:t>
      </w:r>
      <w:r>
        <w:rPr>
          <w:rFonts w:hint="eastAsia"/>
        </w:rPr>
        <w:t>на</w:t>
      </w:r>
      <w:r>
        <w:t></w:t>
      </w:r>
      <w:r>
        <w:t></w:t>
      </w:r>
      <w:r>
        <w:t></w:t>
      </w:r>
      <w:r>
        <w:t></w:t>
      </w:r>
      <w:r>
        <w:t></w:t>
      </w:r>
      <w:r>
        <w:t></w:t>
      </w:r>
      <w:r>
        <w:rPr>
          <w:rFonts w:hint="eastAsia"/>
        </w:rPr>
        <w:t>До</w:t>
      </w:r>
      <w:r>
        <w:t></w:t>
      </w:r>
      <w:r>
        <w:t></w:t>
      </w:r>
      <w:r>
        <w:t></w:t>
      </w:r>
      <w:r>
        <w:t></w:t>
      </w:r>
      <w:r>
        <w:t></w:t>
      </w:r>
      <w:r>
        <w:t></w:t>
      </w:r>
      <w:r>
        <w:rPr>
          <w:rFonts w:hint="eastAsia"/>
        </w:rPr>
        <w:t>р</w:t>
      </w:r>
      <w:r>
        <w:t></w:t>
      </w:r>
    </w:p>
    <w:p w:rsidR="004A7D68" w:rsidRDefault="004A7D68" w:rsidP="004A7D68">
      <w:r>
        <w:rPr>
          <w:rFonts w:hint="eastAsia"/>
        </w:rPr>
        <w:t>він</w:t>
      </w:r>
      <w:r>
        <w:t></w:t>
      </w:r>
      <w:r>
        <w:rPr>
          <w:rFonts w:hint="eastAsia"/>
        </w:rPr>
        <w:t>має</w:t>
      </w:r>
      <w:r>
        <w:t></w:t>
      </w:r>
      <w:r>
        <w:rPr>
          <w:rFonts w:hint="eastAsia"/>
        </w:rPr>
        <w:t>зрости</w:t>
      </w:r>
      <w:r>
        <w:t></w:t>
      </w:r>
      <w:r>
        <w:rPr>
          <w:rFonts w:hint="eastAsia"/>
        </w:rPr>
        <w:t>на</w:t>
      </w:r>
      <w:r>
        <w:t></w:t>
      </w:r>
      <w:r>
        <w:t></w:t>
      </w:r>
      <w:r>
        <w:t></w:t>
      </w:r>
      <w:r>
        <w:rPr>
          <w:rFonts w:hint="eastAsia"/>
        </w:rPr>
        <w:t>млрд</w:t>
      </w:r>
      <w:r>
        <w:t></w:t>
      </w:r>
      <w:r>
        <w:rPr>
          <w:rFonts w:hint="eastAsia"/>
        </w:rPr>
        <w:t>дол</w:t>
      </w:r>
      <w:r>
        <w:t></w:t>
      </w:r>
      <w:r>
        <w:t></w:t>
      </w:r>
      <w:r>
        <w:rPr>
          <w:rFonts w:hint="eastAsia"/>
        </w:rPr>
        <w:t>Фінляндія</w:t>
      </w:r>
      <w:r>
        <w:t></w:t>
      </w:r>
      <w:r>
        <w:rPr>
          <w:rFonts w:hint="eastAsia"/>
        </w:rPr>
        <w:t>прийняла</w:t>
      </w:r>
      <w:r>
        <w:t></w:t>
      </w:r>
      <w:r>
        <w:rPr>
          <w:rFonts w:hint="eastAsia"/>
        </w:rPr>
        <w:t>рішення</w:t>
      </w:r>
      <w:r>
        <w:t></w:t>
      </w:r>
      <w:r>
        <w:rPr>
          <w:rFonts w:hint="eastAsia"/>
        </w:rPr>
        <w:t>про</w:t>
      </w:r>
      <w:r>
        <w:t></w:t>
      </w:r>
      <w:r>
        <w:rPr>
          <w:rFonts w:hint="eastAsia"/>
        </w:rPr>
        <w:t>щорічне</w:t>
      </w:r>
      <w:r>
        <w:t></w:t>
      </w:r>
      <w:r>
        <w:rPr>
          <w:rFonts w:hint="eastAsia"/>
        </w:rPr>
        <w:t>зростання</w:t>
      </w:r>
    </w:p>
    <w:p w:rsidR="004A7D68" w:rsidRDefault="004A7D68" w:rsidP="004A7D68">
      <w:r>
        <w:rPr>
          <w:rFonts w:hint="eastAsia"/>
        </w:rPr>
        <w:t>військових</w:t>
      </w:r>
      <w:r>
        <w:t></w:t>
      </w:r>
      <w:r>
        <w:rPr>
          <w:rFonts w:hint="eastAsia"/>
        </w:rPr>
        <w:t>витрат</w:t>
      </w:r>
      <w:r>
        <w:t></w:t>
      </w:r>
      <w:r>
        <w:rPr>
          <w:rFonts w:hint="eastAsia"/>
        </w:rPr>
        <w:t>на</w:t>
      </w:r>
      <w:r>
        <w:t></w:t>
      </w:r>
      <w:r>
        <w:t></w:t>
      </w:r>
      <w:r>
        <w:t></w:t>
      </w:r>
      <w:r>
        <w:t></w:t>
      </w:r>
      <w:r>
        <w:rPr>
          <w:rFonts w:hint="eastAsia"/>
        </w:rPr>
        <w:t>млн</w:t>
      </w:r>
      <w:r>
        <w:t></w:t>
      </w:r>
      <w:r>
        <w:rPr>
          <w:rFonts w:hint="eastAsia"/>
        </w:rPr>
        <w:t>євро</w:t>
      </w:r>
      <w:r>
        <w:t></w:t>
      </w:r>
      <w:r>
        <w:t></w:t>
      </w:r>
      <w:r>
        <w:rPr>
          <w:rFonts w:hint="eastAsia"/>
        </w:rPr>
        <w:t>Австрія</w:t>
      </w:r>
      <w:r>
        <w:t></w:t>
      </w:r>
      <w:r>
        <w:rPr>
          <w:rFonts w:hint="eastAsia"/>
        </w:rPr>
        <w:t>також</w:t>
      </w:r>
      <w:r>
        <w:t></w:t>
      </w:r>
      <w:r>
        <w:rPr>
          <w:rFonts w:hint="eastAsia"/>
        </w:rPr>
        <w:t>посилить</w:t>
      </w:r>
      <w:r>
        <w:t></w:t>
      </w:r>
      <w:r>
        <w:rPr>
          <w:rFonts w:hint="eastAsia"/>
        </w:rPr>
        <w:t>свій</w:t>
      </w:r>
      <w:r>
        <w:t></w:t>
      </w:r>
      <w:r>
        <w:rPr>
          <w:rFonts w:hint="eastAsia"/>
        </w:rPr>
        <w:t>військовий</w:t>
      </w:r>
      <w:r>
        <w:t></w:t>
      </w:r>
      <w:r>
        <w:rPr>
          <w:rFonts w:hint="eastAsia"/>
        </w:rPr>
        <w:t>бюджет</w:t>
      </w:r>
      <w:r>
        <w:t></w:t>
      </w:r>
    </w:p>
    <w:p w:rsidR="004A7D68" w:rsidRDefault="004A7D68" w:rsidP="004A7D68">
      <w:r>
        <w:rPr>
          <w:rFonts w:hint="eastAsia"/>
        </w:rPr>
        <w:t>з</w:t>
      </w:r>
      <w:r>
        <w:t></w:t>
      </w:r>
      <w:r>
        <w:t></w:t>
      </w:r>
      <w:r>
        <w:t></w:t>
      </w:r>
      <w:r>
        <w:t></w:t>
      </w:r>
      <w:r>
        <w:t></w:t>
      </w:r>
      <w:r>
        <w:t></w:t>
      </w:r>
      <w:r>
        <w:rPr>
          <w:rFonts w:hint="eastAsia"/>
        </w:rPr>
        <w:t>млрд</w:t>
      </w:r>
      <w:r>
        <w:t></w:t>
      </w:r>
      <w:r>
        <w:rPr>
          <w:rFonts w:hint="eastAsia"/>
        </w:rPr>
        <w:t>дол</w:t>
      </w:r>
      <w:r>
        <w:t></w:t>
      </w:r>
      <w:r>
        <w:t></w:t>
      </w:r>
      <w:r>
        <w:rPr>
          <w:rFonts w:hint="eastAsia"/>
        </w:rPr>
        <w:t>у</w:t>
      </w:r>
      <w:r>
        <w:t></w:t>
      </w:r>
      <w:r>
        <w:t></w:t>
      </w:r>
      <w:r>
        <w:t></w:t>
      </w:r>
      <w:r>
        <w:t></w:t>
      </w:r>
      <w:r>
        <w:t></w:t>
      </w:r>
      <w:r>
        <w:t></w:t>
      </w:r>
      <w:r>
        <w:rPr>
          <w:rFonts w:hint="eastAsia"/>
        </w:rPr>
        <w:t>р</w:t>
      </w:r>
      <w:r>
        <w:t></w:t>
      </w:r>
      <w:r>
        <w:t></w:t>
      </w:r>
      <w:r>
        <w:rPr>
          <w:rFonts w:hint="eastAsia"/>
        </w:rPr>
        <w:t>до</w:t>
      </w:r>
      <w:r>
        <w:t></w:t>
      </w:r>
      <w:r>
        <w:t></w:t>
      </w:r>
      <w:r>
        <w:t></w:t>
      </w:r>
      <w:r>
        <w:t></w:t>
      </w:r>
      <w:r>
        <w:t></w:t>
      </w:r>
      <w:r>
        <w:t></w:t>
      </w:r>
      <w:r>
        <w:rPr>
          <w:rFonts w:hint="eastAsia"/>
        </w:rPr>
        <w:t>млрд</w:t>
      </w:r>
      <w:r>
        <w:t></w:t>
      </w:r>
      <w:r>
        <w:rPr>
          <w:rFonts w:hint="eastAsia"/>
        </w:rPr>
        <w:t>дол</w:t>
      </w:r>
      <w:r>
        <w:t></w:t>
      </w:r>
      <w:r>
        <w:t></w:t>
      </w:r>
      <w:r>
        <w:rPr>
          <w:rFonts w:hint="eastAsia"/>
        </w:rPr>
        <w:t>у</w:t>
      </w:r>
      <w:r>
        <w:t></w:t>
      </w:r>
      <w:r>
        <w:t></w:t>
      </w:r>
      <w:r>
        <w:t></w:t>
      </w:r>
      <w:r>
        <w:t></w:t>
      </w:r>
      <w:r>
        <w:t></w:t>
      </w:r>
      <w:r>
        <w:t></w:t>
      </w:r>
      <w:r>
        <w:rPr>
          <w:rFonts w:hint="eastAsia"/>
        </w:rPr>
        <w:t>р</w:t>
      </w:r>
      <w:r>
        <w:t></w:t>
      </w:r>
      <w:r>
        <w:t></w:t>
      </w:r>
      <w:r>
        <w:rPr>
          <w:rFonts w:hint="eastAsia"/>
        </w:rPr>
        <w:t>Швейцарія</w:t>
      </w:r>
      <w:r>
        <w:t></w:t>
      </w:r>
      <w:r>
        <w:rPr>
          <w:rFonts w:hint="eastAsia"/>
        </w:rPr>
        <w:t>на</w:t>
      </w:r>
      <w:r>
        <w:t></w:t>
      </w:r>
      <w:r>
        <w:rPr>
          <w:rFonts w:hint="eastAsia"/>
        </w:rPr>
        <w:t>період</w:t>
      </w:r>
      <w:r>
        <w:t></w:t>
      </w:r>
      <w:r>
        <w:t></w:t>
      </w:r>
      <w:r>
        <w:t></w:t>
      </w:r>
      <w:r>
        <w:t></w:t>
      </w:r>
      <w:r>
        <w:t></w:t>
      </w:r>
      <w:r>
        <w:t></w:t>
      </w:r>
    </w:p>
    <w:p w:rsidR="004A7D68" w:rsidRDefault="004A7D68" w:rsidP="004A7D68">
      <w:r>
        <w:t></w:t>
      </w:r>
      <w:r>
        <w:t></w:t>
      </w:r>
      <w:r>
        <w:t></w:t>
      </w:r>
      <w:r>
        <w:t></w:t>
      </w:r>
      <w:r>
        <w:t></w:t>
      </w:r>
      <w:r>
        <w:rPr>
          <w:rFonts w:hint="eastAsia"/>
        </w:rPr>
        <w:t>рр</w:t>
      </w:r>
      <w:r>
        <w:t></w:t>
      </w:r>
      <w:r>
        <w:t></w:t>
      </w:r>
      <w:r>
        <w:rPr>
          <w:rFonts w:hint="eastAsia"/>
        </w:rPr>
        <w:t>затвердила</w:t>
      </w:r>
      <w:r>
        <w:t></w:t>
      </w:r>
      <w:r>
        <w:rPr>
          <w:rFonts w:hint="eastAsia"/>
        </w:rPr>
        <w:t>військові</w:t>
      </w:r>
      <w:r>
        <w:t></w:t>
      </w:r>
      <w:r>
        <w:rPr>
          <w:rFonts w:hint="eastAsia"/>
        </w:rPr>
        <w:t>видати</w:t>
      </w:r>
      <w:r>
        <w:t></w:t>
      </w:r>
      <w:r>
        <w:rPr>
          <w:rFonts w:hint="eastAsia"/>
        </w:rPr>
        <w:t>в</w:t>
      </w:r>
      <w:r>
        <w:t></w:t>
      </w:r>
      <w:r>
        <w:rPr>
          <w:rFonts w:hint="eastAsia"/>
        </w:rPr>
        <w:t>обсязі</w:t>
      </w:r>
      <w:r>
        <w:t></w:t>
      </w:r>
      <w:r>
        <w:t></w:t>
      </w:r>
      <w:r>
        <w:t></w:t>
      </w:r>
      <w:r>
        <w:t></w:t>
      </w:r>
      <w:r>
        <w:rPr>
          <w:rFonts w:hint="eastAsia"/>
        </w:rPr>
        <w:t>млрд</w:t>
      </w:r>
      <w:r>
        <w:t></w:t>
      </w:r>
      <w:r>
        <w:rPr>
          <w:rFonts w:hint="eastAsia"/>
        </w:rPr>
        <w:t>франків</w:t>
      </w:r>
      <w:r>
        <w:t></w:t>
      </w:r>
      <w:r>
        <w:t></w:t>
      </w:r>
      <w:r>
        <w:t></w:t>
      </w:r>
      <w:r>
        <w:t></w:t>
      </w:r>
      <w:r>
        <w:t></w:t>
      </w:r>
      <w:r>
        <w:t></w:t>
      </w:r>
      <w:r>
        <w:t></w:t>
      </w:r>
      <w:r>
        <w:rPr>
          <w:rFonts w:hint="eastAsia"/>
        </w:rPr>
        <w:t>млрд</w:t>
      </w:r>
      <w:r>
        <w:t></w:t>
      </w:r>
      <w:r>
        <w:rPr>
          <w:rFonts w:hint="eastAsia"/>
        </w:rPr>
        <w:t>євро</w:t>
      </w:r>
      <w:r>
        <w:t></w:t>
      </w:r>
      <w:r>
        <w:t></w:t>
      </w:r>
      <w:r>
        <w:t></w:t>
      </w:r>
    </w:p>
    <w:p w:rsidR="004A7D68" w:rsidRDefault="004A7D68" w:rsidP="004A7D68">
      <w:r>
        <w:t></w:t>
      </w:r>
      <w:r>
        <w:t></w:t>
      </w:r>
      <w:r>
        <w:t></w:t>
      </w:r>
    </w:p>
    <w:p w:rsidR="004A7D68" w:rsidRDefault="004A7D68" w:rsidP="004A7D68">
      <w:r>
        <w:rPr>
          <w:rFonts w:hint="eastAsia"/>
        </w:rPr>
        <w:t>Таким</w:t>
      </w:r>
      <w:r>
        <w:t></w:t>
      </w:r>
      <w:r>
        <w:rPr>
          <w:rFonts w:hint="eastAsia"/>
        </w:rPr>
        <w:t>чином</w:t>
      </w:r>
      <w:r>
        <w:t></w:t>
      </w:r>
      <w:r>
        <w:t></w:t>
      </w:r>
      <w:r>
        <w:rPr>
          <w:rFonts w:hint="eastAsia"/>
        </w:rPr>
        <w:t>щороку</w:t>
      </w:r>
      <w:r>
        <w:t></w:t>
      </w:r>
      <w:r>
        <w:rPr>
          <w:rFonts w:hint="eastAsia"/>
        </w:rPr>
        <w:t>він</w:t>
      </w:r>
      <w:r>
        <w:t></w:t>
      </w:r>
      <w:r>
        <w:rPr>
          <w:rFonts w:hint="eastAsia"/>
        </w:rPr>
        <w:t>зростатиме</w:t>
      </w:r>
      <w:r>
        <w:t></w:t>
      </w:r>
      <w:r>
        <w:rPr>
          <w:rFonts w:hint="eastAsia"/>
        </w:rPr>
        <w:t>на</w:t>
      </w:r>
      <w:r>
        <w:t></w:t>
      </w:r>
      <w:r>
        <w:t></w:t>
      </w:r>
      <w:r>
        <w:t></w:t>
      </w:r>
      <w:r>
        <w:rPr>
          <w:rFonts w:hint="eastAsia"/>
        </w:rPr>
        <w:t>млрд</w:t>
      </w:r>
      <w:r>
        <w:t></w:t>
      </w:r>
      <w:r>
        <w:rPr>
          <w:rFonts w:hint="eastAsia"/>
        </w:rPr>
        <w:t>франків</w:t>
      </w:r>
      <w:r>
        <w:t></w:t>
      </w:r>
      <w:r>
        <w:t></w:t>
      </w:r>
      <w:r>
        <w:t></w:t>
      </w:r>
      <w:r>
        <w:t></w:t>
      </w:r>
      <w:r>
        <w:t></w:t>
      </w:r>
      <w:r>
        <w:t></w:t>
      </w:r>
      <w:r>
        <w:rPr>
          <w:rFonts w:hint="eastAsia"/>
        </w:rPr>
        <w:t>млрд</w:t>
      </w:r>
      <w:r>
        <w:t></w:t>
      </w:r>
      <w:r>
        <w:rPr>
          <w:rFonts w:hint="eastAsia"/>
        </w:rPr>
        <w:t>євро</w:t>
      </w:r>
      <w:r>
        <w:t></w:t>
      </w:r>
      <w:r>
        <w:t></w:t>
      </w:r>
      <w:r>
        <w:t></w:t>
      </w:r>
      <w:r>
        <w:rPr>
          <w:rFonts w:hint="eastAsia"/>
        </w:rPr>
        <w:t>З</w:t>
      </w:r>
      <w:r>
        <w:t></w:t>
      </w:r>
      <w:r>
        <w:rPr>
          <w:rFonts w:hint="eastAsia"/>
        </w:rPr>
        <w:t>іншого</w:t>
      </w:r>
    </w:p>
    <w:p w:rsidR="004A7D68" w:rsidRDefault="004A7D68" w:rsidP="004A7D68">
      <w:r>
        <w:rPr>
          <w:rFonts w:hint="eastAsia"/>
        </w:rPr>
        <w:t>боку</w:t>
      </w:r>
      <w:r>
        <w:t></w:t>
      </w:r>
      <w:r>
        <w:t></w:t>
      </w:r>
      <w:r>
        <w:rPr>
          <w:rFonts w:hint="eastAsia"/>
        </w:rPr>
        <w:t>більшість</w:t>
      </w:r>
      <w:r>
        <w:t></w:t>
      </w:r>
      <w:r>
        <w:rPr>
          <w:rFonts w:hint="eastAsia"/>
        </w:rPr>
        <w:t>європейських</w:t>
      </w:r>
      <w:r>
        <w:t></w:t>
      </w:r>
      <w:r>
        <w:rPr>
          <w:rFonts w:hint="eastAsia"/>
        </w:rPr>
        <w:t>держав</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нейтральних</w:t>
      </w:r>
      <w:r>
        <w:t></w:t>
      </w:r>
      <w:r>
        <w:t></w:t>
      </w:r>
      <w:r>
        <w:rPr>
          <w:rFonts w:hint="eastAsia"/>
        </w:rPr>
        <w:t>пов’язані</w:t>
      </w:r>
      <w:r>
        <w:t></w:t>
      </w:r>
      <w:r>
        <w:rPr>
          <w:rFonts w:hint="eastAsia"/>
        </w:rPr>
        <w:t>з</w:t>
      </w:r>
    </w:p>
    <w:p w:rsidR="004A7D68" w:rsidRDefault="004A7D68" w:rsidP="004A7D68">
      <w:r>
        <w:rPr>
          <w:rFonts w:hint="eastAsia"/>
        </w:rPr>
        <w:t>офіційною</w:t>
      </w:r>
      <w:r>
        <w:t></w:t>
      </w:r>
      <w:r>
        <w:rPr>
          <w:rFonts w:hint="eastAsia"/>
        </w:rPr>
        <w:t>Москвою</w:t>
      </w:r>
      <w:r>
        <w:t></w:t>
      </w:r>
      <w:r>
        <w:rPr>
          <w:rFonts w:hint="eastAsia"/>
        </w:rPr>
        <w:t>тісними</w:t>
      </w:r>
      <w:r>
        <w:t></w:t>
      </w:r>
      <w:r>
        <w:rPr>
          <w:rFonts w:hint="eastAsia"/>
        </w:rPr>
        <w:t>економічними</w:t>
      </w:r>
      <w:r>
        <w:t></w:t>
      </w:r>
      <w:r>
        <w:rPr>
          <w:rFonts w:hint="eastAsia"/>
        </w:rPr>
        <w:t>та</w:t>
      </w:r>
      <w:r>
        <w:t></w:t>
      </w:r>
      <w:r>
        <w:rPr>
          <w:rFonts w:hint="eastAsia"/>
        </w:rPr>
        <w:t>політико</w:t>
      </w:r>
      <w:r>
        <w:t></w:t>
      </w:r>
      <w:r>
        <w:rPr>
          <w:rFonts w:hint="eastAsia"/>
        </w:rPr>
        <w:t>дипломатичними</w:t>
      </w:r>
    </w:p>
    <w:p w:rsidR="004A7D68" w:rsidRDefault="004A7D68" w:rsidP="004A7D68">
      <w:r>
        <w:rPr>
          <w:rFonts w:hint="eastAsia"/>
        </w:rPr>
        <w:t>відносинами</w:t>
      </w:r>
      <w:r>
        <w:t></w:t>
      </w:r>
      <w:r>
        <w:t></w:t>
      </w:r>
      <w:r>
        <w:rPr>
          <w:rFonts w:hint="eastAsia"/>
        </w:rPr>
        <w:t>а</w:t>
      </w:r>
      <w:r>
        <w:t></w:t>
      </w:r>
      <w:r>
        <w:rPr>
          <w:rFonts w:hint="eastAsia"/>
        </w:rPr>
        <w:t>також</w:t>
      </w:r>
      <w:r>
        <w:t></w:t>
      </w:r>
      <w:r>
        <w:rPr>
          <w:rFonts w:hint="eastAsia"/>
        </w:rPr>
        <w:t>енергетичними</w:t>
      </w:r>
      <w:r>
        <w:t></w:t>
      </w:r>
      <w:r>
        <w:rPr>
          <w:rFonts w:hint="eastAsia"/>
        </w:rPr>
        <w:t>коридорами</w:t>
      </w:r>
      <w:r>
        <w:t></w:t>
      </w:r>
      <w:r>
        <w:t></w:t>
      </w:r>
      <w:r>
        <w:rPr>
          <w:rFonts w:hint="eastAsia"/>
        </w:rPr>
        <w:t>що</w:t>
      </w:r>
      <w:r>
        <w:t></w:t>
      </w:r>
      <w:r>
        <w:rPr>
          <w:rFonts w:hint="eastAsia"/>
        </w:rPr>
        <w:t>перетворює</w:t>
      </w:r>
      <w:r>
        <w:t></w:t>
      </w:r>
      <w:r>
        <w:rPr>
          <w:rFonts w:hint="eastAsia"/>
        </w:rPr>
        <w:t>антиросійські</w:t>
      </w:r>
    </w:p>
    <w:p w:rsidR="004A7D68" w:rsidRDefault="004A7D68" w:rsidP="004A7D68">
      <w:r>
        <w:rPr>
          <w:rFonts w:hint="eastAsia"/>
        </w:rPr>
        <w:t>санкції</w:t>
      </w:r>
      <w:r>
        <w:t></w:t>
      </w:r>
      <w:r>
        <w:rPr>
          <w:rFonts w:hint="eastAsia"/>
        </w:rPr>
        <w:t>на</w:t>
      </w:r>
      <w:r>
        <w:t></w:t>
      </w:r>
      <w:r>
        <w:rPr>
          <w:rFonts w:hint="eastAsia"/>
        </w:rPr>
        <w:t>недієвий</w:t>
      </w:r>
      <w:r>
        <w:t></w:t>
      </w:r>
      <w:r>
        <w:rPr>
          <w:rFonts w:hint="eastAsia"/>
        </w:rPr>
        <w:t>інструмент</w:t>
      </w:r>
      <w:r>
        <w:t></w:t>
      </w:r>
      <w:r>
        <w:rPr>
          <w:rFonts w:hint="eastAsia"/>
        </w:rPr>
        <w:t>покарання</w:t>
      </w:r>
      <w:r>
        <w:t></w:t>
      </w:r>
      <w:r>
        <w:rPr>
          <w:rFonts w:hint="eastAsia"/>
        </w:rPr>
        <w:t>агресора</w:t>
      </w:r>
      <w:r>
        <w:t></w:t>
      </w:r>
    </w:p>
    <w:p w:rsidR="004A7D68" w:rsidRDefault="004A7D68" w:rsidP="004A7D68">
      <w:r>
        <w:rPr>
          <w:rFonts w:hint="eastAsia"/>
        </w:rPr>
        <w:t>Європейські</w:t>
      </w:r>
      <w:r>
        <w:t></w:t>
      </w:r>
      <w:r>
        <w:rPr>
          <w:rFonts w:hint="eastAsia"/>
        </w:rPr>
        <w:t>нейтральні</w:t>
      </w:r>
      <w:r>
        <w:t></w:t>
      </w:r>
      <w:r>
        <w:rPr>
          <w:rFonts w:hint="eastAsia"/>
        </w:rPr>
        <w:t>держави</w:t>
      </w:r>
      <w:r>
        <w:t></w:t>
      </w:r>
      <w:r>
        <w:rPr>
          <w:rFonts w:hint="eastAsia"/>
        </w:rPr>
        <w:t>по</w:t>
      </w:r>
      <w:r>
        <w:t></w:t>
      </w:r>
      <w:r>
        <w:rPr>
          <w:rFonts w:hint="eastAsia"/>
        </w:rPr>
        <w:t>різному</w:t>
      </w:r>
      <w:r>
        <w:t></w:t>
      </w:r>
      <w:r>
        <w:rPr>
          <w:rFonts w:hint="eastAsia"/>
        </w:rPr>
        <w:t>ставляться</w:t>
      </w:r>
      <w:r>
        <w:t></w:t>
      </w:r>
      <w:r>
        <w:rPr>
          <w:rFonts w:hint="eastAsia"/>
        </w:rPr>
        <w:t>до</w:t>
      </w:r>
      <w:r>
        <w:t></w:t>
      </w:r>
      <w:r>
        <w:rPr>
          <w:rFonts w:hint="eastAsia"/>
        </w:rPr>
        <w:t>санкційної</w:t>
      </w:r>
    </w:p>
    <w:p w:rsidR="004A7D68" w:rsidRDefault="004A7D68" w:rsidP="004A7D68">
      <w:r>
        <w:rPr>
          <w:rFonts w:hint="eastAsia"/>
        </w:rPr>
        <w:t>політики</w:t>
      </w:r>
      <w:r>
        <w:t></w:t>
      </w:r>
      <w:r>
        <w:rPr>
          <w:rFonts w:hint="eastAsia"/>
        </w:rPr>
        <w:t>проти</w:t>
      </w:r>
      <w:r>
        <w:t></w:t>
      </w:r>
      <w:r>
        <w:rPr>
          <w:rFonts w:hint="eastAsia"/>
        </w:rPr>
        <w:t>Росії</w:t>
      </w:r>
      <w:r>
        <w:t></w:t>
      </w:r>
      <w:r>
        <w:t></w:t>
      </w:r>
      <w:r>
        <w:rPr>
          <w:rFonts w:hint="eastAsia"/>
        </w:rPr>
        <w:t>Найбільш</w:t>
      </w:r>
      <w:r>
        <w:t></w:t>
      </w:r>
      <w:r>
        <w:rPr>
          <w:rFonts w:hint="eastAsia"/>
        </w:rPr>
        <w:t>послідовне</w:t>
      </w:r>
      <w:r>
        <w:t></w:t>
      </w:r>
      <w:r>
        <w:rPr>
          <w:rFonts w:hint="eastAsia"/>
        </w:rPr>
        <w:t>її</w:t>
      </w:r>
      <w:r>
        <w:t></w:t>
      </w:r>
      <w:r>
        <w:rPr>
          <w:rFonts w:hint="eastAsia"/>
        </w:rPr>
        <w:t>дотримання</w:t>
      </w:r>
      <w:r>
        <w:t></w:t>
      </w:r>
      <w:r>
        <w:rPr>
          <w:rFonts w:hint="eastAsia"/>
        </w:rPr>
        <w:t>характерне</w:t>
      </w:r>
      <w:r>
        <w:t></w:t>
      </w:r>
      <w:r>
        <w:rPr>
          <w:rFonts w:hint="eastAsia"/>
        </w:rPr>
        <w:t>для</w:t>
      </w:r>
      <w:r>
        <w:t></w:t>
      </w:r>
      <w:r>
        <w:rPr>
          <w:rFonts w:hint="eastAsia"/>
        </w:rPr>
        <w:t>Швеції</w:t>
      </w:r>
      <w:r>
        <w:t></w:t>
      </w:r>
    </w:p>
    <w:p w:rsidR="004A7D68" w:rsidRDefault="004A7D68" w:rsidP="004A7D68">
      <w:r>
        <w:rPr>
          <w:rFonts w:hint="eastAsia"/>
        </w:rPr>
        <w:t>яка</w:t>
      </w:r>
      <w:r>
        <w:t></w:t>
      </w:r>
      <w:r>
        <w:rPr>
          <w:rFonts w:hint="eastAsia"/>
        </w:rPr>
        <w:t>в</w:t>
      </w:r>
      <w:r>
        <w:t></w:t>
      </w:r>
      <w:r>
        <w:rPr>
          <w:rFonts w:hint="eastAsia"/>
        </w:rPr>
        <w:t>контексті</w:t>
      </w:r>
      <w:r>
        <w:t></w:t>
      </w:r>
      <w:r>
        <w:rPr>
          <w:rFonts w:hint="eastAsia"/>
        </w:rPr>
        <w:t>сприйняття</w:t>
      </w:r>
      <w:r>
        <w:t></w:t>
      </w:r>
      <w:r>
        <w:rPr>
          <w:rFonts w:hint="eastAsia"/>
        </w:rPr>
        <w:t>Росії</w:t>
      </w:r>
      <w:r>
        <w:t></w:t>
      </w:r>
      <w:r>
        <w:t></w:t>
      </w:r>
      <w:r>
        <w:rPr>
          <w:rFonts w:hint="eastAsia"/>
        </w:rPr>
        <w:t>як</w:t>
      </w:r>
      <w:r>
        <w:t></w:t>
      </w:r>
      <w:r>
        <w:rPr>
          <w:rFonts w:hint="eastAsia"/>
        </w:rPr>
        <w:t>основної</w:t>
      </w:r>
      <w:r>
        <w:t></w:t>
      </w:r>
      <w:r>
        <w:rPr>
          <w:rFonts w:hint="eastAsia"/>
        </w:rPr>
        <w:t>загрози</w:t>
      </w:r>
      <w:r>
        <w:t></w:t>
      </w:r>
      <w:r>
        <w:rPr>
          <w:rFonts w:hint="eastAsia"/>
        </w:rPr>
        <w:t>національній</w:t>
      </w:r>
      <w:r>
        <w:t></w:t>
      </w:r>
      <w:r>
        <w:rPr>
          <w:rFonts w:hint="eastAsia"/>
        </w:rPr>
        <w:t>безпеці</w:t>
      </w:r>
      <w:r>
        <w:t></w:t>
      </w:r>
      <w:r>
        <w:rPr>
          <w:rFonts w:hint="eastAsia"/>
        </w:rPr>
        <w:t>та</w:t>
      </w:r>
    </w:p>
    <w:p w:rsidR="004A7D68" w:rsidRDefault="004A7D68" w:rsidP="004A7D68">
      <w:r>
        <w:rPr>
          <w:rFonts w:hint="eastAsia"/>
        </w:rPr>
        <w:t>стабільності</w:t>
      </w:r>
      <w:r>
        <w:t></w:t>
      </w:r>
      <w:r>
        <w:rPr>
          <w:rFonts w:hint="eastAsia"/>
        </w:rPr>
        <w:t>у</w:t>
      </w:r>
      <w:r>
        <w:t></w:t>
      </w:r>
      <w:r>
        <w:rPr>
          <w:rFonts w:hint="eastAsia"/>
        </w:rPr>
        <w:t>регіоні</w:t>
      </w:r>
      <w:r>
        <w:t></w:t>
      </w:r>
      <w:r>
        <w:rPr>
          <w:rFonts w:hint="eastAsia"/>
        </w:rPr>
        <w:t>Північної</w:t>
      </w:r>
      <w:r>
        <w:t></w:t>
      </w:r>
      <w:r>
        <w:rPr>
          <w:rFonts w:hint="eastAsia"/>
        </w:rPr>
        <w:t>Європи</w:t>
      </w:r>
      <w:r>
        <w:t></w:t>
      </w:r>
      <w:r>
        <w:t></w:t>
      </w:r>
      <w:r>
        <w:rPr>
          <w:rFonts w:hint="eastAsia"/>
        </w:rPr>
        <w:t>вживає</w:t>
      </w:r>
      <w:r>
        <w:t></w:t>
      </w:r>
      <w:r>
        <w:rPr>
          <w:rFonts w:hint="eastAsia"/>
        </w:rPr>
        <w:t>всіх</w:t>
      </w:r>
      <w:r>
        <w:t></w:t>
      </w:r>
      <w:r>
        <w:rPr>
          <w:rFonts w:hint="eastAsia"/>
        </w:rPr>
        <w:t>необхідних</w:t>
      </w:r>
      <w:r>
        <w:t></w:t>
      </w:r>
      <w:r>
        <w:rPr>
          <w:rFonts w:hint="eastAsia"/>
        </w:rPr>
        <w:t>кроків</w:t>
      </w:r>
      <w:r>
        <w:t></w:t>
      </w:r>
      <w:r>
        <w:rPr>
          <w:rFonts w:hint="eastAsia"/>
        </w:rPr>
        <w:t>для</w:t>
      </w:r>
    </w:p>
    <w:p w:rsidR="004A7D68" w:rsidRDefault="004A7D68" w:rsidP="004A7D68">
      <w:r>
        <w:rPr>
          <w:rFonts w:hint="eastAsia"/>
        </w:rPr>
        <w:t>обмеження</w:t>
      </w:r>
      <w:r>
        <w:t></w:t>
      </w:r>
      <w:r>
        <w:rPr>
          <w:rFonts w:hint="eastAsia"/>
        </w:rPr>
        <w:t>зовнішньополітичної</w:t>
      </w:r>
      <w:r>
        <w:t></w:t>
      </w:r>
      <w:r>
        <w:rPr>
          <w:rFonts w:hint="eastAsia"/>
        </w:rPr>
        <w:t>та</w:t>
      </w:r>
      <w:r>
        <w:t></w:t>
      </w:r>
      <w:r>
        <w:rPr>
          <w:rFonts w:hint="eastAsia"/>
        </w:rPr>
        <w:t>зовнішньоекономічної</w:t>
      </w:r>
      <w:r>
        <w:t></w:t>
      </w:r>
      <w:r>
        <w:rPr>
          <w:rFonts w:hint="eastAsia"/>
        </w:rPr>
        <w:t>діяльності</w:t>
      </w:r>
      <w:r>
        <w:t></w:t>
      </w:r>
      <w:r>
        <w:rPr>
          <w:rFonts w:hint="eastAsia"/>
        </w:rPr>
        <w:t>агресора</w:t>
      </w:r>
      <w:r>
        <w:t></w:t>
      </w:r>
    </w:p>
    <w:p w:rsidR="004A7D68" w:rsidRDefault="004A7D68" w:rsidP="004A7D68">
      <w:r>
        <w:rPr>
          <w:rFonts w:hint="eastAsia"/>
        </w:rPr>
        <w:t>Натомість</w:t>
      </w:r>
      <w:r>
        <w:t></w:t>
      </w:r>
      <w:r>
        <w:rPr>
          <w:rFonts w:hint="eastAsia"/>
        </w:rPr>
        <w:t>Австрія</w:t>
      </w:r>
      <w:r>
        <w:t></w:t>
      </w:r>
      <w:r>
        <w:t></w:t>
      </w:r>
      <w:r>
        <w:rPr>
          <w:rFonts w:hint="eastAsia"/>
        </w:rPr>
        <w:t>Швейцарія</w:t>
      </w:r>
      <w:r>
        <w:t></w:t>
      </w:r>
      <w:r>
        <w:rPr>
          <w:rFonts w:hint="eastAsia"/>
        </w:rPr>
        <w:t>та</w:t>
      </w:r>
      <w:r>
        <w:t></w:t>
      </w:r>
      <w:r>
        <w:rPr>
          <w:rFonts w:hint="eastAsia"/>
        </w:rPr>
        <w:t>Фінляндія</w:t>
      </w:r>
      <w:r>
        <w:t></w:t>
      </w:r>
      <w:r>
        <w:t></w:t>
      </w:r>
      <w:r>
        <w:rPr>
          <w:rFonts w:hint="eastAsia"/>
        </w:rPr>
        <w:t>намагаючись</w:t>
      </w:r>
      <w:r>
        <w:t></w:t>
      </w:r>
      <w:r>
        <w:rPr>
          <w:rFonts w:hint="eastAsia"/>
        </w:rPr>
        <w:t>мінімізувати</w:t>
      </w:r>
      <w:r>
        <w:t></w:t>
      </w:r>
      <w:r>
        <w:rPr>
          <w:rFonts w:hint="eastAsia"/>
        </w:rPr>
        <w:t>економічні</w:t>
      </w:r>
    </w:p>
    <w:p w:rsidR="004A7D68" w:rsidRDefault="004A7D68" w:rsidP="004A7D68">
      <w:r>
        <w:rPr>
          <w:rFonts w:hint="eastAsia"/>
        </w:rPr>
        <w:t>збитки</w:t>
      </w:r>
      <w:r>
        <w:t></w:t>
      </w:r>
      <w:r>
        <w:rPr>
          <w:rFonts w:hint="eastAsia"/>
        </w:rPr>
        <w:t>та</w:t>
      </w:r>
      <w:r>
        <w:t></w:t>
      </w:r>
      <w:r>
        <w:rPr>
          <w:rFonts w:hint="eastAsia"/>
        </w:rPr>
        <w:t>задовольнити</w:t>
      </w:r>
      <w:r>
        <w:t></w:t>
      </w:r>
      <w:r>
        <w:rPr>
          <w:rFonts w:hint="eastAsia"/>
        </w:rPr>
        <w:t>власні</w:t>
      </w:r>
      <w:r>
        <w:t></w:t>
      </w:r>
      <w:r>
        <w:rPr>
          <w:rFonts w:hint="eastAsia"/>
        </w:rPr>
        <w:t>національні</w:t>
      </w:r>
      <w:r>
        <w:t></w:t>
      </w:r>
      <w:r>
        <w:rPr>
          <w:rFonts w:hint="eastAsia"/>
        </w:rPr>
        <w:t>інтереси</w:t>
      </w:r>
      <w:r>
        <w:t></w:t>
      </w:r>
      <w:r>
        <w:t></w:t>
      </w:r>
      <w:r>
        <w:rPr>
          <w:rFonts w:hint="eastAsia"/>
        </w:rPr>
        <w:t>продовжує</w:t>
      </w:r>
      <w:r>
        <w:t></w:t>
      </w:r>
      <w:r>
        <w:rPr>
          <w:rFonts w:hint="eastAsia"/>
        </w:rPr>
        <w:t>підтримувати</w:t>
      </w:r>
      <w:r>
        <w:t></w:t>
      </w:r>
      <w:r>
        <w:rPr>
          <w:rFonts w:hint="eastAsia"/>
        </w:rPr>
        <w:t>з</w:t>
      </w:r>
    </w:p>
    <w:p w:rsidR="004A7D68" w:rsidRDefault="004A7D68" w:rsidP="004A7D68">
      <w:r>
        <w:rPr>
          <w:rFonts w:hint="eastAsia"/>
        </w:rPr>
        <w:t>Росією</w:t>
      </w:r>
      <w:r>
        <w:t></w:t>
      </w:r>
      <w:r>
        <w:rPr>
          <w:rFonts w:hint="eastAsia"/>
        </w:rPr>
        <w:t>торгівельно</w:t>
      </w:r>
      <w:r>
        <w:t></w:t>
      </w:r>
      <w:r>
        <w:rPr>
          <w:rFonts w:hint="eastAsia"/>
        </w:rPr>
        <w:t>економічні</w:t>
      </w:r>
      <w:r>
        <w:t></w:t>
      </w:r>
      <w:r>
        <w:rPr>
          <w:rFonts w:hint="eastAsia"/>
        </w:rPr>
        <w:t>зв’язки</w:t>
      </w:r>
      <w:r>
        <w:t></w:t>
      </w:r>
      <w:r>
        <w:t></w:t>
      </w:r>
      <w:r>
        <w:rPr>
          <w:rFonts w:hint="eastAsia"/>
        </w:rPr>
        <w:t>ігноруючи</w:t>
      </w:r>
      <w:r>
        <w:t></w:t>
      </w:r>
      <w:r>
        <w:rPr>
          <w:rFonts w:hint="eastAsia"/>
        </w:rPr>
        <w:t>при</w:t>
      </w:r>
      <w:r>
        <w:t></w:t>
      </w:r>
      <w:r>
        <w:rPr>
          <w:rFonts w:hint="eastAsia"/>
        </w:rPr>
        <w:t>цьому</w:t>
      </w:r>
      <w:r>
        <w:t></w:t>
      </w:r>
      <w:r>
        <w:rPr>
          <w:rFonts w:hint="eastAsia"/>
        </w:rPr>
        <w:t>існуючи</w:t>
      </w:r>
      <w:r>
        <w:t></w:t>
      </w:r>
      <w:r>
        <w:rPr>
          <w:rFonts w:hint="eastAsia"/>
        </w:rPr>
        <w:t>заборони</w:t>
      </w:r>
      <w:r>
        <w:t></w:t>
      </w:r>
      <w:r>
        <w:rPr>
          <w:rFonts w:hint="eastAsia"/>
        </w:rPr>
        <w:t>та</w:t>
      </w:r>
    </w:p>
    <w:p w:rsidR="004A7D68" w:rsidRDefault="004A7D68" w:rsidP="004A7D68">
      <w:r>
        <w:rPr>
          <w:rFonts w:hint="eastAsia"/>
        </w:rPr>
        <w:t>обмеження</w:t>
      </w:r>
      <w:r>
        <w:t></w:t>
      </w:r>
    </w:p>
    <w:p w:rsidR="004A7D68" w:rsidRDefault="004A7D68" w:rsidP="004A7D68">
      <w:r>
        <w:t></w:t>
      </w:r>
      <w:r>
        <w:t></w:t>
      </w:r>
      <w:r>
        <w:t></w:t>
      </w:r>
      <w:r>
        <w:rPr>
          <w:rFonts w:hint="eastAsia"/>
        </w:rPr>
        <w:t>Виявлено</w:t>
      </w:r>
      <w:r>
        <w:t></w:t>
      </w:r>
      <w:r>
        <w:rPr>
          <w:rFonts w:hint="eastAsia"/>
        </w:rPr>
        <w:t>формування</w:t>
      </w:r>
      <w:r>
        <w:t></w:t>
      </w:r>
      <w:r>
        <w:rPr>
          <w:rFonts w:hint="eastAsia"/>
        </w:rPr>
        <w:t>нових</w:t>
      </w:r>
      <w:r>
        <w:t></w:t>
      </w:r>
      <w:r>
        <w:rPr>
          <w:rFonts w:hint="eastAsia"/>
        </w:rPr>
        <w:t>і</w:t>
      </w:r>
      <w:r>
        <w:t></w:t>
      </w:r>
      <w:r>
        <w:rPr>
          <w:rFonts w:hint="eastAsia"/>
        </w:rPr>
        <w:t>переформатування</w:t>
      </w:r>
      <w:r>
        <w:t></w:t>
      </w:r>
      <w:r>
        <w:rPr>
          <w:rFonts w:hint="eastAsia"/>
        </w:rPr>
        <w:t>існуючих</w:t>
      </w:r>
      <w:r>
        <w:t></w:t>
      </w:r>
      <w:r>
        <w:rPr>
          <w:rFonts w:hint="eastAsia"/>
        </w:rPr>
        <w:t>пріоритетів</w:t>
      </w:r>
      <w:r>
        <w:t></w:t>
      </w:r>
      <w:r>
        <w:rPr>
          <w:rFonts w:hint="eastAsia"/>
        </w:rPr>
        <w:t>у</w:t>
      </w:r>
    </w:p>
    <w:p w:rsidR="004A7D68" w:rsidRDefault="004A7D68" w:rsidP="004A7D68">
      <w:r>
        <w:rPr>
          <w:rFonts w:hint="eastAsia"/>
        </w:rPr>
        <w:t>зовнішній</w:t>
      </w:r>
      <w:r>
        <w:t></w:t>
      </w:r>
      <w:r>
        <w:rPr>
          <w:rFonts w:hint="eastAsia"/>
        </w:rPr>
        <w:t>політиці</w:t>
      </w:r>
      <w:r>
        <w:t></w:t>
      </w:r>
      <w:r>
        <w:rPr>
          <w:rFonts w:hint="eastAsia"/>
        </w:rPr>
        <w:t>Австрії</w:t>
      </w:r>
      <w:r>
        <w:t></w:t>
      </w:r>
      <w:r>
        <w:rPr>
          <w:rFonts w:hint="eastAsia"/>
        </w:rPr>
        <w:t>та</w:t>
      </w:r>
      <w:r>
        <w:t></w:t>
      </w:r>
      <w:r>
        <w:rPr>
          <w:rFonts w:hint="eastAsia"/>
        </w:rPr>
        <w:t>Швейцарії</w:t>
      </w:r>
      <w:r>
        <w:t></w:t>
      </w:r>
      <w:r>
        <w:rPr>
          <w:rFonts w:hint="eastAsia"/>
        </w:rPr>
        <w:t>у</w:t>
      </w:r>
      <w:r>
        <w:t></w:t>
      </w:r>
      <w:r>
        <w:rPr>
          <w:rFonts w:hint="eastAsia"/>
        </w:rPr>
        <w:t>добу</w:t>
      </w:r>
      <w:r>
        <w:t></w:t>
      </w:r>
      <w:r>
        <w:rPr>
          <w:rFonts w:hint="eastAsia"/>
        </w:rPr>
        <w:t>нестабільності</w:t>
      </w:r>
      <w:r>
        <w:t></w:t>
      </w:r>
      <w:r>
        <w:rPr>
          <w:rFonts w:hint="eastAsia"/>
        </w:rPr>
        <w:t>європейської</w:t>
      </w:r>
      <w:r>
        <w:t></w:t>
      </w:r>
      <w:r>
        <w:rPr>
          <w:rFonts w:hint="eastAsia"/>
        </w:rPr>
        <w:t>та</w:t>
      </w:r>
    </w:p>
    <w:p w:rsidR="004A7D68" w:rsidRDefault="004A7D68" w:rsidP="004A7D68">
      <w:r>
        <w:rPr>
          <w:rFonts w:hint="eastAsia"/>
        </w:rPr>
        <w:t>глобальної</w:t>
      </w:r>
      <w:r>
        <w:t></w:t>
      </w:r>
      <w:r>
        <w:rPr>
          <w:rFonts w:hint="eastAsia"/>
        </w:rPr>
        <w:t>систем</w:t>
      </w:r>
      <w:r>
        <w:t></w:t>
      </w:r>
      <w:r>
        <w:rPr>
          <w:rFonts w:hint="eastAsia"/>
        </w:rPr>
        <w:t>міжнародних</w:t>
      </w:r>
      <w:r>
        <w:t></w:t>
      </w:r>
      <w:r>
        <w:rPr>
          <w:rFonts w:hint="eastAsia"/>
        </w:rPr>
        <w:t>відносин</w:t>
      </w:r>
      <w:r>
        <w:t></w:t>
      </w:r>
    </w:p>
    <w:p w:rsidR="004A7D68" w:rsidRDefault="004A7D68" w:rsidP="004A7D68">
      <w:r>
        <w:rPr>
          <w:rFonts w:hint="eastAsia"/>
        </w:rPr>
        <w:t>Одним</w:t>
      </w:r>
      <w:r>
        <w:t></w:t>
      </w:r>
      <w:r>
        <w:rPr>
          <w:rFonts w:hint="eastAsia"/>
        </w:rPr>
        <w:t>з</w:t>
      </w:r>
      <w:r>
        <w:t></w:t>
      </w:r>
      <w:r>
        <w:rPr>
          <w:rFonts w:hint="eastAsia"/>
        </w:rPr>
        <w:t>перших</w:t>
      </w:r>
      <w:r>
        <w:t></w:t>
      </w:r>
      <w:r>
        <w:rPr>
          <w:rFonts w:hint="eastAsia"/>
        </w:rPr>
        <w:t>відчутних</w:t>
      </w:r>
      <w:r>
        <w:t></w:t>
      </w:r>
      <w:r>
        <w:rPr>
          <w:rFonts w:hint="eastAsia"/>
        </w:rPr>
        <w:t>безпекових</w:t>
      </w:r>
      <w:r>
        <w:t></w:t>
      </w:r>
      <w:r>
        <w:rPr>
          <w:rFonts w:hint="eastAsia"/>
        </w:rPr>
        <w:t>викликів</w:t>
      </w:r>
      <w:r>
        <w:t></w:t>
      </w:r>
      <w:r>
        <w:rPr>
          <w:rFonts w:hint="eastAsia"/>
        </w:rPr>
        <w:t>для</w:t>
      </w:r>
      <w:r>
        <w:t></w:t>
      </w:r>
      <w:r>
        <w:rPr>
          <w:rFonts w:hint="eastAsia"/>
        </w:rPr>
        <w:t>нейтральної</w:t>
      </w:r>
      <w:r>
        <w:t></w:t>
      </w:r>
      <w:r>
        <w:rPr>
          <w:rFonts w:hint="eastAsia"/>
        </w:rPr>
        <w:t>зовнішньої</w:t>
      </w:r>
    </w:p>
    <w:p w:rsidR="004A7D68" w:rsidRDefault="004A7D68" w:rsidP="004A7D68">
      <w:r>
        <w:rPr>
          <w:rFonts w:hint="eastAsia"/>
        </w:rPr>
        <w:t>політики</w:t>
      </w:r>
      <w:r>
        <w:t></w:t>
      </w:r>
      <w:r>
        <w:rPr>
          <w:rFonts w:hint="eastAsia"/>
        </w:rPr>
        <w:t>цих</w:t>
      </w:r>
      <w:r>
        <w:t></w:t>
      </w:r>
      <w:r>
        <w:rPr>
          <w:rFonts w:hint="eastAsia"/>
        </w:rPr>
        <w:t>країн</w:t>
      </w:r>
      <w:r>
        <w:t></w:t>
      </w:r>
      <w:r>
        <w:rPr>
          <w:rFonts w:hint="eastAsia"/>
        </w:rPr>
        <w:t>стала</w:t>
      </w:r>
      <w:r>
        <w:t></w:t>
      </w:r>
      <w:r>
        <w:rPr>
          <w:rFonts w:hint="eastAsia"/>
        </w:rPr>
        <w:t>російсько</w:t>
      </w:r>
      <w:r>
        <w:t></w:t>
      </w:r>
      <w:r>
        <w:rPr>
          <w:rFonts w:hint="eastAsia"/>
        </w:rPr>
        <w:t>грузинська</w:t>
      </w:r>
      <w:r>
        <w:t></w:t>
      </w:r>
      <w:r>
        <w:rPr>
          <w:rFonts w:hint="eastAsia"/>
        </w:rPr>
        <w:t>війна</w:t>
      </w:r>
      <w:r>
        <w:t></w:t>
      </w:r>
      <w:r>
        <w:t></w:t>
      </w:r>
      <w:r>
        <w:t></w:t>
      </w:r>
      <w:r>
        <w:t></w:t>
      </w:r>
      <w:r>
        <w:t></w:t>
      </w:r>
      <w:r>
        <w:t></w:t>
      </w:r>
      <w:r>
        <w:rPr>
          <w:rFonts w:hint="eastAsia"/>
        </w:rPr>
        <w:t>р</w:t>
      </w:r>
      <w:r>
        <w:t></w:t>
      </w:r>
      <w:r>
        <w:t></w:t>
      </w:r>
      <w:r>
        <w:rPr>
          <w:rFonts w:hint="eastAsia"/>
        </w:rPr>
        <w:t>Швейцарія</w:t>
      </w:r>
      <w:r>
        <w:t></w:t>
      </w:r>
      <w:r>
        <w:t></w:t>
      </w:r>
      <w:r>
        <w:rPr>
          <w:rFonts w:hint="eastAsia"/>
        </w:rPr>
        <w:t>традиційно</w:t>
      </w:r>
    </w:p>
    <w:p w:rsidR="004A7D68" w:rsidRDefault="004A7D68" w:rsidP="004A7D68">
      <w:r>
        <w:rPr>
          <w:rFonts w:hint="eastAsia"/>
        </w:rPr>
        <w:t>використовуючи</w:t>
      </w:r>
      <w:r>
        <w:t></w:t>
      </w:r>
      <w:r>
        <w:rPr>
          <w:rFonts w:hint="eastAsia"/>
        </w:rPr>
        <w:t>свій</w:t>
      </w:r>
      <w:r>
        <w:t></w:t>
      </w:r>
      <w:r>
        <w:rPr>
          <w:rFonts w:hint="eastAsia"/>
        </w:rPr>
        <w:t>посередницький</w:t>
      </w:r>
      <w:r>
        <w:t></w:t>
      </w:r>
      <w:r>
        <w:rPr>
          <w:rFonts w:hint="eastAsia"/>
        </w:rPr>
        <w:t>потенціал</w:t>
      </w:r>
      <w:r>
        <w:t></w:t>
      </w:r>
      <w:r>
        <w:t></w:t>
      </w:r>
      <w:r>
        <w:rPr>
          <w:rFonts w:hint="eastAsia"/>
        </w:rPr>
        <w:t>після</w:t>
      </w:r>
      <w:r>
        <w:t></w:t>
      </w:r>
      <w:r>
        <w:rPr>
          <w:rFonts w:hint="eastAsia"/>
        </w:rPr>
        <w:t>розірвання</w:t>
      </w:r>
      <w:r>
        <w:t></w:t>
      </w:r>
      <w:r>
        <w:rPr>
          <w:rFonts w:hint="eastAsia"/>
        </w:rPr>
        <w:t>дипломатичних</w:t>
      </w:r>
    </w:p>
    <w:p w:rsidR="004A7D68" w:rsidRDefault="004A7D68" w:rsidP="004A7D68">
      <w:r>
        <w:rPr>
          <w:rFonts w:hint="eastAsia"/>
        </w:rPr>
        <w:t>відносин</w:t>
      </w:r>
      <w:r>
        <w:t></w:t>
      </w:r>
      <w:r>
        <w:rPr>
          <w:rFonts w:hint="eastAsia"/>
        </w:rPr>
        <w:t>між</w:t>
      </w:r>
      <w:r>
        <w:t></w:t>
      </w:r>
      <w:r>
        <w:rPr>
          <w:rFonts w:hint="eastAsia"/>
        </w:rPr>
        <w:t>Росією</w:t>
      </w:r>
      <w:r>
        <w:t></w:t>
      </w:r>
      <w:r>
        <w:rPr>
          <w:rFonts w:hint="eastAsia"/>
        </w:rPr>
        <w:t>та</w:t>
      </w:r>
      <w:r>
        <w:t></w:t>
      </w:r>
      <w:r>
        <w:rPr>
          <w:rFonts w:hint="eastAsia"/>
        </w:rPr>
        <w:t>Грузією</w:t>
      </w:r>
      <w:r>
        <w:t></w:t>
      </w:r>
      <w:r>
        <w:t></w:t>
      </w:r>
      <w:r>
        <w:rPr>
          <w:rFonts w:hint="eastAsia"/>
        </w:rPr>
        <w:t>погодилася</w:t>
      </w:r>
      <w:r>
        <w:t></w:t>
      </w:r>
      <w:r>
        <w:rPr>
          <w:rFonts w:hint="eastAsia"/>
        </w:rPr>
        <w:t>представляти</w:t>
      </w:r>
      <w:r>
        <w:t></w:t>
      </w:r>
      <w:r>
        <w:rPr>
          <w:rFonts w:hint="eastAsia"/>
        </w:rPr>
        <w:t>інтереси</w:t>
      </w:r>
      <w:r>
        <w:t></w:t>
      </w:r>
      <w:r>
        <w:rPr>
          <w:rFonts w:hint="eastAsia"/>
        </w:rPr>
        <w:t>офіційної</w:t>
      </w:r>
    </w:p>
    <w:p w:rsidR="004A7D68" w:rsidRDefault="004A7D68" w:rsidP="004A7D68">
      <w:r>
        <w:rPr>
          <w:rFonts w:hint="eastAsia"/>
        </w:rPr>
        <w:t>Москви</w:t>
      </w:r>
      <w:r>
        <w:t></w:t>
      </w:r>
      <w:r>
        <w:rPr>
          <w:rFonts w:hint="eastAsia"/>
        </w:rPr>
        <w:t>під</w:t>
      </w:r>
      <w:r>
        <w:t></w:t>
      </w:r>
      <w:r>
        <w:rPr>
          <w:rFonts w:hint="eastAsia"/>
        </w:rPr>
        <w:t>час</w:t>
      </w:r>
      <w:r>
        <w:t></w:t>
      </w:r>
      <w:r>
        <w:rPr>
          <w:rFonts w:hint="eastAsia"/>
        </w:rPr>
        <w:t>багатораундових</w:t>
      </w:r>
      <w:r>
        <w:t></w:t>
      </w:r>
      <w:r>
        <w:t></w:t>
      </w:r>
      <w:r>
        <w:rPr>
          <w:rFonts w:hint="eastAsia"/>
        </w:rPr>
        <w:t>Женевських</w:t>
      </w:r>
      <w:r>
        <w:t></w:t>
      </w:r>
      <w:r>
        <w:rPr>
          <w:rFonts w:hint="eastAsia"/>
        </w:rPr>
        <w:t>дискусій</w:t>
      </w:r>
      <w:r>
        <w:t></w:t>
      </w:r>
      <w:r>
        <w:t></w:t>
      </w:r>
      <w:r>
        <w:rPr>
          <w:rFonts w:hint="eastAsia"/>
        </w:rPr>
        <w:t>щодо</w:t>
      </w:r>
      <w:r>
        <w:t></w:t>
      </w:r>
      <w:r>
        <w:rPr>
          <w:rFonts w:hint="eastAsia"/>
        </w:rPr>
        <w:t>примирення</w:t>
      </w:r>
      <w:r>
        <w:t></w:t>
      </w:r>
      <w:r>
        <w:rPr>
          <w:rFonts w:hint="eastAsia"/>
        </w:rPr>
        <w:t>сторін</w:t>
      </w:r>
      <w:r>
        <w:t></w:t>
      </w:r>
    </w:p>
    <w:p w:rsidR="004A7D68" w:rsidRDefault="004A7D68" w:rsidP="004A7D68">
      <w:r>
        <w:rPr>
          <w:rFonts w:hint="eastAsia"/>
        </w:rPr>
        <w:t>які</w:t>
      </w:r>
      <w:r>
        <w:t></w:t>
      </w:r>
      <w:r>
        <w:rPr>
          <w:rFonts w:hint="eastAsia"/>
        </w:rPr>
        <w:t>тривають</w:t>
      </w:r>
      <w:r>
        <w:t></w:t>
      </w:r>
      <w:r>
        <w:rPr>
          <w:rFonts w:hint="eastAsia"/>
        </w:rPr>
        <w:t>і</w:t>
      </w:r>
      <w:r>
        <w:t></w:t>
      </w:r>
      <w:r>
        <w:rPr>
          <w:rFonts w:hint="eastAsia"/>
        </w:rPr>
        <w:t>нині</w:t>
      </w:r>
      <w:r>
        <w:t></w:t>
      </w:r>
      <w:r>
        <w:t></w:t>
      </w:r>
      <w:r>
        <w:rPr>
          <w:rFonts w:hint="eastAsia"/>
        </w:rPr>
        <w:t>Офіційний</w:t>
      </w:r>
      <w:r>
        <w:t></w:t>
      </w:r>
      <w:r>
        <w:rPr>
          <w:rFonts w:hint="eastAsia"/>
        </w:rPr>
        <w:t>Відень</w:t>
      </w:r>
      <w:r>
        <w:t></w:t>
      </w:r>
      <w:r>
        <w:rPr>
          <w:rFonts w:hint="eastAsia"/>
        </w:rPr>
        <w:t>однак</w:t>
      </w:r>
      <w:r>
        <w:t></w:t>
      </w:r>
      <w:r>
        <w:rPr>
          <w:rFonts w:hint="eastAsia"/>
        </w:rPr>
        <w:t>так</w:t>
      </w:r>
      <w:r>
        <w:t></w:t>
      </w:r>
      <w:r>
        <w:rPr>
          <w:rFonts w:hint="eastAsia"/>
        </w:rPr>
        <w:t>і</w:t>
      </w:r>
      <w:r>
        <w:t></w:t>
      </w:r>
      <w:r>
        <w:rPr>
          <w:rFonts w:hint="eastAsia"/>
        </w:rPr>
        <w:t>не</w:t>
      </w:r>
      <w:r>
        <w:t></w:t>
      </w:r>
      <w:r>
        <w:rPr>
          <w:rFonts w:hint="eastAsia"/>
        </w:rPr>
        <w:t>задекларував</w:t>
      </w:r>
      <w:r>
        <w:t></w:t>
      </w:r>
      <w:r>
        <w:rPr>
          <w:rFonts w:hint="eastAsia"/>
        </w:rPr>
        <w:t>свою</w:t>
      </w:r>
      <w:r>
        <w:t></w:t>
      </w:r>
      <w:r>
        <w:rPr>
          <w:rFonts w:hint="eastAsia"/>
        </w:rPr>
        <w:t>позицію</w:t>
      </w:r>
      <w:r>
        <w:t></w:t>
      </w:r>
      <w:r>
        <w:rPr>
          <w:rFonts w:hint="eastAsia"/>
        </w:rPr>
        <w:t>з</w:t>
      </w:r>
    </w:p>
    <w:p w:rsidR="004A7D68" w:rsidRDefault="004A7D68" w:rsidP="004A7D68">
      <w:r>
        <w:rPr>
          <w:rFonts w:hint="eastAsia"/>
        </w:rPr>
        <w:t>приводу</w:t>
      </w:r>
      <w:r>
        <w:t></w:t>
      </w:r>
      <w:r>
        <w:rPr>
          <w:rFonts w:hint="eastAsia"/>
        </w:rPr>
        <w:t>цього</w:t>
      </w:r>
      <w:r>
        <w:t></w:t>
      </w:r>
      <w:r>
        <w:rPr>
          <w:rFonts w:hint="eastAsia"/>
        </w:rPr>
        <w:t>питання</w:t>
      </w:r>
      <w:r>
        <w:t></w:t>
      </w:r>
      <w:r>
        <w:t></w:t>
      </w:r>
      <w:r>
        <w:rPr>
          <w:rFonts w:hint="eastAsia"/>
        </w:rPr>
        <w:t>Попри</w:t>
      </w:r>
      <w:r>
        <w:t></w:t>
      </w:r>
      <w:r>
        <w:rPr>
          <w:rFonts w:hint="eastAsia"/>
        </w:rPr>
        <w:t>те</w:t>
      </w:r>
      <w:r>
        <w:t></w:t>
      </w:r>
      <w:r>
        <w:t></w:t>
      </w:r>
      <w:r>
        <w:rPr>
          <w:rFonts w:hint="eastAsia"/>
        </w:rPr>
        <w:t>що</w:t>
      </w:r>
      <w:r>
        <w:t></w:t>
      </w:r>
      <w:r>
        <w:rPr>
          <w:rFonts w:hint="eastAsia"/>
        </w:rPr>
        <w:t>ЄС</w:t>
      </w:r>
      <w:r>
        <w:t></w:t>
      </w:r>
      <w:r>
        <w:t></w:t>
      </w:r>
      <w:r>
        <w:rPr>
          <w:rFonts w:hint="eastAsia"/>
        </w:rPr>
        <w:t>членом</w:t>
      </w:r>
      <w:r>
        <w:t></w:t>
      </w:r>
      <w:r>
        <w:rPr>
          <w:rFonts w:hint="eastAsia"/>
        </w:rPr>
        <w:t>якого</w:t>
      </w:r>
      <w:r>
        <w:t></w:t>
      </w:r>
      <w:r>
        <w:rPr>
          <w:rFonts w:hint="eastAsia"/>
        </w:rPr>
        <w:t>є</w:t>
      </w:r>
      <w:r>
        <w:t></w:t>
      </w:r>
      <w:r>
        <w:rPr>
          <w:rFonts w:hint="eastAsia"/>
        </w:rPr>
        <w:t>Австрія</w:t>
      </w:r>
      <w:r>
        <w:t></w:t>
      </w:r>
      <w:r>
        <w:t></w:t>
      </w:r>
      <w:r>
        <w:rPr>
          <w:rFonts w:hint="eastAsia"/>
        </w:rPr>
        <w:t>офіційно</w:t>
      </w:r>
      <w:r>
        <w:t></w:t>
      </w:r>
      <w:r>
        <w:rPr>
          <w:rFonts w:hint="eastAsia"/>
        </w:rPr>
        <w:t>засудив</w:t>
      </w:r>
    </w:p>
    <w:p w:rsidR="004A7D68" w:rsidRDefault="004A7D68" w:rsidP="004A7D68">
      <w:r>
        <w:rPr>
          <w:rFonts w:hint="eastAsia"/>
        </w:rPr>
        <w:t>російську</w:t>
      </w:r>
      <w:r>
        <w:t></w:t>
      </w:r>
      <w:r>
        <w:rPr>
          <w:rFonts w:hint="eastAsia"/>
        </w:rPr>
        <w:t>агресію</w:t>
      </w:r>
      <w:r>
        <w:t></w:t>
      </w:r>
      <w:r>
        <w:rPr>
          <w:rFonts w:hint="eastAsia"/>
        </w:rPr>
        <w:t>проти</w:t>
      </w:r>
      <w:r>
        <w:t></w:t>
      </w:r>
      <w:r>
        <w:rPr>
          <w:rFonts w:hint="eastAsia"/>
        </w:rPr>
        <w:t>Грузії</w:t>
      </w:r>
      <w:r>
        <w:t></w:t>
      </w:r>
      <w:r>
        <w:t></w:t>
      </w:r>
      <w:r>
        <w:rPr>
          <w:rFonts w:hint="eastAsia"/>
        </w:rPr>
        <w:t>австрійські</w:t>
      </w:r>
      <w:r>
        <w:t></w:t>
      </w:r>
      <w:r>
        <w:rPr>
          <w:rFonts w:hint="eastAsia"/>
        </w:rPr>
        <w:t>дипломати</w:t>
      </w:r>
      <w:r>
        <w:t></w:t>
      </w:r>
      <w:r>
        <w:t></w:t>
      </w:r>
      <w:r>
        <w:rPr>
          <w:rFonts w:hint="eastAsia"/>
        </w:rPr>
        <w:t>намагаючись</w:t>
      </w:r>
      <w:r>
        <w:t></w:t>
      </w:r>
      <w:r>
        <w:rPr>
          <w:rFonts w:hint="eastAsia"/>
        </w:rPr>
        <w:t>уникнути</w:t>
      </w:r>
    </w:p>
    <w:p w:rsidR="004A7D68" w:rsidRDefault="004A7D68" w:rsidP="004A7D68">
      <w:r>
        <w:rPr>
          <w:rFonts w:hint="eastAsia"/>
        </w:rPr>
        <w:t>негативного</w:t>
      </w:r>
      <w:r>
        <w:t></w:t>
      </w:r>
      <w:r>
        <w:rPr>
          <w:rFonts w:hint="eastAsia"/>
        </w:rPr>
        <w:t>впливу</w:t>
      </w:r>
      <w:r>
        <w:t></w:t>
      </w:r>
      <w:r>
        <w:rPr>
          <w:rFonts w:hint="eastAsia"/>
        </w:rPr>
        <w:t>на</w:t>
      </w:r>
      <w:r>
        <w:t></w:t>
      </w:r>
      <w:r>
        <w:rPr>
          <w:rFonts w:hint="eastAsia"/>
        </w:rPr>
        <w:t>динамічні</w:t>
      </w:r>
      <w:r>
        <w:t></w:t>
      </w:r>
      <w:r>
        <w:rPr>
          <w:rFonts w:hint="eastAsia"/>
        </w:rPr>
        <w:t>економічні</w:t>
      </w:r>
      <w:r>
        <w:t></w:t>
      </w:r>
      <w:r>
        <w:rPr>
          <w:rFonts w:hint="eastAsia"/>
        </w:rPr>
        <w:t>взаємовідносини</w:t>
      </w:r>
      <w:r>
        <w:t></w:t>
      </w:r>
      <w:r>
        <w:rPr>
          <w:rFonts w:hint="eastAsia"/>
        </w:rPr>
        <w:t>з</w:t>
      </w:r>
      <w:r>
        <w:t></w:t>
      </w:r>
      <w:r>
        <w:rPr>
          <w:rFonts w:hint="eastAsia"/>
        </w:rPr>
        <w:t>Росією</w:t>
      </w:r>
      <w:r>
        <w:t></w:t>
      </w:r>
      <w:r>
        <w:t></w:t>
      </w:r>
      <w:r>
        <w:rPr>
          <w:rFonts w:hint="eastAsia"/>
        </w:rPr>
        <w:t>утрималися</w:t>
      </w:r>
    </w:p>
    <w:p w:rsidR="004A7D68" w:rsidRDefault="004A7D68" w:rsidP="004A7D68">
      <w:r>
        <w:rPr>
          <w:rFonts w:hint="eastAsia"/>
        </w:rPr>
        <w:t>від</w:t>
      </w:r>
      <w:r>
        <w:t></w:t>
      </w:r>
      <w:r>
        <w:rPr>
          <w:rFonts w:hint="eastAsia"/>
        </w:rPr>
        <w:t>критики</w:t>
      </w:r>
      <w:r>
        <w:t></w:t>
      </w:r>
      <w:r>
        <w:rPr>
          <w:rFonts w:hint="eastAsia"/>
        </w:rPr>
        <w:t>політики</w:t>
      </w:r>
      <w:r>
        <w:t></w:t>
      </w:r>
      <w:r>
        <w:rPr>
          <w:rFonts w:hint="eastAsia"/>
        </w:rPr>
        <w:t>В</w:t>
      </w:r>
      <w:r>
        <w:t></w:t>
      </w:r>
      <w:r>
        <w:t></w:t>
      </w:r>
      <w:r>
        <w:rPr>
          <w:rFonts w:hint="eastAsia"/>
        </w:rPr>
        <w:t>Путіна</w:t>
      </w:r>
      <w:r>
        <w:t></w:t>
      </w:r>
    </w:p>
    <w:p w:rsidR="004A7D68" w:rsidRDefault="004A7D68" w:rsidP="004A7D68">
      <w:r>
        <w:rPr>
          <w:rFonts w:hint="eastAsia"/>
        </w:rPr>
        <w:t>Черговим</w:t>
      </w:r>
      <w:r>
        <w:t></w:t>
      </w:r>
      <w:r>
        <w:rPr>
          <w:rFonts w:hint="eastAsia"/>
        </w:rPr>
        <w:t>прикладом</w:t>
      </w:r>
      <w:r>
        <w:t></w:t>
      </w:r>
      <w:r>
        <w:rPr>
          <w:rFonts w:hint="eastAsia"/>
        </w:rPr>
        <w:t>дестабілізації</w:t>
      </w:r>
      <w:r>
        <w:t></w:t>
      </w:r>
      <w:r>
        <w:rPr>
          <w:rFonts w:hint="eastAsia"/>
        </w:rPr>
        <w:t>міжнародної</w:t>
      </w:r>
      <w:r>
        <w:t></w:t>
      </w:r>
      <w:r>
        <w:rPr>
          <w:rFonts w:hint="eastAsia"/>
        </w:rPr>
        <w:t>системи</w:t>
      </w:r>
      <w:r>
        <w:t></w:t>
      </w:r>
      <w:r>
        <w:rPr>
          <w:rFonts w:hint="eastAsia"/>
        </w:rPr>
        <w:t>стали</w:t>
      </w:r>
      <w:r>
        <w:t></w:t>
      </w:r>
      <w:r>
        <w:rPr>
          <w:rFonts w:hint="eastAsia"/>
        </w:rPr>
        <w:t>анексія</w:t>
      </w:r>
      <w:r>
        <w:t></w:t>
      </w:r>
      <w:r>
        <w:rPr>
          <w:rFonts w:hint="eastAsia"/>
        </w:rPr>
        <w:t>Росією</w:t>
      </w:r>
    </w:p>
    <w:p w:rsidR="004A7D68" w:rsidRDefault="004A7D68" w:rsidP="004A7D68">
      <w:r>
        <w:rPr>
          <w:rFonts w:hint="eastAsia"/>
        </w:rPr>
        <w:t>українського</w:t>
      </w:r>
      <w:r>
        <w:t></w:t>
      </w:r>
      <w:r>
        <w:rPr>
          <w:rFonts w:hint="eastAsia"/>
        </w:rPr>
        <w:t>Криму</w:t>
      </w:r>
      <w:r>
        <w:t></w:t>
      </w:r>
      <w:r>
        <w:rPr>
          <w:rFonts w:hint="eastAsia"/>
        </w:rPr>
        <w:t>та</w:t>
      </w:r>
      <w:r>
        <w:t></w:t>
      </w:r>
      <w:r>
        <w:rPr>
          <w:rFonts w:hint="eastAsia"/>
        </w:rPr>
        <w:t>агресія</w:t>
      </w:r>
      <w:r>
        <w:t></w:t>
      </w:r>
      <w:r>
        <w:rPr>
          <w:rFonts w:hint="eastAsia"/>
        </w:rPr>
        <w:t>на</w:t>
      </w:r>
      <w:r>
        <w:t></w:t>
      </w:r>
      <w:r>
        <w:rPr>
          <w:rFonts w:hint="eastAsia"/>
        </w:rPr>
        <w:t>Донбасі</w:t>
      </w:r>
      <w:r>
        <w:t></w:t>
      </w:r>
      <w:r>
        <w:t></w:t>
      </w:r>
      <w:r>
        <w:rPr>
          <w:rFonts w:hint="eastAsia"/>
        </w:rPr>
        <w:t>які</w:t>
      </w:r>
      <w:r>
        <w:t></w:t>
      </w:r>
      <w:r>
        <w:rPr>
          <w:rFonts w:hint="eastAsia"/>
        </w:rPr>
        <w:t>співпали</w:t>
      </w:r>
      <w:r>
        <w:t></w:t>
      </w:r>
      <w:r>
        <w:rPr>
          <w:rFonts w:hint="eastAsia"/>
        </w:rPr>
        <w:t>з</w:t>
      </w:r>
      <w:r>
        <w:t></w:t>
      </w:r>
      <w:r>
        <w:rPr>
          <w:rFonts w:hint="eastAsia"/>
        </w:rPr>
        <w:t>головуванням</w:t>
      </w:r>
      <w:r>
        <w:t></w:t>
      </w:r>
      <w:r>
        <w:rPr>
          <w:rFonts w:hint="eastAsia"/>
        </w:rPr>
        <w:t>в</w:t>
      </w:r>
      <w:r>
        <w:t></w:t>
      </w:r>
      <w:r>
        <w:rPr>
          <w:rFonts w:hint="eastAsia"/>
        </w:rPr>
        <w:t>ОБСЄ</w:t>
      </w:r>
      <w:r>
        <w:t></w:t>
      </w:r>
      <w:r>
        <w:rPr>
          <w:rFonts w:hint="eastAsia"/>
        </w:rPr>
        <w:t>двох</w:t>
      </w:r>
    </w:p>
    <w:p w:rsidR="004A7D68" w:rsidRDefault="004A7D68" w:rsidP="004A7D68">
      <w:r>
        <w:rPr>
          <w:rFonts w:hint="eastAsia"/>
        </w:rPr>
        <w:t>нейтральних</w:t>
      </w:r>
      <w:r>
        <w:t></w:t>
      </w:r>
      <w:r>
        <w:rPr>
          <w:rFonts w:hint="eastAsia"/>
        </w:rPr>
        <w:t>держав</w:t>
      </w:r>
      <w:r>
        <w:t></w:t>
      </w:r>
      <w:r>
        <w:rPr>
          <w:rFonts w:hint="eastAsia"/>
        </w:rPr>
        <w:t>–</w:t>
      </w:r>
      <w:r>
        <w:t></w:t>
      </w:r>
      <w:r>
        <w:rPr>
          <w:rFonts w:hint="eastAsia"/>
        </w:rPr>
        <w:t>Швейцарії</w:t>
      </w:r>
      <w:r>
        <w:t></w:t>
      </w:r>
      <w:r>
        <w:rPr>
          <w:rFonts w:hint="eastAsia"/>
        </w:rPr>
        <w:t>та</w:t>
      </w:r>
      <w:r>
        <w:t></w:t>
      </w:r>
      <w:r>
        <w:rPr>
          <w:rFonts w:hint="eastAsia"/>
        </w:rPr>
        <w:t>Австрії</w:t>
      </w:r>
      <w:r>
        <w:t></w:t>
      </w:r>
      <w:r>
        <w:t></w:t>
      </w:r>
      <w:r>
        <w:rPr>
          <w:rFonts w:hint="eastAsia"/>
        </w:rPr>
        <w:t>Позитивним</w:t>
      </w:r>
      <w:r>
        <w:t></w:t>
      </w:r>
      <w:r>
        <w:rPr>
          <w:rFonts w:hint="eastAsia"/>
        </w:rPr>
        <w:t>аспектом</w:t>
      </w:r>
      <w:r>
        <w:t></w:t>
      </w:r>
      <w:r>
        <w:rPr>
          <w:rFonts w:hint="eastAsia"/>
        </w:rPr>
        <w:t>їх</w:t>
      </w:r>
      <w:r>
        <w:t></w:t>
      </w:r>
      <w:r>
        <w:rPr>
          <w:rFonts w:hint="eastAsia"/>
        </w:rPr>
        <w:t>політики</w:t>
      </w:r>
    </w:p>
    <w:p w:rsidR="004A7D68" w:rsidRDefault="004A7D68" w:rsidP="004A7D68">
      <w:r>
        <w:rPr>
          <w:rFonts w:hint="eastAsia"/>
        </w:rPr>
        <w:t>можна</w:t>
      </w:r>
      <w:r>
        <w:t></w:t>
      </w:r>
      <w:r>
        <w:rPr>
          <w:rFonts w:hint="eastAsia"/>
        </w:rPr>
        <w:t>вважати</w:t>
      </w:r>
      <w:r>
        <w:t></w:t>
      </w:r>
      <w:r>
        <w:rPr>
          <w:rFonts w:hint="eastAsia"/>
        </w:rPr>
        <w:t>осуд</w:t>
      </w:r>
      <w:r>
        <w:t></w:t>
      </w:r>
      <w:r>
        <w:rPr>
          <w:rFonts w:hint="eastAsia"/>
        </w:rPr>
        <w:t>Австрією</w:t>
      </w:r>
      <w:r>
        <w:t></w:t>
      </w:r>
      <w:r>
        <w:rPr>
          <w:rFonts w:hint="eastAsia"/>
        </w:rPr>
        <w:t>та</w:t>
      </w:r>
      <w:r>
        <w:t></w:t>
      </w:r>
      <w:r>
        <w:rPr>
          <w:rFonts w:hint="eastAsia"/>
        </w:rPr>
        <w:t>Швейцарією</w:t>
      </w:r>
      <w:r>
        <w:t></w:t>
      </w:r>
      <w:r>
        <w:rPr>
          <w:rFonts w:hint="eastAsia"/>
        </w:rPr>
        <w:t>дій</w:t>
      </w:r>
      <w:r>
        <w:t></w:t>
      </w:r>
      <w:r>
        <w:rPr>
          <w:rFonts w:hint="eastAsia"/>
        </w:rPr>
        <w:t>Росії</w:t>
      </w:r>
      <w:r>
        <w:t></w:t>
      </w:r>
      <w:r>
        <w:rPr>
          <w:rFonts w:hint="eastAsia"/>
        </w:rPr>
        <w:t>в</w:t>
      </w:r>
      <w:r>
        <w:t></w:t>
      </w:r>
      <w:r>
        <w:rPr>
          <w:rFonts w:hint="eastAsia"/>
        </w:rPr>
        <w:t>Україні</w:t>
      </w:r>
      <w:r>
        <w:t></w:t>
      </w:r>
      <w:r>
        <w:t></w:t>
      </w:r>
      <w:r>
        <w:rPr>
          <w:rFonts w:hint="eastAsia"/>
        </w:rPr>
        <w:t>надання</w:t>
      </w:r>
      <w:r>
        <w:t></w:t>
      </w:r>
    </w:p>
    <w:p w:rsidR="004A7D68" w:rsidRDefault="004A7D68" w:rsidP="004A7D68">
      <w:r>
        <w:t></w:t>
      </w:r>
      <w:r>
        <w:t></w:t>
      </w:r>
      <w:r>
        <w:t></w:t>
      </w:r>
    </w:p>
    <w:p w:rsidR="004A7D68" w:rsidRDefault="004A7D68" w:rsidP="004A7D68">
      <w:r>
        <w:rPr>
          <w:rFonts w:hint="eastAsia"/>
        </w:rPr>
        <w:t>гуманітарної</w:t>
      </w:r>
      <w:r>
        <w:t></w:t>
      </w:r>
      <w:r>
        <w:rPr>
          <w:rFonts w:hint="eastAsia"/>
        </w:rPr>
        <w:t>допомоги</w:t>
      </w:r>
      <w:r>
        <w:t></w:t>
      </w:r>
      <w:r>
        <w:rPr>
          <w:rFonts w:hint="eastAsia"/>
        </w:rPr>
        <w:t>ураженим</w:t>
      </w:r>
      <w:r>
        <w:t></w:t>
      </w:r>
      <w:r>
        <w:rPr>
          <w:rFonts w:hint="eastAsia"/>
        </w:rPr>
        <w:t>бойовими</w:t>
      </w:r>
      <w:r>
        <w:t></w:t>
      </w:r>
      <w:r>
        <w:rPr>
          <w:rFonts w:hint="eastAsia"/>
        </w:rPr>
        <w:t>діями</w:t>
      </w:r>
      <w:r>
        <w:t></w:t>
      </w:r>
      <w:r>
        <w:rPr>
          <w:rFonts w:hint="eastAsia"/>
        </w:rPr>
        <w:t>населеним</w:t>
      </w:r>
      <w:r>
        <w:t></w:t>
      </w:r>
      <w:r>
        <w:rPr>
          <w:rFonts w:hint="eastAsia"/>
        </w:rPr>
        <w:t>пунктам</w:t>
      </w:r>
      <w:r>
        <w:t></w:t>
      </w:r>
      <w:r>
        <w:rPr>
          <w:rFonts w:hint="eastAsia"/>
        </w:rPr>
        <w:t>на</w:t>
      </w:r>
      <w:r>
        <w:t></w:t>
      </w:r>
      <w:r>
        <w:rPr>
          <w:rFonts w:hint="eastAsia"/>
        </w:rPr>
        <w:t>Донбасі</w:t>
      </w:r>
      <w:r>
        <w:t></w:t>
      </w:r>
    </w:p>
    <w:p w:rsidR="004A7D68" w:rsidRDefault="004A7D68" w:rsidP="004A7D68">
      <w:r>
        <w:rPr>
          <w:rFonts w:hint="eastAsia"/>
        </w:rPr>
        <w:t>сприяння</w:t>
      </w:r>
      <w:r>
        <w:t></w:t>
      </w:r>
      <w:r>
        <w:rPr>
          <w:rFonts w:hint="eastAsia"/>
        </w:rPr>
        <w:t>налагодженню</w:t>
      </w:r>
      <w:r>
        <w:t></w:t>
      </w:r>
      <w:r>
        <w:rPr>
          <w:rFonts w:hint="eastAsia"/>
        </w:rPr>
        <w:t>перемовин</w:t>
      </w:r>
      <w:r>
        <w:t></w:t>
      </w:r>
      <w:r>
        <w:rPr>
          <w:rFonts w:hint="eastAsia"/>
        </w:rPr>
        <w:t>у</w:t>
      </w:r>
      <w:r>
        <w:t></w:t>
      </w:r>
      <w:r>
        <w:rPr>
          <w:rFonts w:hint="eastAsia"/>
        </w:rPr>
        <w:t>Мінському</w:t>
      </w:r>
      <w:r>
        <w:t></w:t>
      </w:r>
      <w:r>
        <w:rPr>
          <w:rFonts w:hint="eastAsia"/>
        </w:rPr>
        <w:t>форматі</w:t>
      </w:r>
      <w:r>
        <w:t></w:t>
      </w:r>
      <w:r>
        <w:t></w:t>
      </w:r>
      <w:r>
        <w:rPr>
          <w:rFonts w:hint="eastAsia"/>
        </w:rPr>
        <w:t>Однак</w:t>
      </w:r>
      <w:r>
        <w:t></w:t>
      </w:r>
      <w:r>
        <w:t></w:t>
      </w:r>
      <w:r>
        <w:rPr>
          <w:rFonts w:hint="eastAsia"/>
        </w:rPr>
        <w:t>чимало</w:t>
      </w:r>
      <w:r>
        <w:t></w:t>
      </w:r>
      <w:r>
        <w:rPr>
          <w:rFonts w:hint="eastAsia"/>
        </w:rPr>
        <w:t>інших</w:t>
      </w:r>
    </w:p>
    <w:p w:rsidR="004A7D68" w:rsidRDefault="004A7D68" w:rsidP="004A7D68">
      <w:r>
        <w:rPr>
          <w:rFonts w:hint="eastAsia"/>
        </w:rPr>
        <w:t>подій</w:t>
      </w:r>
      <w:r>
        <w:t></w:t>
      </w:r>
      <w:r>
        <w:rPr>
          <w:rFonts w:hint="eastAsia"/>
        </w:rPr>
        <w:t>продемонстрували</w:t>
      </w:r>
      <w:r>
        <w:t></w:t>
      </w:r>
      <w:r>
        <w:rPr>
          <w:rFonts w:hint="eastAsia"/>
        </w:rPr>
        <w:t>непослідовність</w:t>
      </w:r>
      <w:r>
        <w:t></w:t>
      </w:r>
      <w:r>
        <w:rPr>
          <w:rFonts w:hint="eastAsia"/>
        </w:rPr>
        <w:t>дій</w:t>
      </w:r>
      <w:r>
        <w:t></w:t>
      </w:r>
      <w:r>
        <w:rPr>
          <w:rFonts w:hint="eastAsia"/>
        </w:rPr>
        <w:t>керівництва</w:t>
      </w:r>
      <w:r>
        <w:t></w:t>
      </w:r>
      <w:r>
        <w:rPr>
          <w:rFonts w:hint="eastAsia"/>
        </w:rPr>
        <w:t>обох</w:t>
      </w:r>
      <w:r>
        <w:t></w:t>
      </w:r>
      <w:r>
        <w:rPr>
          <w:rFonts w:hint="eastAsia"/>
        </w:rPr>
        <w:t>держав</w:t>
      </w:r>
      <w:r>
        <w:t></w:t>
      </w:r>
      <w:r>
        <w:rPr>
          <w:rFonts w:hint="eastAsia"/>
        </w:rPr>
        <w:t>та</w:t>
      </w:r>
    </w:p>
    <w:p w:rsidR="004A7D68" w:rsidRDefault="004A7D68" w:rsidP="004A7D68">
      <w:r>
        <w:rPr>
          <w:rFonts w:hint="eastAsia"/>
        </w:rPr>
        <w:t>збереження</w:t>
      </w:r>
      <w:r>
        <w:t></w:t>
      </w:r>
      <w:r>
        <w:rPr>
          <w:rFonts w:hint="eastAsia"/>
        </w:rPr>
        <w:t>важливості</w:t>
      </w:r>
      <w:r>
        <w:t></w:t>
      </w:r>
      <w:r>
        <w:rPr>
          <w:rFonts w:hint="eastAsia"/>
        </w:rPr>
        <w:t>Росії</w:t>
      </w:r>
      <w:r>
        <w:t></w:t>
      </w:r>
      <w:r>
        <w:rPr>
          <w:rFonts w:hint="eastAsia"/>
        </w:rPr>
        <w:t>у</w:t>
      </w:r>
      <w:r>
        <w:t></w:t>
      </w:r>
      <w:r>
        <w:rPr>
          <w:rFonts w:hint="eastAsia"/>
        </w:rPr>
        <w:t>переліку</w:t>
      </w:r>
      <w:r>
        <w:t></w:t>
      </w:r>
      <w:r>
        <w:rPr>
          <w:rFonts w:hint="eastAsia"/>
        </w:rPr>
        <w:t>їх</w:t>
      </w:r>
      <w:r>
        <w:t></w:t>
      </w:r>
      <w:r>
        <w:rPr>
          <w:rFonts w:hint="eastAsia"/>
        </w:rPr>
        <w:t>зовнішньополітичних</w:t>
      </w:r>
      <w:r>
        <w:t></w:t>
      </w:r>
      <w:r>
        <w:rPr>
          <w:rFonts w:hint="eastAsia"/>
        </w:rPr>
        <w:t>пріоритетів</w:t>
      </w:r>
      <w:r>
        <w:t></w:t>
      </w:r>
    </w:p>
    <w:p w:rsidR="004A7D68" w:rsidRDefault="004A7D68" w:rsidP="004A7D68">
      <w:r>
        <w:rPr>
          <w:rFonts w:hint="eastAsia"/>
        </w:rPr>
        <w:t>Відмовляючись</w:t>
      </w:r>
      <w:r>
        <w:t></w:t>
      </w:r>
      <w:r>
        <w:rPr>
          <w:rFonts w:hint="eastAsia"/>
        </w:rPr>
        <w:t>від</w:t>
      </w:r>
      <w:r>
        <w:t></w:t>
      </w:r>
      <w:r>
        <w:rPr>
          <w:rFonts w:hint="eastAsia"/>
        </w:rPr>
        <w:t>дотримання</w:t>
      </w:r>
      <w:r>
        <w:t></w:t>
      </w:r>
      <w:r>
        <w:rPr>
          <w:rFonts w:hint="eastAsia"/>
        </w:rPr>
        <w:t>політики</w:t>
      </w:r>
      <w:r>
        <w:t></w:t>
      </w:r>
      <w:r>
        <w:rPr>
          <w:rFonts w:hint="eastAsia"/>
        </w:rPr>
        <w:t>антиросійських</w:t>
      </w:r>
      <w:r>
        <w:t></w:t>
      </w:r>
      <w:r>
        <w:rPr>
          <w:rFonts w:hint="eastAsia"/>
        </w:rPr>
        <w:t>санкцій</w:t>
      </w:r>
      <w:r>
        <w:t></w:t>
      </w:r>
      <w:r>
        <w:rPr>
          <w:rFonts w:hint="eastAsia"/>
        </w:rPr>
        <w:t>та</w:t>
      </w:r>
      <w:r>
        <w:t></w:t>
      </w:r>
      <w:r>
        <w:rPr>
          <w:rFonts w:hint="eastAsia"/>
        </w:rPr>
        <w:t>намагаючись</w:t>
      </w:r>
    </w:p>
    <w:p w:rsidR="004A7D68" w:rsidRDefault="004A7D68" w:rsidP="004A7D68">
      <w:r>
        <w:rPr>
          <w:rFonts w:hint="eastAsia"/>
        </w:rPr>
        <w:t>домогтися</w:t>
      </w:r>
      <w:r>
        <w:t></w:t>
      </w:r>
      <w:r>
        <w:rPr>
          <w:rFonts w:hint="eastAsia"/>
        </w:rPr>
        <w:t>їх</w:t>
      </w:r>
      <w:r>
        <w:t></w:t>
      </w:r>
      <w:r>
        <w:rPr>
          <w:rFonts w:hint="eastAsia"/>
        </w:rPr>
        <w:t>відміни</w:t>
      </w:r>
      <w:r>
        <w:t></w:t>
      </w:r>
      <w:r>
        <w:t></w:t>
      </w:r>
      <w:r>
        <w:rPr>
          <w:rFonts w:hint="eastAsia"/>
        </w:rPr>
        <w:t>Австрія</w:t>
      </w:r>
      <w:r>
        <w:t></w:t>
      </w:r>
      <w:r>
        <w:rPr>
          <w:rFonts w:hint="eastAsia"/>
        </w:rPr>
        <w:t>та</w:t>
      </w:r>
      <w:r>
        <w:t></w:t>
      </w:r>
      <w:r>
        <w:rPr>
          <w:rFonts w:hint="eastAsia"/>
        </w:rPr>
        <w:t>Швейцарія</w:t>
      </w:r>
      <w:r>
        <w:t></w:t>
      </w:r>
      <w:r>
        <w:rPr>
          <w:rFonts w:hint="eastAsia"/>
        </w:rPr>
        <w:t>апелювали</w:t>
      </w:r>
      <w:r>
        <w:t></w:t>
      </w:r>
      <w:r>
        <w:rPr>
          <w:rFonts w:hint="eastAsia"/>
        </w:rPr>
        <w:t>до</w:t>
      </w:r>
      <w:r>
        <w:t></w:t>
      </w:r>
      <w:r>
        <w:rPr>
          <w:rFonts w:hint="eastAsia"/>
        </w:rPr>
        <w:t>свого</w:t>
      </w:r>
      <w:r>
        <w:t></w:t>
      </w:r>
      <w:r>
        <w:rPr>
          <w:rFonts w:hint="eastAsia"/>
        </w:rPr>
        <w:t>нейтрального</w:t>
      </w:r>
    </w:p>
    <w:p w:rsidR="004A7D68" w:rsidRDefault="004A7D68" w:rsidP="004A7D68">
      <w:r>
        <w:rPr>
          <w:rFonts w:hint="eastAsia"/>
        </w:rPr>
        <w:t>статусу</w:t>
      </w:r>
      <w:r>
        <w:t></w:t>
      </w:r>
      <w:r>
        <w:t></w:t>
      </w:r>
      <w:r>
        <w:rPr>
          <w:rFonts w:hint="eastAsia"/>
        </w:rPr>
        <w:t>який</w:t>
      </w:r>
      <w:r>
        <w:t></w:t>
      </w:r>
      <w:r>
        <w:rPr>
          <w:rFonts w:hint="eastAsia"/>
        </w:rPr>
        <w:t>прагнуть</w:t>
      </w:r>
      <w:r>
        <w:t></w:t>
      </w:r>
      <w:r>
        <w:rPr>
          <w:rFonts w:hint="eastAsia"/>
        </w:rPr>
        <w:t>зберегти</w:t>
      </w:r>
      <w:r>
        <w:t></w:t>
      </w:r>
      <w:r>
        <w:rPr>
          <w:rFonts w:hint="eastAsia"/>
        </w:rPr>
        <w:t>в</w:t>
      </w:r>
      <w:r>
        <w:t></w:t>
      </w:r>
      <w:r>
        <w:rPr>
          <w:rFonts w:hint="eastAsia"/>
        </w:rPr>
        <w:t>умовах</w:t>
      </w:r>
      <w:r>
        <w:t></w:t>
      </w:r>
      <w:r>
        <w:rPr>
          <w:rFonts w:hint="eastAsia"/>
        </w:rPr>
        <w:t>дипломатичної</w:t>
      </w:r>
      <w:r>
        <w:t></w:t>
      </w:r>
      <w:r>
        <w:rPr>
          <w:rFonts w:hint="eastAsia"/>
        </w:rPr>
        <w:t>конфронтації</w:t>
      </w:r>
      <w:r>
        <w:t></w:t>
      </w:r>
      <w:r>
        <w:rPr>
          <w:rFonts w:hint="eastAsia"/>
        </w:rPr>
        <w:t>Заходу</w:t>
      </w:r>
      <w:r>
        <w:t></w:t>
      </w:r>
      <w:r>
        <w:rPr>
          <w:rFonts w:hint="eastAsia"/>
        </w:rPr>
        <w:t>з</w:t>
      </w:r>
    </w:p>
    <w:p w:rsidR="004A7D68" w:rsidRDefault="004A7D68" w:rsidP="004A7D68">
      <w:r>
        <w:rPr>
          <w:rFonts w:hint="eastAsia"/>
        </w:rPr>
        <w:t>Росією</w:t>
      </w:r>
      <w:r>
        <w:t></w:t>
      </w:r>
      <w:r>
        <w:t></w:t>
      </w:r>
      <w:r>
        <w:rPr>
          <w:rFonts w:hint="eastAsia"/>
        </w:rPr>
        <w:t>Проте</w:t>
      </w:r>
      <w:r>
        <w:t></w:t>
      </w:r>
      <w:r>
        <w:t></w:t>
      </w:r>
      <w:r>
        <w:rPr>
          <w:rFonts w:hint="eastAsia"/>
        </w:rPr>
        <w:t>тут</w:t>
      </w:r>
      <w:r>
        <w:t></w:t>
      </w:r>
      <w:r>
        <w:rPr>
          <w:rFonts w:hint="eastAsia"/>
        </w:rPr>
        <w:t>ідеться</w:t>
      </w:r>
      <w:r>
        <w:t></w:t>
      </w:r>
      <w:r>
        <w:rPr>
          <w:rFonts w:hint="eastAsia"/>
        </w:rPr>
        <w:t>про</w:t>
      </w:r>
      <w:r>
        <w:t></w:t>
      </w:r>
      <w:r>
        <w:rPr>
          <w:rFonts w:hint="eastAsia"/>
        </w:rPr>
        <w:t>спроби</w:t>
      </w:r>
      <w:r>
        <w:t></w:t>
      </w:r>
      <w:r>
        <w:t></w:t>
      </w:r>
      <w:r>
        <w:rPr>
          <w:rFonts w:hint="eastAsia"/>
        </w:rPr>
        <w:t>врятувати</w:t>
      </w:r>
      <w:r>
        <w:t></w:t>
      </w:r>
      <w:r>
        <w:t></w:t>
      </w:r>
      <w:r>
        <w:rPr>
          <w:rFonts w:hint="eastAsia"/>
        </w:rPr>
        <w:t>стабільність</w:t>
      </w:r>
      <w:r>
        <w:t></w:t>
      </w:r>
      <w:r>
        <w:rPr>
          <w:rFonts w:hint="eastAsia"/>
        </w:rPr>
        <w:t>тривалих</w:t>
      </w:r>
    </w:p>
    <w:p w:rsidR="004A7D68" w:rsidRDefault="004A7D68" w:rsidP="004A7D68">
      <w:r>
        <w:rPr>
          <w:rFonts w:hint="eastAsia"/>
        </w:rPr>
        <w:t>дипломатичних</w:t>
      </w:r>
      <w:r>
        <w:t></w:t>
      </w:r>
      <w:r>
        <w:rPr>
          <w:rFonts w:hint="eastAsia"/>
        </w:rPr>
        <w:t>зв’язків</w:t>
      </w:r>
      <w:r>
        <w:t></w:t>
      </w:r>
      <w:r>
        <w:rPr>
          <w:rFonts w:hint="eastAsia"/>
        </w:rPr>
        <w:t>з</w:t>
      </w:r>
      <w:r>
        <w:t></w:t>
      </w:r>
      <w:r>
        <w:rPr>
          <w:rFonts w:hint="eastAsia"/>
        </w:rPr>
        <w:t>Російською</w:t>
      </w:r>
      <w:r>
        <w:t></w:t>
      </w:r>
      <w:r>
        <w:rPr>
          <w:rFonts w:hint="eastAsia"/>
        </w:rPr>
        <w:t>Федерацією</w:t>
      </w:r>
      <w:r>
        <w:t></w:t>
      </w:r>
      <w:r>
        <w:rPr>
          <w:rFonts w:hint="eastAsia"/>
        </w:rPr>
        <w:t>та</w:t>
      </w:r>
      <w:r>
        <w:t></w:t>
      </w:r>
      <w:r>
        <w:rPr>
          <w:rFonts w:hint="eastAsia"/>
        </w:rPr>
        <w:t>мінімізувати</w:t>
      </w:r>
      <w:r>
        <w:t></w:t>
      </w:r>
      <w:r>
        <w:rPr>
          <w:rFonts w:hint="eastAsia"/>
        </w:rPr>
        <w:t>негативний</w:t>
      </w:r>
      <w:r>
        <w:t></w:t>
      </w:r>
      <w:r>
        <w:rPr>
          <w:rFonts w:hint="eastAsia"/>
        </w:rPr>
        <w:t>вплив</w:t>
      </w:r>
    </w:p>
    <w:p w:rsidR="004A7D68" w:rsidRDefault="004A7D68" w:rsidP="004A7D68">
      <w:r>
        <w:rPr>
          <w:rFonts w:hint="eastAsia"/>
        </w:rPr>
        <w:t>санкційної</w:t>
      </w:r>
      <w:r>
        <w:t></w:t>
      </w:r>
      <w:r>
        <w:rPr>
          <w:rFonts w:hint="eastAsia"/>
        </w:rPr>
        <w:t>політики</w:t>
      </w:r>
      <w:r>
        <w:t></w:t>
      </w:r>
      <w:r>
        <w:rPr>
          <w:rFonts w:hint="eastAsia"/>
        </w:rPr>
        <w:t>на</w:t>
      </w:r>
      <w:r>
        <w:t></w:t>
      </w:r>
      <w:r>
        <w:rPr>
          <w:rFonts w:hint="eastAsia"/>
        </w:rPr>
        <w:t>власну</w:t>
      </w:r>
      <w:r>
        <w:t></w:t>
      </w:r>
      <w:r>
        <w:rPr>
          <w:rFonts w:hint="eastAsia"/>
        </w:rPr>
        <w:t>економіку</w:t>
      </w:r>
      <w:r>
        <w:t></w:t>
      </w:r>
      <w:r>
        <w:t></w:t>
      </w:r>
      <w:r>
        <w:rPr>
          <w:rFonts w:hint="eastAsia"/>
        </w:rPr>
        <w:t>оскільки</w:t>
      </w:r>
      <w:r>
        <w:t></w:t>
      </w:r>
      <w:r>
        <w:rPr>
          <w:rFonts w:hint="eastAsia"/>
        </w:rPr>
        <w:t>Швейцарія</w:t>
      </w:r>
      <w:r>
        <w:t></w:t>
      </w:r>
      <w:r>
        <w:rPr>
          <w:rFonts w:hint="eastAsia"/>
        </w:rPr>
        <w:t>і</w:t>
      </w:r>
      <w:r>
        <w:t></w:t>
      </w:r>
      <w:r>
        <w:rPr>
          <w:rFonts w:hint="eastAsia"/>
        </w:rPr>
        <w:t>Австрія</w:t>
      </w:r>
      <w:r>
        <w:t></w:t>
      </w:r>
      <w:r>
        <w:rPr>
          <w:rFonts w:hint="eastAsia"/>
        </w:rPr>
        <w:t>впродовж</w:t>
      </w:r>
    </w:p>
    <w:p w:rsidR="004A7D68" w:rsidRDefault="004A7D68" w:rsidP="004A7D68">
      <w:r>
        <w:rPr>
          <w:rFonts w:hint="eastAsia"/>
        </w:rPr>
        <w:t>тривалого</w:t>
      </w:r>
      <w:r>
        <w:t></w:t>
      </w:r>
      <w:r>
        <w:rPr>
          <w:rFonts w:hint="eastAsia"/>
        </w:rPr>
        <w:t>часу</w:t>
      </w:r>
      <w:r>
        <w:t></w:t>
      </w:r>
      <w:r>
        <w:rPr>
          <w:rFonts w:hint="eastAsia"/>
        </w:rPr>
        <w:t>отримують</w:t>
      </w:r>
      <w:r>
        <w:t></w:t>
      </w:r>
      <w:r>
        <w:rPr>
          <w:rFonts w:hint="eastAsia"/>
        </w:rPr>
        <w:t>значні</w:t>
      </w:r>
      <w:r>
        <w:t></w:t>
      </w:r>
      <w:r>
        <w:rPr>
          <w:rFonts w:hint="eastAsia"/>
        </w:rPr>
        <w:t>прибутки</w:t>
      </w:r>
      <w:r>
        <w:t></w:t>
      </w:r>
      <w:r>
        <w:rPr>
          <w:rFonts w:hint="eastAsia"/>
        </w:rPr>
        <w:t>за</w:t>
      </w:r>
      <w:r>
        <w:t></w:t>
      </w:r>
      <w:r>
        <w:rPr>
          <w:rFonts w:hint="eastAsia"/>
        </w:rPr>
        <w:t>рахунок</w:t>
      </w:r>
      <w:r>
        <w:t></w:t>
      </w:r>
      <w:r>
        <w:rPr>
          <w:rFonts w:hint="eastAsia"/>
        </w:rPr>
        <w:t>співпраці</w:t>
      </w:r>
      <w:r>
        <w:t></w:t>
      </w:r>
      <w:r>
        <w:rPr>
          <w:rFonts w:hint="eastAsia"/>
        </w:rPr>
        <w:t>з</w:t>
      </w:r>
      <w:r>
        <w:t></w:t>
      </w:r>
      <w:r>
        <w:rPr>
          <w:rFonts w:hint="eastAsia"/>
        </w:rPr>
        <w:t>російськими</w:t>
      </w:r>
    </w:p>
    <w:p w:rsidR="004A7D68" w:rsidRDefault="004A7D68" w:rsidP="004A7D68">
      <w:r>
        <w:rPr>
          <w:rFonts w:hint="eastAsia"/>
        </w:rPr>
        <w:t>політичними</w:t>
      </w:r>
      <w:r>
        <w:t></w:t>
      </w:r>
      <w:r>
        <w:rPr>
          <w:rFonts w:hint="eastAsia"/>
        </w:rPr>
        <w:t>та</w:t>
      </w:r>
      <w:r>
        <w:t></w:t>
      </w:r>
      <w:r>
        <w:rPr>
          <w:rFonts w:hint="eastAsia"/>
        </w:rPr>
        <w:t>бізнесовими</w:t>
      </w:r>
      <w:r>
        <w:t></w:t>
      </w:r>
      <w:r>
        <w:rPr>
          <w:rFonts w:hint="eastAsia"/>
        </w:rPr>
        <w:t>колами</w:t>
      </w:r>
      <w:r>
        <w:t></w:t>
      </w:r>
      <w:r>
        <w:t></w:t>
      </w:r>
      <w:r>
        <w:rPr>
          <w:rFonts w:hint="eastAsia"/>
        </w:rPr>
        <w:t>Швейцарія</w:t>
      </w:r>
      <w:r>
        <w:t></w:t>
      </w:r>
      <w:r>
        <w:rPr>
          <w:rFonts w:hint="eastAsia"/>
        </w:rPr>
        <w:t>навіть</w:t>
      </w:r>
      <w:r>
        <w:t></w:t>
      </w:r>
      <w:r>
        <w:rPr>
          <w:rFonts w:hint="eastAsia"/>
        </w:rPr>
        <w:t>скористалася</w:t>
      </w:r>
      <w:r>
        <w:t></w:t>
      </w:r>
      <w:r>
        <w:rPr>
          <w:rFonts w:hint="eastAsia"/>
        </w:rPr>
        <w:t>санкціями</w:t>
      </w:r>
      <w:r>
        <w:t></w:t>
      </w:r>
      <w:r>
        <w:rPr>
          <w:rFonts w:hint="eastAsia"/>
        </w:rPr>
        <w:t>Росії</w:t>
      </w:r>
    </w:p>
    <w:p w:rsidR="004A7D68" w:rsidRDefault="004A7D68" w:rsidP="004A7D68">
      <w:r>
        <w:rPr>
          <w:rFonts w:hint="eastAsia"/>
        </w:rPr>
        <w:t>проти</w:t>
      </w:r>
      <w:r>
        <w:t></w:t>
      </w:r>
      <w:r>
        <w:rPr>
          <w:rFonts w:hint="eastAsia"/>
        </w:rPr>
        <w:t>країн</w:t>
      </w:r>
      <w:r>
        <w:t></w:t>
      </w:r>
      <w:r>
        <w:rPr>
          <w:rFonts w:hint="eastAsia"/>
        </w:rPr>
        <w:t>ЄС</w:t>
      </w:r>
      <w:r>
        <w:t></w:t>
      </w:r>
      <w:r>
        <w:rPr>
          <w:rFonts w:hint="eastAsia"/>
        </w:rPr>
        <w:t>у</w:t>
      </w:r>
      <w:r>
        <w:t></w:t>
      </w:r>
      <w:r>
        <w:rPr>
          <w:rFonts w:hint="eastAsia"/>
        </w:rPr>
        <w:t>аграрній</w:t>
      </w:r>
      <w:r>
        <w:t></w:t>
      </w:r>
      <w:r>
        <w:rPr>
          <w:rFonts w:hint="eastAsia"/>
        </w:rPr>
        <w:t>галузі</w:t>
      </w:r>
      <w:r>
        <w:t></w:t>
      </w:r>
      <w:r>
        <w:t></w:t>
      </w:r>
      <w:r>
        <w:rPr>
          <w:rFonts w:hint="eastAsia"/>
        </w:rPr>
        <w:t>щоб</w:t>
      </w:r>
      <w:r>
        <w:t></w:t>
      </w:r>
      <w:r>
        <w:rPr>
          <w:rFonts w:hint="eastAsia"/>
        </w:rPr>
        <w:t>наростити</w:t>
      </w:r>
      <w:r>
        <w:t></w:t>
      </w:r>
      <w:r>
        <w:rPr>
          <w:rFonts w:hint="eastAsia"/>
        </w:rPr>
        <w:t>експорт</w:t>
      </w:r>
      <w:r>
        <w:t></w:t>
      </w:r>
      <w:r>
        <w:rPr>
          <w:rFonts w:hint="eastAsia"/>
        </w:rPr>
        <w:t>сирів</w:t>
      </w:r>
      <w:r>
        <w:t></w:t>
      </w:r>
      <w:r>
        <w:rPr>
          <w:rFonts w:hint="eastAsia"/>
        </w:rPr>
        <w:t>і</w:t>
      </w:r>
      <w:r>
        <w:t></w:t>
      </w:r>
      <w:r>
        <w:rPr>
          <w:rFonts w:hint="eastAsia"/>
        </w:rPr>
        <w:t>шоколаду</w:t>
      </w:r>
      <w:r>
        <w:t></w:t>
      </w:r>
      <w:r>
        <w:rPr>
          <w:rFonts w:hint="eastAsia"/>
        </w:rPr>
        <w:t>на</w:t>
      </w:r>
    </w:p>
    <w:p w:rsidR="004A7D68" w:rsidRDefault="004A7D68" w:rsidP="004A7D68">
      <w:r>
        <w:rPr>
          <w:rFonts w:hint="eastAsia"/>
        </w:rPr>
        <w:t>російський</w:t>
      </w:r>
      <w:r>
        <w:t></w:t>
      </w:r>
      <w:r>
        <w:rPr>
          <w:rFonts w:hint="eastAsia"/>
        </w:rPr>
        <w:t>ринок</w:t>
      </w:r>
      <w:r>
        <w:t></w:t>
      </w:r>
      <w:r>
        <w:t></w:t>
      </w:r>
      <w:r>
        <w:rPr>
          <w:rFonts w:hint="eastAsia"/>
        </w:rPr>
        <w:t>при</w:t>
      </w:r>
      <w:r>
        <w:t></w:t>
      </w:r>
      <w:r>
        <w:rPr>
          <w:rFonts w:hint="eastAsia"/>
        </w:rPr>
        <w:t>цьому</w:t>
      </w:r>
      <w:r>
        <w:t></w:t>
      </w:r>
      <w:r>
        <w:rPr>
          <w:rFonts w:hint="eastAsia"/>
        </w:rPr>
        <w:t>місто</w:t>
      </w:r>
      <w:r>
        <w:t></w:t>
      </w:r>
      <w:r>
        <w:rPr>
          <w:rFonts w:hint="eastAsia"/>
        </w:rPr>
        <w:t>Женева</w:t>
      </w:r>
      <w:r>
        <w:t></w:t>
      </w:r>
      <w:r>
        <w:rPr>
          <w:rFonts w:hint="eastAsia"/>
        </w:rPr>
        <w:t>продовжувала</w:t>
      </w:r>
      <w:r>
        <w:t></w:t>
      </w:r>
      <w:r>
        <w:rPr>
          <w:rFonts w:hint="eastAsia"/>
        </w:rPr>
        <w:t>діяти</w:t>
      </w:r>
      <w:r>
        <w:t></w:t>
      </w:r>
      <w:r>
        <w:rPr>
          <w:rFonts w:hint="eastAsia"/>
        </w:rPr>
        <w:t>як</w:t>
      </w:r>
      <w:r>
        <w:t></w:t>
      </w:r>
      <w:r>
        <w:rPr>
          <w:rFonts w:hint="eastAsia"/>
        </w:rPr>
        <w:t>торговельний</w:t>
      </w:r>
    </w:p>
    <w:p w:rsidR="004A7D68" w:rsidRDefault="004A7D68" w:rsidP="004A7D68">
      <w:r>
        <w:rPr>
          <w:rFonts w:hint="eastAsia"/>
        </w:rPr>
        <w:t>осередок</w:t>
      </w:r>
      <w:r>
        <w:t></w:t>
      </w:r>
      <w:r>
        <w:t></w:t>
      </w:r>
      <w:r>
        <w:rPr>
          <w:rFonts w:hint="eastAsia"/>
        </w:rPr>
        <w:t>через</w:t>
      </w:r>
      <w:r>
        <w:t></w:t>
      </w:r>
      <w:r>
        <w:rPr>
          <w:rFonts w:hint="eastAsia"/>
        </w:rPr>
        <w:t>трейдерів</w:t>
      </w:r>
      <w:r>
        <w:t></w:t>
      </w:r>
      <w:r>
        <w:rPr>
          <w:rFonts w:hint="eastAsia"/>
        </w:rPr>
        <w:t>якого</w:t>
      </w:r>
      <w:r>
        <w:t></w:t>
      </w:r>
      <w:r>
        <w:rPr>
          <w:rFonts w:hint="eastAsia"/>
        </w:rPr>
        <w:t>російські</w:t>
      </w:r>
      <w:r>
        <w:t></w:t>
      </w:r>
      <w:r>
        <w:rPr>
          <w:rFonts w:hint="eastAsia"/>
        </w:rPr>
        <w:t>підприємства</w:t>
      </w:r>
      <w:r>
        <w:t></w:t>
      </w:r>
      <w:r>
        <w:rPr>
          <w:rFonts w:hint="eastAsia"/>
        </w:rPr>
        <w:t>збували</w:t>
      </w:r>
      <w:r>
        <w:t></w:t>
      </w:r>
      <w:r>
        <w:rPr>
          <w:rFonts w:hint="eastAsia"/>
        </w:rPr>
        <w:t>у</w:t>
      </w:r>
      <w:r>
        <w:t></w:t>
      </w:r>
      <w:r>
        <w:rPr>
          <w:rFonts w:hint="eastAsia"/>
        </w:rPr>
        <w:t>Західній</w:t>
      </w:r>
      <w:r>
        <w:t></w:t>
      </w:r>
      <w:r>
        <w:rPr>
          <w:rFonts w:hint="eastAsia"/>
        </w:rPr>
        <w:t>Європі</w:t>
      </w:r>
    </w:p>
    <w:p w:rsidR="004A7D68" w:rsidRPr="004A7D68" w:rsidRDefault="004A7D68" w:rsidP="004A7D68">
      <w:r>
        <w:rPr>
          <w:rFonts w:hint="eastAsia"/>
        </w:rPr>
        <w:t>енергоносії</w:t>
      </w:r>
      <w:r>
        <w:t></w:t>
      </w:r>
      <w:r>
        <w:rPr>
          <w:rFonts w:hint="eastAsia"/>
        </w:rPr>
        <w:t>та</w:t>
      </w:r>
      <w:r>
        <w:t></w:t>
      </w:r>
      <w:r>
        <w:rPr>
          <w:rFonts w:hint="eastAsia"/>
        </w:rPr>
        <w:t>зерно</w:t>
      </w:r>
      <w:r>
        <w:t></w:t>
      </w:r>
    </w:p>
    <w:sectPr w:rsidR="004A7D68" w:rsidRPr="004A7D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4A7D68" w:rsidRPr="004A7D6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18C58-F755-4C08-93BC-CD1F87FF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2021-10-02T18:43:00Z</dcterms:created>
  <dcterms:modified xsi:type="dcterms:W3CDTF">2021-10-02T18:56:00Z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