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146" w:rsidRDefault="00140146" w:rsidP="0014014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Ляскович Роман Сергійович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вчитель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Кам’янець</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Подільської</w:t>
      </w:r>
    </w:p>
    <w:p w:rsidR="00140146" w:rsidRDefault="00140146" w:rsidP="0014014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загальноосвітньої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школи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ІІІ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ступенів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5</w:t>
      </w:r>
    </w:p>
    <w:p w:rsidR="00140146" w:rsidRDefault="00140146" w:rsidP="0014014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поглибленим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вивченням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інформатики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Мобілізації</w:t>
      </w:r>
    </w:p>
    <w:p w:rsidR="00140146" w:rsidRDefault="00140146" w:rsidP="0014014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збройних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формувань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українських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утворень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їх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роль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p>
    <w:p w:rsidR="00140146" w:rsidRDefault="00140146" w:rsidP="0014014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посиленні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боротьби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інтереси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кінець</w:t>
      </w:r>
      <w:r>
        <w:rPr>
          <w:rFonts w:ascii="CIDFont+F4" w:eastAsia="CIDFont+F4" w:hAnsi="CIDFont+F3" w:cs="CIDFont+F4"/>
          <w:kern w:val="0"/>
          <w:sz w:val="28"/>
          <w:szCs w:val="28"/>
          <w:lang w:eastAsia="ru-RU"/>
        </w:rPr>
        <w:t xml:space="preserve"> 1918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кінець</w:t>
      </w:r>
    </w:p>
    <w:p w:rsidR="00140146" w:rsidRDefault="00140146" w:rsidP="0014014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1920 </w:t>
      </w:r>
      <w:r>
        <w:rPr>
          <w:rFonts w:ascii="CIDFont+F4" w:eastAsia="CIDFont+F4" w:hAnsi="CIDFont+F3" w:cs="CIDFont+F4" w:hint="eastAsia"/>
          <w:kern w:val="0"/>
          <w:sz w:val="28"/>
          <w:szCs w:val="28"/>
          <w:lang w:eastAsia="ru-RU"/>
        </w:rPr>
        <w:t>рр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(032 </w:t>
      </w:r>
      <w:r>
        <w:rPr>
          <w:rFonts w:ascii="CIDFont+F4" w:eastAsia="CIDFont+F4" w:hAnsi="CIDFont+F3" w:cs="CIDFont+F4" w:hint="eastAsia"/>
          <w:kern w:val="0"/>
          <w:sz w:val="28"/>
          <w:szCs w:val="28"/>
          <w:lang w:eastAsia="ru-RU"/>
        </w:rPr>
        <w:t>Історія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археологія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140146" w:rsidRDefault="00140146" w:rsidP="0014014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71.053.004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Кам’янець</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Подільському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8625C9" w:rsidRPr="00140146" w:rsidRDefault="00140146" w:rsidP="00140146">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Огієнка</w:t>
      </w:r>
    </w:p>
    <w:sectPr w:rsidR="008625C9" w:rsidRPr="0014014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140146" w:rsidRPr="0014014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977AB-EA8A-4800-9FCA-F5806608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2409</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2022-01-28T18:02:00Z</dcterms:created>
  <dcterms:modified xsi:type="dcterms:W3CDTF">2022-02-01T17:39:00Z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