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Курапов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Антон</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Олександрович</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асистент</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кафедри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за</w:t>
      </w:r>
      <w:r w:rsidRPr="00B64954">
        <w:rPr>
          <w:rFonts w:ascii="Verdana" w:eastAsia="Times New Roman" w:hAnsi="Verdana" w:cs="Times New Roman"/>
          <w:color w:val="000000"/>
          <w:kern w:val="0"/>
          <w:sz w:val="24"/>
          <w:szCs w:val="24"/>
          <w:lang w:eastAsia="ru-RU"/>
        </w:rPr>
        <w:t>&amp;shy;</w:t>
      </w:r>
      <w:r w:rsidRPr="00B64954">
        <w:rPr>
          <w:rFonts w:ascii="Verdana" w:eastAsia="Times New Roman" w:hAnsi="Verdana" w:cs="Times New Roman" w:hint="eastAsia"/>
          <w:color w:val="000000"/>
          <w:kern w:val="0"/>
          <w:sz w:val="24"/>
          <w:szCs w:val="24"/>
          <w:lang w:eastAsia="ru-RU"/>
        </w:rPr>
        <w:t>гальної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Київського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національного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університету</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імені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Тараса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Шевченка</w:t>
      </w:r>
      <w:r w:rsidRPr="00B64954">
        <w:rPr>
          <w:rFonts w:ascii="Verdana" w:eastAsia="Times New Roman" w:hAnsi="Verdana" w:cs="Times New Roman"/>
          <w:color w:val="000000"/>
          <w:kern w:val="0"/>
          <w:sz w:val="24"/>
          <w:szCs w:val="24"/>
          <w:lang w:eastAsia="ru-RU"/>
        </w:rPr>
        <w:t>: &amp;laquo;</w:t>
      </w:r>
      <w:r w:rsidRPr="00B64954">
        <w:rPr>
          <w:rFonts w:ascii="Verdana" w:eastAsia="Times New Roman" w:hAnsi="Verdana" w:cs="Times New Roman" w:hint="eastAsia"/>
          <w:color w:val="000000"/>
          <w:kern w:val="0"/>
          <w:sz w:val="24"/>
          <w:szCs w:val="24"/>
          <w:lang w:eastAsia="ru-RU"/>
        </w:rPr>
        <w:t>Психологічні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чинники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вибору</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стратегії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особистості</w:t>
      </w:r>
      <w:r w:rsidRPr="00B64954">
        <w:rPr>
          <w:rFonts w:ascii="Verdana" w:eastAsia="Times New Roman" w:hAnsi="Verdana" w:cs="Times New Roman"/>
          <w:color w:val="000000"/>
          <w:kern w:val="0"/>
          <w:sz w:val="24"/>
          <w:szCs w:val="24"/>
          <w:lang w:eastAsia="ru-RU"/>
        </w:rPr>
        <w:t xml:space="preserve">&amp;raquo; (19.00.01 - </w:t>
      </w:r>
      <w:r w:rsidRPr="00B64954">
        <w:rPr>
          <w:rFonts w:ascii="Verdana" w:eastAsia="Times New Roman" w:hAnsi="Verdana" w:cs="Times New Roman" w:hint="eastAsia"/>
          <w:color w:val="000000"/>
          <w:kern w:val="0"/>
          <w:sz w:val="24"/>
          <w:szCs w:val="24"/>
          <w:lang w:eastAsia="ru-RU"/>
        </w:rPr>
        <w:t>загальна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історія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Спецрада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w:t>
      </w:r>
      <w:r w:rsidRPr="00B64954">
        <w:rPr>
          <w:rFonts w:ascii="Verdana" w:eastAsia="Times New Roman" w:hAnsi="Verdana" w:cs="Times New Roman"/>
          <w:color w:val="000000"/>
          <w:kern w:val="0"/>
          <w:sz w:val="24"/>
          <w:szCs w:val="24"/>
          <w:lang w:eastAsia="ru-RU"/>
        </w:rPr>
        <w:t xml:space="preserve"> 26.001.26 </w:t>
      </w:r>
      <w:r w:rsidRPr="00B64954">
        <w:rPr>
          <w:rFonts w:ascii="Verdana" w:eastAsia="Times New Roman" w:hAnsi="Verdana" w:cs="Times New Roman" w:hint="eastAsia"/>
          <w:color w:val="000000"/>
          <w:kern w:val="0"/>
          <w:sz w:val="24"/>
          <w:szCs w:val="24"/>
          <w:lang w:eastAsia="ru-RU"/>
        </w:rPr>
        <w:t>у</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Київському</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національному</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університеті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імені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Тараса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Шев</w:t>
      </w:r>
      <w:r w:rsidRPr="00B64954">
        <w:rPr>
          <w:rFonts w:ascii="Verdana" w:eastAsia="Times New Roman" w:hAnsi="Verdana" w:cs="Times New Roman"/>
          <w:color w:val="000000"/>
          <w:kern w:val="0"/>
          <w:sz w:val="24"/>
          <w:szCs w:val="24"/>
          <w:lang w:eastAsia="ru-RU"/>
        </w:rPr>
        <w:t>&amp;shy;</w:t>
      </w:r>
      <w:r w:rsidRPr="00B64954">
        <w:rPr>
          <w:rFonts w:ascii="Verdana" w:eastAsia="Times New Roman" w:hAnsi="Verdana" w:cs="Times New Roman" w:hint="eastAsia"/>
          <w:color w:val="000000"/>
          <w:kern w:val="0"/>
          <w:sz w:val="24"/>
          <w:szCs w:val="24"/>
          <w:lang w:eastAsia="ru-RU"/>
        </w:rPr>
        <w:t>ченка</w:t>
      </w: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Київський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національний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університет</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імені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Тараса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Шевченка</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Міністерство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освіти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науки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України</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Київський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національний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університет</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імені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Тараса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Шевченка</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Міністерство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освіти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науки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України</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Кваліфікаційна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наукова</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праця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правах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рукопису</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КУРАПОВ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АНТОН</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ОЛЕКСАНДРОВИЧ</w:t>
      </w: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УДК</w:t>
      </w:r>
      <w:r w:rsidRPr="00B64954">
        <w:rPr>
          <w:rFonts w:ascii="Verdana" w:eastAsia="Times New Roman" w:hAnsi="Verdana" w:cs="Times New Roman"/>
          <w:color w:val="000000"/>
          <w:kern w:val="0"/>
          <w:sz w:val="24"/>
          <w:szCs w:val="24"/>
          <w:lang w:eastAsia="ru-RU"/>
        </w:rPr>
        <w:t xml:space="preserve"> 159.9:316.6</w:t>
      </w: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ДИСЕРТАЦІЯ</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ПСИХОЛОГІЧНІ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ЧИННИКИ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ВИБОРУ</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СТРАТЕГІЇ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ОСОБИСТОСТІ</w:t>
      </w: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19.00.01 </w:t>
      </w:r>
      <w:r w:rsidRPr="00B64954">
        <w:rPr>
          <w:rFonts w:ascii="Verdana" w:eastAsia="Times New Roman" w:hAnsi="Verdana" w:cs="Times New Roman" w:hint="eastAsia"/>
          <w:color w:val="000000"/>
          <w:kern w:val="0"/>
          <w:sz w:val="24"/>
          <w:szCs w:val="24"/>
          <w:lang w:eastAsia="ru-RU"/>
        </w:rPr>
        <w:t>–</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Загальна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історія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психології</w:t>
      </w: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Подається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здобуття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наукового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ступеня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кандидата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психологічних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наук</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Дисертація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містить</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результати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власних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досліджень</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Використання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ідей</w:t>
      </w:r>
      <w:r w:rsidRPr="00B64954">
        <w:rPr>
          <w:rFonts w:ascii="Verdana" w:eastAsia="Times New Roman" w:hAnsi="Verdana" w:cs="Times New Roman"/>
          <w:color w:val="000000"/>
          <w:kern w:val="0"/>
          <w:sz w:val="24"/>
          <w:szCs w:val="24"/>
          <w:lang w:eastAsia="ru-RU"/>
        </w:rPr>
        <w:t>,</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результатів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текстів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інших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авторів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мають</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посилання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відповідне</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джерело</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_______________ </w:t>
      </w:r>
      <w:r w:rsidRPr="00B64954">
        <w:rPr>
          <w:rFonts w:ascii="Verdana" w:eastAsia="Times New Roman" w:hAnsi="Verdana" w:cs="Times New Roman" w:hint="eastAsia"/>
          <w:color w:val="000000"/>
          <w:kern w:val="0"/>
          <w:sz w:val="24"/>
          <w:szCs w:val="24"/>
          <w:lang w:eastAsia="ru-RU"/>
        </w:rPr>
        <w:t>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Курапов</w:t>
      </w: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Науковий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керівник</w:t>
      </w:r>
      <w:r w:rsidRPr="00B64954">
        <w:rPr>
          <w:rFonts w:ascii="Verdana" w:eastAsia="Times New Roman" w:hAnsi="Verdana" w:cs="Times New Roman"/>
          <w:color w:val="000000"/>
          <w:kern w:val="0"/>
          <w:sz w:val="24"/>
          <w:szCs w:val="24"/>
          <w:lang w:eastAsia="ru-RU"/>
        </w:rPr>
        <w:t>:</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Данилюк</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Іван</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Васильович</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доктор</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психологічних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наук</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професор</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Київ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w:t>
      </w:r>
      <w:r w:rsidRPr="00B64954">
        <w:rPr>
          <w:rFonts w:ascii="Verdana" w:eastAsia="Times New Roman" w:hAnsi="Verdana" w:cs="Times New Roman"/>
          <w:color w:val="000000"/>
          <w:kern w:val="0"/>
          <w:sz w:val="24"/>
          <w:szCs w:val="24"/>
          <w:lang w:eastAsia="ru-RU"/>
        </w:rPr>
        <w:t xml:space="preserve"> 2018</w:t>
      </w: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ЗМІСТ</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ВСТУП</w:t>
      </w:r>
      <w:r w:rsidRPr="00B64954">
        <w:rPr>
          <w:rFonts w:ascii="Verdana" w:eastAsia="Times New Roman" w:hAnsi="Verdana" w:cs="Times New Roman"/>
          <w:color w:val="000000"/>
          <w:kern w:val="0"/>
          <w:sz w:val="24"/>
          <w:szCs w:val="24"/>
          <w:lang w:eastAsia="ru-RU"/>
        </w:rPr>
        <w:t xml:space="preserve"> .................................................................................................................... 15</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РОЗДІЛ</w:t>
      </w:r>
      <w:r w:rsidRPr="00B64954">
        <w:rPr>
          <w:rFonts w:ascii="Verdana" w:eastAsia="Times New Roman" w:hAnsi="Verdana" w:cs="Times New Roman"/>
          <w:color w:val="000000"/>
          <w:kern w:val="0"/>
          <w:sz w:val="24"/>
          <w:szCs w:val="24"/>
          <w:lang w:eastAsia="ru-RU"/>
        </w:rPr>
        <w:t xml:space="preserve"> 1. </w:t>
      </w:r>
      <w:r w:rsidRPr="00B64954">
        <w:rPr>
          <w:rFonts w:ascii="Verdana" w:eastAsia="Times New Roman" w:hAnsi="Verdana" w:cs="Times New Roman" w:hint="eastAsia"/>
          <w:color w:val="000000"/>
          <w:kern w:val="0"/>
          <w:sz w:val="24"/>
          <w:szCs w:val="24"/>
          <w:lang w:eastAsia="ru-RU"/>
        </w:rPr>
        <w:t>ТЕОРЕТИКО</w:t>
      </w:r>
      <w:r w:rsidRPr="00B64954">
        <w:rPr>
          <w:rFonts w:ascii="Verdana" w:eastAsia="Times New Roman" w:hAnsi="Verdana" w:cs="Times New Roman"/>
          <w:color w:val="000000"/>
          <w:kern w:val="0"/>
          <w:sz w:val="24"/>
          <w:szCs w:val="24"/>
          <w:lang w:eastAsia="ru-RU"/>
        </w:rPr>
        <w:t>-</w:t>
      </w:r>
      <w:r w:rsidRPr="00B64954">
        <w:rPr>
          <w:rFonts w:ascii="Verdana" w:eastAsia="Times New Roman" w:hAnsi="Verdana" w:cs="Times New Roman" w:hint="eastAsia"/>
          <w:color w:val="000000"/>
          <w:kern w:val="0"/>
          <w:sz w:val="24"/>
          <w:szCs w:val="24"/>
          <w:lang w:eastAsia="ru-RU"/>
        </w:rPr>
        <w:t>МЕТОДОЛОГІЧНІ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ОСНОВИ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ДОСЛІДЖЕННЯ</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ПСИХОЛОГІЇ</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1.1. </w:t>
      </w:r>
      <w:r w:rsidRPr="00B64954">
        <w:rPr>
          <w:rFonts w:ascii="Verdana" w:eastAsia="Times New Roman" w:hAnsi="Verdana" w:cs="Times New Roman" w:hint="eastAsia"/>
          <w:color w:val="000000"/>
          <w:kern w:val="0"/>
          <w:sz w:val="24"/>
          <w:szCs w:val="24"/>
          <w:lang w:eastAsia="ru-RU"/>
        </w:rPr>
        <w:t>Поняття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сучасній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психології</w:t>
      </w:r>
      <w:r w:rsidRPr="00B64954">
        <w:rPr>
          <w:rFonts w:ascii="Verdana" w:eastAsia="Times New Roman" w:hAnsi="Verdana" w:cs="Times New Roman"/>
          <w:color w:val="000000"/>
          <w:kern w:val="0"/>
          <w:sz w:val="24"/>
          <w:szCs w:val="24"/>
          <w:lang w:eastAsia="ru-RU"/>
        </w:rPr>
        <w:t xml:space="preserve"> ..................................... 23</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1.2. </w:t>
      </w:r>
      <w:r w:rsidRPr="00B64954">
        <w:rPr>
          <w:rFonts w:ascii="Verdana" w:eastAsia="Times New Roman" w:hAnsi="Verdana" w:cs="Times New Roman" w:hint="eastAsia"/>
          <w:color w:val="000000"/>
          <w:kern w:val="0"/>
          <w:sz w:val="24"/>
          <w:szCs w:val="24"/>
          <w:lang w:eastAsia="ru-RU"/>
        </w:rPr>
        <w:t>Визначення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та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властивості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стратегій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 35</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1.3. </w:t>
      </w:r>
      <w:r w:rsidRPr="00B64954">
        <w:rPr>
          <w:rFonts w:ascii="Verdana" w:eastAsia="Times New Roman" w:hAnsi="Verdana" w:cs="Times New Roman" w:hint="eastAsia"/>
          <w:color w:val="000000"/>
          <w:kern w:val="0"/>
          <w:sz w:val="24"/>
          <w:szCs w:val="24"/>
          <w:lang w:eastAsia="ru-RU"/>
        </w:rPr>
        <w:t>Динаміка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особистісних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параметрів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44</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1.4. </w:t>
      </w:r>
      <w:r w:rsidRPr="00B64954">
        <w:rPr>
          <w:rFonts w:ascii="Verdana" w:eastAsia="Times New Roman" w:hAnsi="Verdana" w:cs="Times New Roman" w:hint="eastAsia"/>
          <w:color w:val="000000"/>
          <w:kern w:val="0"/>
          <w:sz w:val="24"/>
          <w:szCs w:val="24"/>
          <w:lang w:eastAsia="ru-RU"/>
        </w:rPr>
        <w:t>Психологічна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структура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процесу</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 51</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Висновки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першого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розділу</w:t>
      </w:r>
      <w:r w:rsidRPr="00B64954">
        <w:rPr>
          <w:rFonts w:ascii="Verdana" w:eastAsia="Times New Roman" w:hAnsi="Verdana" w:cs="Times New Roman"/>
          <w:color w:val="000000"/>
          <w:kern w:val="0"/>
          <w:sz w:val="24"/>
          <w:szCs w:val="24"/>
          <w:lang w:eastAsia="ru-RU"/>
        </w:rPr>
        <w:t xml:space="preserve"> ......................................................................... 60</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РОЗДІЛ</w:t>
      </w:r>
      <w:r w:rsidRPr="00B64954">
        <w:rPr>
          <w:rFonts w:ascii="Verdana" w:eastAsia="Times New Roman" w:hAnsi="Verdana" w:cs="Times New Roman"/>
          <w:color w:val="000000"/>
          <w:kern w:val="0"/>
          <w:sz w:val="24"/>
          <w:szCs w:val="24"/>
          <w:lang w:eastAsia="ru-RU"/>
        </w:rPr>
        <w:t xml:space="preserve"> 2. </w:t>
      </w:r>
      <w:r w:rsidRPr="00B64954">
        <w:rPr>
          <w:rFonts w:ascii="Verdana" w:eastAsia="Times New Roman" w:hAnsi="Verdana" w:cs="Times New Roman" w:hint="eastAsia"/>
          <w:color w:val="000000"/>
          <w:kern w:val="0"/>
          <w:sz w:val="24"/>
          <w:szCs w:val="24"/>
          <w:lang w:eastAsia="ru-RU"/>
        </w:rPr>
        <w:t>МЕТОДИЧНІ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ПІДХОДИ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ОРГАНІЗАЦІЇ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ЕМПІРИЧНОГО</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ДОСЛІДЖЕННЯ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ПСИХОЛОГІЧНИХ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ЧИННИКІВ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2.1. </w:t>
      </w:r>
      <w:r w:rsidRPr="00B64954">
        <w:rPr>
          <w:rFonts w:ascii="Verdana" w:eastAsia="Times New Roman" w:hAnsi="Verdana" w:cs="Times New Roman" w:hint="eastAsia"/>
          <w:color w:val="000000"/>
          <w:kern w:val="0"/>
          <w:sz w:val="24"/>
          <w:szCs w:val="24"/>
          <w:lang w:eastAsia="ru-RU"/>
        </w:rPr>
        <w:t>Специфіка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дослідження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 63</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2.2. </w:t>
      </w:r>
      <w:r w:rsidRPr="00B64954">
        <w:rPr>
          <w:rFonts w:ascii="Verdana" w:eastAsia="Times New Roman" w:hAnsi="Verdana" w:cs="Times New Roman" w:hint="eastAsia"/>
          <w:color w:val="000000"/>
          <w:kern w:val="0"/>
          <w:sz w:val="24"/>
          <w:szCs w:val="24"/>
          <w:lang w:eastAsia="ru-RU"/>
        </w:rPr>
        <w:t>Методологічні</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підходи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дослідження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 67</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2.3. </w:t>
      </w:r>
      <w:r w:rsidRPr="00B64954">
        <w:rPr>
          <w:rFonts w:ascii="Verdana" w:eastAsia="Times New Roman" w:hAnsi="Verdana" w:cs="Times New Roman" w:hint="eastAsia"/>
          <w:color w:val="000000"/>
          <w:kern w:val="0"/>
          <w:sz w:val="24"/>
          <w:szCs w:val="24"/>
          <w:lang w:eastAsia="ru-RU"/>
        </w:rPr>
        <w:t>Методичний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інструментарій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дослідження</w:t>
      </w:r>
      <w:r w:rsidRPr="00B64954">
        <w:rPr>
          <w:rFonts w:ascii="Verdana" w:eastAsia="Times New Roman" w:hAnsi="Verdana" w:cs="Times New Roman"/>
          <w:color w:val="000000"/>
          <w:kern w:val="0"/>
          <w:sz w:val="24"/>
          <w:szCs w:val="24"/>
          <w:lang w:eastAsia="ru-RU"/>
        </w:rPr>
        <w:t xml:space="preserve"> ...................................... 78</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2.4. </w:t>
      </w:r>
      <w:r w:rsidRPr="00B64954">
        <w:rPr>
          <w:rFonts w:ascii="Verdana" w:eastAsia="Times New Roman" w:hAnsi="Verdana" w:cs="Times New Roman" w:hint="eastAsia"/>
          <w:color w:val="000000"/>
          <w:kern w:val="0"/>
          <w:sz w:val="24"/>
          <w:szCs w:val="24"/>
          <w:lang w:eastAsia="ru-RU"/>
        </w:rPr>
        <w:t>Теоретична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модель</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чинників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вибору</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стратегії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 82</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Висновки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другого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розділу</w:t>
      </w:r>
      <w:r w:rsidRPr="00B64954">
        <w:rPr>
          <w:rFonts w:ascii="Verdana" w:eastAsia="Times New Roman" w:hAnsi="Verdana" w:cs="Times New Roman"/>
          <w:color w:val="000000"/>
          <w:kern w:val="0"/>
          <w:sz w:val="24"/>
          <w:szCs w:val="24"/>
          <w:lang w:eastAsia="ru-RU"/>
        </w:rPr>
        <w:t xml:space="preserve"> ......................................................................... 85</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РОЗДІЛ</w:t>
      </w:r>
      <w:r w:rsidRPr="00B64954">
        <w:rPr>
          <w:rFonts w:ascii="Verdana" w:eastAsia="Times New Roman" w:hAnsi="Verdana" w:cs="Times New Roman"/>
          <w:color w:val="000000"/>
          <w:kern w:val="0"/>
          <w:sz w:val="24"/>
          <w:szCs w:val="24"/>
          <w:lang w:eastAsia="ru-RU"/>
        </w:rPr>
        <w:t xml:space="preserve"> 3. </w:t>
      </w:r>
      <w:r w:rsidRPr="00B64954">
        <w:rPr>
          <w:rFonts w:ascii="Verdana" w:eastAsia="Times New Roman" w:hAnsi="Verdana" w:cs="Times New Roman" w:hint="eastAsia"/>
          <w:color w:val="000000"/>
          <w:kern w:val="0"/>
          <w:sz w:val="24"/>
          <w:szCs w:val="24"/>
          <w:lang w:eastAsia="ru-RU"/>
        </w:rPr>
        <w:t>ЕМПІРИЧНЕ</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ДОСЛІДЖЕННЯ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ТА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МОДЕЛЮВАННЯ</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ПСИХОЛОГІЧНИХ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ЧИННИКІВ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3.1. </w:t>
      </w:r>
      <w:r w:rsidRPr="00B64954">
        <w:rPr>
          <w:rFonts w:ascii="Verdana" w:eastAsia="Times New Roman" w:hAnsi="Verdana" w:cs="Times New Roman" w:hint="eastAsia"/>
          <w:color w:val="000000"/>
          <w:kern w:val="0"/>
          <w:sz w:val="24"/>
          <w:szCs w:val="24"/>
          <w:lang w:eastAsia="ru-RU"/>
        </w:rPr>
        <w:t>Характеристика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вибірки</w:t>
      </w:r>
      <w:r w:rsidRPr="00B64954">
        <w:rPr>
          <w:rFonts w:ascii="Verdana" w:eastAsia="Times New Roman" w:hAnsi="Verdana" w:cs="Times New Roman"/>
          <w:color w:val="000000"/>
          <w:kern w:val="0"/>
          <w:sz w:val="24"/>
          <w:szCs w:val="24"/>
          <w:lang w:eastAsia="ru-RU"/>
        </w:rPr>
        <w:t xml:space="preserve"> .................................................................. 87</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3.2. </w:t>
      </w:r>
      <w:r w:rsidRPr="00B64954">
        <w:rPr>
          <w:rFonts w:ascii="Verdana" w:eastAsia="Times New Roman" w:hAnsi="Verdana" w:cs="Times New Roman" w:hint="eastAsia"/>
          <w:color w:val="000000"/>
          <w:kern w:val="0"/>
          <w:sz w:val="24"/>
          <w:szCs w:val="24"/>
          <w:lang w:eastAsia="ru-RU"/>
        </w:rPr>
        <w:t>Взаємозв’язок</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стратегій</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із</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психологічними</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характеристиками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респондентів</w:t>
      </w:r>
      <w:r w:rsidRPr="00B64954">
        <w:rPr>
          <w:rFonts w:ascii="Verdana" w:eastAsia="Times New Roman" w:hAnsi="Verdana" w:cs="Times New Roman"/>
          <w:color w:val="000000"/>
          <w:kern w:val="0"/>
          <w:sz w:val="24"/>
          <w:szCs w:val="24"/>
          <w:lang w:eastAsia="ru-RU"/>
        </w:rPr>
        <w:t>....................................................... 97</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3.3. </w:t>
      </w:r>
      <w:r w:rsidRPr="00B64954">
        <w:rPr>
          <w:rFonts w:ascii="Verdana" w:eastAsia="Times New Roman" w:hAnsi="Verdana" w:cs="Times New Roman" w:hint="eastAsia"/>
          <w:color w:val="000000"/>
          <w:kern w:val="0"/>
          <w:sz w:val="24"/>
          <w:szCs w:val="24"/>
          <w:lang w:eastAsia="ru-RU"/>
        </w:rPr>
        <w:t>Дослідження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соціо</w:t>
      </w:r>
      <w:r w:rsidRPr="00B64954">
        <w:rPr>
          <w:rFonts w:ascii="Verdana" w:eastAsia="Times New Roman" w:hAnsi="Verdana" w:cs="Times New Roman"/>
          <w:color w:val="000000"/>
          <w:kern w:val="0"/>
          <w:sz w:val="24"/>
          <w:szCs w:val="24"/>
          <w:lang w:eastAsia="ru-RU"/>
        </w:rPr>
        <w:t>-</w:t>
      </w:r>
      <w:r w:rsidRPr="00B64954">
        <w:rPr>
          <w:rFonts w:ascii="Verdana" w:eastAsia="Times New Roman" w:hAnsi="Verdana" w:cs="Times New Roman" w:hint="eastAsia"/>
          <w:color w:val="000000"/>
          <w:kern w:val="0"/>
          <w:sz w:val="24"/>
          <w:szCs w:val="24"/>
          <w:lang w:eastAsia="ru-RU"/>
        </w:rPr>
        <w:t>демографічних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та</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психологічних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чинників</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вибору</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стратегії</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109</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color w:val="000000"/>
          <w:kern w:val="0"/>
          <w:sz w:val="24"/>
          <w:szCs w:val="24"/>
          <w:lang w:eastAsia="ru-RU"/>
        </w:rPr>
        <w:t xml:space="preserve">3.4. </w:t>
      </w:r>
      <w:r w:rsidRPr="00B64954">
        <w:rPr>
          <w:rFonts w:ascii="Verdana" w:eastAsia="Times New Roman" w:hAnsi="Verdana" w:cs="Times New Roman" w:hint="eastAsia"/>
          <w:color w:val="000000"/>
          <w:kern w:val="0"/>
          <w:sz w:val="24"/>
          <w:szCs w:val="24"/>
          <w:lang w:eastAsia="ru-RU"/>
        </w:rPr>
        <w:t>Моделювання</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психологічних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чинників</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акультурації</w:t>
      </w:r>
      <w:r w:rsidRPr="00B64954">
        <w:rPr>
          <w:rFonts w:ascii="Verdana" w:eastAsia="Times New Roman" w:hAnsi="Verdana" w:cs="Times New Roman"/>
          <w:color w:val="000000"/>
          <w:kern w:val="0"/>
          <w:sz w:val="24"/>
          <w:szCs w:val="24"/>
          <w:lang w:eastAsia="ru-RU"/>
        </w:rPr>
        <w:t xml:space="preserve"> .................... 155</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Висновки</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третього</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розділу</w:t>
      </w:r>
      <w:r w:rsidRPr="00B64954">
        <w:rPr>
          <w:rFonts w:ascii="Verdana" w:eastAsia="Times New Roman" w:hAnsi="Verdana" w:cs="Times New Roman"/>
          <w:color w:val="000000"/>
          <w:kern w:val="0"/>
          <w:sz w:val="24"/>
          <w:szCs w:val="24"/>
          <w:lang w:eastAsia="ru-RU"/>
        </w:rPr>
        <w:t xml:space="preserve"> ........................................................................ 180</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ВИСНОВКИ</w:t>
      </w:r>
      <w:r w:rsidRPr="00B64954">
        <w:rPr>
          <w:rFonts w:ascii="Verdana" w:eastAsia="Times New Roman" w:hAnsi="Verdana" w:cs="Times New Roman"/>
          <w:color w:val="000000"/>
          <w:kern w:val="0"/>
          <w:sz w:val="24"/>
          <w:szCs w:val="24"/>
          <w:lang w:eastAsia="ru-RU"/>
        </w:rPr>
        <w:t xml:space="preserve"> ............................................................................................................ 182</w:t>
      </w:r>
    </w:p>
    <w:p w:rsidR="00B64954" w:rsidRPr="00B64954"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СПИСОК</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ВИКОРИСТАНИХ</w:t>
      </w:r>
      <w:r w:rsidRPr="00B64954">
        <w:rPr>
          <w:rFonts w:ascii="Verdana" w:eastAsia="Times New Roman" w:hAnsi="Verdana" w:cs="Times New Roman"/>
          <w:color w:val="000000"/>
          <w:kern w:val="0"/>
          <w:sz w:val="24"/>
          <w:szCs w:val="24"/>
          <w:lang w:eastAsia="ru-RU"/>
        </w:rPr>
        <w:t xml:space="preserve"> </w:t>
      </w:r>
      <w:r w:rsidRPr="00B64954">
        <w:rPr>
          <w:rFonts w:ascii="Verdana" w:eastAsia="Times New Roman" w:hAnsi="Verdana" w:cs="Times New Roman" w:hint="eastAsia"/>
          <w:color w:val="000000"/>
          <w:kern w:val="0"/>
          <w:sz w:val="24"/>
          <w:szCs w:val="24"/>
          <w:lang w:eastAsia="ru-RU"/>
        </w:rPr>
        <w:t>ДЖЕРЕЛ</w:t>
      </w:r>
      <w:r w:rsidRPr="00B64954">
        <w:rPr>
          <w:rFonts w:ascii="Verdana" w:eastAsia="Times New Roman" w:hAnsi="Verdana" w:cs="Times New Roman"/>
          <w:color w:val="000000"/>
          <w:kern w:val="0"/>
          <w:sz w:val="24"/>
          <w:szCs w:val="24"/>
          <w:lang w:eastAsia="ru-RU"/>
        </w:rPr>
        <w:t xml:space="preserve"> ................................................................ 186</w:t>
      </w:r>
    </w:p>
    <w:p w:rsidR="00B27B4B" w:rsidRDefault="00B64954" w:rsidP="00B64954">
      <w:pPr>
        <w:rPr>
          <w:rFonts w:ascii="Verdana" w:eastAsia="Times New Roman" w:hAnsi="Verdana" w:cs="Times New Roman"/>
          <w:color w:val="000000"/>
          <w:kern w:val="0"/>
          <w:sz w:val="24"/>
          <w:szCs w:val="24"/>
          <w:lang w:eastAsia="ru-RU"/>
        </w:rPr>
      </w:pPr>
      <w:r w:rsidRPr="00B64954">
        <w:rPr>
          <w:rFonts w:ascii="Verdana" w:eastAsia="Times New Roman" w:hAnsi="Verdana" w:cs="Times New Roman" w:hint="eastAsia"/>
          <w:color w:val="000000"/>
          <w:kern w:val="0"/>
          <w:sz w:val="24"/>
          <w:szCs w:val="24"/>
          <w:lang w:eastAsia="ru-RU"/>
        </w:rPr>
        <w:t>ДОДАТКИ</w:t>
      </w:r>
      <w:r w:rsidRPr="00B64954">
        <w:rPr>
          <w:rFonts w:ascii="Verdana" w:eastAsia="Times New Roman" w:hAnsi="Verdana" w:cs="Times New Roman"/>
          <w:color w:val="000000"/>
          <w:kern w:val="0"/>
          <w:sz w:val="24"/>
          <w:szCs w:val="24"/>
          <w:lang w:eastAsia="ru-RU"/>
        </w:rPr>
        <w:t xml:space="preserve"> ............................................................................................................... 207</w:t>
      </w:r>
    </w:p>
    <w:p w:rsidR="00B64954" w:rsidRDefault="00B64954" w:rsidP="00B64954">
      <w:pPr>
        <w:rPr>
          <w:rFonts w:ascii="Verdana" w:eastAsia="Times New Roman" w:hAnsi="Verdana" w:cs="Times New Roman"/>
          <w:color w:val="000000"/>
          <w:kern w:val="0"/>
          <w:sz w:val="24"/>
          <w:szCs w:val="24"/>
          <w:lang w:eastAsia="ru-RU"/>
        </w:rPr>
      </w:pPr>
    </w:p>
    <w:p w:rsidR="00B64954" w:rsidRDefault="00B64954" w:rsidP="00B64954">
      <w:pPr>
        <w:rPr>
          <w:rFonts w:ascii="Verdana" w:eastAsia="Times New Roman" w:hAnsi="Verdana" w:cs="Times New Roman"/>
          <w:color w:val="000000"/>
          <w:kern w:val="0"/>
          <w:sz w:val="24"/>
          <w:szCs w:val="24"/>
          <w:lang w:eastAsia="ru-RU"/>
        </w:rPr>
      </w:pPr>
    </w:p>
    <w:p w:rsidR="00B64954" w:rsidRDefault="00B64954" w:rsidP="00B64954">
      <w:pPr>
        <w:rPr>
          <w:rFonts w:ascii="Verdana" w:eastAsia="Times New Roman" w:hAnsi="Verdana" w:cs="Times New Roman"/>
          <w:color w:val="000000"/>
          <w:kern w:val="0"/>
          <w:sz w:val="24"/>
          <w:szCs w:val="24"/>
          <w:lang w:eastAsia="ru-RU"/>
        </w:rPr>
      </w:pPr>
    </w:p>
    <w:p w:rsidR="00B64954" w:rsidRDefault="00B64954" w:rsidP="00B64954">
      <w:r>
        <w:rPr>
          <w:rFonts w:hint="eastAsia"/>
        </w:rPr>
        <w:t>ВИСНОВКИ</w:t>
      </w:r>
    </w:p>
    <w:p w:rsidR="00B64954" w:rsidRDefault="00B64954" w:rsidP="00B64954">
      <w:r>
        <w:rPr>
          <w:rFonts w:hint="eastAsia"/>
        </w:rPr>
        <w:t>У</w:t>
      </w:r>
      <w:r>
        <w:t></w:t>
      </w:r>
      <w:r>
        <w:rPr>
          <w:rFonts w:hint="eastAsia"/>
        </w:rPr>
        <w:t>роботі</w:t>
      </w:r>
      <w:r>
        <w:t></w:t>
      </w:r>
      <w:r>
        <w:rPr>
          <w:rFonts w:hint="eastAsia"/>
        </w:rPr>
        <w:t>здійснено</w:t>
      </w:r>
      <w:r>
        <w:t></w:t>
      </w:r>
      <w:r>
        <w:rPr>
          <w:rFonts w:hint="eastAsia"/>
        </w:rPr>
        <w:t>узагальнення</w:t>
      </w:r>
      <w:r>
        <w:t></w:t>
      </w:r>
      <w:r>
        <w:rPr>
          <w:rFonts w:hint="eastAsia"/>
        </w:rPr>
        <w:t>теоретичних</w:t>
      </w:r>
      <w:r>
        <w:t></w:t>
      </w:r>
      <w:r>
        <w:rPr>
          <w:rFonts w:hint="eastAsia"/>
        </w:rPr>
        <w:t>та</w:t>
      </w:r>
      <w:r>
        <w:t></w:t>
      </w:r>
      <w:r>
        <w:rPr>
          <w:rFonts w:hint="eastAsia"/>
        </w:rPr>
        <w:t>емпіричних</w:t>
      </w:r>
      <w:r>
        <w:t></w:t>
      </w:r>
      <w:r>
        <w:rPr>
          <w:rFonts w:hint="eastAsia"/>
        </w:rPr>
        <w:t>результатів</w:t>
      </w:r>
    </w:p>
    <w:p w:rsidR="00B64954" w:rsidRDefault="00B64954" w:rsidP="00B64954">
      <w:r>
        <w:rPr>
          <w:rFonts w:hint="eastAsia"/>
        </w:rPr>
        <w:t>дослідження</w:t>
      </w:r>
      <w:r>
        <w:t></w:t>
      </w:r>
      <w:r>
        <w:rPr>
          <w:rFonts w:hint="eastAsia"/>
        </w:rPr>
        <w:t>психологічних</w:t>
      </w:r>
      <w:r>
        <w:t></w:t>
      </w:r>
      <w:r>
        <w:rPr>
          <w:rFonts w:hint="eastAsia"/>
        </w:rPr>
        <w:t>чинників</w:t>
      </w:r>
      <w:r>
        <w:t></w:t>
      </w:r>
      <w:r>
        <w:rPr>
          <w:rFonts w:hint="eastAsia"/>
        </w:rPr>
        <w:t>вибору</w:t>
      </w:r>
      <w:r>
        <w:t></w:t>
      </w:r>
      <w:r>
        <w:rPr>
          <w:rFonts w:hint="eastAsia"/>
        </w:rPr>
        <w:t>стратегії</w:t>
      </w:r>
      <w:r>
        <w:t></w:t>
      </w:r>
      <w:r>
        <w:rPr>
          <w:rFonts w:hint="eastAsia"/>
        </w:rPr>
        <w:t>акультурації</w:t>
      </w:r>
      <w:r>
        <w:t></w:t>
      </w:r>
      <w:r>
        <w:rPr>
          <w:rFonts w:hint="eastAsia"/>
        </w:rPr>
        <w:t>особистості</w:t>
      </w:r>
      <w:r>
        <w:t></w:t>
      </w:r>
    </w:p>
    <w:p w:rsidR="00B64954" w:rsidRDefault="00B64954" w:rsidP="00B64954">
      <w:r>
        <w:rPr>
          <w:rFonts w:hint="eastAsia"/>
        </w:rPr>
        <w:t>що</w:t>
      </w:r>
      <w:r>
        <w:t></w:t>
      </w:r>
      <w:r>
        <w:rPr>
          <w:rFonts w:hint="eastAsia"/>
        </w:rPr>
        <w:t>дає</w:t>
      </w:r>
      <w:r>
        <w:t></w:t>
      </w:r>
      <w:r>
        <w:rPr>
          <w:rFonts w:hint="eastAsia"/>
        </w:rPr>
        <w:t>підстави</w:t>
      </w:r>
      <w:r>
        <w:t></w:t>
      </w:r>
      <w:r>
        <w:rPr>
          <w:rFonts w:hint="eastAsia"/>
        </w:rPr>
        <w:t>зробити</w:t>
      </w:r>
      <w:r>
        <w:t></w:t>
      </w:r>
      <w:r>
        <w:rPr>
          <w:rFonts w:hint="eastAsia"/>
        </w:rPr>
        <w:t>такі</w:t>
      </w:r>
      <w:r>
        <w:t></w:t>
      </w:r>
      <w:r>
        <w:rPr>
          <w:rFonts w:hint="eastAsia"/>
        </w:rPr>
        <w:t>висновки</w:t>
      </w:r>
      <w:r>
        <w:t></w:t>
      </w:r>
    </w:p>
    <w:p w:rsidR="00B64954" w:rsidRDefault="00B64954" w:rsidP="00B64954">
      <w:r>
        <w:t></w:t>
      </w:r>
      <w:r>
        <w:t></w:t>
      </w:r>
      <w:r>
        <w:t></w:t>
      </w:r>
      <w:r>
        <w:rPr>
          <w:rFonts w:hint="eastAsia"/>
        </w:rPr>
        <w:t>Систематизація</w:t>
      </w:r>
      <w:r>
        <w:t></w:t>
      </w:r>
      <w:r>
        <w:rPr>
          <w:rFonts w:hint="eastAsia"/>
        </w:rPr>
        <w:t>і</w:t>
      </w:r>
      <w:r>
        <w:t></w:t>
      </w:r>
      <w:r>
        <w:rPr>
          <w:rFonts w:hint="eastAsia"/>
        </w:rPr>
        <w:t>порівняння</w:t>
      </w:r>
      <w:r>
        <w:t></w:t>
      </w:r>
      <w:r>
        <w:rPr>
          <w:rFonts w:hint="eastAsia"/>
        </w:rPr>
        <w:t>теоретичних</w:t>
      </w:r>
      <w:r>
        <w:t></w:t>
      </w:r>
      <w:r>
        <w:rPr>
          <w:rFonts w:hint="eastAsia"/>
        </w:rPr>
        <w:t>положень</w:t>
      </w:r>
      <w:r>
        <w:t></w:t>
      </w:r>
      <w:r>
        <w:rPr>
          <w:rFonts w:hint="eastAsia"/>
        </w:rPr>
        <w:t>крос</w:t>
      </w:r>
      <w:r>
        <w:t></w:t>
      </w:r>
      <w:r>
        <w:rPr>
          <w:rFonts w:hint="eastAsia"/>
        </w:rPr>
        <w:t>культурного</w:t>
      </w:r>
    </w:p>
    <w:p w:rsidR="00B64954" w:rsidRDefault="00B64954" w:rsidP="00B64954">
      <w:r>
        <w:rPr>
          <w:rFonts w:hint="eastAsia"/>
        </w:rPr>
        <w:t>та</w:t>
      </w:r>
      <w:r>
        <w:t></w:t>
      </w:r>
      <w:r>
        <w:rPr>
          <w:rFonts w:hint="eastAsia"/>
        </w:rPr>
        <w:t>психолого</w:t>
      </w:r>
      <w:r>
        <w:t></w:t>
      </w:r>
      <w:r>
        <w:rPr>
          <w:rFonts w:hint="eastAsia"/>
        </w:rPr>
        <w:t>антропологічного</w:t>
      </w:r>
      <w:r>
        <w:t></w:t>
      </w:r>
      <w:r>
        <w:t></w:t>
      </w:r>
      <w:r>
        <w:rPr>
          <w:rFonts w:hint="eastAsia"/>
        </w:rPr>
        <w:t>одновимірного</w:t>
      </w:r>
      <w:r>
        <w:t></w:t>
      </w:r>
      <w:r>
        <w:rPr>
          <w:rFonts w:hint="eastAsia"/>
        </w:rPr>
        <w:t>та</w:t>
      </w:r>
      <w:r>
        <w:t></w:t>
      </w:r>
      <w:r>
        <w:rPr>
          <w:rFonts w:hint="eastAsia"/>
        </w:rPr>
        <w:t>двовимірного</w:t>
      </w:r>
      <w:r>
        <w:t></w:t>
      </w:r>
      <w:r>
        <w:rPr>
          <w:rFonts w:hint="eastAsia"/>
        </w:rPr>
        <w:t>підходів</w:t>
      </w:r>
    </w:p>
    <w:p w:rsidR="00B64954" w:rsidRDefault="00B64954" w:rsidP="00B64954">
      <w:r>
        <w:rPr>
          <w:rFonts w:hint="eastAsia"/>
        </w:rPr>
        <w:t>покладено</w:t>
      </w:r>
      <w:r>
        <w:t></w:t>
      </w:r>
      <w:r>
        <w:rPr>
          <w:rFonts w:hint="eastAsia"/>
        </w:rPr>
        <w:t>в</w:t>
      </w:r>
      <w:r>
        <w:t></w:t>
      </w:r>
      <w:r>
        <w:rPr>
          <w:rFonts w:hint="eastAsia"/>
        </w:rPr>
        <w:t>основу</w:t>
      </w:r>
      <w:r>
        <w:t></w:t>
      </w:r>
      <w:r>
        <w:rPr>
          <w:rFonts w:hint="eastAsia"/>
        </w:rPr>
        <w:t>обґрунтування</w:t>
      </w:r>
      <w:r>
        <w:t></w:t>
      </w:r>
      <w:r>
        <w:rPr>
          <w:rFonts w:hint="eastAsia"/>
        </w:rPr>
        <w:t>психологічного</w:t>
      </w:r>
      <w:r>
        <w:t></w:t>
      </w:r>
      <w:r>
        <w:rPr>
          <w:rFonts w:hint="eastAsia"/>
        </w:rPr>
        <w:t>змісту</w:t>
      </w:r>
      <w:r>
        <w:t></w:t>
      </w:r>
      <w:r>
        <w:rPr>
          <w:rFonts w:hint="eastAsia"/>
        </w:rPr>
        <w:t>та</w:t>
      </w:r>
      <w:r>
        <w:t></w:t>
      </w:r>
      <w:r>
        <w:rPr>
          <w:rFonts w:hint="eastAsia"/>
        </w:rPr>
        <w:t>детермінант</w:t>
      </w:r>
    </w:p>
    <w:p w:rsidR="00B64954" w:rsidRDefault="00B64954" w:rsidP="00B64954">
      <w:r>
        <w:rPr>
          <w:rFonts w:hint="eastAsia"/>
        </w:rPr>
        <w:t>акультурації</w:t>
      </w:r>
      <w:r>
        <w:t></w:t>
      </w:r>
      <w:r>
        <w:t></w:t>
      </w:r>
      <w:r>
        <w:rPr>
          <w:rFonts w:hint="eastAsia"/>
        </w:rPr>
        <w:t>Вона</w:t>
      </w:r>
      <w:r>
        <w:t></w:t>
      </w:r>
      <w:r>
        <w:rPr>
          <w:rFonts w:hint="eastAsia"/>
        </w:rPr>
        <w:t>є</w:t>
      </w:r>
      <w:r>
        <w:t></w:t>
      </w:r>
      <w:r>
        <w:rPr>
          <w:rFonts w:hint="eastAsia"/>
        </w:rPr>
        <w:t>процесом</w:t>
      </w:r>
      <w:r>
        <w:t></w:t>
      </w:r>
      <w:r>
        <w:rPr>
          <w:rFonts w:hint="eastAsia"/>
        </w:rPr>
        <w:t>і</w:t>
      </w:r>
      <w:r>
        <w:t></w:t>
      </w:r>
      <w:r>
        <w:rPr>
          <w:rFonts w:hint="eastAsia"/>
        </w:rPr>
        <w:t>результатом</w:t>
      </w:r>
      <w:r>
        <w:t></w:t>
      </w:r>
      <w:r>
        <w:rPr>
          <w:rFonts w:hint="eastAsia"/>
        </w:rPr>
        <w:t>входження</w:t>
      </w:r>
      <w:r>
        <w:t></w:t>
      </w:r>
      <w:r>
        <w:rPr>
          <w:rFonts w:hint="eastAsia"/>
        </w:rPr>
        <w:t>особи</w:t>
      </w:r>
      <w:r>
        <w:t></w:t>
      </w:r>
      <w:r>
        <w:rPr>
          <w:rFonts w:hint="eastAsia"/>
        </w:rPr>
        <w:t>однієї</w:t>
      </w:r>
      <w:r>
        <w:t></w:t>
      </w:r>
      <w:r>
        <w:rPr>
          <w:rFonts w:hint="eastAsia"/>
        </w:rPr>
        <w:t>культури</w:t>
      </w:r>
    </w:p>
    <w:p w:rsidR="00B64954" w:rsidRDefault="00B64954" w:rsidP="00B64954">
      <w:r>
        <w:rPr>
          <w:rFonts w:hint="eastAsia"/>
        </w:rPr>
        <w:t>до</w:t>
      </w:r>
      <w:r>
        <w:t></w:t>
      </w:r>
      <w:r>
        <w:rPr>
          <w:rFonts w:hint="eastAsia"/>
        </w:rPr>
        <w:t>іншої</w:t>
      </w:r>
      <w:r>
        <w:t></w:t>
      </w:r>
      <w:r>
        <w:t></w:t>
      </w:r>
      <w:r>
        <w:rPr>
          <w:rFonts w:hint="eastAsia"/>
        </w:rPr>
        <w:t>відмінної</w:t>
      </w:r>
      <w:r>
        <w:t></w:t>
      </w:r>
      <w:r>
        <w:rPr>
          <w:rFonts w:hint="eastAsia"/>
        </w:rPr>
        <w:t>від</w:t>
      </w:r>
      <w:r>
        <w:t></w:t>
      </w:r>
      <w:r>
        <w:rPr>
          <w:rFonts w:hint="eastAsia"/>
        </w:rPr>
        <w:t>рідної</w:t>
      </w:r>
      <w:r>
        <w:t></w:t>
      </w:r>
      <w:r>
        <w:t></w:t>
      </w:r>
      <w:r>
        <w:rPr>
          <w:rFonts w:hint="eastAsia"/>
        </w:rPr>
        <w:t>Виокремлено</w:t>
      </w:r>
      <w:r>
        <w:t></w:t>
      </w:r>
      <w:r>
        <w:rPr>
          <w:rFonts w:hint="eastAsia"/>
        </w:rPr>
        <w:t>чотири</w:t>
      </w:r>
      <w:r>
        <w:t></w:t>
      </w:r>
      <w:r>
        <w:rPr>
          <w:rFonts w:hint="eastAsia"/>
        </w:rPr>
        <w:t>стратегії</w:t>
      </w:r>
      <w:r>
        <w:t></w:t>
      </w:r>
      <w:r>
        <w:rPr>
          <w:rFonts w:hint="eastAsia"/>
        </w:rPr>
        <w:t>акультурації</w:t>
      </w:r>
      <w:r>
        <w:t></w:t>
      </w:r>
    </w:p>
    <w:p w:rsidR="00B64954" w:rsidRDefault="00B64954" w:rsidP="00B64954">
      <w:r>
        <w:rPr>
          <w:rFonts w:hint="eastAsia"/>
        </w:rPr>
        <w:t>асиміляція</w:t>
      </w:r>
      <w:r>
        <w:t></w:t>
      </w:r>
      <w:r>
        <w:t></w:t>
      </w:r>
      <w:r>
        <w:rPr>
          <w:rFonts w:hint="eastAsia"/>
        </w:rPr>
        <w:t>відмова</w:t>
      </w:r>
      <w:r>
        <w:t></w:t>
      </w:r>
      <w:r>
        <w:rPr>
          <w:rFonts w:hint="eastAsia"/>
        </w:rPr>
        <w:t>від</w:t>
      </w:r>
      <w:r>
        <w:t></w:t>
      </w:r>
      <w:r>
        <w:rPr>
          <w:rFonts w:hint="eastAsia"/>
        </w:rPr>
        <w:t>власних</w:t>
      </w:r>
      <w:r>
        <w:t></w:t>
      </w:r>
      <w:r>
        <w:rPr>
          <w:rFonts w:hint="eastAsia"/>
        </w:rPr>
        <w:t>культурної</w:t>
      </w:r>
      <w:r>
        <w:t></w:t>
      </w:r>
      <w:r>
        <w:rPr>
          <w:rFonts w:hint="eastAsia"/>
        </w:rPr>
        <w:t>ідентичності</w:t>
      </w:r>
      <w:r>
        <w:t></w:t>
      </w:r>
      <w:r>
        <w:rPr>
          <w:rFonts w:hint="eastAsia"/>
        </w:rPr>
        <w:t>і</w:t>
      </w:r>
      <w:r>
        <w:t></w:t>
      </w:r>
      <w:r>
        <w:rPr>
          <w:rFonts w:hint="eastAsia"/>
        </w:rPr>
        <w:t>цінностей</w:t>
      </w:r>
      <w:r>
        <w:t></w:t>
      </w:r>
      <w:r>
        <w:rPr>
          <w:rFonts w:hint="eastAsia"/>
        </w:rPr>
        <w:t>та</w:t>
      </w:r>
      <w:r>
        <w:t></w:t>
      </w:r>
      <w:r>
        <w:rPr>
          <w:rFonts w:hint="eastAsia"/>
        </w:rPr>
        <w:t>повне</w:t>
      </w:r>
    </w:p>
    <w:p w:rsidR="00B64954" w:rsidRDefault="00B64954" w:rsidP="00B64954">
      <w:r>
        <w:rPr>
          <w:rFonts w:hint="eastAsia"/>
        </w:rPr>
        <w:t>запозичення</w:t>
      </w:r>
      <w:r>
        <w:t></w:t>
      </w:r>
      <w:r>
        <w:rPr>
          <w:rFonts w:hint="eastAsia"/>
        </w:rPr>
        <w:t>іншої</w:t>
      </w:r>
      <w:r>
        <w:t></w:t>
      </w:r>
      <w:r>
        <w:t></w:t>
      </w:r>
      <w:r>
        <w:t></w:t>
      </w:r>
      <w:r>
        <w:rPr>
          <w:rFonts w:hint="eastAsia"/>
        </w:rPr>
        <w:t>інтеграція</w:t>
      </w:r>
      <w:r>
        <w:t></w:t>
      </w:r>
      <w:r>
        <w:t></w:t>
      </w:r>
      <w:r>
        <w:rPr>
          <w:rFonts w:hint="eastAsia"/>
        </w:rPr>
        <w:t>часткова</w:t>
      </w:r>
      <w:r>
        <w:t></w:t>
      </w:r>
      <w:r>
        <w:rPr>
          <w:rFonts w:hint="eastAsia"/>
        </w:rPr>
        <w:t>страта</w:t>
      </w:r>
      <w:r>
        <w:t></w:t>
      </w:r>
      <w:r>
        <w:rPr>
          <w:rFonts w:hint="eastAsia"/>
        </w:rPr>
        <w:t>власної</w:t>
      </w:r>
      <w:r>
        <w:t></w:t>
      </w:r>
      <w:r>
        <w:rPr>
          <w:rFonts w:hint="eastAsia"/>
        </w:rPr>
        <w:t>і</w:t>
      </w:r>
      <w:r>
        <w:t></w:t>
      </w:r>
      <w:r>
        <w:rPr>
          <w:rFonts w:hint="eastAsia"/>
        </w:rPr>
        <w:t>часткове</w:t>
      </w:r>
      <w:r>
        <w:t></w:t>
      </w:r>
      <w:r>
        <w:rPr>
          <w:rFonts w:hint="eastAsia"/>
        </w:rPr>
        <w:t>запозичення</w:t>
      </w:r>
    </w:p>
    <w:p w:rsidR="00B64954" w:rsidRDefault="00B64954" w:rsidP="00B64954">
      <w:r>
        <w:rPr>
          <w:rFonts w:hint="eastAsia"/>
        </w:rPr>
        <w:t>іншої</w:t>
      </w:r>
      <w:r>
        <w:t></w:t>
      </w:r>
      <w:r>
        <w:rPr>
          <w:rFonts w:hint="eastAsia"/>
        </w:rPr>
        <w:t>культурної</w:t>
      </w:r>
      <w:r>
        <w:t></w:t>
      </w:r>
      <w:r>
        <w:rPr>
          <w:rFonts w:hint="eastAsia"/>
        </w:rPr>
        <w:t>ідентичності</w:t>
      </w:r>
      <w:r>
        <w:t></w:t>
      </w:r>
      <w:r>
        <w:rPr>
          <w:rFonts w:hint="eastAsia"/>
        </w:rPr>
        <w:t>та</w:t>
      </w:r>
      <w:r>
        <w:t></w:t>
      </w:r>
      <w:r>
        <w:rPr>
          <w:rFonts w:hint="eastAsia"/>
        </w:rPr>
        <w:t>цінностей</w:t>
      </w:r>
      <w:r>
        <w:t></w:t>
      </w:r>
      <w:r>
        <w:t></w:t>
      </w:r>
      <w:r>
        <w:t></w:t>
      </w:r>
      <w:r>
        <w:rPr>
          <w:rFonts w:hint="eastAsia"/>
        </w:rPr>
        <w:t>сепарація</w:t>
      </w:r>
      <w:r>
        <w:t></w:t>
      </w:r>
      <w:r>
        <w:t></w:t>
      </w:r>
      <w:r>
        <w:rPr>
          <w:rFonts w:hint="eastAsia"/>
        </w:rPr>
        <w:t>збереження</w:t>
      </w:r>
      <w:r>
        <w:t></w:t>
      </w:r>
      <w:r>
        <w:rPr>
          <w:rFonts w:hint="eastAsia"/>
        </w:rPr>
        <w:t>тільки</w:t>
      </w:r>
    </w:p>
    <w:p w:rsidR="00B64954" w:rsidRDefault="00B64954" w:rsidP="00B64954">
      <w:r>
        <w:rPr>
          <w:rFonts w:hint="eastAsia"/>
        </w:rPr>
        <w:t>власних</w:t>
      </w:r>
      <w:r>
        <w:t></w:t>
      </w:r>
      <w:r>
        <w:rPr>
          <w:rFonts w:hint="eastAsia"/>
        </w:rPr>
        <w:t>культурної</w:t>
      </w:r>
      <w:r>
        <w:t></w:t>
      </w:r>
      <w:r>
        <w:rPr>
          <w:rFonts w:hint="eastAsia"/>
        </w:rPr>
        <w:t>ідентичності</w:t>
      </w:r>
      <w:r>
        <w:t></w:t>
      </w:r>
      <w:r>
        <w:rPr>
          <w:rFonts w:hint="eastAsia"/>
        </w:rPr>
        <w:t>та</w:t>
      </w:r>
      <w:r>
        <w:t></w:t>
      </w:r>
      <w:r>
        <w:rPr>
          <w:rFonts w:hint="eastAsia"/>
        </w:rPr>
        <w:t>цінностей</w:t>
      </w:r>
      <w:r>
        <w:t></w:t>
      </w:r>
      <w:r>
        <w:t></w:t>
      </w:r>
      <w:r>
        <w:rPr>
          <w:rFonts w:hint="eastAsia"/>
        </w:rPr>
        <w:t>і</w:t>
      </w:r>
      <w:r>
        <w:t></w:t>
      </w:r>
      <w:r>
        <w:rPr>
          <w:rFonts w:hint="eastAsia"/>
        </w:rPr>
        <w:t>маргіналізація</w:t>
      </w:r>
      <w:r>
        <w:t></w:t>
      </w:r>
      <w:r>
        <w:t></w:t>
      </w:r>
      <w:r>
        <w:rPr>
          <w:rFonts w:hint="eastAsia"/>
        </w:rPr>
        <w:t>втрата</w:t>
      </w:r>
      <w:r>
        <w:t></w:t>
      </w:r>
      <w:r>
        <w:rPr>
          <w:rFonts w:hint="eastAsia"/>
        </w:rPr>
        <w:t>власних</w:t>
      </w:r>
    </w:p>
    <w:p w:rsidR="00B64954" w:rsidRDefault="00B64954" w:rsidP="00B64954">
      <w:r>
        <w:rPr>
          <w:rFonts w:hint="eastAsia"/>
        </w:rPr>
        <w:t>та</w:t>
      </w:r>
      <w:r>
        <w:t></w:t>
      </w:r>
      <w:r>
        <w:rPr>
          <w:rFonts w:hint="eastAsia"/>
        </w:rPr>
        <w:t>відмова</w:t>
      </w:r>
      <w:r>
        <w:t></w:t>
      </w:r>
      <w:r>
        <w:rPr>
          <w:rFonts w:hint="eastAsia"/>
        </w:rPr>
        <w:t>від</w:t>
      </w:r>
      <w:r>
        <w:t></w:t>
      </w:r>
      <w:r>
        <w:rPr>
          <w:rFonts w:hint="eastAsia"/>
        </w:rPr>
        <w:t>інших</w:t>
      </w:r>
      <w:r>
        <w:t></w:t>
      </w:r>
      <w:r>
        <w:rPr>
          <w:rFonts w:hint="eastAsia"/>
        </w:rPr>
        <w:t>культурної</w:t>
      </w:r>
      <w:r>
        <w:t></w:t>
      </w:r>
      <w:r>
        <w:rPr>
          <w:rFonts w:hint="eastAsia"/>
        </w:rPr>
        <w:t>ідентичності</w:t>
      </w:r>
      <w:r>
        <w:t></w:t>
      </w:r>
      <w:r>
        <w:rPr>
          <w:rFonts w:hint="eastAsia"/>
        </w:rPr>
        <w:t>та</w:t>
      </w:r>
      <w:r>
        <w:t></w:t>
      </w:r>
      <w:r>
        <w:rPr>
          <w:rFonts w:hint="eastAsia"/>
        </w:rPr>
        <w:t>цінностей</w:t>
      </w:r>
      <w:r>
        <w:t></w:t>
      </w:r>
      <w:r>
        <w:t></w:t>
      </w:r>
    </w:p>
    <w:p w:rsidR="00B64954" w:rsidRDefault="00B64954" w:rsidP="00B64954">
      <w:r>
        <w:t></w:t>
      </w:r>
      <w:r>
        <w:t></w:t>
      </w:r>
      <w:r>
        <w:t></w:t>
      </w:r>
      <w:r>
        <w:rPr>
          <w:rFonts w:hint="eastAsia"/>
        </w:rPr>
        <w:t>Взаємозв’язки</w:t>
      </w:r>
      <w:r>
        <w:t></w:t>
      </w:r>
      <w:r>
        <w:rPr>
          <w:rFonts w:hint="eastAsia"/>
        </w:rPr>
        <w:t>психологічних</w:t>
      </w:r>
      <w:r>
        <w:t></w:t>
      </w:r>
      <w:r>
        <w:rPr>
          <w:rFonts w:hint="eastAsia"/>
        </w:rPr>
        <w:t>та</w:t>
      </w:r>
      <w:r>
        <w:t></w:t>
      </w:r>
      <w:r>
        <w:rPr>
          <w:rFonts w:hint="eastAsia"/>
        </w:rPr>
        <w:t>соціально</w:t>
      </w:r>
      <w:r>
        <w:t></w:t>
      </w:r>
      <w:r>
        <w:rPr>
          <w:rFonts w:hint="eastAsia"/>
        </w:rPr>
        <w:t>демографічних</w:t>
      </w:r>
    </w:p>
    <w:p w:rsidR="00B64954" w:rsidRDefault="00B64954" w:rsidP="00B64954">
      <w:r>
        <w:rPr>
          <w:rFonts w:hint="eastAsia"/>
        </w:rPr>
        <w:t>характеристик</w:t>
      </w:r>
      <w:r>
        <w:t></w:t>
      </w:r>
      <w:r>
        <w:rPr>
          <w:rFonts w:hint="eastAsia"/>
        </w:rPr>
        <w:t>осіб</w:t>
      </w:r>
      <w:r>
        <w:t></w:t>
      </w:r>
      <w:r>
        <w:t></w:t>
      </w:r>
      <w:r>
        <w:rPr>
          <w:rFonts w:hint="eastAsia"/>
        </w:rPr>
        <w:t>які</w:t>
      </w:r>
      <w:r>
        <w:t></w:t>
      </w:r>
      <w:r>
        <w:rPr>
          <w:rFonts w:hint="eastAsia"/>
        </w:rPr>
        <w:t>пройшли</w:t>
      </w:r>
      <w:r>
        <w:t></w:t>
      </w:r>
      <w:r>
        <w:rPr>
          <w:rFonts w:hint="eastAsia"/>
        </w:rPr>
        <w:t>акультурацію</w:t>
      </w:r>
      <w:r>
        <w:t></w:t>
      </w:r>
      <w:r>
        <w:t></w:t>
      </w:r>
      <w:r>
        <w:rPr>
          <w:rFonts w:hint="eastAsia"/>
        </w:rPr>
        <w:t>є</w:t>
      </w:r>
      <w:r>
        <w:t></w:t>
      </w:r>
      <w:r>
        <w:rPr>
          <w:rFonts w:hint="eastAsia"/>
        </w:rPr>
        <w:t>такими</w:t>
      </w:r>
      <w:r>
        <w:t></w:t>
      </w:r>
      <w:r>
        <w:t></w:t>
      </w:r>
      <w:r>
        <w:rPr>
          <w:rFonts w:hint="eastAsia"/>
        </w:rPr>
        <w:t>збільшення</w:t>
      </w:r>
      <w:r>
        <w:t></w:t>
      </w:r>
      <w:r>
        <w:rPr>
          <w:rFonts w:hint="eastAsia"/>
        </w:rPr>
        <w:t>віку</w:t>
      </w:r>
    </w:p>
    <w:p w:rsidR="00B64954" w:rsidRDefault="00B64954" w:rsidP="00B64954">
      <w:r>
        <w:rPr>
          <w:rFonts w:hint="eastAsia"/>
        </w:rPr>
        <w:t>характеризується</w:t>
      </w:r>
      <w:r>
        <w:t></w:t>
      </w:r>
      <w:r>
        <w:rPr>
          <w:rFonts w:hint="eastAsia"/>
        </w:rPr>
        <w:t>підвищенням</w:t>
      </w:r>
      <w:r>
        <w:t></w:t>
      </w:r>
      <w:r>
        <w:rPr>
          <w:rFonts w:hint="eastAsia"/>
        </w:rPr>
        <w:t>рівня</w:t>
      </w:r>
      <w:r>
        <w:t></w:t>
      </w:r>
      <w:r>
        <w:rPr>
          <w:rFonts w:hint="eastAsia"/>
        </w:rPr>
        <w:t>практичності</w:t>
      </w:r>
      <w:r>
        <w:t></w:t>
      </w:r>
      <w:r>
        <w:rPr>
          <w:rFonts w:hint="eastAsia"/>
        </w:rPr>
        <w:t>мислення</w:t>
      </w:r>
      <w:r>
        <w:t></w:t>
      </w:r>
      <w:r>
        <w:t></w:t>
      </w:r>
      <w:r>
        <w:rPr>
          <w:rFonts w:hint="eastAsia"/>
        </w:rPr>
        <w:t>експресивності</w:t>
      </w:r>
      <w:r>
        <w:t></w:t>
      </w:r>
    </w:p>
    <w:p w:rsidR="00B64954" w:rsidRDefault="00B64954" w:rsidP="00B64954">
      <w:r>
        <w:rPr>
          <w:rFonts w:hint="eastAsia"/>
        </w:rPr>
        <w:t>скептичності</w:t>
      </w:r>
      <w:r>
        <w:t></w:t>
      </w:r>
      <w:r>
        <w:t></w:t>
      </w:r>
      <w:r>
        <w:rPr>
          <w:rFonts w:hint="eastAsia"/>
        </w:rPr>
        <w:t>консерватизму</w:t>
      </w:r>
      <w:r>
        <w:t></w:t>
      </w:r>
      <w:r>
        <w:t></w:t>
      </w:r>
      <w:r>
        <w:rPr>
          <w:rFonts w:hint="eastAsia"/>
        </w:rPr>
        <w:t>стресового</w:t>
      </w:r>
      <w:r>
        <w:t></w:t>
      </w:r>
      <w:r>
        <w:rPr>
          <w:rFonts w:hint="eastAsia"/>
        </w:rPr>
        <w:t>реагування</w:t>
      </w:r>
      <w:r>
        <w:t></w:t>
      </w:r>
      <w:r>
        <w:rPr>
          <w:rFonts w:hint="eastAsia"/>
        </w:rPr>
        <w:t>та</w:t>
      </w:r>
      <w:r>
        <w:t></w:t>
      </w:r>
      <w:r>
        <w:rPr>
          <w:rFonts w:hint="eastAsia"/>
        </w:rPr>
        <w:t>зменшенням</w:t>
      </w:r>
      <w:r>
        <w:t></w:t>
      </w:r>
      <w:r>
        <w:rPr>
          <w:rFonts w:hint="eastAsia"/>
        </w:rPr>
        <w:t>рівня</w:t>
      </w:r>
    </w:p>
    <w:p w:rsidR="00B64954" w:rsidRDefault="00B64954" w:rsidP="00B64954">
      <w:r>
        <w:rPr>
          <w:rFonts w:hint="eastAsia"/>
        </w:rPr>
        <w:t>емоційної</w:t>
      </w:r>
      <w:r>
        <w:t></w:t>
      </w:r>
      <w:r>
        <w:rPr>
          <w:rFonts w:hint="eastAsia"/>
        </w:rPr>
        <w:t>лабільності</w:t>
      </w:r>
      <w:r>
        <w:t></w:t>
      </w:r>
      <w:r>
        <w:t></w:t>
      </w:r>
      <w:r>
        <w:rPr>
          <w:rFonts w:hint="eastAsia"/>
        </w:rPr>
        <w:t>спонтанної</w:t>
      </w:r>
      <w:r>
        <w:t></w:t>
      </w:r>
      <w:r>
        <w:rPr>
          <w:rFonts w:hint="eastAsia"/>
        </w:rPr>
        <w:t>агресивності</w:t>
      </w:r>
      <w:r>
        <w:t></w:t>
      </w:r>
      <w:r>
        <w:t></w:t>
      </w:r>
      <w:r>
        <w:rPr>
          <w:rFonts w:hint="eastAsia"/>
        </w:rPr>
        <w:t>депресивності</w:t>
      </w:r>
      <w:r>
        <w:t></w:t>
      </w:r>
      <w:r>
        <w:t></w:t>
      </w:r>
      <w:r>
        <w:rPr>
          <w:rFonts w:hint="eastAsia"/>
        </w:rPr>
        <w:t>Встановлено</w:t>
      </w:r>
      <w:r>
        <w:t></w:t>
      </w:r>
    </w:p>
    <w:p w:rsidR="00B64954" w:rsidRDefault="00B64954" w:rsidP="00B64954">
      <w:r>
        <w:rPr>
          <w:rFonts w:hint="eastAsia"/>
        </w:rPr>
        <w:t>що</w:t>
      </w:r>
      <w:r>
        <w:t></w:t>
      </w:r>
      <w:r>
        <w:rPr>
          <w:rFonts w:hint="eastAsia"/>
        </w:rPr>
        <w:t>жінки</w:t>
      </w:r>
      <w:r>
        <w:t></w:t>
      </w:r>
      <w:r>
        <w:rPr>
          <w:rFonts w:hint="eastAsia"/>
        </w:rPr>
        <w:t>мають</w:t>
      </w:r>
      <w:r>
        <w:t></w:t>
      </w:r>
      <w:r>
        <w:rPr>
          <w:rFonts w:hint="eastAsia"/>
        </w:rPr>
        <w:t>вищі</w:t>
      </w:r>
      <w:r>
        <w:t></w:t>
      </w:r>
      <w:r>
        <w:rPr>
          <w:rFonts w:hint="eastAsia"/>
        </w:rPr>
        <w:t>рівні</w:t>
      </w:r>
      <w:r>
        <w:t></w:t>
      </w:r>
      <w:r>
        <w:rPr>
          <w:rFonts w:hint="eastAsia"/>
        </w:rPr>
        <w:t>комунікативності</w:t>
      </w:r>
      <w:r>
        <w:t></w:t>
      </w:r>
      <w:r>
        <w:t></w:t>
      </w:r>
      <w:r>
        <w:rPr>
          <w:rFonts w:hint="eastAsia"/>
        </w:rPr>
        <w:t>експресивності</w:t>
      </w:r>
      <w:r>
        <w:t></w:t>
      </w:r>
      <w:r>
        <w:t></w:t>
      </w:r>
      <w:r>
        <w:rPr>
          <w:rFonts w:hint="eastAsia"/>
        </w:rPr>
        <w:t>тривожності</w:t>
      </w:r>
      <w:r>
        <w:t></w:t>
      </w:r>
    </w:p>
    <w:p w:rsidR="00B64954" w:rsidRDefault="00B64954" w:rsidP="00B64954">
      <w:r>
        <w:rPr>
          <w:rFonts w:hint="eastAsia"/>
        </w:rPr>
        <w:t>неврастенії</w:t>
      </w:r>
      <w:r>
        <w:t></w:t>
      </w:r>
      <w:r>
        <w:t></w:t>
      </w:r>
      <w:r>
        <w:rPr>
          <w:rFonts w:hint="eastAsia"/>
        </w:rPr>
        <w:t>дратівливості</w:t>
      </w:r>
      <w:r>
        <w:t></w:t>
      </w:r>
      <w:r>
        <w:t></w:t>
      </w:r>
      <w:r>
        <w:rPr>
          <w:rFonts w:hint="eastAsia"/>
        </w:rPr>
        <w:t>чоловіки</w:t>
      </w:r>
      <w:r>
        <w:t></w:t>
      </w:r>
      <w:r>
        <w:rPr>
          <w:rFonts w:hint="eastAsia"/>
        </w:rPr>
        <w:t>мають</w:t>
      </w:r>
      <w:r>
        <w:t></w:t>
      </w:r>
      <w:r>
        <w:rPr>
          <w:rFonts w:hint="eastAsia"/>
        </w:rPr>
        <w:t>вищі</w:t>
      </w:r>
      <w:r>
        <w:t></w:t>
      </w:r>
      <w:r>
        <w:rPr>
          <w:rFonts w:hint="eastAsia"/>
        </w:rPr>
        <w:t>рівні</w:t>
      </w:r>
      <w:r>
        <w:t></w:t>
      </w:r>
      <w:r>
        <w:rPr>
          <w:rFonts w:hint="eastAsia"/>
        </w:rPr>
        <w:t>емоційної</w:t>
      </w:r>
      <w:r>
        <w:t></w:t>
      </w:r>
      <w:r>
        <w:rPr>
          <w:rFonts w:hint="eastAsia"/>
        </w:rPr>
        <w:t>стабільності</w:t>
      </w:r>
      <w:r>
        <w:t></w:t>
      </w:r>
    </w:p>
    <w:p w:rsidR="00B64954" w:rsidRDefault="00B64954" w:rsidP="00B64954">
      <w:r>
        <w:rPr>
          <w:rFonts w:hint="eastAsia"/>
        </w:rPr>
        <w:t>сміливості</w:t>
      </w:r>
      <w:r>
        <w:t></w:t>
      </w:r>
      <w:r>
        <w:t></w:t>
      </w:r>
      <w:r>
        <w:rPr>
          <w:rFonts w:hint="eastAsia"/>
        </w:rPr>
        <w:t>схильності</w:t>
      </w:r>
      <w:r>
        <w:t></w:t>
      </w:r>
      <w:r>
        <w:rPr>
          <w:rFonts w:hint="eastAsia"/>
        </w:rPr>
        <w:t>до</w:t>
      </w:r>
      <w:r>
        <w:t></w:t>
      </w:r>
      <w:r>
        <w:rPr>
          <w:rFonts w:hint="eastAsia"/>
        </w:rPr>
        <w:t>ризику</w:t>
      </w:r>
      <w:r>
        <w:t></w:t>
      </w:r>
      <w:r>
        <w:t></w:t>
      </w:r>
      <w:r>
        <w:rPr>
          <w:rFonts w:hint="eastAsia"/>
        </w:rPr>
        <w:t>стриманості</w:t>
      </w:r>
      <w:r>
        <w:t></w:t>
      </w:r>
      <w:r>
        <w:t></w:t>
      </w:r>
      <w:r>
        <w:rPr>
          <w:rFonts w:hint="eastAsia"/>
        </w:rPr>
        <w:t>самоконтролю</w:t>
      </w:r>
      <w:r>
        <w:t></w:t>
      </w:r>
      <w:r>
        <w:t></w:t>
      </w:r>
      <w:r>
        <w:rPr>
          <w:rFonts w:hint="eastAsia"/>
        </w:rPr>
        <w:t>орієнтації</w:t>
      </w:r>
      <w:r>
        <w:t></w:t>
      </w:r>
      <w:r>
        <w:rPr>
          <w:rFonts w:hint="eastAsia"/>
        </w:rPr>
        <w:t>на</w:t>
      </w:r>
    </w:p>
    <w:p w:rsidR="00B64954" w:rsidRDefault="00B64954" w:rsidP="00B64954">
      <w:r>
        <w:rPr>
          <w:rFonts w:hint="eastAsia"/>
        </w:rPr>
        <w:t>результат</w:t>
      </w:r>
      <w:r>
        <w:t></w:t>
      </w:r>
      <w:r>
        <w:t></w:t>
      </w:r>
      <w:r>
        <w:rPr>
          <w:rFonts w:hint="eastAsia"/>
        </w:rPr>
        <w:t>спонтанної</w:t>
      </w:r>
      <w:r>
        <w:t></w:t>
      </w:r>
      <w:r>
        <w:rPr>
          <w:rFonts w:hint="eastAsia"/>
        </w:rPr>
        <w:t>агресивності</w:t>
      </w:r>
      <w:r>
        <w:t></w:t>
      </w:r>
      <w:r>
        <w:t></w:t>
      </w:r>
      <w:r>
        <w:rPr>
          <w:rFonts w:hint="eastAsia"/>
        </w:rPr>
        <w:t>Україномовні</w:t>
      </w:r>
      <w:r>
        <w:t></w:t>
      </w:r>
      <w:r>
        <w:rPr>
          <w:rFonts w:hint="eastAsia"/>
        </w:rPr>
        <w:t>особи</w:t>
      </w:r>
      <w:r>
        <w:t></w:t>
      </w:r>
      <w:r>
        <w:rPr>
          <w:rFonts w:hint="eastAsia"/>
        </w:rPr>
        <w:t>є</w:t>
      </w:r>
      <w:r>
        <w:t></w:t>
      </w:r>
      <w:r>
        <w:rPr>
          <w:rFonts w:hint="eastAsia"/>
        </w:rPr>
        <w:t>найменш</w:t>
      </w:r>
    </w:p>
    <w:p w:rsidR="00B64954" w:rsidRDefault="00B64954" w:rsidP="00B64954">
      <w:r>
        <w:rPr>
          <w:rFonts w:hint="eastAsia"/>
        </w:rPr>
        <w:t>конформними</w:t>
      </w:r>
      <w:r>
        <w:t></w:t>
      </w:r>
      <w:r>
        <w:t></w:t>
      </w:r>
      <w:r>
        <w:rPr>
          <w:rFonts w:hint="eastAsia"/>
        </w:rPr>
        <w:t>стресованими</w:t>
      </w:r>
      <w:r>
        <w:t></w:t>
      </w:r>
      <w:r>
        <w:t></w:t>
      </w:r>
      <w:r>
        <w:rPr>
          <w:rFonts w:hint="eastAsia"/>
        </w:rPr>
        <w:t>російськомовні</w:t>
      </w:r>
      <w:r>
        <w:t></w:t>
      </w:r>
      <w:r>
        <w:rPr>
          <w:rFonts w:hint="eastAsia"/>
        </w:rPr>
        <w:t>особи</w:t>
      </w:r>
      <w:r>
        <w:t></w:t>
      </w:r>
      <w:r>
        <w:rPr>
          <w:rFonts w:hint="eastAsia"/>
        </w:rPr>
        <w:t>є</w:t>
      </w:r>
      <w:r>
        <w:t></w:t>
      </w:r>
      <w:r>
        <w:rPr>
          <w:rFonts w:hint="eastAsia"/>
        </w:rPr>
        <w:t>чуттєвими</w:t>
      </w:r>
      <w:r>
        <w:t></w:t>
      </w:r>
      <w:r>
        <w:t></w:t>
      </w:r>
      <w:r>
        <w:rPr>
          <w:rFonts w:hint="eastAsia"/>
        </w:rPr>
        <w:t>фемінними</w:t>
      </w:r>
      <w:r>
        <w:t></w:t>
      </w:r>
    </w:p>
    <w:p w:rsidR="00B64954" w:rsidRDefault="00B64954" w:rsidP="00B64954">
      <w:r>
        <w:rPr>
          <w:rFonts w:hint="eastAsia"/>
        </w:rPr>
        <w:t>англомовні</w:t>
      </w:r>
      <w:r>
        <w:t></w:t>
      </w:r>
      <w:r>
        <w:rPr>
          <w:rFonts w:hint="eastAsia"/>
        </w:rPr>
        <w:t>особи</w:t>
      </w:r>
      <w:r>
        <w:t></w:t>
      </w:r>
      <w:r>
        <w:rPr>
          <w:rFonts w:hint="eastAsia"/>
        </w:rPr>
        <w:t>радикально</w:t>
      </w:r>
      <w:r>
        <w:t></w:t>
      </w:r>
      <w:r>
        <w:rPr>
          <w:rFonts w:hint="eastAsia"/>
        </w:rPr>
        <w:t>налаштовані</w:t>
      </w:r>
      <w:r>
        <w:t></w:t>
      </w:r>
      <w:r>
        <w:t></w:t>
      </w:r>
      <w:r>
        <w:rPr>
          <w:rFonts w:hint="eastAsia"/>
        </w:rPr>
        <w:t>німецькомовні</w:t>
      </w:r>
      <w:r>
        <w:t></w:t>
      </w:r>
      <w:r>
        <w:rPr>
          <w:rFonts w:hint="eastAsia"/>
        </w:rPr>
        <w:t>мають</w:t>
      </w:r>
      <w:r>
        <w:t></w:t>
      </w:r>
      <w:r>
        <w:rPr>
          <w:rFonts w:hint="eastAsia"/>
        </w:rPr>
        <w:t>найменший</w:t>
      </w:r>
    </w:p>
    <w:p w:rsidR="00B64954" w:rsidRDefault="00B64954" w:rsidP="00B64954">
      <w:r>
        <w:rPr>
          <w:rFonts w:hint="eastAsia"/>
        </w:rPr>
        <w:t>рівень</w:t>
      </w:r>
      <w:r>
        <w:t></w:t>
      </w:r>
      <w:r>
        <w:rPr>
          <w:rFonts w:hint="eastAsia"/>
        </w:rPr>
        <w:t>чутливості</w:t>
      </w:r>
      <w:r>
        <w:t></w:t>
      </w:r>
      <w:r>
        <w:t></w:t>
      </w:r>
      <w:r>
        <w:rPr>
          <w:rFonts w:hint="eastAsia"/>
        </w:rPr>
        <w:t>сентиментальності</w:t>
      </w:r>
      <w:r>
        <w:t></w:t>
      </w:r>
      <w:r>
        <w:t></w:t>
      </w:r>
      <w:r>
        <w:rPr>
          <w:rFonts w:hint="eastAsia"/>
        </w:rPr>
        <w:t>та</w:t>
      </w:r>
      <w:r>
        <w:t></w:t>
      </w:r>
      <w:r>
        <w:rPr>
          <w:rFonts w:hint="eastAsia"/>
        </w:rPr>
        <w:t>високий</w:t>
      </w:r>
      <w:r>
        <w:t></w:t>
      </w:r>
      <w:r>
        <w:rPr>
          <w:rFonts w:hint="eastAsia"/>
        </w:rPr>
        <w:t>рівень</w:t>
      </w:r>
      <w:r>
        <w:t></w:t>
      </w:r>
      <w:r>
        <w:rPr>
          <w:rFonts w:hint="eastAsia"/>
        </w:rPr>
        <w:t>неврастенії</w:t>
      </w:r>
      <w:r>
        <w:t></w:t>
      </w:r>
    </w:p>
    <w:p w:rsidR="00B64954" w:rsidRDefault="00B64954" w:rsidP="00B64954">
      <w:r>
        <w:t></w:t>
      </w:r>
      <w:r>
        <w:t></w:t>
      </w:r>
      <w:r>
        <w:t></w:t>
      </w:r>
      <w:r>
        <w:rPr>
          <w:rFonts w:hint="eastAsia"/>
        </w:rPr>
        <w:t>Встановлено</w:t>
      </w:r>
      <w:r>
        <w:t></w:t>
      </w:r>
      <w:r>
        <w:rPr>
          <w:rFonts w:hint="eastAsia"/>
        </w:rPr>
        <w:t>особливості</w:t>
      </w:r>
      <w:r>
        <w:t></w:t>
      </w:r>
      <w:r>
        <w:rPr>
          <w:rFonts w:hint="eastAsia"/>
        </w:rPr>
        <w:t>впливу</w:t>
      </w:r>
      <w:r>
        <w:t></w:t>
      </w:r>
      <w:r>
        <w:rPr>
          <w:rFonts w:hint="eastAsia"/>
        </w:rPr>
        <w:t>психологічних</w:t>
      </w:r>
      <w:r>
        <w:t></w:t>
      </w:r>
      <w:r>
        <w:t></w:t>
      </w:r>
      <w:r>
        <w:rPr>
          <w:rFonts w:hint="eastAsia"/>
        </w:rPr>
        <w:t>соціальнодемографічних</w:t>
      </w:r>
      <w:r>
        <w:t></w:t>
      </w:r>
      <w:r>
        <w:rPr>
          <w:rFonts w:hint="eastAsia"/>
        </w:rPr>
        <w:t>характеристик</w:t>
      </w:r>
      <w:r>
        <w:t></w:t>
      </w:r>
      <w:r>
        <w:rPr>
          <w:rFonts w:hint="eastAsia"/>
        </w:rPr>
        <w:t>та</w:t>
      </w:r>
      <w:r>
        <w:t></w:t>
      </w:r>
      <w:r>
        <w:rPr>
          <w:rFonts w:hint="eastAsia"/>
        </w:rPr>
        <w:t>актуального</w:t>
      </w:r>
      <w:r>
        <w:t></w:t>
      </w:r>
      <w:r>
        <w:rPr>
          <w:rFonts w:hint="eastAsia"/>
        </w:rPr>
        <w:t>психологічного</w:t>
      </w:r>
      <w:r>
        <w:t></w:t>
      </w:r>
      <w:r>
        <w:rPr>
          <w:rFonts w:hint="eastAsia"/>
        </w:rPr>
        <w:t>стану</w:t>
      </w:r>
      <w:r>
        <w:t></w:t>
      </w:r>
      <w:r>
        <w:rPr>
          <w:rFonts w:hint="eastAsia"/>
        </w:rPr>
        <w:t>на</w:t>
      </w:r>
      <w:r>
        <w:t></w:t>
      </w:r>
      <w:r>
        <w:rPr>
          <w:rFonts w:hint="eastAsia"/>
        </w:rPr>
        <w:t>вибір</w:t>
      </w:r>
    </w:p>
    <w:p w:rsidR="00B64954" w:rsidRDefault="00B64954" w:rsidP="00B64954">
      <w:r>
        <w:rPr>
          <w:rFonts w:hint="eastAsia"/>
        </w:rPr>
        <w:t>стратегій</w:t>
      </w:r>
      <w:r>
        <w:t></w:t>
      </w:r>
      <w:r>
        <w:rPr>
          <w:rFonts w:hint="eastAsia"/>
        </w:rPr>
        <w:t>акультурації</w:t>
      </w:r>
      <w:r>
        <w:t></w:t>
      </w:r>
      <w:r>
        <w:t></w:t>
      </w:r>
      <w:r>
        <w:rPr>
          <w:rFonts w:hint="eastAsia"/>
        </w:rPr>
        <w:t>Особи</w:t>
      </w:r>
      <w:r>
        <w:t></w:t>
      </w:r>
      <w:r>
        <w:rPr>
          <w:rFonts w:hint="eastAsia"/>
        </w:rPr>
        <w:t>зрілого</w:t>
      </w:r>
      <w:r>
        <w:t></w:t>
      </w:r>
      <w:r>
        <w:rPr>
          <w:rFonts w:hint="eastAsia"/>
        </w:rPr>
        <w:t>віку</w:t>
      </w:r>
      <w:r>
        <w:t></w:t>
      </w:r>
      <w:r>
        <w:rPr>
          <w:rFonts w:hint="eastAsia"/>
        </w:rPr>
        <w:t>схильні</w:t>
      </w:r>
      <w:r>
        <w:t></w:t>
      </w:r>
      <w:r>
        <w:rPr>
          <w:rFonts w:hint="eastAsia"/>
        </w:rPr>
        <w:t>до</w:t>
      </w:r>
      <w:r>
        <w:t></w:t>
      </w:r>
      <w:r>
        <w:rPr>
          <w:rFonts w:hint="eastAsia"/>
        </w:rPr>
        <w:t>маргіналізації</w:t>
      </w:r>
      <w:r>
        <w:t></w:t>
      </w:r>
      <w:r>
        <w:t></w:t>
      </w:r>
      <w:r>
        <w:rPr>
          <w:rFonts w:hint="eastAsia"/>
        </w:rPr>
        <w:t>особи</w:t>
      </w:r>
      <w:r>
        <w:t></w:t>
      </w:r>
    </w:p>
    <w:p w:rsidR="00B64954" w:rsidRDefault="00B64954" w:rsidP="00B64954">
      <w:r>
        <w:t></w:t>
      </w:r>
      <w:r>
        <w:t></w:t>
      </w:r>
      <w:r>
        <w:t></w:t>
      </w:r>
    </w:p>
    <w:p w:rsidR="00B64954" w:rsidRDefault="00B64954" w:rsidP="00B64954">
      <w:r>
        <w:rPr>
          <w:rFonts w:hint="eastAsia"/>
        </w:rPr>
        <w:t>юнацького</w:t>
      </w:r>
      <w:r>
        <w:t></w:t>
      </w:r>
      <w:r>
        <w:rPr>
          <w:rFonts w:hint="eastAsia"/>
        </w:rPr>
        <w:t>віку</w:t>
      </w:r>
      <w:r>
        <w:t></w:t>
      </w:r>
      <w:r>
        <w:rPr>
          <w:rFonts w:hint="eastAsia"/>
        </w:rPr>
        <w:t>найменш</w:t>
      </w:r>
      <w:r>
        <w:t></w:t>
      </w:r>
      <w:r>
        <w:rPr>
          <w:rFonts w:hint="eastAsia"/>
        </w:rPr>
        <w:t>схильні</w:t>
      </w:r>
      <w:r>
        <w:t></w:t>
      </w:r>
      <w:r>
        <w:rPr>
          <w:rFonts w:hint="eastAsia"/>
        </w:rPr>
        <w:t>до</w:t>
      </w:r>
      <w:r>
        <w:t></w:t>
      </w:r>
      <w:r>
        <w:rPr>
          <w:rFonts w:hint="eastAsia"/>
        </w:rPr>
        <w:t>асиміляції</w:t>
      </w:r>
      <w:r>
        <w:t></w:t>
      </w:r>
      <w:r>
        <w:rPr>
          <w:rFonts w:hint="eastAsia"/>
        </w:rPr>
        <w:t>та</w:t>
      </w:r>
      <w:r>
        <w:t></w:t>
      </w:r>
      <w:r>
        <w:rPr>
          <w:rFonts w:hint="eastAsia"/>
        </w:rPr>
        <w:t>найбільш</w:t>
      </w:r>
      <w:r>
        <w:t></w:t>
      </w:r>
      <w:r>
        <w:rPr>
          <w:rFonts w:hint="eastAsia"/>
        </w:rPr>
        <w:t>схильні</w:t>
      </w:r>
      <w:r>
        <w:t></w:t>
      </w:r>
      <w:r>
        <w:rPr>
          <w:rFonts w:hint="eastAsia"/>
        </w:rPr>
        <w:t>до</w:t>
      </w:r>
      <w:r>
        <w:t></w:t>
      </w:r>
      <w:r>
        <w:rPr>
          <w:rFonts w:hint="eastAsia"/>
        </w:rPr>
        <w:t>вибору</w:t>
      </w:r>
    </w:p>
    <w:p w:rsidR="00B64954" w:rsidRDefault="00B64954" w:rsidP="00B64954">
      <w:r>
        <w:rPr>
          <w:rFonts w:hint="eastAsia"/>
        </w:rPr>
        <w:t>інтеграції</w:t>
      </w:r>
      <w:r>
        <w:t></w:t>
      </w:r>
      <w:r>
        <w:t></w:t>
      </w:r>
      <w:r>
        <w:rPr>
          <w:rFonts w:hint="eastAsia"/>
        </w:rPr>
        <w:t>Жінки</w:t>
      </w:r>
      <w:r>
        <w:t></w:t>
      </w:r>
      <w:r>
        <w:rPr>
          <w:rFonts w:hint="eastAsia"/>
        </w:rPr>
        <w:t>схильні</w:t>
      </w:r>
      <w:r>
        <w:t></w:t>
      </w:r>
      <w:r>
        <w:rPr>
          <w:rFonts w:hint="eastAsia"/>
        </w:rPr>
        <w:t>до</w:t>
      </w:r>
      <w:r>
        <w:t></w:t>
      </w:r>
      <w:r>
        <w:rPr>
          <w:rFonts w:hint="eastAsia"/>
        </w:rPr>
        <w:t>асиміляції</w:t>
      </w:r>
      <w:r>
        <w:t></w:t>
      </w:r>
      <w:r>
        <w:t></w:t>
      </w:r>
      <w:r>
        <w:rPr>
          <w:rFonts w:hint="eastAsia"/>
        </w:rPr>
        <w:t>чоловіки</w:t>
      </w:r>
      <w:r>
        <w:t></w:t>
      </w:r>
      <w:r>
        <w:rPr>
          <w:rFonts w:hint="eastAsia"/>
        </w:rPr>
        <w:t>до</w:t>
      </w:r>
      <w:r>
        <w:t></w:t>
      </w:r>
      <w:r>
        <w:rPr>
          <w:rFonts w:hint="eastAsia"/>
        </w:rPr>
        <w:t>маргіналізації</w:t>
      </w:r>
      <w:r>
        <w:t></w:t>
      </w:r>
    </w:p>
    <w:p w:rsidR="00B64954" w:rsidRDefault="00B64954" w:rsidP="00B64954">
      <w:r>
        <w:rPr>
          <w:rFonts w:hint="eastAsia"/>
        </w:rPr>
        <w:t>Україномовні</w:t>
      </w:r>
      <w:r>
        <w:t></w:t>
      </w:r>
      <w:r>
        <w:rPr>
          <w:rFonts w:hint="eastAsia"/>
        </w:rPr>
        <w:t>особи</w:t>
      </w:r>
      <w:r>
        <w:t></w:t>
      </w:r>
      <w:r>
        <w:rPr>
          <w:rFonts w:hint="eastAsia"/>
        </w:rPr>
        <w:t>більш</w:t>
      </w:r>
      <w:r>
        <w:t></w:t>
      </w:r>
      <w:r>
        <w:rPr>
          <w:rFonts w:hint="eastAsia"/>
        </w:rPr>
        <w:t>до</w:t>
      </w:r>
      <w:r>
        <w:t></w:t>
      </w:r>
      <w:r>
        <w:rPr>
          <w:rFonts w:hint="eastAsia"/>
        </w:rPr>
        <w:t>сепарації</w:t>
      </w:r>
      <w:r>
        <w:t></w:t>
      </w:r>
      <w:r>
        <w:t></w:t>
      </w:r>
      <w:r>
        <w:rPr>
          <w:rFonts w:hint="eastAsia"/>
        </w:rPr>
        <w:t>російськомовні</w:t>
      </w:r>
      <w:r>
        <w:t></w:t>
      </w:r>
      <w:r>
        <w:rPr>
          <w:rFonts w:hint="eastAsia"/>
        </w:rPr>
        <w:t>до</w:t>
      </w:r>
      <w:r>
        <w:t></w:t>
      </w:r>
      <w:r>
        <w:rPr>
          <w:rFonts w:hint="eastAsia"/>
        </w:rPr>
        <w:t>маргіналізації</w:t>
      </w:r>
      <w:r>
        <w:t></w:t>
      </w:r>
    </w:p>
    <w:p w:rsidR="00B64954" w:rsidRDefault="00B64954" w:rsidP="00B64954">
      <w:r>
        <w:rPr>
          <w:rFonts w:hint="eastAsia"/>
        </w:rPr>
        <w:t>Особи</w:t>
      </w:r>
      <w:r>
        <w:t></w:t>
      </w:r>
      <w:r>
        <w:t></w:t>
      </w:r>
      <w:r>
        <w:rPr>
          <w:rFonts w:hint="eastAsia"/>
        </w:rPr>
        <w:t>які</w:t>
      </w:r>
      <w:r>
        <w:t></w:t>
      </w:r>
      <w:r>
        <w:rPr>
          <w:rFonts w:hint="eastAsia"/>
        </w:rPr>
        <w:t>їдуть</w:t>
      </w:r>
      <w:r>
        <w:t></w:t>
      </w:r>
      <w:r>
        <w:rPr>
          <w:rFonts w:hint="eastAsia"/>
        </w:rPr>
        <w:t>працювати</w:t>
      </w:r>
      <w:r>
        <w:t></w:t>
      </w:r>
      <w:r>
        <w:rPr>
          <w:rFonts w:hint="eastAsia"/>
        </w:rPr>
        <w:t>обирають</w:t>
      </w:r>
      <w:r>
        <w:t></w:t>
      </w:r>
      <w:r>
        <w:rPr>
          <w:rFonts w:hint="eastAsia"/>
        </w:rPr>
        <w:t>маргіналізацію</w:t>
      </w:r>
      <w:r>
        <w:t></w:t>
      </w:r>
      <w:r>
        <w:t></w:t>
      </w:r>
      <w:r>
        <w:rPr>
          <w:rFonts w:hint="eastAsia"/>
        </w:rPr>
        <w:t>ті</w:t>
      </w:r>
      <w:r>
        <w:t></w:t>
      </w:r>
      <w:r>
        <w:t></w:t>
      </w:r>
      <w:r>
        <w:rPr>
          <w:rFonts w:hint="eastAsia"/>
        </w:rPr>
        <w:t>хто</w:t>
      </w:r>
      <w:r>
        <w:t></w:t>
      </w:r>
      <w:r>
        <w:rPr>
          <w:rFonts w:hint="eastAsia"/>
        </w:rPr>
        <w:t>їдуть</w:t>
      </w:r>
      <w:r>
        <w:t></w:t>
      </w:r>
      <w:r>
        <w:rPr>
          <w:rFonts w:hint="eastAsia"/>
        </w:rPr>
        <w:t>навчатися</w:t>
      </w:r>
      <w:r>
        <w:t></w:t>
      </w:r>
      <w:r>
        <w:rPr>
          <w:rFonts w:hint="eastAsia"/>
        </w:rPr>
        <w:t>–</w:t>
      </w:r>
    </w:p>
    <w:p w:rsidR="00B64954" w:rsidRDefault="00B64954" w:rsidP="00B64954">
      <w:r>
        <w:rPr>
          <w:rFonts w:hint="eastAsia"/>
        </w:rPr>
        <w:t>інтеграцію</w:t>
      </w:r>
      <w:r>
        <w:t></w:t>
      </w:r>
      <w:r>
        <w:t></w:t>
      </w:r>
      <w:r>
        <w:rPr>
          <w:rFonts w:hint="eastAsia"/>
        </w:rPr>
        <w:t>Інтеграція</w:t>
      </w:r>
      <w:r>
        <w:t></w:t>
      </w:r>
      <w:r>
        <w:rPr>
          <w:rFonts w:hint="eastAsia"/>
        </w:rPr>
        <w:t>обирається</w:t>
      </w:r>
      <w:r>
        <w:t></w:t>
      </w:r>
      <w:r>
        <w:rPr>
          <w:rFonts w:hint="eastAsia"/>
        </w:rPr>
        <w:t>за</w:t>
      </w:r>
      <w:r>
        <w:t></w:t>
      </w:r>
      <w:r>
        <w:rPr>
          <w:rFonts w:hint="eastAsia"/>
        </w:rPr>
        <w:t>відсутності</w:t>
      </w:r>
      <w:r>
        <w:t></w:t>
      </w:r>
      <w:r>
        <w:rPr>
          <w:rFonts w:hint="eastAsia"/>
        </w:rPr>
        <w:t>тривоги</w:t>
      </w:r>
      <w:r>
        <w:t></w:t>
      </w:r>
      <w:r>
        <w:rPr>
          <w:rFonts w:hint="eastAsia"/>
        </w:rPr>
        <w:t>та</w:t>
      </w:r>
      <w:r>
        <w:t></w:t>
      </w:r>
      <w:r>
        <w:rPr>
          <w:rFonts w:hint="eastAsia"/>
        </w:rPr>
        <w:t>депресії</w:t>
      </w:r>
      <w:r>
        <w:t></w:t>
      </w:r>
      <w:r>
        <w:t></w:t>
      </w:r>
      <w:r>
        <w:rPr>
          <w:rFonts w:hint="eastAsia"/>
        </w:rPr>
        <w:t>сепарація</w:t>
      </w:r>
    </w:p>
    <w:p w:rsidR="00B64954" w:rsidRDefault="00B64954" w:rsidP="00B64954">
      <w:r>
        <w:rPr>
          <w:rFonts w:hint="eastAsia"/>
        </w:rPr>
        <w:t>–</w:t>
      </w:r>
      <w:r>
        <w:t></w:t>
      </w:r>
      <w:r>
        <w:rPr>
          <w:rFonts w:hint="eastAsia"/>
        </w:rPr>
        <w:t>за</w:t>
      </w:r>
      <w:r>
        <w:t></w:t>
      </w:r>
      <w:r>
        <w:rPr>
          <w:rFonts w:hint="eastAsia"/>
        </w:rPr>
        <w:t>наявності</w:t>
      </w:r>
      <w:r>
        <w:t></w:t>
      </w:r>
      <w:r>
        <w:rPr>
          <w:rFonts w:hint="eastAsia"/>
        </w:rPr>
        <w:t>соціокультурної</w:t>
      </w:r>
      <w:r>
        <w:t></w:t>
      </w:r>
      <w:r>
        <w:rPr>
          <w:rFonts w:hint="eastAsia"/>
        </w:rPr>
        <w:t>дезадаптації</w:t>
      </w:r>
      <w:r>
        <w:t></w:t>
      </w:r>
    </w:p>
    <w:p w:rsidR="00B64954" w:rsidRDefault="00B64954" w:rsidP="00B64954">
      <w:r>
        <w:t></w:t>
      </w:r>
      <w:r>
        <w:t></w:t>
      </w:r>
      <w:r>
        <w:t></w:t>
      </w:r>
      <w:r>
        <w:rPr>
          <w:rFonts w:hint="eastAsia"/>
        </w:rPr>
        <w:t>Визначено</w:t>
      </w:r>
      <w:r>
        <w:t></w:t>
      </w:r>
      <w:r>
        <w:rPr>
          <w:rFonts w:hint="eastAsia"/>
        </w:rPr>
        <w:t>залежність</w:t>
      </w:r>
      <w:r>
        <w:t></w:t>
      </w:r>
      <w:r>
        <w:rPr>
          <w:rFonts w:hint="eastAsia"/>
        </w:rPr>
        <w:t>вибору</w:t>
      </w:r>
      <w:r>
        <w:t></w:t>
      </w:r>
      <w:r>
        <w:rPr>
          <w:rFonts w:hint="eastAsia"/>
        </w:rPr>
        <w:t>стратегії</w:t>
      </w:r>
      <w:r>
        <w:t></w:t>
      </w:r>
      <w:r>
        <w:rPr>
          <w:rFonts w:hint="eastAsia"/>
        </w:rPr>
        <w:t>акультурації</w:t>
      </w:r>
      <w:r>
        <w:t></w:t>
      </w:r>
      <w:r>
        <w:rPr>
          <w:rFonts w:hint="eastAsia"/>
        </w:rPr>
        <w:t>від</w:t>
      </w:r>
    </w:p>
    <w:p w:rsidR="00B64954" w:rsidRDefault="00B64954" w:rsidP="00B64954">
      <w:r>
        <w:rPr>
          <w:rFonts w:hint="eastAsia"/>
        </w:rPr>
        <w:t>індивідуальних</w:t>
      </w:r>
      <w:r>
        <w:t></w:t>
      </w:r>
      <w:r>
        <w:rPr>
          <w:rFonts w:hint="eastAsia"/>
        </w:rPr>
        <w:t>психологічних</w:t>
      </w:r>
      <w:r>
        <w:t></w:t>
      </w:r>
      <w:r>
        <w:rPr>
          <w:rFonts w:hint="eastAsia"/>
        </w:rPr>
        <w:t>та</w:t>
      </w:r>
      <w:r>
        <w:t></w:t>
      </w:r>
      <w:r>
        <w:rPr>
          <w:rFonts w:hint="eastAsia"/>
        </w:rPr>
        <w:t>соціально</w:t>
      </w:r>
      <w:r>
        <w:t></w:t>
      </w:r>
      <w:r>
        <w:rPr>
          <w:rFonts w:hint="eastAsia"/>
        </w:rPr>
        <w:t>демографічних</w:t>
      </w:r>
      <w:r>
        <w:t></w:t>
      </w:r>
      <w:r>
        <w:rPr>
          <w:rFonts w:hint="eastAsia"/>
        </w:rPr>
        <w:t>чинників</w:t>
      </w:r>
      <w:r>
        <w:t></w:t>
      </w:r>
      <w:r>
        <w:t></w:t>
      </w:r>
      <w:r>
        <w:rPr>
          <w:rFonts w:hint="eastAsia"/>
        </w:rPr>
        <w:t>зокрема</w:t>
      </w:r>
      <w:r>
        <w:t></w:t>
      </w:r>
    </w:p>
    <w:p w:rsidR="00B64954" w:rsidRDefault="00B64954" w:rsidP="00B64954">
      <w:r>
        <w:rPr>
          <w:rFonts w:hint="eastAsia"/>
        </w:rPr>
        <w:t>інтеграцію</w:t>
      </w:r>
      <w:r>
        <w:t></w:t>
      </w:r>
      <w:r>
        <w:rPr>
          <w:rFonts w:hint="eastAsia"/>
        </w:rPr>
        <w:t>обирають</w:t>
      </w:r>
      <w:r>
        <w:t></w:t>
      </w:r>
      <w:r>
        <w:rPr>
          <w:rFonts w:hint="eastAsia"/>
        </w:rPr>
        <w:t>особи</w:t>
      </w:r>
      <w:r>
        <w:t></w:t>
      </w:r>
      <w:r>
        <w:rPr>
          <w:rFonts w:hint="eastAsia"/>
        </w:rPr>
        <w:t>юнацького</w:t>
      </w:r>
      <w:r>
        <w:t></w:t>
      </w:r>
      <w:r>
        <w:rPr>
          <w:rFonts w:hint="eastAsia"/>
        </w:rPr>
        <w:t>віку</w:t>
      </w:r>
      <w:r>
        <w:t></w:t>
      </w:r>
      <w:r>
        <w:rPr>
          <w:rFonts w:hint="eastAsia"/>
        </w:rPr>
        <w:t>із</w:t>
      </w:r>
      <w:r>
        <w:t></w:t>
      </w:r>
      <w:r>
        <w:rPr>
          <w:rFonts w:hint="eastAsia"/>
        </w:rPr>
        <w:t>яскраво</w:t>
      </w:r>
      <w:r>
        <w:t></w:t>
      </w:r>
      <w:r>
        <w:rPr>
          <w:rFonts w:hint="eastAsia"/>
        </w:rPr>
        <w:t>вираженою</w:t>
      </w:r>
    </w:p>
    <w:p w:rsidR="00B64954" w:rsidRDefault="00B64954" w:rsidP="00B64954">
      <w:r>
        <w:rPr>
          <w:rFonts w:hint="eastAsia"/>
        </w:rPr>
        <w:t>фемінінністю</w:t>
      </w:r>
      <w:r>
        <w:t></w:t>
      </w:r>
      <w:r>
        <w:t></w:t>
      </w:r>
      <w:r>
        <w:rPr>
          <w:rFonts w:hint="eastAsia"/>
        </w:rPr>
        <w:t>відкритістю</w:t>
      </w:r>
      <w:r>
        <w:t></w:t>
      </w:r>
      <w:r>
        <w:rPr>
          <w:rFonts w:hint="eastAsia"/>
        </w:rPr>
        <w:t>та</w:t>
      </w:r>
      <w:r>
        <w:t></w:t>
      </w:r>
      <w:r>
        <w:rPr>
          <w:rFonts w:hint="eastAsia"/>
        </w:rPr>
        <w:t>цілеспрямованістю</w:t>
      </w:r>
      <w:r>
        <w:t></w:t>
      </w:r>
      <w:r>
        <w:t></w:t>
      </w:r>
      <w:r>
        <w:rPr>
          <w:rFonts w:hint="eastAsia"/>
        </w:rPr>
        <w:t>із</w:t>
      </w:r>
      <w:r>
        <w:t></w:t>
      </w:r>
      <w:r>
        <w:rPr>
          <w:rFonts w:hint="eastAsia"/>
        </w:rPr>
        <w:t>середнім</w:t>
      </w:r>
      <w:r>
        <w:t></w:t>
      </w:r>
      <w:r>
        <w:rPr>
          <w:rFonts w:hint="eastAsia"/>
        </w:rPr>
        <w:t>рівнем</w:t>
      </w:r>
    </w:p>
    <w:p w:rsidR="00B64954" w:rsidRDefault="00B64954" w:rsidP="00B64954">
      <w:r>
        <w:rPr>
          <w:rFonts w:hint="eastAsia"/>
        </w:rPr>
        <w:t>культурної</w:t>
      </w:r>
      <w:r>
        <w:t></w:t>
      </w:r>
      <w:r>
        <w:rPr>
          <w:rFonts w:hint="eastAsia"/>
        </w:rPr>
        <w:t>дистанції</w:t>
      </w:r>
      <w:r>
        <w:t></w:t>
      </w:r>
      <w:r>
        <w:t></w:t>
      </w:r>
      <w:r>
        <w:rPr>
          <w:rFonts w:hint="eastAsia"/>
        </w:rPr>
        <w:t>що</w:t>
      </w:r>
      <w:r>
        <w:t></w:t>
      </w:r>
      <w:r>
        <w:rPr>
          <w:rFonts w:hint="eastAsia"/>
        </w:rPr>
        <w:t>спілкуються</w:t>
      </w:r>
      <w:r>
        <w:t></w:t>
      </w:r>
      <w:r>
        <w:rPr>
          <w:rFonts w:hint="eastAsia"/>
        </w:rPr>
        <w:t>мовою</w:t>
      </w:r>
      <w:r>
        <w:t></w:t>
      </w:r>
      <w:r>
        <w:rPr>
          <w:rFonts w:hint="eastAsia"/>
        </w:rPr>
        <w:t>суспільства</w:t>
      </w:r>
      <w:r>
        <w:t></w:t>
      </w:r>
      <w:r>
        <w:rPr>
          <w:rFonts w:hint="eastAsia"/>
        </w:rPr>
        <w:t>реципієнта</w:t>
      </w:r>
      <w:r>
        <w:t></w:t>
      </w:r>
      <w:r>
        <w:rPr>
          <w:rFonts w:hint="eastAsia"/>
        </w:rPr>
        <w:t>та</w:t>
      </w:r>
    </w:p>
    <w:p w:rsidR="00B64954" w:rsidRDefault="00B64954" w:rsidP="00B64954">
      <w:r>
        <w:rPr>
          <w:rFonts w:hint="eastAsia"/>
        </w:rPr>
        <w:t>виїхали</w:t>
      </w:r>
      <w:r>
        <w:t></w:t>
      </w:r>
      <w:r>
        <w:rPr>
          <w:rFonts w:hint="eastAsia"/>
        </w:rPr>
        <w:t>на</w:t>
      </w:r>
      <w:r>
        <w:t></w:t>
      </w:r>
      <w:r>
        <w:rPr>
          <w:rFonts w:hint="eastAsia"/>
        </w:rPr>
        <w:t>навчання</w:t>
      </w:r>
      <w:r>
        <w:t></w:t>
      </w:r>
      <w:r>
        <w:rPr>
          <w:rFonts w:hint="eastAsia"/>
        </w:rPr>
        <w:t>або</w:t>
      </w:r>
      <w:r>
        <w:t></w:t>
      </w:r>
      <w:r>
        <w:rPr>
          <w:rFonts w:hint="eastAsia"/>
        </w:rPr>
        <w:t>за</w:t>
      </w:r>
      <w:r>
        <w:t></w:t>
      </w:r>
      <w:r>
        <w:rPr>
          <w:rFonts w:hint="eastAsia"/>
        </w:rPr>
        <w:t>програмою</w:t>
      </w:r>
      <w:r>
        <w:t></w:t>
      </w:r>
      <w:r>
        <w:rPr>
          <w:rFonts w:hint="eastAsia"/>
        </w:rPr>
        <w:t>обміну</w:t>
      </w:r>
      <w:r>
        <w:t></w:t>
      </w:r>
      <w:r>
        <w:t></w:t>
      </w:r>
      <w:r>
        <w:rPr>
          <w:rFonts w:hint="eastAsia"/>
        </w:rPr>
        <w:t>Інші</w:t>
      </w:r>
      <w:r>
        <w:t></w:t>
      </w:r>
      <w:r>
        <w:rPr>
          <w:rFonts w:hint="eastAsia"/>
        </w:rPr>
        <w:t>стратегії</w:t>
      </w:r>
      <w:r>
        <w:t></w:t>
      </w:r>
      <w:r>
        <w:rPr>
          <w:rFonts w:hint="eastAsia"/>
        </w:rPr>
        <w:t>характерні</w:t>
      </w:r>
      <w:r>
        <w:t></w:t>
      </w:r>
      <w:r>
        <w:rPr>
          <w:rFonts w:hint="eastAsia"/>
        </w:rPr>
        <w:t>для</w:t>
      </w:r>
    </w:p>
    <w:p w:rsidR="00B64954" w:rsidRDefault="00B64954" w:rsidP="00B64954">
      <w:r>
        <w:rPr>
          <w:rFonts w:hint="eastAsia"/>
        </w:rPr>
        <w:t>осіб</w:t>
      </w:r>
      <w:r>
        <w:t></w:t>
      </w:r>
      <w:r>
        <w:rPr>
          <w:rFonts w:hint="eastAsia"/>
        </w:rPr>
        <w:t>зрілого</w:t>
      </w:r>
      <w:r>
        <w:t></w:t>
      </w:r>
      <w:r>
        <w:rPr>
          <w:rFonts w:hint="eastAsia"/>
        </w:rPr>
        <w:t>віку</w:t>
      </w:r>
      <w:r>
        <w:t></w:t>
      </w:r>
      <w:r>
        <w:t></w:t>
      </w:r>
      <w:r>
        <w:rPr>
          <w:rFonts w:hint="eastAsia"/>
        </w:rPr>
        <w:t>а</w:t>
      </w:r>
      <w:r>
        <w:t></w:t>
      </w:r>
      <w:r>
        <w:rPr>
          <w:rFonts w:hint="eastAsia"/>
        </w:rPr>
        <w:t>саме</w:t>
      </w:r>
      <w:r>
        <w:t></w:t>
      </w:r>
      <w:r>
        <w:t></w:t>
      </w:r>
      <w:r>
        <w:rPr>
          <w:rFonts w:hint="eastAsia"/>
        </w:rPr>
        <w:t>асиміляцію</w:t>
      </w:r>
      <w:r>
        <w:t></w:t>
      </w:r>
      <w:r>
        <w:rPr>
          <w:rFonts w:hint="eastAsia"/>
        </w:rPr>
        <w:t>обирають</w:t>
      </w:r>
      <w:r>
        <w:t></w:t>
      </w:r>
      <w:r>
        <w:rPr>
          <w:rFonts w:hint="eastAsia"/>
        </w:rPr>
        <w:t>імпульсивні</w:t>
      </w:r>
      <w:r>
        <w:t></w:t>
      </w:r>
      <w:r>
        <w:t></w:t>
      </w:r>
      <w:r>
        <w:rPr>
          <w:rFonts w:hint="eastAsia"/>
        </w:rPr>
        <w:t>відкриті</w:t>
      </w:r>
      <w:r>
        <w:t></w:t>
      </w:r>
      <w:r>
        <w:rPr>
          <w:rFonts w:hint="eastAsia"/>
        </w:rPr>
        <w:t>та</w:t>
      </w:r>
    </w:p>
    <w:p w:rsidR="00B64954" w:rsidRDefault="00B64954" w:rsidP="00B64954">
      <w:r>
        <w:rPr>
          <w:rFonts w:hint="eastAsia"/>
        </w:rPr>
        <w:t>довірливі</w:t>
      </w:r>
      <w:r>
        <w:t></w:t>
      </w:r>
      <w:r>
        <w:rPr>
          <w:rFonts w:hint="eastAsia"/>
        </w:rPr>
        <w:t>особи</w:t>
      </w:r>
      <w:r>
        <w:t></w:t>
      </w:r>
      <w:r>
        <w:t></w:t>
      </w:r>
      <w:r>
        <w:rPr>
          <w:rFonts w:hint="eastAsia"/>
        </w:rPr>
        <w:t>із</w:t>
      </w:r>
      <w:r>
        <w:t></w:t>
      </w:r>
      <w:r>
        <w:rPr>
          <w:rFonts w:hint="eastAsia"/>
        </w:rPr>
        <w:t>низькою</w:t>
      </w:r>
      <w:r>
        <w:t></w:t>
      </w:r>
      <w:r>
        <w:rPr>
          <w:rFonts w:hint="eastAsia"/>
        </w:rPr>
        <w:t>культурною</w:t>
      </w:r>
      <w:r>
        <w:t></w:t>
      </w:r>
      <w:r>
        <w:rPr>
          <w:rFonts w:hint="eastAsia"/>
        </w:rPr>
        <w:t>дистанцією</w:t>
      </w:r>
      <w:r>
        <w:t></w:t>
      </w:r>
      <w:r>
        <w:rPr>
          <w:rFonts w:hint="eastAsia"/>
        </w:rPr>
        <w:t>за</w:t>
      </w:r>
      <w:r>
        <w:t></w:t>
      </w:r>
      <w:r>
        <w:rPr>
          <w:rFonts w:hint="eastAsia"/>
        </w:rPr>
        <w:t>відсутності</w:t>
      </w:r>
    </w:p>
    <w:p w:rsidR="00B64954" w:rsidRDefault="00B64954" w:rsidP="00B64954">
      <w:r>
        <w:rPr>
          <w:rFonts w:hint="eastAsia"/>
        </w:rPr>
        <w:t>спілкування</w:t>
      </w:r>
      <w:r>
        <w:t></w:t>
      </w:r>
      <w:r>
        <w:rPr>
          <w:rFonts w:hint="eastAsia"/>
        </w:rPr>
        <w:t>рідною</w:t>
      </w:r>
      <w:r>
        <w:t></w:t>
      </w:r>
      <w:r>
        <w:rPr>
          <w:rFonts w:hint="eastAsia"/>
        </w:rPr>
        <w:t>мовою</w:t>
      </w:r>
      <w:r>
        <w:t></w:t>
      </w:r>
      <w:r>
        <w:t></w:t>
      </w:r>
      <w:r>
        <w:rPr>
          <w:rFonts w:hint="eastAsia"/>
        </w:rPr>
        <w:t>Сепарацію</w:t>
      </w:r>
      <w:r>
        <w:t></w:t>
      </w:r>
      <w:r>
        <w:rPr>
          <w:rFonts w:hint="eastAsia"/>
        </w:rPr>
        <w:t>обирають</w:t>
      </w:r>
      <w:r>
        <w:t></w:t>
      </w:r>
      <w:r>
        <w:rPr>
          <w:rFonts w:hint="eastAsia"/>
        </w:rPr>
        <w:t>чуттєві</w:t>
      </w:r>
      <w:r>
        <w:t></w:t>
      </w:r>
      <w:r>
        <w:t></w:t>
      </w:r>
      <w:r>
        <w:rPr>
          <w:rFonts w:hint="eastAsia"/>
        </w:rPr>
        <w:t>замкнені</w:t>
      </w:r>
      <w:r>
        <w:t></w:t>
      </w:r>
      <w:r>
        <w:t></w:t>
      </w:r>
      <w:r>
        <w:rPr>
          <w:rFonts w:hint="eastAsia"/>
        </w:rPr>
        <w:t>істеричні</w:t>
      </w:r>
      <w:r>
        <w:t></w:t>
      </w:r>
    </w:p>
    <w:p w:rsidR="00B64954" w:rsidRDefault="00B64954" w:rsidP="00B64954">
      <w:r>
        <w:rPr>
          <w:rFonts w:hint="eastAsia"/>
        </w:rPr>
        <w:t>цілеспрямовані</w:t>
      </w:r>
      <w:r>
        <w:t></w:t>
      </w:r>
      <w:r>
        <w:t></w:t>
      </w:r>
      <w:r>
        <w:rPr>
          <w:rFonts w:hint="eastAsia"/>
        </w:rPr>
        <w:t>імпульсивні</w:t>
      </w:r>
      <w:r>
        <w:t></w:t>
      </w:r>
      <w:r>
        <w:t></w:t>
      </w:r>
      <w:r>
        <w:rPr>
          <w:rFonts w:hint="eastAsia"/>
        </w:rPr>
        <w:t>схильні</w:t>
      </w:r>
      <w:r>
        <w:t></w:t>
      </w:r>
      <w:r>
        <w:rPr>
          <w:rFonts w:hint="eastAsia"/>
        </w:rPr>
        <w:t>до</w:t>
      </w:r>
      <w:r>
        <w:t></w:t>
      </w:r>
      <w:r>
        <w:rPr>
          <w:rFonts w:hint="eastAsia"/>
        </w:rPr>
        <w:t>агресії</w:t>
      </w:r>
      <w:r>
        <w:t></w:t>
      </w:r>
      <w:r>
        <w:rPr>
          <w:rFonts w:hint="eastAsia"/>
        </w:rPr>
        <w:t>особи</w:t>
      </w:r>
      <w:r>
        <w:t></w:t>
      </w:r>
      <w:r>
        <w:t></w:t>
      </w:r>
      <w:r>
        <w:rPr>
          <w:rFonts w:hint="eastAsia"/>
        </w:rPr>
        <w:t>які</w:t>
      </w:r>
      <w:r>
        <w:t></w:t>
      </w:r>
      <w:r>
        <w:rPr>
          <w:rFonts w:hint="eastAsia"/>
        </w:rPr>
        <w:t>спілкуються</w:t>
      </w:r>
      <w:r>
        <w:t></w:t>
      </w:r>
      <w:r>
        <w:rPr>
          <w:rFonts w:hint="eastAsia"/>
        </w:rPr>
        <w:t>рідною</w:t>
      </w:r>
    </w:p>
    <w:p w:rsidR="00B64954" w:rsidRDefault="00B64954" w:rsidP="00B64954">
      <w:r>
        <w:rPr>
          <w:rFonts w:hint="eastAsia"/>
        </w:rPr>
        <w:t>мовою</w:t>
      </w:r>
      <w:r>
        <w:t></w:t>
      </w:r>
      <w:r>
        <w:t></w:t>
      </w:r>
      <w:r>
        <w:rPr>
          <w:rFonts w:hint="eastAsia"/>
        </w:rPr>
        <w:t>Маргіналізацію</w:t>
      </w:r>
      <w:r>
        <w:t></w:t>
      </w:r>
      <w:r>
        <w:rPr>
          <w:rFonts w:hint="eastAsia"/>
        </w:rPr>
        <w:t>обирають</w:t>
      </w:r>
      <w:r>
        <w:t></w:t>
      </w:r>
      <w:r>
        <w:rPr>
          <w:rFonts w:hint="eastAsia"/>
        </w:rPr>
        <w:t>інфантильні</w:t>
      </w:r>
      <w:r>
        <w:t></w:t>
      </w:r>
      <w:r>
        <w:rPr>
          <w:rFonts w:hint="eastAsia"/>
        </w:rPr>
        <w:t>та</w:t>
      </w:r>
      <w:r>
        <w:t></w:t>
      </w:r>
      <w:r>
        <w:rPr>
          <w:rFonts w:hint="eastAsia"/>
        </w:rPr>
        <w:t>вразливі</w:t>
      </w:r>
      <w:r>
        <w:t></w:t>
      </w:r>
      <w:r>
        <w:rPr>
          <w:rFonts w:hint="eastAsia"/>
        </w:rPr>
        <w:t>особи</w:t>
      </w:r>
      <w:r>
        <w:t></w:t>
      </w:r>
      <w:r>
        <w:t></w:t>
      </w:r>
      <w:r>
        <w:rPr>
          <w:rFonts w:hint="eastAsia"/>
        </w:rPr>
        <w:t>які</w:t>
      </w:r>
      <w:r>
        <w:t></w:t>
      </w:r>
      <w:r>
        <w:rPr>
          <w:rFonts w:hint="eastAsia"/>
        </w:rPr>
        <w:t>виїхали</w:t>
      </w:r>
    </w:p>
    <w:p w:rsidR="00B64954" w:rsidRDefault="00B64954" w:rsidP="00B64954">
      <w:r>
        <w:rPr>
          <w:rFonts w:hint="eastAsia"/>
        </w:rPr>
        <w:t>працювати</w:t>
      </w:r>
      <w:r>
        <w:t></w:t>
      </w:r>
      <w:r>
        <w:rPr>
          <w:rFonts w:hint="eastAsia"/>
        </w:rPr>
        <w:t>та</w:t>
      </w:r>
      <w:r>
        <w:t></w:t>
      </w:r>
      <w:r>
        <w:rPr>
          <w:rFonts w:hint="eastAsia"/>
        </w:rPr>
        <w:t>не</w:t>
      </w:r>
      <w:r>
        <w:t></w:t>
      </w:r>
      <w:r>
        <w:rPr>
          <w:rFonts w:hint="eastAsia"/>
        </w:rPr>
        <w:t>спілкуються</w:t>
      </w:r>
      <w:r>
        <w:t></w:t>
      </w:r>
      <w:r>
        <w:rPr>
          <w:rFonts w:hint="eastAsia"/>
        </w:rPr>
        <w:t>рідною</w:t>
      </w:r>
      <w:r>
        <w:t></w:t>
      </w:r>
      <w:r>
        <w:rPr>
          <w:rFonts w:hint="eastAsia"/>
        </w:rPr>
        <w:t>мовою</w:t>
      </w:r>
      <w:r>
        <w:t></w:t>
      </w:r>
    </w:p>
    <w:p w:rsidR="00B64954" w:rsidRDefault="00B64954" w:rsidP="00B64954">
      <w:r>
        <w:t></w:t>
      </w:r>
      <w:r>
        <w:t></w:t>
      </w:r>
      <w:r>
        <w:t></w:t>
      </w:r>
      <w:r>
        <w:rPr>
          <w:rFonts w:hint="eastAsia"/>
        </w:rPr>
        <w:t>З’ясовано</w:t>
      </w:r>
      <w:r>
        <w:t></w:t>
      </w:r>
      <w:r>
        <w:rPr>
          <w:rFonts w:hint="eastAsia"/>
        </w:rPr>
        <w:t>психологічні</w:t>
      </w:r>
      <w:r>
        <w:t></w:t>
      </w:r>
      <w:r>
        <w:rPr>
          <w:rFonts w:hint="eastAsia"/>
        </w:rPr>
        <w:t>чинники</w:t>
      </w:r>
      <w:r>
        <w:t></w:t>
      </w:r>
      <w:r>
        <w:rPr>
          <w:rFonts w:hint="eastAsia"/>
        </w:rPr>
        <w:t>вибору</w:t>
      </w:r>
      <w:r>
        <w:t></w:t>
      </w:r>
      <w:r>
        <w:rPr>
          <w:rFonts w:hint="eastAsia"/>
        </w:rPr>
        <w:t>стратегії</w:t>
      </w:r>
      <w:r>
        <w:t></w:t>
      </w:r>
      <w:r>
        <w:rPr>
          <w:rFonts w:hint="eastAsia"/>
        </w:rPr>
        <w:t>акультурації</w:t>
      </w:r>
      <w:r>
        <w:t></w:t>
      </w:r>
      <w:r>
        <w:rPr>
          <w:rFonts w:hint="eastAsia"/>
        </w:rPr>
        <w:t>як</w:t>
      </w:r>
    </w:p>
    <w:p w:rsidR="00B64954" w:rsidRDefault="00B64954" w:rsidP="00B64954">
      <w:r>
        <w:rPr>
          <w:rFonts w:hint="eastAsia"/>
        </w:rPr>
        <w:t>процесу</w:t>
      </w:r>
      <w:r>
        <w:t></w:t>
      </w:r>
      <w:r>
        <w:rPr>
          <w:rFonts w:hint="eastAsia"/>
        </w:rPr>
        <w:t>і</w:t>
      </w:r>
      <w:r>
        <w:t></w:t>
      </w:r>
      <w:r>
        <w:rPr>
          <w:rFonts w:hint="eastAsia"/>
        </w:rPr>
        <w:t>результату</w:t>
      </w:r>
      <w:r>
        <w:t></w:t>
      </w:r>
      <w:r>
        <w:t></w:t>
      </w:r>
      <w:r>
        <w:rPr>
          <w:rFonts w:hint="eastAsia"/>
        </w:rPr>
        <w:t>Зокрема</w:t>
      </w:r>
      <w:r>
        <w:t></w:t>
      </w:r>
      <w:r>
        <w:rPr>
          <w:rFonts w:hint="eastAsia"/>
        </w:rPr>
        <w:t>для</w:t>
      </w:r>
      <w:r>
        <w:t></w:t>
      </w:r>
      <w:r>
        <w:rPr>
          <w:rFonts w:hint="eastAsia"/>
        </w:rPr>
        <w:t>осіб</w:t>
      </w:r>
      <w:r>
        <w:t></w:t>
      </w:r>
      <w:r>
        <w:rPr>
          <w:rFonts w:hint="eastAsia"/>
        </w:rPr>
        <w:t>юнацького</w:t>
      </w:r>
      <w:r>
        <w:t></w:t>
      </w:r>
      <w:r>
        <w:rPr>
          <w:rFonts w:hint="eastAsia"/>
        </w:rPr>
        <w:t>віку</w:t>
      </w:r>
      <w:r>
        <w:t></w:t>
      </w:r>
      <w:r>
        <w:rPr>
          <w:rFonts w:hint="eastAsia"/>
        </w:rPr>
        <w:t>характерні</w:t>
      </w:r>
      <w:r>
        <w:t></w:t>
      </w:r>
      <w:r>
        <w:rPr>
          <w:rFonts w:hint="eastAsia"/>
        </w:rPr>
        <w:t>такі</w:t>
      </w:r>
    </w:p>
    <w:p w:rsidR="00B64954" w:rsidRDefault="00B64954" w:rsidP="00B64954">
      <w:r>
        <w:rPr>
          <w:rFonts w:hint="eastAsia"/>
        </w:rPr>
        <w:t>чинники</w:t>
      </w:r>
      <w:r>
        <w:t></w:t>
      </w:r>
      <w:r>
        <w:t></w:t>
      </w:r>
      <w:r>
        <w:rPr>
          <w:rFonts w:hint="eastAsia"/>
        </w:rPr>
        <w:t>низький</w:t>
      </w:r>
      <w:r>
        <w:t></w:t>
      </w:r>
      <w:r>
        <w:rPr>
          <w:rFonts w:hint="eastAsia"/>
        </w:rPr>
        <w:t>рівень</w:t>
      </w:r>
      <w:r>
        <w:t></w:t>
      </w:r>
      <w:r>
        <w:rPr>
          <w:rFonts w:hint="eastAsia"/>
        </w:rPr>
        <w:t>депресивності</w:t>
      </w:r>
      <w:r>
        <w:t></w:t>
      </w:r>
      <w:r>
        <w:t></w:t>
      </w:r>
      <w:r>
        <w:rPr>
          <w:rFonts w:hint="eastAsia"/>
        </w:rPr>
        <w:t>відсутність</w:t>
      </w:r>
      <w:r>
        <w:t></w:t>
      </w:r>
      <w:r>
        <w:rPr>
          <w:rFonts w:hint="eastAsia"/>
        </w:rPr>
        <w:t>неврастенії</w:t>
      </w:r>
      <w:r>
        <w:t></w:t>
      </w:r>
    </w:p>
    <w:p w:rsidR="00B64954" w:rsidRDefault="00B64954" w:rsidP="00B64954">
      <w:r>
        <w:rPr>
          <w:rFonts w:hint="eastAsia"/>
        </w:rPr>
        <w:t>комунікативність</w:t>
      </w:r>
      <w:r>
        <w:t></w:t>
      </w:r>
      <w:r>
        <w:t></w:t>
      </w:r>
      <w:r>
        <w:rPr>
          <w:rFonts w:hint="eastAsia"/>
        </w:rPr>
        <w:t>сталість</w:t>
      </w:r>
      <w:r>
        <w:t></w:t>
      </w:r>
      <w:r>
        <w:rPr>
          <w:rFonts w:hint="eastAsia"/>
        </w:rPr>
        <w:t>емоційного</w:t>
      </w:r>
      <w:r>
        <w:t></w:t>
      </w:r>
      <w:r>
        <w:rPr>
          <w:rFonts w:hint="eastAsia"/>
        </w:rPr>
        <w:t>реагування</w:t>
      </w:r>
      <w:r>
        <w:t></w:t>
      </w:r>
      <w:r>
        <w:t></w:t>
      </w:r>
      <w:r>
        <w:rPr>
          <w:rFonts w:hint="eastAsia"/>
        </w:rPr>
        <w:t>орієнтація</w:t>
      </w:r>
      <w:r>
        <w:t></w:t>
      </w:r>
      <w:r>
        <w:rPr>
          <w:rFonts w:hint="eastAsia"/>
        </w:rPr>
        <w:t>на</w:t>
      </w:r>
      <w:r>
        <w:t></w:t>
      </w:r>
      <w:r>
        <w:rPr>
          <w:rFonts w:hint="eastAsia"/>
        </w:rPr>
        <w:t>результат</w:t>
      </w:r>
      <w:r>
        <w:t></w:t>
      </w:r>
    </w:p>
    <w:p w:rsidR="00B64954" w:rsidRDefault="00B64954" w:rsidP="00B64954">
      <w:r>
        <w:rPr>
          <w:rFonts w:hint="eastAsia"/>
        </w:rPr>
        <w:t>наявність</w:t>
      </w:r>
      <w:r>
        <w:t></w:t>
      </w:r>
      <w:r>
        <w:rPr>
          <w:rFonts w:hint="eastAsia"/>
        </w:rPr>
        <w:t>цілей</w:t>
      </w:r>
      <w:r>
        <w:t></w:t>
      </w:r>
      <w:r>
        <w:rPr>
          <w:rFonts w:hint="eastAsia"/>
        </w:rPr>
        <w:t>в</w:t>
      </w:r>
      <w:r>
        <w:t></w:t>
      </w:r>
      <w:r>
        <w:rPr>
          <w:rFonts w:hint="eastAsia"/>
        </w:rPr>
        <w:t>житті</w:t>
      </w:r>
      <w:r>
        <w:t></w:t>
      </w:r>
      <w:r>
        <w:rPr>
          <w:rFonts w:hint="eastAsia"/>
        </w:rPr>
        <w:t>для</w:t>
      </w:r>
      <w:r>
        <w:t></w:t>
      </w:r>
      <w:r>
        <w:rPr>
          <w:rFonts w:hint="eastAsia"/>
        </w:rPr>
        <w:t>вибору</w:t>
      </w:r>
      <w:r>
        <w:t></w:t>
      </w:r>
      <w:r>
        <w:rPr>
          <w:rFonts w:hint="eastAsia"/>
        </w:rPr>
        <w:t>інтеграції</w:t>
      </w:r>
      <w:r>
        <w:t></w:t>
      </w:r>
      <w:r>
        <w:t></w:t>
      </w:r>
      <w:r>
        <w:rPr>
          <w:rFonts w:hint="eastAsia"/>
        </w:rPr>
        <w:t>велика</w:t>
      </w:r>
      <w:r>
        <w:t></w:t>
      </w:r>
      <w:r>
        <w:rPr>
          <w:rFonts w:hint="eastAsia"/>
        </w:rPr>
        <w:t>культурна</w:t>
      </w:r>
      <w:r>
        <w:t></w:t>
      </w:r>
      <w:r>
        <w:rPr>
          <w:rFonts w:hint="eastAsia"/>
        </w:rPr>
        <w:t>дистанція</w:t>
      </w:r>
      <w:r>
        <w:t></w:t>
      </w:r>
    </w:p>
    <w:p w:rsidR="00B64954" w:rsidRDefault="00B64954" w:rsidP="00B64954">
      <w:r>
        <w:rPr>
          <w:rFonts w:hint="eastAsia"/>
        </w:rPr>
        <w:t>маскулінність</w:t>
      </w:r>
      <w:r>
        <w:t></w:t>
      </w:r>
      <w:r>
        <w:t></w:t>
      </w:r>
      <w:r>
        <w:rPr>
          <w:rFonts w:hint="eastAsia"/>
        </w:rPr>
        <w:t>скромність</w:t>
      </w:r>
      <w:r>
        <w:t></w:t>
      </w:r>
      <w:r>
        <w:t></w:t>
      </w:r>
      <w:r>
        <w:rPr>
          <w:rFonts w:hint="eastAsia"/>
        </w:rPr>
        <w:t>тривожність</w:t>
      </w:r>
      <w:r>
        <w:t></w:t>
      </w:r>
      <w:r>
        <w:t></w:t>
      </w:r>
      <w:r>
        <w:rPr>
          <w:rFonts w:hint="eastAsia"/>
        </w:rPr>
        <w:t>замкненість</w:t>
      </w:r>
      <w:r>
        <w:t></w:t>
      </w:r>
      <w:r>
        <w:t></w:t>
      </w:r>
      <w:r>
        <w:rPr>
          <w:rFonts w:hint="eastAsia"/>
        </w:rPr>
        <w:t>орієнтація</w:t>
      </w:r>
      <w:r>
        <w:t></w:t>
      </w:r>
      <w:r>
        <w:rPr>
          <w:rFonts w:hint="eastAsia"/>
        </w:rPr>
        <w:t>на</w:t>
      </w:r>
      <w:r>
        <w:t></w:t>
      </w:r>
      <w:r>
        <w:rPr>
          <w:rFonts w:hint="eastAsia"/>
        </w:rPr>
        <w:t>процес</w:t>
      </w:r>
      <w:r>
        <w:t></w:t>
      </w:r>
    </w:p>
    <w:p w:rsidR="00B64954" w:rsidRDefault="00B64954" w:rsidP="00B64954">
      <w:r>
        <w:rPr>
          <w:rFonts w:hint="eastAsia"/>
        </w:rPr>
        <w:t>абстрактність</w:t>
      </w:r>
      <w:r>
        <w:t></w:t>
      </w:r>
      <w:r>
        <w:rPr>
          <w:rFonts w:hint="eastAsia"/>
        </w:rPr>
        <w:t>мислення</w:t>
      </w:r>
      <w:r>
        <w:t></w:t>
      </w:r>
      <w:r>
        <w:t></w:t>
      </w:r>
      <w:r>
        <w:rPr>
          <w:rFonts w:hint="eastAsia"/>
        </w:rPr>
        <w:t>наявність</w:t>
      </w:r>
      <w:r>
        <w:t></w:t>
      </w:r>
      <w:r>
        <w:rPr>
          <w:rFonts w:hint="eastAsia"/>
        </w:rPr>
        <w:t>цілей</w:t>
      </w:r>
      <w:r>
        <w:t></w:t>
      </w:r>
      <w:r>
        <w:rPr>
          <w:rFonts w:hint="eastAsia"/>
        </w:rPr>
        <w:t>в</w:t>
      </w:r>
      <w:r>
        <w:t></w:t>
      </w:r>
      <w:r>
        <w:rPr>
          <w:rFonts w:hint="eastAsia"/>
        </w:rPr>
        <w:t>житті</w:t>
      </w:r>
      <w:r>
        <w:t></w:t>
      </w:r>
      <w:r>
        <w:rPr>
          <w:rFonts w:hint="eastAsia"/>
        </w:rPr>
        <w:t>для</w:t>
      </w:r>
      <w:r>
        <w:t></w:t>
      </w:r>
      <w:r>
        <w:rPr>
          <w:rFonts w:hint="eastAsia"/>
        </w:rPr>
        <w:t>вибору</w:t>
      </w:r>
      <w:r>
        <w:t></w:t>
      </w:r>
      <w:r>
        <w:rPr>
          <w:rFonts w:hint="eastAsia"/>
        </w:rPr>
        <w:t>сепарації</w:t>
      </w:r>
      <w:r>
        <w:t></w:t>
      </w:r>
    </w:p>
    <w:p w:rsidR="00B64954" w:rsidRDefault="00B64954" w:rsidP="00B64954">
      <w:r>
        <w:rPr>
          <w:rFonts w:hint="eastAsia"/>
        </w:rPr>
        <w:t>фемінінність</w:t>
      </w:r>
      <w:r>
        <w:t></w:t>
      </w:r>
      <w:r>
        <w:t></w:t>
      </w:r>
      <w:r>
        <w:rPr>
          <w:rFonts w:hint="eastAsia"/>
        </w:rPr>
        <w:t>дратівливість</w:t>
      </w:r>
      <w:r>
        <w:t></w:t>
      </w:r>
      <w:r>
        <w:t></w:t>
      </w:r>
      <w:r>
        <w:rPr>
          <w:rFonts w:hint="eastAsia"/>
        </w:rPr>
        <w:t>емоційна</w:t>
      </w:r>
      <w:r>
        <w:t></w:t>
      </w:r>
      <w:r>
        <w:rPr>
          <w:rFonts w:hint="eastAsia"/>
        </w:rPr>
        <w:t>стабільність</w:t>
      </w:r>
      <w:r>
        <w:t></w:t>
      </w:r>
      <w:r>
        <w:t></w:t>
      </w:r>
      <w:r>
        <w:rPr>
          <w:rFonts w:hint="eastAsia"/>
        </w:rPr>
        <w:t>скептичність</w:t>
      </w:r>
      <w:r>
        <w:t></w:t>
      </w:r>
      <w:r>
        <w:t></w:t>
      </w:r>
      <w:r>
        <w:rPr>
          <w:rFonts w:hint="eastAsia"/>
        </w:rPr>
        <w:t>інтроверсія</w:t>
      </w:r>
      <w:r>
        <w:t></w:t>
      </w:r>
    </w:p>
    <w:p w:rsidR="00B64954" w:rsidRDefault="00B64954" w:rsidP="00B64954">
      <w:r>
        <w:rPr>
          <w:rFonts w:hint="eastAsia"/>
        </w:rPr>
        <w:t>депресивність</w:t>
      </w:r>
      <w:r>
        <w:t></w:t>
      </w:r>
      <w:r>
        <w:t></w:t>
      </w:r>
      <w:r>
        <w:rPr>
          <w:rFonts w:hint="eastAsia"/>
        </w:rPr>
        <w:t>локус</w:t>
      </w:r>
      <w:r>
        <w:t></w:t>
      </w:r>
      <w:r>
        <w:rPr>
          <w:rFonts w:hint="eastAsia"/>
        </w:rPr>
        <w:t>контролю</w:t>
      </w:r>
      <w:r>
        <w:t></w:t>
      </w:r>
      <w:r>
        <w:t></w:t>
      </w:r>
      <w:r>
        <w:rPr>
          <w:rFonts w:hint="eastAsia"/>
        </w:rPr>
        <w:t>Я</w:t>
      </w:r>
      <w:r>
        <w:t></w:t>
      </w:r>
      <w:r>
        <w:t></w:t>
      </w:r>
      <w:r>
        <w:t></w:t>
      </w:r>
      <w:r>
        <w:rPr>
          <w:rFonts w:hint="eastAsia"/>
        </w:rPr>
        <w:t>відсутність</w:t>
      </w:r>
      <w:r>
        <w:t></w:t>
      </w:r>
      <w:r>
        <w:rPr>
          <w:rFonts w:hint="eastAsia"/>
        </w:rPr>
        <w:t>наповненості</w:t>
      </w:r>
      <w:r>
        <w:t></w:t>
      </w:r>
      <w:r>
        <w:rPr>
          <w:rFonts w:hint="eastAsia"/>
        </w:rPr>
        <w:t>життя</w:t>
      </w:r>
      <w:r>
        <w:t></w:t>
      </w:r>
      <w:r>
        <w:rPr>
          <w:rFonts w:hint="eastAsia"/>
        </w:rPr>
        <w:t>для</w:t>
      </w:r>
    </w:p>
    <w:p w:rsidR="00B64954" w:rsidRDefault="00B64954" w:rsidP="00B64954">
      <w:r>
        <w:rPr>
          <w:rFonts w:hint="eastAsia"/>
        </w:rPr>
        <w:t>вибору</w:t>
      </w:r>
      <w:r>
        <w:t></w:t>
      </w:r>
      <w:r>
        <w:rPr>
          <w:rFonts w:hint="eastAsia"/>
        </w:rPr>
        <w:t>асиміляції</w:t>
      </w:r>
      <w:r>
        <w:t></w:t>
      </w:r>
      <w:r>
        <w:t></w:t>
      </w:r>
      <w:r>
        <w:rPr>
          <w:rFonts w:hint="eastAsia"/>
        </w:rPr>
        <w:t>наявність</w:t>
      </w:r>
      <w:r>
        <w:t></w:t>
      </w:r>
      <w:r>
        <w:rPr>
          <w:rFonts w:hint="eastAsia"/>
        </w:rPr>
        <w:t>емоційного</w:t>
      </w:r>
      <w:r>
        <w:t></w:t>
      </w:r>
      <w:r>
        <w:rPr>
          <w:rFonts w:hint="eastAsia"/>
        </w:rPr>
        <w:t>стресу</w:t>
      </w:r>
      <w:r>
        <w:t></w:t>
      </w:r>
      <w:r>
        <w:t></w:t>
      </w:r>
      <w:r>
        <w:rPr>
          <w:rFonts w:hint="eastAsia"/>
        </w:rPr>
        <w:t>скептичність</w:t>
      </w:r>
      <w:r>
        <w:t></w:t>
      </w:r>
      <w:r>
        <w:t></w:t>
      </w:r>
      <w:r>
        <w:rPr>
          <w:rFonts w:hint="eastAsia"/>
        </w:rPr>
        <w:t>конформізм</w:t>
      </w:r>
      <w:r>
        <w:t></w:t>
      </w:r>
    </w:p>
    <w:p w:rsidR="00B64954" w:rsidRDefault="00B64954" w:rsidP="00B64954">
      <w:r>
        <w:rPr>
          <w:rFonts w:hint="eastAsia"/>
        </w:rPr>
        <w:t>інтроверсія</w:t>
      </w:r>
      <w:r>
        <w:t></w:t>
      </w:r>
      <w:r>
        <w:t></w:t>
      </w:r>
      <w:r>
        <w:rPr>
          <w:rFonts w:hint="eastAsia"/>
        </w:rPr>
        <w:t>депресивність</w:t>
      </w:r>
      <w:r>
        <w:t></w:t>
      </w:r>
      <w:r>
        <w:t></w:t>
      </w:r>
      <w:r>
        <w:rPr>
          <w:rFonts w:hint="eastAsia"/>
        </w:rPr>
        <w:t>відсутність</w:t>
      </w:r>
      <w:r>
        <w:t></w:t>
      </w:r>
      <w:r>
        <w:rPr>
          <w:rFonts w:hint="eastAsia"/>
        </w:rPr>
        <w:t>емоційної</w:t>
      </w:r>
      <w:r>
        <w:t></w:t>
      </w:r>
      <w:r>
        <w:rPr>
          <w:rFonts w:hint="eastAsia"/>
        </w:rPr>
        <w:t>лабільності</w:t>
      </w:r>
      <w:r>
        <w:t></w:t>
      </w:r>
      <w:r>
        <w:t></w:t>
      </w:r>
      <w:r>
        <w:rPr>
          <w:rFonts w:hint="eastAsia"/>
        </w:rPr>
        <w:t>локус</w:t>
      </w:r>
      <w:r>
        <w:t></w:t>
      </w:r>
      <w:r>
        <w:rPr>
          <w:rFonts w:hint="eastAsia"/>
        </w:rPr>
        <w:t>контролю</w:t>
      </w:r>
    </w:p>
    <w:p w:rsidR="00B64954" w:rsidRDefault="00B64954" w:rsidP="00B64954">
      <w:r>
        <w:t></w:t>
      </w:r>
      <w:r>
        <w:rPr>
          <w:rFonts w:hint="eastAsia"/>
        </w:rPr>
        <w:t>Я</w:t>
      </w:r>
      <w:r>
        <w:t></w:t>
      </w:r>
      <w:r>
        <w:t></w:t>
      </w:r>
      <w:r>
        <w:t></w:t>
      </w:r>
      <w:r>
        <w:rPr>
          <w:rFonts w:hint="eastAsia"/>
        </w:rPr>
        <w:t>відсутність</w:t>
      </w:r>
      <w:r>
        <w:t></w:t>
      </w:r>
      <w:r>
        <w:rPr>
          <w:rFonts w:hint="eastAsia"/>
        </w:rPr>
        <w:t>наповненості</w:t>
      </w:r>
      <w:r>
        <w:t></w:t>
      </w:r>
      <w:r>
        <w:rPr>
          <w:rFonts w:hint="eastAsia"/>
        </w:rPr>
        <w:t>життя</w:t>
      </w:r>
      <w:r>
        <w:t></w:t>
      </w:r>
      <w:r>
        <w:rPr>
          <w:rFonts w:hint="eastAsia"/>
        </w:rPr>
        <w:t>для</w:t>
      </w:r>
      <w:r>
        <w:t></w:t>
      </w:r>
      <w:r>
        <w:rPr>
          <w:rFonts w:hint="eastAsia"/>
        </w:rPr>
        <w:t>вибору</w:t>
      </w:r>
      <w:r>
        <w:t></w:t>
      </w:r>
      <w:r>
        <w:rPr>
          <w:rFonts w:hint="eastAsia"/>
        </w:rPr>
        <w:t>маргіналізації</w:t>
      </w:r>
      <w:r>
        <w:t></w:t>
      </w:r>
      <w:r>
        <w:t></w:t>
      </w:r>
    </w:p>
    <w:p w:rsidR="00B64954" w:rsidRDefault="00B64954" w:rsidP="00B64954">
      <w:r>
        <w:t></w:t>
      </w:r>
      <w:r>
        <w:t></w:t>
      </w:r>
      <w:r>
        <w:t></w:t>
      </w:r>
    </w:p>
    <w:p w:rsidR="00B64954" w:rsidRDefault="00B64954" w:rsidP="00B64954">
      <w:r>
        <w:rPr>
          <w:rFonts w:hint="eastAsia"/>
        </w:rPr>
        <w:t>Для</w:t>
      </w:r>
      <w:r>
        <w:t></w:t>
      </w:r>
      <w:r>
        <w:rPr>
          <w:rFonts w:hint="eastAsia"/>
        </w:rPr>
        <w:t>осіб</w:t>
      </w:r>
      <w:r>
        <w:t></w:t>
      </w:r>
      <w:r>
        <w:rPr>
          <w:rFonts w:hint="eastAsia"/>
        </w:rPr>
        <w:t>молодого</w:t>
      </w:r>
      <w:r>
        <w:t></w:t>
      </w:r>
      <w:r>
        <w:rPr>
          <w:rFonts w:hint="eastAsia"/>
        </w:rPr>
        <w:t>віку</w:t>
      </w:r>
      <w:r>
        <w:t></w:t>
      </w:r>
      <w:r>
        <w:rPr>
          <w:rFonts w:hint="eastAsia"/>
        </w:rPr>
        <w:t>характерні</w:t>
      </w:r>
      <w:r>
        <w:t></w:t>
      </w:r>
      <w:r>
        <w:rPr>
          <w:rFonts w:hint="eastAsia"/>
        </w:rPr>
        <w:t>такі</w:t>
      </w:r>
      <w:r>
        <w:t></w:t>
      </w:r>
      <w:r>
        <w:rPr>
          <w:rFonts w:hint="eastAsia"/>
        </w:rPr>
        <w:t>чинники</w:t>
      </w:r>
      <w:r>
        <w:t></w:t>
      </w:r>
      <w:r>
        <w:t></w:t>
      </w:r>
      <w:r>
        <w:rPr>
          <w:rFonts w:hint="eastAsia"/>
        </w:rPr>
        <w:t>низьконормативна</w:t>
      </w:r>
    </w:p>
    <w:p w:rsidR="00B64954" w:rsidRDefault="00B64954" w:rsidP="00B64954">
      <w:r>
        <w:rPr>
          <w:rFonts w:hint="eastAsia"/>
        </w:rPr>
        <w:t>поведінка</w:t>
      </w:r>
      <w:r>
        <w:t></w:t>
      </w:r>
      <w:r>
        <w:t></w:t>
      </w:r>
      <w:r>
        <w:rPr>
          <w:rFonts w:hint="eastAsia"/>
        </w:rPr>
        <w:t>фемінінність</w:t>
      </w:r>
      <w:r>
        <w:t></w:t>
      </w:r>
      <w:r>
        <w:t></w:t>
      </w:r>
      <w:r>
        <w:rPr>
          <w:rFonts w:hint="eastAsia"/>
        </w:rPr>
        <w:t>екстраверсія</w:t>
      </w:r>
      <w:r>
        <w:t></w:t>
      </w:r>
      <w:r>
        <w:t></w:t>
      </w:r>
      <w:r>
        <w:rPr>
          <w:rFonts w:hint="eastAsia"/>
        </w:rPr>
        <w:t>емоційна</w:t>
      </w:r>
      <w:r>
        <w:t></w:t>
      </w:r>
      <w:r>
        <w:rPr>
          <w:rFonts w:hint="eastAsia"/>
        </w:rPr>
        <w:t>лабільність</w:t>
      </w:r>
      <w:r>
        <w:t></w:t>
      </w:r>
      <w:r>
        <w:t></w:t>
      </w:r>
      <w:r>
        <w:rPr>
          <w:rFonts w:hint="eastAsia"/>
        </w:rPr>
        <w:t>орієнтація</w:t>
      </w:r>
      <w:r>
        <w:t></w:t>
      </w:r>
      <w:r>
        <w:rPr>
          <w:rFonts w:hint="eastAsia"/>
        </w:rPr>
        <w:t>на</w:t>
      </w:r>
    </w:p>
    <w:p w:rsidR="00B64954" w:rsidRDefault="00B64954" w:rsidP="00B64954">
      <w:r>
        <w:rPr>
          <w:rFonts w:hint="eastAsia"/>
        </w:rPr>
        <w:t>процес</w:t>
      </w:r>
      <w:r>
        <w:t></w:t>
      </w:r>
      <w:r>
        <w:rPr>
          <w:rFonts w:hint="eastAsia"/>
        </w:rPr>
        <w:t>для</w:t>
      </w:r>
      <w:r>
        <w:t></w:t>
      </w:r>
      <w:r>
        <w:rPr>
          <w:rFonts w:hint="eastAsia"/>
        </w:rPr>
        <w:t>вибору</w:t>
      </w:r>
      <w:r>
        <w:t></w:t>
      </w:r>
      <w:r>
        <w:rPr>
          <w:rFonts w:hint="eastAsia"/>
        </w:rPr>
        <w:t>інтеграції</w:t>
      </w:r>
      <w:r>
        <w:t></w:t>
      </w:r>
      <w:r>
        <w:t></w:t>
      </w:r>
      <w:r>
        <w:rPr>
          <w:rFonts w:hint="eastAsia"/>
        </w:rPr>
        <w:t>локус</w:t>
      </w:r>
      <w:r>
        <w:t></w:t>
      </w:r>
      <w:r>
        <w:rPr>
          <w:rFonts w:hint="eastAsia"/>
        </w:rPr>
        <w:t>контролю</w:t>
      </w:r>
      <w:r>
        <w:t></w:t>
      </w:r>
      <w:r>
        <w:t></w:t>
      </w:r>
      <w:r>
        <w:rPr>
          <w:rFonts w:hint="eastAsia"/>
        </w:rPr>
        <w:t>Я</w:t>
      </w:r>
      <w:r>
        <w:t></w:t>
      </w:r>
      <w:r>
        <w:t></w:t>
      </w:r>
      <w:r>
        <w:t></w:t>
      </w:r>
      <w:r>
        <w:rPr>
          <w:rFonts w:hint="eastAsia"/>
        </w:rPr>
        <w:t>відсутність</w:t>
      </w:r>
      <w:r>
        <w:t></w:t>
      </w:r>
      <w:r>
        <w:rPr>
          <w:rFonts w:hint="eastAsia"/>
        </w:rPr>
        <w:t>реактивної</w:t>
      </w:r>
    </w:p>
    <w:p w:rsidR="00B64954" w:rsidRDefault="00B64954" w:rsidP="00B64954">
      <w:r>
        <w:rPr>
          <w:rFonts w:hint="eastAsia"/>
        </w:rPr>
        <w:t>агресивності</w:t>
      </w:r>
      <w:r>
        <w:t></w:t>
      </w:r>
      <w:r>
        <w:t></w:t>
      </w:r>
      <w:r>
        <w:rPr>
          <w:rFonts w:hint="eastAsia"/>
        </w:rPr>
        <w:t>неврастенія</w:t>
      </w:r>
      <w:r>
        <w:t></w:t>
      </w:r>
      <w:r>
        <w:t></w:t>
      </w:r>
      <w:r>
        <w:rPr>
          <w:rFonts w:hint="eastAsia"/>
        </w:rPr>
        <w:t>практичність</w:t>
      </w:r>
      <w:r>
        <w:t></w:t>
      </w:r>
      <w:r>
        <w:t></w:t>
      </w:r>
      <w:r>
        <w:rPr>
          <w:rFonts w:hint="eastAsia"/>
        </w:rPr>
        <w:t>довіра</w:t>
      </w:r>
      <w:r>
        <w:t></w:t>
      </w:r>
      <w:r>
        <w:t></w:t>
      </w:r>
      <w:r>
        <w:rPr>
          <w:rFonts w:hint="eastAsia"/>
        </w:rPr>
        <w:t>нерозсудливість</w:t>
      </w:r>
      <w:r>
        <w:t></w:t>
      </w:r>
      <w:r>
        <w:t></w:t>
      </w:r>
      <w:r>
        <w:rPr>
          <w:rFonts w:hint="eastAsia"/>
        </w:rPr>
        <w:t>конформізм</w:t>
      </w:r>
      <w:r>
        <w:t></w:t>
      </w:r>
    </w:p>
    <w:p w:rsidR="00B64954" w:rsidRDefault="00B64954" w:rsidP="00B64954">
      <w:r>
        <w:rPr>
          <w:rFonts w:hint="eastAsia"/>
        </w:rPr>
        <w:t>спонтанна</w:t>
      </w:r>
      <w:r>
        <w:t></w:t>
      </w:r>
      <w:r>
        <w:rPr>
          <w:rFonts w:hint="eastAsia"/>
        </w:rPr>
        <w:t>агресивність</w:t>
      </w:r>
      <w:r>
        <w:t></w:t>
      </w:r>
      <w:r>
        <w:t></w:t>
      </w:r>
      <w:r>
        <w:rPr>
          <w:rFonts w:hint="eastAsia"/>
        </w:rPr>
        <w:t>комунікативність</w:t>
      </w:r>
      <w:r>
        <w:t></w:t>
      </w:r>
      <w:r>
        <w:t></w:t>
      </w:r>
      <w:r>
        <w:rPr>
          <w:rFonts w:hint="eastAsia"/>
        </w:rPr>
        <w:t>недомінантність</w:t>
      </w:r>
      <w:r>
        <w:t></w:t>
      </w:r>
      <w:r>
        <w:t></w:t>
      </w:r>
      <w:r>
        <w:rPr>
          <w:rFonts w:hint="eastAsia"/>
        </w:rPr>
        <w:t>орієнтація</w:t>
      </w:r>
      <w:r>
        <w:t></w:t>
      </w:r>
      <w:r>
        <w:rPr>
          <w:rFonts w:hint="eastAsia"/>
        </w:rPr>
        <w:t>на</w:t>
      </w:r>
    </w:p>
    <w:p w:rsidR="00B64954" w:rsidRDefault="00B64954" w:rsidP="00B64954">
      <w:r>
        <w:rPr>
          <w:rFonts w:hint="eastAsia"/>
        </w:rPr>
        <w:t>процес</w:t>
      </w:r>
      <w:r>
        <w:t></w:t>
      </w:r>
      <w:r>
        <w:rPr>
          <w:rFonts w:hint="eastAsia"/>
        </w:rPr>
        <w:t>для</w:t>
      </w:r>
      <w:r>
        <w:t></w:t>
      </w:r>
      <w:r>
        <w:rPr>
          <w:rFonts w:hint="eastAsia"/>
        </w:rPr>
        <w:t>вибору</w:t>
      </w:r>
      <w:r>
        <w:t></w:t>
      </w:r>
      <w:r>
        <w:rPr>
          <w:rFonts w:hint="eastAsia"/>
        </w:rPr>
        <w:t>асиміляції</w:t>
      </w:r>
      <w:r>
        <w:t></w:t>
      </w:r>
      <w:r>
        <w:t></w:t>
      </w:r>
      <w:r>
        <w:rPr>
          <w:rFonts w:hint="eastAsia"/>
        </w:rPr>
        <w:t>локус</w:t>
      </w:r>
      <w:r>
        <w:t></w:t>
      </w:r>
      <w:r>
        <w:rPr>
          <w:rFonts w:hint="eastAsia"/>
        </w:rPr>
        <w:t>контролю</w:t>
      </w:r>
      <w:r>
        <w:t></w:t>
      </w:r>
      <w:r>
        <w:t></w:t>
      </w:r>
      <w:r>
        <w:rPr>
          <w:rFonts w:hint="eastAsia"/>
        </w:rPr>
        <w:t>Я</w:t>
      </w:r>
      <w:r>
        <w:t></w:t>
      </w:r>
      <w:r>
        <w:t></w:t>
      </w:r>
      <w:r>
        <w:t></w:t>
      </w:r>
      <w:r>
        <w:rPr>
          <w:rFonts w:hint="eastAsia"/>
        </w:rPr>
        <w:t>відсутність</w:t>
      </w:r>
      <w:r>
        <w:t></w:t>
      </w:r>
      <w:r>
        <w:rPr>
          <w:rFonts w:hint="eastAsia"/>
        </w:rPr>
        <w:t>реактивної</w:t>
      </w:r>
    </w:p>
    <w:p w:rsidR="00B64954" w:rsidRDefault="00B64954" w:rsidP="00B64954">
      <w:r>
        <w:rPr>
          <w:rFonts w:hint="eastAsia"/>
        </w:rPr>
        <w:t>агресивності</w:t>
      </w:r>
      <w:r>
        <w:t></w:t>
      </w:r>
      <w:r>
        <w:t></w:t>
      </w:r>
      <w:r>
        <w:rPr>
          <w:rFonts w:hint="eastAsia"/>
        </w:rPr>
        <w:t>неврастенія</w:t>
      </w:r>
      <w:r>
        <w:t></w:t>
      </w:r>
      <w:r>
        <w:t></w:t>
      </w:r>
      <w:r>
        <w:rPr>
          <w:rFonts w:hint="eastAsia"/>
        </w:rPr>
        <w:t>високонормативна</w:t>
      </w:r>
      <w:r>
        <w:t></w:t>
      </w:r>
      <w:r>
        <w:rPr>
          <w:rFonts w:hint="eastAsia"/>
        </w:rPr>
        <w:t>поведінка</w:t>
      </w:r>
      <w:r>
        <w:t></w:t>
      </w:r>
      <w:r>
        <w:t></w:t>
      </w:r>
      <w:r>
        <w:rPr>
          <w:rFonts w:hint="eastAsia"/>
        </w:rPr>
        <w:t>дратівливість</w:t>
      </w:r>
      <w:r>
        <w:t></w:t>
      </w:r>
      <w:r>
        <w:t></w:t>
      </w:r>
      <w:r>
        <w:rPr>
          <w:rFonts w:hint="eastAsia"/>
        </w:rPr>
        <w:t>висока</w:t>
      </w:r>
    </w:p>
    <w:p w:rsidR="00B64954" w:rsidRDefault="00B64954" w:rsidP="00B64954">
      <w:r>
        <w:rPr>
          <w:rFonts w:hint="eastAsia"/>
        </w:rPr>
        <w:t>наповненість</w:t>
      </w:r>
      <w:r>
        <w:t></w:t>
      </w:r>
      <w:r>
        <w:rPr>
          <w:rFonts w:hint="eastAsia"/>
        </w:rPr>
        <w:t>життя</w:t>
      </w:r>
      <w:r>
        <w:t></w:t>
      </w:r>
      <w:r>
        <w:t></w:t>
      </w:r>
      <w:r>
        <w:rPr>
          <w:rFonts w:hint="eastAsia"/>
        </w:rPr>
        <w:t>розсудливість</w:t>
      </w:r>
      <w:r>
        <w:t></w:t>
      </w:r>
      <w:r>
        <w:t></w:t>
      </w:r>
      <w:r>
        <w:rPr>
          <w:rFonts w:hint="eastAsia"/>
        </w:rPr>
        <w:t>домінантність</w:t>
      </w:r>
      <w:r>
        <w:t></w:t>
      </w:r>
      <w:r>
        <w:t></w:t>
      </w:r>
      <w:r>
        <w:rPr>
          <w:rFonts w:hint="eastAsia"/>
        </w:rPr>
        <w:t>орієнтація</w:t>
      </w:r>
      <w:r>
        <w:t></w:t>
      </w:r>
      <w:r>
        <w:rPr>
          <w:rFonts w:hint="eastAsia"/>
        </w:rPr>
        <w:t>на</w:t>
      </w:r>
      <w:r>
        <w:t></w:t>
      </w:r>
      <w:r>
        <w:rPr>
          <w:rFonts w:hint="eastAsia"/>
        </w:rPr>
        <w:t>процес</w:t>
      </w:r>
      <w:r>
        <w:t></w:t>
      </w:r>
      <w:r>
        <w:rPr>
          <w:rFonts w:hint="eastAsia"/>
        </w:rPr>
        <w:t>для</w:t>
      </w:r>
    </w:p>
    <w:p w:rsidR="00B64954" w:rsidRDefault="00B64954" w:rsidP="00B64954">
      <w:r>
        <w:rPr>
          <w:rFonts w:hint="eastAsia"/>
        </w:rPr>
        <w:t>вибору</w:t>
      </w:r>
      <w:r>
        <w:t></w:t>
      </w:r>
      <w:r>
        <w:rPr>
          <w:rFonts w:hint="eastAsia"/>
        </w:rPr>
        <w:t>сепарації</w:t>
      </w:r>
      <w:r>
        <w:t></w:t>
      </w:r>
      <w:r>
        <w:t></w:t>
      </w:r>
      <w:r>
        <w:rPr>
          <w:rFonts w:hint="eastAsia"/>
        </w:rPr>
        <w:t>практичність</w:t>
      </w:r>
      <w:r>
        <w:t></w:t>
      </w:r>
      <w:r>
        <w:t></w:t>
      </w:r>
      <w:r>
        <w:rPr>
          <w:rFonts w:hint="eastAsia"/>
        </w:rPr>
        <w:t>відсутність</w:t>
      </w:r>
      <w:r>
        <w:t></w:t>
      </w:r>
      <w:r>
        <w:rPr>
          <w:rFonts w:hint="eastAsia"/>
        </w:rPr>
        <w:t>емоційної</w:t>
      </w:r>
      <w:r>
        <w:t></w:t>
      </w:r>
      <w:r>
        <w:rPr>
          <w:rFonts w:hint="eastAsia"/>
        </w:rPr>
        <w:t>лабільності</w:t>
      </w:r>
      <w:r>
        <w:t></w:t>
      </w:r>
    </w:p>
    <w:p w:rsidR="00B64954" w:rsidRDefault="00B64954" w:rsidP="00B64954">
      <w:r>
        <w:rPr>
          <w:rFonts w:hint="eastAsia"/>
        </w:rPr>
        <w:t>маскулінність</w:t>
      </w:r>
      <w:r>
        <w:t></w:t>
      </w:r>
      <w:r>
        <w:t></w:t>
      </w:r>
      <w:r>
        <w:rPr>
          <w:rFonts w:hint="eastAsia"/>
        </w:rPr>
        <w:t>інтроверсія</w:t>
      </w:r>
      <w:r>
        <w:t></w:t>
      </w:r>
      <w:r>
        <w:t></w:t>
      </w:r>
      <w:r>
        <w:rPr>
          <w:rFonts w:hint="eastAsia"/>
        </w:rPr>
        <w:t>штучність</w:t>
      </w:r>
      <w:r>
        <w:t></w:t>
      </w:r>
      <w:r>
        <w:t></w:t>
      </w:r>
      <w:r>
        <w:rPr>
          <w:rFonts w:hint="eastAsia"/>
        </w:rPr>
        <w:t>локус</w:t>
      </w:r>
      <w:r>
        <w:t></w:t>
      </w:r>
      <w:r>
        <w:rPr>
          <w:rFonts w:hint="eastAsia"/>
        </w:rPr>
        <w:t>контролю</w:t>
      </w:r>
      <w:r>
        <w:t></w:t>
      </w:r>
      <w:r>
        <w:t></w:t>
      </w:r>
      <w:r>
        <w:rPr>
          <w:rFonts w:hint="eastAsia"/>
        </w:rPr>
        <w:t>Життя</w:t>
      </w:r>
      <w:r>
        <w:t></w:t>
      </w:r>
      <w:r>
        <w:t></w:t>
      </w:r>
      <w:r>
        <w:t></w:t>
      </w:r>
      <w:r>
        <w:rPr>
          <w:rFonts w:hint="eastAsia"/>
        </w:rPr>
        <w:t>орієнтація</w:t>
      </w:r>
      <w:r>
        <w:t></w:t>
      </w:r>
      <w:r>
        <w:rPr>
          <w:rFonts w:hint="eastAsia"/>
        </w:rPr>
        <w:t>на</w:t>
      </w:r>
    </w:p>
    <w:p w:rsidR="00B64954" w:rsidRDefault="00B64954" w:rsidP="00B64954">
      <w:r>
        <w:rPr>
          <w:rFonts w:hint="eastAsia"/>
        </w:rPr>
        <w:t>процес</w:t>
      </w:r>
      <w:r>
        <w:t></w:t>
      </w:r>
      <w:r>
        <w:rPr>
          <w:rFonts w:hint="eastAsia"/>
        </w:rPr>
        <w:t>для</w:t>
      </w:r>
      <w:r>
        <w:t></w:t>
      </w:r>
      <w:r>
        <w:rPr>
          <w:rFonts w:hint="eastAsia"/>
        </w:rPr>
        <w:t>вибору</w:t>
      </w:r>
      <w:r>
        <w:t></w:t>
      </w:r>
      <w:r>
        <w:rPr>
          <w:rFonts w:hint="eastAsia"/>
        </w:rPr>
        <w:t>маргіналізації</w:t>
      </w:r>
      <w:r>
        <w:t></w:t>
      </w:r>
    </w:p>
    <w:p w:rsidR="00B64954" w:rsidRDefault="00B64954" w:rsidP="00B64954">
      <w:r>
        <w:rPr>
          <w:rFonts w:hint="eastAsia"/>
        </w:rPr>
        <w:t>У</w:t>
      </w:r>
      <w:r>
        <w:t></w:t>
      </w:r>
      <w:r>
        <w:rPr>
          <w:rFonts w:hint="eastAsia"/>
        </w:rPr>
        <w:t>процесі</w:t>
      </w:r>
      <w:r>
        <w:t></w:t>
      </w:r>
      <w:r>
        <w:rPr>
          <w:rFonts w:hint="eastAsia"/>
        </w:rPr>
        <w:t>взаємодії</w:t>
      </w:r>
      <w:r>
        <w:t></w:t>
      </w:r>
      <w:r>
        <w:rPr>
          <w:rFonts w:hint="eastAsia"/>
        </w:rPr>
        <w:t>особи</w:t>
      </w:r>
      <w:r>
        <w:t></w:t>
      </w:r>
      <w:r>
        <w:rPr>
          <w:rFonts w:hint="eastAsia"/>
        </w:rPr>
        <w:t>і</w:t>
      </w:r>
      <w:r>
        <w:t></w:t>
      </w:r>
      <w:r>
        <w:rPr>
          <w:rFonts w:hint="eastAsia"/>
        </w:rPr>
        <w:t>суспільства</w:t>
      </w:r>
      <w:r>
        <w:t></w:t>
      </w:r>
      <w:r>
        <w:t></w:t>
      </w:r>
      <w:r>
        <w:rPr>
          <w:rFonts w:hint="eastAsia"/>
        </w:rPr>
        <w:t>стадія</w:t>
      </w:r>
      <w:r>
        <w:t></w:t>
      </w:r>
      <w:r>
        <w:rPr>
          <w:rFonts w:hint="eastAsia"/>
        </w:rPr>
        <w:t>кризи</w:t>
      </w:r>
      <w:r>
        <w:t></w:t>
      </w:r>
      <w:r>
        <w:rPr>
          <w:rFonts w:hint="eastAsia"/>
        </w:rPr>
        <w:t>ідентичності</w:t>
      </w:r>
      <w:r>
        <w:t></w:t>
      </w:r>
      <w:r>
        <w:rPr>
          <w:rFonts w:hint="eastAsia"/>
        </w:rPr>
        <w:t>є</w:t>
      </w:r>
    </w:p>
    <w:p w:rsidR="00B64954" w:rsidRDefault="00B64954" w:rsidP="00B64954">
      <w:r>
        <w:rPr>
          <w:rFonts w:hint="eastAsia"/>
        </w:rPr>
        <w:t>сензитивною</w:t>
      </w:r>
      <w:r>
        <w:t></w:t>
      </w:r>
      <w:r>
        <w:rPr>
          <w:rFonts w:hint="eastAsia"/>
        </w:rPr>
        <w:t>для</w:t>
      </w:r>
      <w:r>
        <w:t></w:t>
      </w:r>
      <w:r>
        <w:rPr>
          <w:rFonts w:hint="eastAsia"/>
        </w:rPr>
        <w:t>вибору</w:t>
      </w:r>
      <w:r>
        <w:t></w:t>
      </w:r>
      <w:r>
        <w:rPr>
          <w:rFonts w:hint="eastAsia"/>
        </w:rPr>
        <w:t>стратегії</w:t>
      </w:r>
      <w:r>
        <w:t></w:t>
      </w:r>
      <w:r>
        <w:rPr>
          <w:rFonts w:hint="eastAsia"/>
        </w:rPr>
        <w:t>акультурації</w:t>
      </w:r>
      <w:r>
        <w:t></w:t>
      </w:r>
      <w:r>
        <w:t></w:t>
      </w:r>
      <w:r>
        <w:rPr>
          <w:rFonts w:hint="eastAsia"/>
        </w:rPr>
        <w:t>Залежно</w:t>
      </w:r>
      <w:r>
        <w:t></w:t>
      </w:r>
      <w:r>
        <w:rPr>
          <w:rFonts w:hint="eastAsia"/>
        </w:rPr>
        <w:t>від</w:t>
      </w:r>
      <w:r>
        <w:t></w:t>
      </w:r>
      <w:r>
        <w:rPr>
          <w:rFonts w:hint="eastAsia"/>
        </w:rPr>
        <w:t>її</w:t>
      </w:r>
    </w:p>
    <w:p w:rsidR="00B64954" w:rsidRDefault="00B64954" w:rsidP="00B64954">
      <w:r>
        <w:rPr>
          <w:rFonts w:hint="eastAsia"/>
        </w:rPr>
        <w:t>наявності</w:t>
      </w:r>
      <w:r>
        <w:t></w:t>
      </w:r>
      <w:r>
        <w:rPr>
          <w:rFonts w:hint="eastAsia"/>
        </w:rPr>
        <w:t>відсутності</w:t>
      </w:r>
      <w:r>
        <w:t></w:t>
      </w:r>
      <w:r>
        <w:rPr>
          <w:rFonts w:hint="eastAsia"/>
        </w:rPr>
        <w:t>процес</w:t>
      </w:r>
      <w:r>
        <w:t></w:t>
      </w:r>
      <w:r>
        <w:rPr>
          <w:rFonts w:hint="eastAsia"/>
        </w:rPr>
        <w:t>вибору</w:t>
      </w:r>
      <w:r>
        <w:t></w:t>
      </w:r>
      <w:r>
        <w:rPr>
          <w:rFonts w:hint="eastAsia"/>
        </w:rPr>
        <w:t>стратегії</w:t>
      </w:r>
      <w:r>
        <w:t></w:t>
      </w:r>
      <w:r>
        <w:rPr>
          <w:rFonts w:hint="eastAsia"/>
        </w:rPr>
        <w:t>може</w:t>
      </w:r>
      <w:r>
        <w:t></w:t>
      </w:r>
      <w:r>
        <w:rPr>
          <w:rFonts w:hint="eastAsia"/>
        </w:rPr>
        <w:t>зазнавати</w:t>
      </w:r>
      <w:r>
        <w:t></w:t>
      </w:r>
      <w:r>
        <w:rPr>
          <w:rFonts w:hint="eastAsia"/>
        </w:rPr>
        <w:t>змін</w:t>
      </w:r>
      <w:r>
        <w:t></w:t>
      </w:r>
    </w:p>
    <w:p w:rsidR="00B64954" w:rsidRDefault="00B64954" w:rsidP="00B64954">
      <w:r>
        <w:rPr>
          <w:rFonts w:hint="eastAsia"/>
        </w:rPr>
        <w:t>На</w:t>
      </w:r>
      <w:r>
        <w:t></w:t>
      </w:r>
      <w:r>
        <w:rPr>
          <w:rFonts w:hint="eastAsia"/>
        </w:rPr>
        <w:t>основі</w:t>
      </w:r>
      <w:r>
        <w:t></w:t>
      </w:r>
      <w:r>
        <w:rPr>
          <w:rFonts w:hint="eastAsia"/>
        </w:rPr>
        <w:t>психологічних</w:t>
      </w:r>
      <w:r>
        <w:t></w:t>
      </w:r>
      <w:r>
        <w:rPr>
          <w:rFonts w:hint="eastAsia"/>
        </w:rPr>
        <w:t>чинників</w:t>
      </w:r>
      <w:r>
        <w:t></w:t>
      </w:r>
      <w:r>
        <w:rPr>
          <w:rFonts w:hint="eastAsia"/>
        </w:rPr>
        <w:t>вибору</w:t>
      </w:r>
      <w:r>
        <w:t></w:t>
      </w:r>
      <w:r>
        <w:rPr>
          <w:rFonts w:hint="eastAsia"/>
        </w:rPr>
        <w:t>стратегії</w:t>
      </w:r>
      <w:r>
        <w:t></w:t>
      </w:r>
      <w:r>
        <w:rPr>
          <w:rFonts w:hint="eastAsia"/>
        </w:rPr>
        <w:t>акультурації</w:t>
      </w:r>
    </w:p>
    <w:p w:rsidR="00B64954" w:rsidRDefault="00B64954" w:rsidP="00B64954">
      <w:r>
        <w:rPr>
          <w:rFonts w:hint="eastAsia"/>
        </w:rPr>
        <w:t>визначено</w:t>
      </w:r>
      <w:r>
        <w:t></w:t>
      </w:r>
      <w:r>
        <w:rPr>
          <w:rFonts w:hint="eastAsia"/>
        </w:rPr>
        <w:t>особистісні</w:t>
      </w:r>
      <w:r>
        <w:t></w:t>
      </w:r>
      <w:r>
        <w:rPr>
          <w:rFonts w:hint="eastAsia"/>
        </w:rPr>
        <w:t>профілі</w:t>
      </w:r>
      <w:r>
        <w:t></w:t>
      </w:r>
      <w:r>
        <w:t></w:t>
      </w:r>
      <w:r>
        <w:rPr>
          <w:rFonts w:hint="eastAsia"/>
        </w:rPr>
        <w:t>які</w:t>
      </w:r>
      <w:r>
        <w:t></w:t>
      </w:r>
      <w:r>
        <w:rPr>
          <w:rFonts w:hint="eastAsia"/>
        </w:rPr>
        <w:t>зумовлюють</w:t>
      </w:r>
      <w:r>
        <w:t></w:t>
      </w:r>
      <w:r>
        <w:rPr>
          <w:rFonts w:hint="eastAsia"/>
        </w:rPr>
        <w:t>вибір</w:t>
      </w:r>
      <w:r>
        <w:t></w:t>
      </w:r>
      <w:r>
        <w:rPr>
          <w:rFonts w:hint="eastAsia"/>
        </w:rPr>
        <w:t>однієї</w:t>
      </w:r>
      <w:r>
        <w:t></w:t>
      </w:r>
      <w:r>
        <w:rPr>
          <w:rFonts w:hint="eastAsia"/>
        </w:rPr>
        <w:t>зі</w:t>
      </w:r>
      <w:r>
        <w:t></w:t>
      </w:r>
      <w:r>
        <w:rPr>
          <w:rFonts w:hint="eastAsia"/>
        </w:rPr>
        <w:t>стратегій</w:t>
      </w:r>
      <w:r>
        <w:t></w:t>
      </w:r>
    </w:p>
    <w:p w:rsidR="00B64954" w:rsidRDefault="00B64954" w:rsidP="00B64954">
      <w:r>
        <w:rPr>
          <w:rFonts w:hint="eastAsia"/>
        </w:rPr>
        <w:t>незалежний</w:t>
      </w:r>
      <w:r>
        <w:t></w:t>
      </w:r>
      <w:r>
        <w:t></w:t>
      </w:r>
      <w:r>
        <w:rPr>
          <w:rFonts w:hint="eastAsia"/>
        </w:rPr>
        <w:t>сепарація</w:t>
      </w:r>
      <w:r>
        <w:t></w:t>
      </w:r>
      <w:r>
        <w:t></w:t>
      </w:r>
      <w:r>
        <w:t></w:t>
      </w:r>
      <w:r>
        <w:rPr>
          <w:rFonts w:hint="eastAsia"/>
        </w:rPr>
        <w:t>залежний</w:t>
      </w:r>
      <w:r>
        <w:t></w:t>
      </w:r>
      <w:r>
        <w:t></w:t>
      </w:r>
      <w:r>
        <w:rPr>
          <w:rFonts w:hint="eastAsia"/>
        </w:rPr>
        <w:t>асиміляція</w:t>
      </w:r>
      <w:r>
        <w:t></w:t>
      </w:r>
      <w:r>
        <w:t></w:t>
      </w:r>
      <w:r>
        <w:t></w:t>
      </w:r>
      <w:r>
        <w:rPr>
          <w:rFonts w:hint="eastAsia"/>
        </w:rPr>
        <w:t>відкритий</w:t>
      </w:r>
      <w:r>
        <w:t></w:t>
      </w:r>
      <w:r>
        <w:t></w:t>
      </w:r>
      <w:r>
        <w:rPr>
          <w:rFonts w:hint="eastAsia"/>
        </w:rPr>
        <w:t>інтеграція</w:t>
      </w:r>
      <w:r>
        <w:t></w:t>
      </w:r>
      <w:r>
        <w:t></w:t>
      </w:r>
    </w:p>
    <w:p w:rsidR="00B64954" w:rsidRDefault="00B64954" w:rsidP="00B64954">
      <w:r>
        <w:rPr>
          <w:rFonts w:hint="eastAsia"/>
        </w:rPr>
        <w:t>закритий</w:t>
      </w:r>
      <w:r>
        <w:t></w:t>
      </w:r>
      <w:r>
        <w:t></w:t>
      </w:r>
      <w:r>
        <w:rPr>
          <w:rFonts w:hint="eastAsia"/>
        </w:rPr>
        <w:t>маргіналізація</w:t>
      </w:r>
      <w:r>
        <w:t></w:t>
      </w:r>
      <w:r>
        <w:t></w:t>
      </w:r>
    </w:p>
    <w:p w:rsidR="00B64954" w:rsidRDefault="00B64954" w:rsidP="00B64954">
      <w:r>
        <w:rPr>
          <w:rFonts w:hint="eastAsia"/>
        </w:rPr>
        <w:t>Отримані</w:t>
      </w:r>
      <w:r>
        <w:t></w:t>
      </w:r>
      <w:r>
        <w:rPr>
          <w:rFonts w:hint="eastAsia"/>
        </w:rPr>
        <w:t>дані</w:t>
      </w:r>
      <w:r>
        <w:t></w:t>
      </w:r>
      <w:r>
        <w:rPr>
          <w:rFonts w:hint="eastAsia"/>
        </w:rPr>
        <w:t>не</w:t>
      </w:r>
      <w:r>
        <w:t></w:t>
      </w:r>
      <w:r>
        <w:rPr>
          <w:rFonts w:hint="eastAsia"/>
        </w:rPr>
        <w:t>вичерпують</w:t>
      </w:r>
      <w:r>
        <w:t></w:t>
      </w:r>
      <w:r>
        <w:rPr>
          <w:rFonts w:hint="eastAsia"/>
        </w:rPr>
        <w:t>усіх</w:t>
      </w:r>
      <w:r>
        <w:t></w:t>
      </w:r>
      <w:r>
        <w:rPr>
          <w:rFonts w:hint="eastAsia"/>
        </w:rPr>
        <w:t>аспектів</w:t>
      </w:r>
      <w:r>
        <w:t></w:t>
      </w:r>
      <w:r>
        <w:rPr>
          <w:rFonts w:hint="eastAsia"/>
        </w:rPr>
        <w:t>досліджуваної</w:t>
      </w:r>
      <w:r>
        <w:t></w:t>
      </w:r>
      <w:r>
        <w:rPr>
          <w:rFonts w:hint="eastAsia"/>
        </w:rPr>
        <w:t>проблеми</w:t>
      </w:r>
      <w:r>
        <w:t></w:t>
      </w:r>
    </w:p>
    <w:p w:rsidR="00B64954" w:rsidRDefault="00B64954" w:rsidP="00B64954">
      <w:r>
        <w:rPr>
          <w:rFonts w:hint="eastAsia"/>
        </w:rPr>
        <w:t>Нез’ясованими</w:t>
      </w:r>
      <w:r>
        <w:t></w:t>
      </w:r>
      <w:r>
        <w:rPr>
          <w:rFonts w:hint="eastAsia"/>
        </w:rPr>
        <w:t>залишаються</w:t>
      </w:r>
      <w:r>
        <w:t></w:t>
      </w:r>
      <w:r>
        <w:t></w:t>
      </w:r>
      <w:r>
        <w:rPr>
          <w:rFonts w:hint="eastAsia"/>
        </w:rPr>
        <w:t>виокремлення</w:t>
      </w:r>
      <w:r>
        <w:t></w:t>
      </w:r>
      <w:r>
        <w:rPr>
          <w:rFonts w:hint="eastAsia"/>
        </w:rPr>
        <w:t>проміжних</w:t>
      </w:r>
      <w:r>
        <w:t></w:t>
      </w:r>
      <w:r>
        <w:rPr>
          <w:rFonts w:hint="eastAsia"/>
        </w:rPr>
        <w:t>та</w:t>
      </w:r>
      <w:r>
        <w:t></w:t>
      </w:r>
      <w:r>
        <w:rPr>
          <w:rFonts w:hint="eastAsia"/>
        </w:rPr>
        <w:t>нових</w:t>
      </w:r>
      <w:r>
        <w:t></w:t>
      </w:r>
      <w:r>
        <w:rPr>
          <w:rFonts w:hint="eastAsia"/>
        </w:rPr>
        <w:t>стратегій</w:t>
      </w:r>
    </w:p>
    <w:p w:rsidR="00B64954" w:rsidRDefault="00B64954" w:rsidP="00B64954">
      <w:r>
        <w:rPr>
          <w:rFonts w:hint="eastAsia"/>
        </w:rPr>
        <w:t>акультурації</w:t>
      </w:r>
      <w:r>
        <w:t></w:t>
      </w:r>
      <w:r>
        <w:t></w:t>
      </w:r>
      <w:r>
        <w:rPr>
          <w:rFonts w:hint="eastAsia"/>
        </w:rPr>
        <w:t>виявлення</w:t>
      </w:r>
      <w:r>
        <w:t></w:t>
      </w:r>
      <w:r>
        <w:rPr>
          <w:rFonts w:hint="eastAsia"/>
        </w:rPr>
        <w:t>системотвірних</w:t>
      </w:r>
      <w:r>
        <w:t></w:t>
      </w:r>
      <w:r>
        <w:rPr>
          <w:rFonts w:hint="eastAsia"/>
        </w:rPr>
        <w:t>психологічних</w:t>
      </w:r>
      <w:r>
        <w:t></w:t>
      </w:r>
      <w:r>
        <w:rPr>
          <w:rFonts w:hint="eastAsia"/>
        </w:rPr>
        <w:t>чинників</w:t>
      </w:r>
      <w:r>
        <w:t></w:t>
      </w:r>
      <w:r>
        <w:rPr>
          <w:rFonts w:hint="eastAsia"/>
        </w:rPr>
        <w:t>вибору</w:t>
      </w:r>
    </w:p>
    <w:p w:rsidR="00B64954" w:rsidRDefault="00B64954" w:rsidP="00B64954">
      <w:r>
        <w:rPr>
          <w:rFonts w:hint="eastAsia"/>
        </w:rPr>
        <w:t>стратегії</w:t>
      </w:r>
      <w:r>
        <w:t></w:t>
      </w:r>
      <w:r>
        <w:rPr>
          <w:rFonts w:hint="eastAsia"/>
        </w:rPr>
        <w:t>акультурації</w:t>
      </w:r>
      <w:r>
        <w:t></w:t>
      </w:r>
      <w:r>
        <w:t></w:t>
      </w:r>
      <w:r>
        <w:rPr>
          <w:rFonts w:hint="eastAsia"/>
        </w:rPr>
        <w:t>розробка</w:t>
      </w:r>
      <w:r>
        <w:t></w:t>
      </w:r>
      <w:r>
        <w:rPr>
          <w:rFonts w:hint="eastAsia"/>
        </w:rPr>
        <w:t>моделі</w:t>
      </w:r>
      <w:r>
        <w:t></w:t>
      </w:r>
      <w:r>
        <w:rPr>
          <w:rFonts w:hint="eastAsia"/>
        </w:rPr>
        <w:t>взаємозв’язку</w:t>
      </w:r>
      <w:r>
        <w:t></w:t>
      </w:r>
      <w:r>
        <w:rPr>
          <w:rFonts w:hint="eastAsia"/>
        </w:rPr>
        <w:t>стадій</w:t>
      </w:r>
      <w:r>
        <w:t></w:t>
      </w:r>
      <w:r>
        <w:rPr>
          <w:rFonts w:hint="eastAsia"/>
        </w:rPr>
        <w:t>акультурації</w:t>
      </w:r>
      <w:r>
        <w:t></w:t>
      </w:r>
    </w:p>
    <w:p w:rsidR="00B64954" w:rsidRDefault="00B64954" w:rsidP="00B64954">
      <w:r>
        <w:rPr>
          <w:rFonts w:hint="eastAsia"/>
        </w:rPr>
        <w:t>виокремлення</w:t>
      </w:r>
      <w:r>
        <w:t></w:t>
      </w:r>
      <w:r>
        <w:rPr>
          <w:rFonts w:hint="eastAsia"/>
        </w:rPr>
        <w:t>етапів</w:t>
      </w:r>
      <w:r>
        <w:t></w:t>
      </w:r>
      <w:r>
        <w:t></w:t>
      </w:r>
      <w:r>
        <w:rPr>
          <w:rFonts w:hint="eastAsia"/>
        </w:rPr>
        <w:t>фаз</w:t>
      </w:r>
      <w:r>
        <w:t></w:t>
      </w:r>
      <w:r>
        <w:rPr>
          <w:rFonts w:hint="eastAsia"/>
        </w:rPr>
        <w:t>та</w:t>
      </w:r>
      <w:r>
        <w:t></w:t>
      </w:r>
      <w:r>
        <w:rPr>
          <w:rFonts w:hint="eastAsia"/>
        </w:rPr>
        <w:t>стадій</w:t>
      </w:r>
      <w:r>
        <w:t></w:t>
      </w:r>
      <w:r>
        <w:rPr>
          <w:rFonts w:hint="eastAsia"/>
        </w:rPr>
        <w:t>акультурації</w:t>
      </w:r>
      <w:r>
        <w:t></w:t>
      </w:r>
      <w:r>
        <w:t></w:t>
      </w:r>
      <w:r>
        <w:rPr>
          <w:rFonts w:hint="eastAsia"/>
        </w:rPr>
        <w:t>сензитивних</w:t>
      </w:r>
      <w:r>
        <w:t></w:t>
      </w:r>
      <w:r>
        <w:rPr>
          <w:rFonts w:hint="eastAsia"/>
        </w:rPr>
        <w:t>щодо</w:t>
      </w:r>
      <w:r>
        <w:t></w:t>
      </w:r>
      <w:r>
        <w:rPr>
          <w:rFonts w:hint="eastAsia"/>
        </w:rPr>
        <w:t>вибору</w:t>
      </w:r>
    </w:p>
    <w:p w:rsidR="00B64954" w:rsidRPr="00B64954" w:rsidRDefault="00B64954" w:rsidP="00B64954">
      <w:r>
        <w:rPr>
          <w:rFonts w:hint="eastAsia"/>
        </w:rPr>
        <w:t>стратегії</w:t>
      </w:r>
      <w:r>
        <w:t></w:t>
      </w:r>
      <w:r>
        <w:rPr>
          <w:rFonts w:hint="eastAsia"/>
        </w:rPr>
        <w:t>акультурації</w:t>
      </w:r>
      <w:r>
        <w:t></w:t>
      </w:r>
      <w:r>
        <w:t></w:t>
      </w:r>
      <w:r>
        <w:rPr>
          <w:rFonts w:hint="eastAsia"/>
        </w:rPr>
        <w:t>з’ясування</w:t>
      </w:r>
      <w:r>
        <w:t></w:t>
      </w:r>
      <w:r>
        <w:rPr>
          <w:rFonts w:hint="eastAsia"/>
        </w:rPr>
        <w:t>методів</w:t>
      </w:r>
      <w:r>
        <w:t></w:t>
      </w:r>
      <w:r>
        <w:rPr>
          <w:rFonts w:hint="eastAsia"/>
        </w:rPr>
        <w:t>та</w:t>
      </w:r>
      <w:r>
        <w:t></w:t>
      </w:r>
      <w:r>
        <w:rPr>
          <w:rFonts w:hint="eastAsia"/>
        </w:rPr>
        <w:t>способів</w:t>
      </w:r>
      <w:r>
        <w:t></w:t>
      </w:r>
      <w:r>
        <w:rPr>
          <w:rFonts w:hint="eastAsia"/>
        </w:rPr>
        <w:t>зміни</w:t>
      </w:r>
      <w:r>
        <w:t></w:t>
      </w:r>
      <w:r>
        <w:rPr>
          <w:rFonts w:hint="eastAsia"/>
        </w:rPr>
        <w:t>вибору</w:t>
      </w:r>
      <w:r>
        <w:t></w:t>
      </w:r>
      <w:r>
        <w:rPr>
          <w:rFonts w:hint="eastAsia"/>
        </w:rPr>
        <w:t>її</w:t>
      </w:r>
      <w:r>
        <w:t></w:t>
      </w:r>
      <w:r>
        <w:rPr>
          <w:rFonts w:hint="eastAsia"/>
        </w:rPr>
        <w:t>стратегії</w:t>
      </w:r>
    </w:p>
    <w:sectPr w:rsidR="00B64954" w:rsidRPr="00B6495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B64954" w:rsidRPr="00B64954">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9F8B0-14EA-4F15-91A4-CD93BDBE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8</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2021-09-27T19:29:00Z</dcterms:created>
  <dcterms:modified xsi:type="dcterms:W3CDTF">2021-09-28T10:55:00Z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