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C6120" w14:textId="028C938E" w:rsidR="009E3589" w:rsidRDefault="00E72426" w:rsidP="00E72426">
      <w:r w:rsidRPr="00E72426">
        <w:rPr>
          <w:rFonts w:hint="eastAsia"/>
        </w:rPr>
        <w:t>Инвалидность</w:t>
      </w:r>
      <w:r w:rsidRPr="00E72426">
        <w:t xml:space="preserve"> </w:t>
      </w:r>
      <w:r w:rsidRPr="00E72426">
        <w:rPr>
          <w:rFonts w:hint="eastAsia"/>
        </w:rPr>
        <w:t>вследствие</w:t>
      </w:r>
      <w:r w:rsidRPr="00E72426">
        <w:t xml:space="preserve"> </w:t>
      </w:r>
      <w:r w:rsidRPr="00E72426">
        <w:rPr>
          <w:rFonts w:hint="eastAsia"/>
        </w:rPr>
        <w:t>гипертонической</w:t>
      </w:r>
      <w:r w:rsidRPr="00E72426">
        <w:t xml:space="preserve"> </w:t>
      </w:r>
      <w:r w:rsidRPr="00E72426">
        <w:rPr>
          <w:rFonts w:hint="eastAsia"/>
        </w:rPr>
        <w:t>болезни</w:t>
      </w:r>
      <w:r w:rsidRPr="00E72426">
        <w:t xml:space="preserve"> </w:t>
      </w:r>
      <w:r w:rsidRPr="00E72426">
        <w:rPr>
          <w:rFonts w:hint="eastAsia"/>
        </w:rPr>
        <w:t>и</w:t>
      </w:r>
      <w:r w:rsidRPr="00E72426">
        <w:t xml:space="preserve"> </w:t>
      </w:r>
      <w:r w:rsidRPr="00E72426">
        <w:rPr>
          <w:rFonts w:hint="eastAsia"/>
        </w:rPr>
        <w:t>оптимизация</w:t>
      </w:r>
      <w:r w:rsidRPr="00E72426">
        <w:t xml:space="preserve"> </w:t>
      </w:r>
      <w:r w:rsidRPr="00E72426">
        <w:rPr>
          <w:rFonts w:hint="eastAsia"/>
        </w:rPr>
        <w:t>экспертно</w:t>
      </w:r>
      <w:r w:rsidRPr="00E72426">
        <w:t>-</w:t>
      </w:r>
      <w:r w:rsidRPr="00E72426">
        <w:rPr>
          <w:rFonts w:hint="eastAsia"/>
        </w:rPr>
        <w:t>реабилитационной</w:t>
      </w:r>
      <w:r w:rsidRPr="00E72426">
        <w:t xml:space="preserve"> </w:t>
      </w:r>
      <w:r w:rsidRPr="00E72426">
        <w:rPr>
          <w:rFonts w:hint="eastAsia"/>
        </w:rPr>
        <w:t>диагностики</w:t>
      </w:r>
      <w:r w:rsidRPr="00E72426">
        <w:t xml:space="preserve"> </w:t>
      </w:r>
      <w:r w:rsidRPr="00E72426">
        <w:rPr>
          <w:rFonts w:hint="eastAsia"/>
        </w:rPr>
        <w:t>и</w:t>
      </w:r>
      <w:r w:rsidRPr="00E72426">
        <w:t xml:space="preserve"> </w:t>
      </w:r>
      <w:r w:rsidRPr="00E72426">
        <w:rPr>
          <w:rFonts w:hint="eastAsia"/>
        </w:rPr>
        <w:t>реабилитации</w:t>
      </w:r>
      <w:r w:rsidRPr="00E72426">
        <w:t xml:space="preserve"> </w:t>
      </w:r>
      <w:r w:rsidRPr="00E72426">
        <w:rPr>
          <w:rFonts w:hint="eastAsia"/>
        </w:rPr>
        <w:t>на</w:t>
      </w:r>
      <w:r w:rsidRPr="00E72426">
        <w:t xml:space="preserve"> </w:t>
      </w:r>
      <w:r w:rsidRPr="00E72426">
        <w:rPr>
          <w:rFonts w:hint="eastAsia"/>
        </w:rPr>
        <w:t>уровне</w:t>
      </w:r>
      <w:r w:rsidRPr="00E72426">
        <w:t xml:space="preserve"> </w:t>
      </w:r>
      <w:r w:rsidRPr="00E72426">
        <w:rPr>
          <w:rFonts w:hint="eastAsia"/>
        </w:rPr>
        <w:t>амбулаторно</w:t>
      </w:r>
      <w:r w:rsidRPr="00E72426">
        <w:t>-</w:t>
      </w:r>
      <w:r w:rsidRPr="00E72426">
        <w:rPr>
          <w:rFonts w:hint="eastAsia"/>
        </w:rPr>
        <w:t>поликлинических</w:t>
      </w:r>
      <w:r w:rsidRPr="00E72426">
        <w:t xml:space="preserve"> </w:t>
      </w:r>
      <w:r w:rsidRPr="00E72426">
        <w:rPr>
          <w:rFonts w:hint="eastAsia"/>
        </w:rPr>
        <w:t>учреждений</w:t>
      </w:r>
      <w:r>
        <w:t xml:space="preserve"> </w:t>
      </w:r>
      <w:r w:rsidRPr="00E72426">
        <w:rPr>
          <w:rFonts w:hint="eastAsia"/>
        </w:rPr>
        <w:t>Одебаева</w:t>
      </w:r>
      <w:r w:rsidRPr="00E72426">
        <w:t xml:space="preserve"> </w:t>
      </w:r>
      <w:r w:rsidRPr="00E72426">
        <w:rPr>
          <w:rFonts w:hint="eastAsia"/>
        </w:rPr>
        <w:t>Роза</w:t>
      </w:r>
    </w:p>
    <w:p w14:paraId="7457AD33" w14:textId="77777777" w:rsidR="00E72426" w:rsidRDefault="00E72426" w:rsidP="00E72426">
      <w:r>
        <w:rPr>
          <w:rFonts w:hint="eastAsia"/>
        </w:rPr>
        <w:t>ОГЛАВЛЕНИЕ</w:t>
      </w:r>
      <w:r>
        <w:t xml:space="preserve"> </w:t>
      </w:r>
      <w:r>
        <w:rPr>
          <w:rFonts w:hint="eastAsia"/>
        </w:rPr>
        <w:t>ДИССЕРТАЦИИ</w:t>
      </w:r>
    </w:p>
    <w:p w14:paraId="629C8406" w14:textId="77777777" w:rsidR="00E72426" w:rsidRDefault="00E72426" w:rsidP="00E72426">
      <w:r>
        <w:rPr>
          <w:rFonts w:hint="eastAsia"/>
        </w:rPr>
        <w:t>кандидат</w:t>
      </w:r>
      <w:r>
        <w:t xml:space="preserve"> </w:t>
      </w:r>
      <w:r>
        <w:rPr>
          <w:rFonts w:hint="eastAsia"/>
        </w:rPr>
        <w:t>наук</w:t>
      </w:r>
      <w:r>
        <w:t xml:space="preserve"> </w:t>
      </w:r>
      <w:r>
        <w:rPr>
          <w:rFonts w:hint="eastAsia"/>
        </w:rPr>
        <w:t>Одебаева</w:t>
      </w:r>
      <w:r>
        <w:t xml:space="preserve"> </w:t>
      </w:r>
      <w:r>
        <w:rPr>
          <w:rFonts w:hint="eastAsia"/>
        </w:rPr>
        <w:t>Роза</w:t>
      </w:r>
    </w:p>
    <w:p w14:paraId="2981B5D2" w14:textId="77777777" w:rsidR="00E72426" w:rsidRDefault="00E72426" w:rsidP="00E72426">
      <w:r>
        <w:rPr>
          <w:rFonts w:hint="eastAsia"/>
        </w:rPr>
        <w:t>ОГЛАВЛЕНИЕ</w:t>
      </w:r>
    </w:p>
    <w:p w14:paraId="7028F262" w14:textId="77777777" w:rsidR="00E72426" w:rsidRDefault="00E72426" w:rsidP="00E72426"/>
    <w:p w14:paraId="6DE7832C" w14:textId="77777777" w:rsidR="00E72426" w:rsidRDefault="00E72426" w:rsidP="00E72426">
      <w:r>
        <w:rPr>
          <w:rFonts w:hint="eastAsia"/>
        </w:rPr>
        <w:t>ВВЕДЕНИЕ</w:t>
      </w:r>
    </w:p>
    <w:p w14:paraId="65A02CA3" w14:textId="77777777" w:rsidR="00E72426" w:rsidRDefault="00E72426" w:rsidP="00E72426"/>
    <w:p w14:paraId="4CDD5A95" w14:textId="77777777" w:rsidR="00E72426" w:rsidRDefault="00E72426" w:rsidP="00E72426">
      <w:r>
        <w:rPr>
          <w:rFonts w:hint="eastAsia"/>
        </w:rPr>
        <w:t>ГЛАВА</w:t>
      </w:r>
      <w:r>
        <w:t xml:space="preserve"> 1. </w:t>
      </w:r>
      <w:r>
        <w:rPr>
          <w:rFonts w:hint="eastAsia"/>
        </w:rPr>
        <w:t>Обзор</w:t>
      </w:r>
      <w:r>
        <w:t xml:space="preserve"> </w:t>
      </w:r>
      <w:r>
        <w:rPr>
          <w:rFonts w:hint="eastAsia"/>
        </w:rPr>
        <w:t>литературы</w:t>
      </w:r>
    </w:p>
    <w:p w14:paraId="62E8D926" w14:textId="77777777" w:rsidR="00E72426" w:rsidRDefault="00E72426" w:rsidP="00E72426"/>
    <w:p w14:paraId="19DF6A89" w14:textId="77777777" w:rsidR="00E72426" w:rsidRDefault="00E72426" w:rsidP="00E72426">
      <w:r>
        <w:t xml:space="preserve">1.1. </w:t>
      </w:r>
      <w:r>
        <w:rPr>
          <w:rFonts w:hint="eastAsia"/>
        </w:rPr>
        <w:t>Ме</w:t>
      </w:r>
      <w:r>
        <w:t xml:space="preserve"> </w:t>
      </w:r>
      <w:r>
        <w:rPr>
          <w:rFonts w:hint="eastAsia"/>
        </w:rPr>
        <w:t>дико</w:t>
      </w:r>
      <w:r>
        <w:t>-</w:t>
      </w:r>
      <w:r>
        <w:rPr>
          <w:rFonts w:hint="eastAsia"/>
        </w:rPr>
        <w:t>социальное</w:t>
      </w:r>
      <w:r>
        <w:t xml:space="preserve"> </w:t>
      </w:r>
      <w:r>
        <w:rPr>
          <w:rFonts w:hint="eastAsia"/>
        </w:rPr>
        <w:t>бремя</w:t>
      </w:r>
      <w:r>
        <w:t xml:space="preserve"> </w:t>
      </w:r>
      <w:r>
        <w:rPr>
          <w:rFonts w:hint="eastAsia"/>
        </w:rPr>
        <w:t>гипертонической</w:t>
      </w:r>
      <w:r>
        <w:t xml:space="preserve"> </w:t>
      </w:r>
      <w:r>
        <w:rPr>
          <w:rFonts w:hint="eastAsia"/>
        </w:rPr>
        <w:t>болезни</w:t>
      </w:r>
    </w:p>
    <w:p w14:paraId="2B06DA8B" w14:textId="77777777" w:rsidR="00E72426" w:rsidRDefault="00E72426" w:rsidP="00E72426"/>
    <w:p w14:paraId="40FAD8FE" w14:textId="77777777" w:rsidR="00E72426" w:rsidRDefault="00E72426" w:rsidP="00E72426">
      <w:r>
        <w:t xml:space="preserve">1.2. </w:t>
      </w:r>
      <w:r>
        <w:rPr>
          <w:rFonts w:hint="eastAsia"/>
        </w:rPr>
        <w:t>Современные</w:t>
      </w:r>
      <w:r>
        <w:t xml:space="preserve"> </w:t>
      </w:r>
      <w:r>
        <w:rPr>
          <w:rFonts w:hint="eastAsia"/>
        </w:rPr>
        <w:t>стратегии</w:t>
      </w:r>
      <w:r>
        <w:t xml:space="preserve"> </w:t>
      </w:r>
      <w:r>
        <w:rPr>
          <w:rFonts w:hint="eastAsia"/>
        </w:rPr>
        <w:t>в</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при</w:t>
      </w:r>
      <w:r>
        <w:t xml:space="preserve"> </w:t>
      </w:r>
      <w:r>
        <w:rPr>
          <w:rFonts w:hint="eastAsia"/>
        </w:rPr>
        <w:t>гипертонической</w:t>
      </w:r>
      <w:r>
        <w:t xml:space="preserve"> </w:t>
      </w:r>
      <w:r>
        <w:rPr>
          <w:rFonts w:hint="eastAsia"/>
        </w:rPr>
        <w:t>болезни</w:t>
      </w:r>
    </w:p>
    <w:p w14:paraId="72636196" w14:textId="77777777" w:rsidR="00E72426" w:rsidRDefault="00E72426" w:rsidP="00E72426"/>
    <w:p w14:paraId="69A3A51C" w14:textId="77777777" w:rsidR="00E72426" w:rsidRDefault="00E72426" w:rsidP="00E7242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602197C" w14:textId="77777777" w:rsidR="00E72426" w:rsidRDefault="00E72426" w:rsidP="00E72426"/>
    <w:p w14:paraId="59987C9E" w14:textId="77777777" w:rsidR="00E72426" w:rsidRDefault="00E72426" w:rsidP="00E72426">
      <w:r>
        <w:rPr>
          <w:rFonts w:hint="eastAsia"/>
        </w:rPr>
        <w:t>ГЛАВА</w:t>
      </w:r>
      <w:r>
        <w:t xml:space="preserve"> 3. </w:t>
      </w:r>
      <w:r>
        <w:rPr>
          <w:rFonts w:hint="eastAsia"/>
        </w:rPr>
        <w:t>Результаты</w:t>
      </w:r>
      <w:r>
        <w:t xml:space="preserve"> </w:t>
      </w:r>
      <w:r>
        <w:rPr>
          <w:rFonts w:hint="eastAsia"/>
        </w:rPr>
        <w:t>изучения</w:t>
      </w:r>
      <w:r>
        <w:t xml:space="preserve"> </w:t>
      </w:r>
      <w:r>
        <w:rPr>
          <w:rFonts w:hint="eastAsia"/>
        </w:rPr>
        <w:t>основных</w:t>
      </w:r>
      <w:r>
        <w:t xml:space="preserve"> </w:t>
      </w:r>
      <w:r>
        <w:rPr>
          <w:rFonts w:hint="eastAsia"/>
        </w:rPr>
        <w:t>показателей</w:t>
      </w:r>
      <w:r>
        <w:t xml:space="preserve"> </w:t>
      </w:r>
      <w:r>
        <w:rPr>
          <w:rFonts w:hint="eastAsia"/>
        </w:rPr>
        <w:t>инвалидности</w:t>
      </w:r>
      <w:r>
        <w:t xml:space="preserve"> </w:t>
      </w:r>
      <w:r>
        <w:rPr>
          <w:rFonts w:hint="eastAsia"/>
        </w:rPr>
        <w:t>взрослого</w:t>
      </w:r>
      <w:r>
        <w:t xml:space="preserve"> </w:t>
      </w:r>
      <w:r>
        <w:rPr>
          <w:rFonts w:hint="eastAsia"/>
        </w:rPr>
        <w:t>населения</w:t>
      </w:r>
      <w:r>
        <w:t xml:space="preserve"> </w:t>
      </w:r>
      <w:r>
        <w:rPr>
          <w:rFonts w:hint="eastAsia"/>
        </w:rPr>
        <w:t>вследствие</w:t>
      </w:r>
      <w:r>
        <w:t xml:space="preserve"> </w:t>
      </w:r>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г</w:t>
      </w:r>
      <w:r>
        <w:t xml:space="preserve">. </w:t>
      </w:r>
      <w:r>
        <w:rPr>
          <w:rFonts w:hint="eastAsia"/>
        </w:rPr>
        <w:t>Москве</w:t>
      </w:r>
    </w:p>
    <w:p w14:paraId="49F199AE" w14:textId="77777777" w:rsidR="00E72426" w:rsidRDefault="00E72426" w:rsidP="00E72426"/>
    <w:p w14:paraId="54A191B6" w14:textId="77777777" w:rsidR="00E72426" w:rsidRDefault="00E72426" w:rsidP="00E72426">
      <w:r>
        <w:t xml:space="preserve">3.1. </w:t>
      </w:r>
      <w:r>
        <w:rPr>
          <w:rFonts w:hint="eastAsia"/>
        </w:rPr>
        <w:t>Инвалидность</w:t>
      </w:r>
      <w:r>
        <w:t xml:space="preserve"> </w:t>
      </w:r>
      <w:r>
        <w:rPr>
          <w:rFonts w:hint="eastAsia"/>
        </w:rPr>
        <w:t>взрослого</w:t>
      </w:r>
      <w:r>
        <w:t xml:space="preserve"> </w:t>
      </w:r>
      <w:r>
        <w:rPr>
          <w:rFonts w:hint="eastAsia"/>
        </w:rPr>
        <w:t>населения</w:t>
      </w:r>
      <w:r>
        <w:t xml:space="preserve"> </w:t>
      </w:r>
      <w:r>
        <w:rPr>
          <w:rFonts w:hint="eastAsia"/>
        </w:rPr>
        <w:t>вследствие</w:t>
      </w:r>
      <w:r>
        <w:t xml:space="preserve"> </w:t>
      </w:r>
      <w:r>
        <w:rPr>
          <w:rFonts w:hint="eastAsia"/>
        </w:rPr>
        <w:t>гипертонической</w:t>
      </w:r>
    </w:p>
    <w:p w14:paraId="555FC35D" w14:textId="77777777" w:rsidR="00E72426" w:rsidRDefault="00E72426" w:rsidP="00E72426"/>
    <w:p w14:paraId="55D6B53A" w14:textId="77777777" w:rsidR="00E72426" w:rsidRDefault="00E72426" w:rsidP="00E72426">
      <w:r>
        <w:rPr>
          <w:rFonts w:hint="eastAsia"/>
        </w:rPr>
        <w:t>болезни</w:t>
      </w:r>
      <w:r>
        <w:t xml:space="preserve"> </w:t>
      </w:r>
      <w:r>
        <w:rPr>
          <w:rFonts w:hint="eastAsia"/>
        </w:rPr>
        <w:t>в</w:t>
      </w:r>
      <w:r>
        <w:t xml:space="preserve"> </w:t>
      </w:r>
      <w:r>
        <w:rPr>
          <w:rFonts w:hint="eastAsia"/>
        </w:rPr>
        <w:t>г</w:t>
      </w:r>
      <w:r>
        <w:t xml:space="preserve">. </w:t>
      </w:r>
      <w:r>
        <w:rPr>
          <w:rFonts w:hint="eastAsia"/>
        </w:rPr>
        <w:t>Москве</w:t>
      </w:r>
      <w:r>
        <w:t xml:space="preserve"> (2011-2017 </w:t>
      </w:r>
      <w:r>
        <w:rPr>
          <w:rFonts w:hint="eastAsia"/>
        </w:rPr>
        <w:t>гг</w:t>
      </w:r>
      <w:r>
        <w:t>.)</w:t>
      </w:r>
    </w:p>
    <w:p w14:paraId="28F3683C" w14:textId="77777777" w:rsidR="00E72426" w:rsidRDefault="00E72426" w:rsidP="00E72426"/>
    <w:p w14:paraId="1CF28A6F" w14:textId="77777777" w:rsidR="00E72426" w:rsidRDefault="00E72426" w:rsidP="00E72426">
      <w:r>
        <w:t xml:space="preserve">3.1.1. </w:t>
      </w:r>
      <w:r>
        <w:rPr>
          <w:rFonts w:hint="eastAsia"/>
        </w:rPr>
        <w:t>Первичная</w:t>
      </w:r>
      <w:r>
        <w:t xml:space="preserve"> </w:t>
      </w:r>
      <w:r>
        <w:rPr>
          <w:rFonts w:hint="eastAsia"/>
        </w:rPr>
        <w:t>инвалидность</w:t>
      </w:r>
      <w:r>
        <w:t xml:space="preserve"> </w:t>
      </w:r>
      <w:r>
        <w:rPr>
          <w:rFonts w:hint="eastAsia"/>
        </w:rPr>
        <w:t>взрослого</w:t>
      </w:r>
      <w:r>
        <w:t xml:space="preserve"> </w:t>
      </w:r>
      <w:r>
        <w:rPr>
          <w:rFonts w:hint="eastAsia"/>
        </w:rPr>
        <w:t>населения</w:t>
      </w:r>
      <w:r>
        <w:t xml:space="preserve"> </w:t>
      </w:r>
      <w:r>
        <w:rPr>
          <w:rFonts w:hint="eastAsia"/>
        </w:rPr>
        <w:t>вследствие</w:t>
      </w:r>
      <w:r>
        <w:t xml:space="preserve"> </w:t>
      </w:r>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г</w:t>
      </w:r>
      <w:r>
        <w:t xml:space="preserve">. </w:t>
      </w:r>
      <w:r>
        <w:rPr>
          <w:rFonts w:hint="eastAsia"/>
        </w:rPr>
        <w:t>Москве</w:t>
      </w:r>
    </w:p>
    <w:p w14:paraId="1FB5867D" w14:textId="77777777" w:rsidR="00E72426" w:rsidRDefault="00E72426" w:rsidP="00E72426"/>
    <w:p w14:paraId="11F52BCD" w14:textId="77777777" w:rsidR="00E72426" w:rsidRDefault="00E72426" w:rsidP="00E72426">
      <w:r>
        <w:t xml:space="preserve">3.1.2. </w:t>
      </w:r>
      <w:r>
        <w:rPr>
          <w:rFonts w:hint="eastAsia"/>
        </w:rPr>
        <w:t>Повторная</w:t>
      </w:r>
      <w:r>
        <w:t xml:space="preserve"> </w:t>
      </w:r>
      <w:r>
        <w:rPr>
          <w:rFonts w:hint="eastAsia"/>
        </w:rPr>
        <w:t>инвалидность</w:t>
      </w:r>
      <w:r>
        <w:t xml:space="preserve"> </w:t>
      </w:r>
      <w:r>
        <w:rPr>
          <w:rFonts w:hint="eastAsia"/>
        </w:rPr>
        <w:t>взрослого</w:t>
      </w:r>
      <w:r>
        <w:t xml:space="preserve"> </w:t>
      </w:r>
      <w:r>
        <w:rPr>
          <w:rFonts w:hint="eastAsia"/>
        </w:rPr>
        <w:t>населения</w:t>
      </w:r>
      <w:r>
        <w:t xml:space="preserve"> </w:t>
      </w:r>
      <w:r>
        <w:rPr>
          <w:rFonts w:hint="eastAsia"/>
        </w:rPr>
        <w:t>вследствие</w:t>
      </w:r>
      <w:r>
        <w:t xml:space="preserve"> </w:t>
      </w:r>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г</w:t>
      </w:r>
      <w:r>
        <w:t xml:space="preserve">. </w:t>
      </w:r>
      <w:r>
        <w:rPr>
          <w:rFonts w:hint="eastAsia"/>
        </w:rPr>
        <w:t>Москве</w:t>
      </w:r>
    </w:p>
    <w:p w14:paraId="059E0868" w14:textId="77777777" w:rsidR="00E72426" w:rsidRDefault="00E72426" w:rsidP="00E72426"/>
    <w:p w14:paraId="1AB52259" w14:textId="77777777" w:rsidR="00E72426" w:rsidRDefault="00E72426" w:rsidP="00E72426">
      <w:r>
        <w:t xml:space="preserve">3.1.3. </w:t>
      </w:r>
      <w:r>
        <w:rPr>
          <w:rFonts w:hint="eastAsia"/>
        </w:rPr>
        <w:t>Динамика</w:t>
      </w:r>
      <w:r>
        <w:t xml:space="preserve"> </w:t>
      </w:r>
      <w:r>
        <w:rPr>
          <w:rFonts w:hint="eastAsia"/>
        </w:rPr>
        <w:t>структуры</w:t>
      </w:r>
      <w:r>
        <w:t xml:space="preserve"> </w:t>
      </w:r>
      <w:r>
        <w:rPr>
          <w:rFonts w:hint="eastAsia"/>
        </w:rPr>
        <w:t>общего</w:t>
      </w:r>
      <w:r>
        <w:t xml:space="preserve"> </w:t>
      </w:r>
      <w:r>
        <w:rPr>
          <w:rFonts w:hint="eastAsia"/>
        </w:rPr>
        <w:t>контингента</w:t>
      </w:r>
      <w:r>
        <w:t xml:space="preserve"> </w:t>
      </w:r>
      <w:r>
        <w:rPr>
          <w:rFonts w:hint="eastAsia"/>
        </w:rPr>
        <w:t>инвал</w:t>
      </w:r>
      <w:r>
        <w:rPr>
          <w:rFonts w:hint="eastAsia"/>
        </w:rPr>
        <w:lastRenderedPageBreak/>
        <w:t>идов</w:t>
      </w:r>
      <w:r>
        <w:t xml:space="preserve"> </w:t>
      </w:r>
      <w:r>
        <w:rPr>
          <w:rFonts w:hint="eastAsia"/>
        </w:rPr>
        <w:t>вследствие</w:t>
      </w:r>
      <w:r>
        <w:t xml:space="preserve"> </w:t>
      </w:r>
      <w:r>
        <w:rPr>
          <w:rFonts w:hint="eastAsia"/>
        </w:rPr>
        <w:t>гипертонической</w:t>
      </w:r>
      <w:r>
        <w:t xml:space="preserve"> </w:t>
      </w:r>
      <w:r>
        <w:rPr>
          <w:rFonts w:hint="eastAsia"/>
        </w:rPr>
        <w:t>болезни</w:t>
      </w:r>
      <w:r>
        <w:t xml:space="preserve"> </w:t>
      </w:r>
      <w:r>
        <w:rPr>
          <w:rFonts w:hint="eastAsia"/>
        </w:rPr>
        <w:t>из</w:t>
      </w:r>
      <w:r>
        <w:t xml:space="preserve"> </w:t>
      </w:r>
      <w:r>
        <w:rPr>
          <w:rFonts w:hint="eastAsia"/>
        </w:rPr>
        <w:t>числа</w:t>
      </w:r>
      <w:r>
        <w:t xml:space="preserve"> </w:t>
      </w:r>
      <w:r>
        <w:rPr>
          <w:rFonts w:hint="eastAsia"/>
        </w:rPr>
        <w:t>взрослого</w:t>
      </w:r>
      <w:r>
        <w:t xml:space="preserve"> </w:t>
      </w:r>
      <w:r>
        <w:rPr>
          <w:rFonts w:hint="eastAsia"/>
        </w:rPr>
        <w:t>населения</w:t>
      </w:r>
      <w:r>
        <w:t xml:space="preserve"> </w:t>
      </w:r>
      <w:r>
        <w:rPr>
          <w:rFonts w:hint="eastAsia"/>
        </w:rPr>
        <w:t>в</w:t>
      </w:r>
      <w:r>
        <w:t xml:space="preserve"> </w:t>
      </w:r>
      <w:r>
        <w:rPr>
          <w:rFonts w:hint="eastAsia"/>
        </w:rPr>
        <w:t>г</w:t>
      </w:r>
      <w:r>
        <w:t xml:space="preserve">. </w:t>
      </w:r>
      <w:r>
        <w:rPr>
          <w:rFonts w:hint="eastAsia"/>
        </w:rPr>
        <w:t>Москве</w:t>
      </w:r>
    </w:p>
    <w:p w14:paraId="31F37C63" w14:textId="77777777" w:rsidR="00E72426" w:rsidRDefault="00E72426" w:rsidP="00E72426"/>
    <w:p w14:paraId="64F7A373" w14:textId="77777777" w:rsidR="00E72426" w:rsidRDefault="00E72426" w:rsidP="00E72426">
      <w:r>
        <w:rPr>
          <w:rFonts w:hint="eastAsia"/>
        </w:rPr>
        <w:t>ГЛАВА</w:t>
      </w:r>
      <w:r>
        <w:t xml:space="preserve"> 4. </w:t>
      </w:r>
      <w:r>
        <w:rPr>
          <w:rFonts w:hint="eastAsia"/>
        </w:rPr>
        <w:t>Результаты</w:t>
      </w:r>
      <w:r>
        <w:t xml:space="preserve"> </w:t>
      </w:r>
      <w:r>
        <w:rPr>
          <w:rFonts w:hint="eastAsia"/>
        </w:rPr>
        <w:t>сравнительного</w:t>
      </w:r>
      <w:r>
        <w:t xml:space="preserve"> </w:t>
      </w:r>
      <w:r>
        <w:rPr>
          <w:rFonts w:hint="eastAsia"/>
        </w:rPr>
        <w:t>изучения</w:t>
      </w:r>
      <w:r>
        <w:t xml:space="preserve"> </w:t>
      </w:r>
      <w:r>
        <w:rPr>
          <w:rFonts w:hint="eastAsia"/>
        </w:rPr>
        <w:t>основных</w:t>
      </w:r>
      <w:r>
        <w:t xml:space="preserve"> </w:t>
      </w:r>
      <w:r>
        <w:rPr>
          <w:rFonts w:hint="eastAsia"/>
        </w:rPr>
        <w:t>показателей</w:t>
      </w:r>
      <w:r>
        <w:t xml:space="preserve"> </w:t>
      </w:r>
      <w:r>
        <w:rPr>
          <w:rFonts w:hint="eastAsia"/>
        </w:rPr>
        <w:t>инвалидности</w:t>
      </w:r>
      <w:r>
        <w:t xml:space="preserve"> </w:t>
      </w:r>
      <w:r>
        <w:rPr>
          <w:rFonts w:hint="eastAsia"/>
        </w:rPr>
        <w:t>взрослого</w:t>
      </w:r>
      <w:r>
        <w:t xml:space="preserve"> </w:t>
      </w:r>
      <w:r>
        <w:rPr>
          <w:rFonts w:hint="eastAsia"/>
        </w:rPr>
        <w:t>населения</w:t>
      </w:r>
      <w:r>
        <w:t xml:space="preserve"> </w:t>
      </w:r>
      <w:r>
        <w:rPr>
          <w:rFonts w:hint="eastAsia"/>
        </w:rPr>
        <w:t>вследствие</w:t>
      </w:r>
      <w:r>
        <w:t xml:space="preserve"> </w:t>
      </w:r>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Российской</w:t>
      </w:r>
      <w:r>
        <w:t xml:space="preserve"> </w:t>
      </w:r>
      <w:r>
        <w:rPr>
          <w:rFonts w:hint="eastAsia"/>
        </w:rPr>
        <w:t>Федерации</w:t>
      </w:r>
    </w:p>
    <w:p w14:paraId="0B46698B" w14:textId="77777777" w:rsidR="00E72426" w:rsidRDefault="00E72426" w:rsidP="00E72426"/>
    <w:p w14:paraId="274BA927" w14:textId="77777777" w:rsidR="00E72426" w:rsidRDefault="00E72426" w:rsidP="00E72426">
      <w:r>
        <w:t xml:space="preserve">4.1. </w:t>
      </w:r>
      <w:r>
        <w:rPr>
          <w:rFonts w:hint="eastAsia"/>
        </w:rPr>
        <w:t>Возрастные</w:t>
      </w:r>
      <w:r>
        <w:t xml:space="preserve"> </w:t>
      </w:r>
      <w:r>
        <w:rPr>
          <w:rFonts w:hint="eastAsia"/>
        </w:rPr>
        <w:t>особенности</w:t>
      </w:r>
      <w:r>
        <w:t xml:space="preserve"> </w:t>
      </w:r>
      <w:r>
        <w:rPr>
          <w:rFonts w:hint="eastAsia"/>
        </w:rPr>
        <w:t>инвалидности</w:t>
      </w:r>
      <w:r>
        <w:t xml:space="preserve"> </w:t>
      </w:r>
      <w:r>
        <w:rPr>
          <w:rFonts w:hint="eastAsia"/>
        </w:rPr>
        <w:t>взрослого</w:t>
      </w:r>
      <w:r>
        <w:t xml:space="preserve"> </w:t>
      </w:r>
      <w:r>
        <w:rPr>
          <w:rFonts w:hint="eastAsia"/>
        </w:rPr>
        <w:t>населения</w:t>
      </w:r>
      <w:r>
        <w:t xml:space="preserve"> </w:t>
      </w:r>
      <w:r>
        <w:rPr>
          <w:rFonts w:hint="eastAsia"/>
        </w:rPr>
        <w:t>вследствие</w:t>
      </w:r>
      <w:r>
        <w:t xml:space="preserve"> </w:t>
      </w:r>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(2011-2017 </w:t>
      </w:r>
      <w:r>
        <w:rPr>
          <w:rFonts w:hint="eastAsia"/>
        </w:rPr>
        <w:t>гг</w:t>
      </w:r>
      <w:r>
        <w:t>.)</w:t>
      </w:r>
    </w:p>
    <w:p w14:paraId="1CA504BA" w14:textId="77777777" w:rsidR="00E72426" w:rsidRDefault="00E72426" w:rsidP="00E72426"/>
    <w:p w14:paraId="01B318F5" w14:textId="77777777" w:rsidR="00E72426" w:rsidRDefault="00E72426" w:rsidP="00E72426">
      <w:r>
        <w:t xml:space="preserve">4.1 .1. </w:t>
      </w:r>
      <w:r>
        <w:rPr>
          <w:rFonts w:hint="eastAsia"/>
        </w:rPr>
        <w:t>Первичная</w:t>
      </w:r>
      <w:r>
        <w:t xml:space="preserve"> </w:t>
      </w:r>
      <w:r>
        <w:rPr>
          <w:rFonts w:hint="eastAsia"/>
        </w:rPr>
        <w:t>инвалидность</w:t>
      </w:r>
      <w:r>
        <w:t xml:space="preserve"> </w:t>
      </w:r>
      <w:r>
        <w:rPr>
          <w:rFonts w:hint="eastAsia"/>
        </w:rPr>
        <w:t>взрослого</w:t>
      </w:r>
      <w:r>
        <w:t xml:space="preserve"> </w:t>
      </w:r>
      <w:r>
        <w:rPr>
          <w:rFonts w:hint="eastAsia"/>
        </w:rPr>
        <w:t>населения</w:t>
      </w:r>
      <w:r>
        <w:t xml:space="preserve"> </w:t>
      </w:r>
      <w:r>
        <w:rPr>
          <w:rFonts w:hint="eastAsia"/>
        </w:rPr>
        <w:t>вследствие</w:t>
      </w:r>
    </w:p>
    <w:p w14:paraId="4ED12A1F" w14:textId="77777777" w:rsidR="00E72426" w:rsidRDefault="00E72426" w:rsidP="00E72426"/>
    <w:p w14:paraId="4949CD2B" w14:textId="77777777" w:rsidR="00E72426" w:rsidRDefault="00E72426" w:rsidP="00E72426">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Российской</w:t>
      </w:r>
      <w:r>
        <w:t xml:space="preserve"> </w:t>
      </w:r>
      <w:r>
        <w:rPr>
          <w:rFonts w:hint="eastAsia"/>
        </w:rPr>
        <w:t>Федерации</w:t>
      </w:r>
    </w:p>
    <w:p w14:paraId="2F50B64D" w14:textId="77777777" w:rsidR="00E72426" w:rsidRDefault="00E72426" w:rsidP="00E72426"/>
    <w:p w14:paraId="466E6CFB" w14:textId="77777777" w:rsidR="00E72426" w:rsidRDefault="00E72426" w:rsidP="00E72426">
      <w:r>
        <w:t xml:space="preserve">4.1 .2. </w:t>
      </w:r>
      <w:r>
        <w:rPr>
          <w:rFonts w:hint="eastAsia"/>
        </w:rPr>
        <w:t>Повторная</w:t>
      </w:r>
      <w:r>
        <w:t xml:space="preserve"> </w:t>
      </w:r>
      <w:r>
        <w:rPr>
          <w:rFonts w:hint="eastAsia"/>
        </w:rPr>
        <w:t>инвалидность</w:t>
      </w:r>
      <w:r>
        <w:t xml:space="preserve"> </w:t>
      </w:r>
      <w:r>
        <w:rPr>
          <w:rFonts w:hint="eastAsia"/>
        </w:rPr>
        <w:t>взрослого</w:t>
      </w:r>
      <w:r>
        <w:t xml:space="preserve"> </w:t>
      </w:r>
      <w:r>
        <w:rPr>
          <w:rFonts w:hint="eastAsia"/>
        </w:rPr>
        <w:t>населения</w:t>
      </w:r>
      <w:r>
        <w:t xml:space="preserve"> </w:t>
      </w:r>
      <w:r>
        <w:rPr>
          <w:rFonts w:hint="eastAsia"/>
        </w:rPr>
        <w:t>вследствие</w:t>
      </w:r>
    </w:p>
    <w:p w14:paraId="1557BE31" w14:textId="77777777" w:rsidR="00E72426" w:rsidRDefault="00E72426" w:rsidP="00E72426"/>
    <w:p w14:paraId="62280B95" w14:textId="77777777" w:rsidR="00E72426" w:rsidRDefault="00E72426" w:rsidP="00E72426">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Российской</w:t>
      </w:r>
      <w:r>
        <w:t xml:space="preserve"> </w:t>
      </w:r>
      <w:r>
        <w:rPr>
          <w:rFonts w:hint="eastAsia"/>
        </w:rPr>
        <w:t>Федерации</w:t>
      </w:r>
    </w:p>
    <w:p w14:paraId="35512C4B" w14:textId="77777777" w:rsidR="00E72426" w:rsidRDefault="00E72426" w:rsidP="00E72426"/>
    <w:p w14:paraId="061D18EF" w14:textId="77777777" w:rsidR="00E72426" w:rsidRDefault="00E72426" w:rsidP="00E72426">
      <w:r>
        <w:t xml:space="preserve">4.1.3. </w:t>
      </w:r>
      <w:r>
        <w:rPr>
          <w:rFonts w:hint="eastAsia"/>
        </w:rPr>
        <w:t>Общая</w:t>
      </w:r>
      <w:r>
        <w:t xml:space="preserve"> </w:t>
      </w:r>
      <w:r>
        <w:rPr>
          <w:rFonts w:hint="eastAsia"/>
        </w:rPr>
        <w:t>инвалидность</w:t>
      </w:r>
      <w:r>
        <w:t xml:space="preserve"> </w:t>
      </w:r>
      <w:r>
        <w:rPr>
          <w:rFonts w:hint="eastAsia"/>
        </w:rPr>
        <w:t>взрослого</w:t>
      </w:r>
      <w:r>
        <w:t xml:space="preserve"> </w:t>
      </w:r>
      <w:r>
        <w:rPr>
          <w:rFonts w:hint="eastAsia"/>
        </w:rPr>
        <w:t>на</w:t>
      </w:r>
      <w:r>
        <w:t>c</w:t>
      </w:r>
      <w:r>
        <w:rPr>
          <w:rFonts w:hint="eastAsia"/>
        </w:rPr>
        <w:t>ел</w:t>
      </w:r>
      <w:r>
        <w:t>e</w:t>
      </w:r>
      <w:r>
        <w:rPr>
          <w:rFonts w:hint="eastAsia"/>
        </w:rPr>
        <w:t>ния</w:t>
      </w:r>
      <w:r>
        <w:t xml:space="preserve"> </w:t>
      </w:r>
      <w:r>
        <w:rPr>
          <w:rFonts w:hint="eastAsia"/>
        </w:rPr>
        <w:t>вследствие</w:t>
      </w:r>
      <w:r>
        <w:t xml:space="preserve"> </w:t>
      </w:r>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Ро</w:t>
      </w:r>
      <w:r>
        <w:t>^</w:t>
      </w:r>
      <w:r>
        <w:rPr>
          <w:rFonts w:hint="eastAsia"/>
        </w:rPr>
        <w:t>ийской</w:t>
      </w:r>
      <w:r>
        <w:t xml:space="preserve"> </w:t>
      </w:r>
      <w:r>
        <w:rPr>
          <w:rFonts w:hint="eastAsia"/>
        </w:rPr>
        <w:t>Федерации</w:t>
      </w:r>
    </w:p>
    <w:p w14:paraId="25523A94" w14:textId="77777777" w:rsidR="00E72426" w:rsidRDefault="00E72426" w:rsidP="00E72426"/>
    <w:p w14:paraId="5E9E0A9E" w14:textId="77777777" w:rsidR="00E72426" w:rsidRDefault="00E72426" w:rsidP="00E72426">
      <w:r>
        <w:rPr>
          <w:rFonts w:hint="eastAsia"/>
        </w:rPr>
        <w:t>ГЛ</w:t>
      </w:r>
      <w:r>
        <w:t>A</w:t>
      </w:r>
      <w:r>
        <w:rPr>
          <w:rFonts w:hint="eastAsia"/>
        </w:rPr>
        <w:t>ВА</w:t>
      </w:r>
      <w:r>
        <w:t xml:space="preserve"> 5. </w:t>
      </w:r>
      <w:r>
        <w:rPr>
          <w:rFonts w:hint="eastAsia"/>
        </w:rPr>
        <w:t>Клинико</w:t>
      </w:r>
      <w:r>
        <w:t>-</w:t>
      </w:r>
      <w:r>
        <w:rPr>
          <w:rFonts w:hint="eastAsia"/>
        </w:rPr>
        <w:t>функциональные</w:t>
      </w:r>
      <w:r>
        <w:t xml:space="preserve"> </w:t>
      </w:r>
      <w:r>
        <w:rPr>
          <w:rFonts w:hint="eastAsia"/>
        </w:rPr>
        <w:t>нарушения</w:t>
      </w:r>
      <w:r>
        <w:t xml:space="preserve">, </w:t>
      </w:r>
      <w:r>
        <w:rPr>
          <w:rFonts w:hint="eastAsia"/>
        </w:rPr>
        <w:t>ограничение</w:t>
      </w:r>
    </w:p>
    <w:p w14:paraId="700A3AD8" w14:textId="77777777" w:rsidR="00E72426" w:rsidRDefault="00E72426" w:rsidP="00E72426"/>
    <w:p w14:paraId="53805C71" w14:textId="77777777" w:rsidR="00E72426" w:rsidRDefault="00E72426" w:rsidP="00E72426">
      <w:r>
        <w:rPr>
          <w:rFonts w:hint="eastAsia"/>
        </w:rPr>
        <w:t>жизнедеятельности</w:t>
      </w:r>
      <w:r>
        <w:t xml:space="preserve"> </w:t>
      </w:r>
      <w:r>
        <w:rPr>
          <w:rFonts w:hint="eastAsia"/>
        </w:rPr>
        <w:t>и</w:t>
      </w:r>
      <w:r>
        <w:t xml:space="preserve"> </w:t>
      </w:r>
      <w:r>
        <w:rPr>
          <w:rFonts w:hint="eastAsia"/>
        </w:rPr>
        <w:t>медико</w:t>
      </w:r>
      <w:r>
        <w:t>-</w:t>
      </w:r>
      <w:r>
        <w:rPr>
          <w:rFonts w:hint="eastAsia"/>
        </w:rPr>
        <w:t>социальная</w:t>
      </w:r>
      <w:r>
        <w:t xml:space="preserve"> </w:t>
      </w:r>
      <w:r>
        <w:rPr>
          <w:rFonts w:hint="eastAsia"/>
        </w:rPr>
        <w:t>реабилитация</w:t>
      </w:r>
      <w:r>
        <w:t xml:space="preserve"> </w:t>
      </w:r>
      <w:r>
        <w:rPr>
          <w:rFonts w:hint="eastAsia"/>
        </w:rPr>
        <w:t>инвалидов</w:t>
      </w:r>
      <w:r>
        <w:t xml:space="preserve"> </w:t>
      </w:r>
      <w:r>
        <w:rPr>
          <w:rFonts w:hint="eastAsia"/>
        </w:rPr>
        <w:t>вследствие</w:t>
      </w:r>
      <w:r>
        <w:t xml:space="preserve"> </w:t>
      </w:r>
      <w:r>
        <w:rPr>
          <w:rFonts w:hint="eastAsia"/>
        </w:rPr>
        <w:t>гипертонической</w:t>
      </w:r>
      <w:r>
        <w:t xml:space="preserve"> </w:t>
      </w:r>
      <w:r>
        <w:rPr>
          <w:rFonts w:hint="eastAsia"/>
        </w:rPr>
        <w:t>болезни</w:t>
      </w:r>
    </w:p>
    <w:p w14:paraId="7E672B25" w14:textId="77777777" w:rsidR="00E72426" w:rsidRDefault="00E72426" w:rsidP="00E72426"/>
    <w:p w14:paraId="56EF3150" w14:textId="77777777" w:rsidR="00E72426" w:rsidRDefault="00E72426" w:rsidP="00E72426">
      <w:r>
        <w:t xml:space="preserve">5.1. </w:t>
      </w:r>
      <w:r>
        <w:rPr>
          <w:rFonts w:hint="eastAsia"/>
        </w:rPr>
        <w:t>Клинические</w:t>
      </w:r>
      <w:r>
        <w:t xml:space="preserve"> </w:t>
      </w:r>
      <w:r>
        <w:rPr>
          <w:rFonts w:hint="eastAsia"/>
        </w:rPr>
        <w:t>группы</w:t>
      </w:r>
      <w:r>
        <w:t xml:space="preserve"> </w:t>
      </w:r>
      <w:r>
        <w:rPr>
          <w:rFonts w:hint="eastAsia"/>
        </w:rPr>
        <w:t>инвалидов</w:t>
      </w:r>
      <w:r>
        <w:t xml:space="preserve"> </w:t>
      </w:r>
      <w:r>
        <w:rPr>
          <w:rFonts w:hint="eastAsia"/>
        </w:rPr>
        <w:t>с</w:t>
      </w:r>
      <w:r>
        <w:t xml:space="preserve"> </w:t>
      </w:r>
      <w:r>
        <w:rPr>
          <w:rFonts w:hint="eastAsia"/>
        </w:rPr>
        <w:t>функциональными</w:t>
      </w:r>
      <w:r>
        <w:t xml:space="preserve"> </w:t>
      </w:r>
      <w:r>
        <w:rPr>
          <w:rFonts w:hint="eastAsia"/>
        </w:rPr>
        <w:t>нарушениями</w:t>
      </w:r>
      <w:r>
        <w:t xml:space="preserve"> </w:t>
      </w:r>
      <w:r>
        <w:rPr>
          <w:rFonts w:hint="eastAsia"/>
        </w:rPr>
        <w:t>и</w:t>
      </w:r>
      <w:r>
        <w:t xml:space="preserve"> </w:t>
      </w:r>
      <w:r>
        <w:rPr>
          <w:rFonts w:hint="eastAsia"/>
        </w:rPr>
        <w:t>ограничениями</w:t>
      </w:r>
      <w:r>
        <w:t xml:space="preserve"> </w:t>
      </w:r>
      <w:r>
        <w:rPr>
          <w:rFonts w:hint="eastAsia"/>
        </w:rPr>
        <w:t>жизнедеятельности</w:t>
      </w:r>
      <w:r>
        <w:t xml:space="preserve"> </w:t>
      </w:r>
      <w:r>
        <w:rPr>
          <w:rFonts w:hint="eastAsia"/>
        </w:rPr>
        <w:t>вследствие</w:t>
      </w:r>
      <w:r>
        <w:t xml:space="preserve"> </w:t>
      </w:r>
      <w:r>
        <w:rPr>
          <w:rFonts w:hint="eastAsia"/>
        </w:rPr>
        <w:t>гипертонической</w:t>
      </w:r>
    </w:p>
    <w:p w14:paraId="3143A21B" w14:textId="77777777" w:rsidR="00E72426" w:rsidRDefault="00E72426" w:rsidP="00E72426"/>
    <w:p w14:paraId="0AAEA9B2" w14:textId="77777777" w:rsidR="00E72426" w:rsidRDefault="00E72426" w:rsidP="00E72426">
      <w:r>
        <w:rPr>
          <w:rFonts w:hint="eastAsia"/>
        </w:rPr>
        <w:t>болезни</w:t>
      </w:r>
    </w:p>
    <w:p w14:paraId="69B0DADE" w14:textId="77777777" w:rsidR="00E72426" w:rsidRDefault="00E72426" w:rsidP="00E72426"/>
    <w:p w14:paraId="40C9623F" w14:textId="77777777" w:rsidR="00E72426" w:rsidRDefault="00E72426" w:rsidP="00E72426">
      <w:r>
        <w:t xml:space="preserve">5.2. </w:t>
      </w:r>
      <w:r>
        <w:rPr>
          <w:rFonts w:hint="eastAsia"/>
        </w:rPr>
        <w:t>Медико</w:t>
      </w:r>
      <w:r>
        <w:t>-</w:t>
      </w:r>
      <w:r>
        <w:rPr>
          <w:rFonts w:hint="eastAsia"/>
        </w:rPr>
        <w:t>социальная</w:t>
      </w:r>
      <w:r>
        <w:t xml:space="preserve"> </w:t>
      </w:r>
      <w:r>
        <w:rPr>
          <w:rFonts w:hint="eastAsia"/>
        </w:rPr>
        <w:t>реабилитация</w:t>
      </w:r>
      <w:r>
        <w:t xml:space="preserve"> </w:t>
      </w:r>
      <w:r>
        <w:rPr>
          <w:rFonts w:hint="eastAsia"/>
        </w:rPr>
        <w:t>инвалидов</w:t>
      </w:r>
      <w:r>
        <w:t xml:space="preserve"> </w:t>
      </w:r>
      <w:r>
        <w:rPr>
          <w:rFonts w:hint="eastAsia"/>
        </w:rPr>
        <w:t>вследствие</w:t>
      </w:r>
    </w:p>
    <w:p w14:paraId="08CADE6F" w14:textId="77777777" w:rsidR="00E72426" w:rsidRDefault="00E72426" w:rsidP="00E72426"/>
    <w:p w14:paraId="69C4101A" w14:textId="77777777" w:rsidR="00E72426" w:rsidRDefault="00E72426" w:rsidP="00E72426">
      <w:r>
        <w:rPr>
          <w:rFonts w:hint="eastAsia"/>
        </w:rPr>
        <w:t>гипертонической</w:t>
      </w:r>
      <w:r>
        <w:t xml:space="preserve"> </w:t>
      </w:r>
      <w:r>
        <w:rPr>
          <w:rFonts w:hint="eastAsia"/>
        </w:rPr>
        <w:t>болезни</w:t>
      </w:r>
    </w:p>
    <w:p w14:paraId="21AAB619" w14:textId="77777777" w:rsidR="00E72426" w:rsidRDefault="00E72426" w:rsidP="00E72426"/>
    <w:p w14:paraId="2D18B234" w14:textId="77777777" w:rsidR="00E72426" w:rsidRDefault="00E72426" w:rsidP="00E72426">
      <w:r>
        <w:rPr>
          <w:rFonts w:hint="eastAsia"/>
        </w:rPr>
        <w:t>ЗАКЛЮЧЕНИЕ</w:t>
      </w:r>
    </w:p>
    <w:p w14:paraId="2779358E" w14:textId="77777777" w:rsidR="00E72426" w:rsidRDefault="00E72426" w:rsidP="00E72426"/>
    <w:p w14:paraId="7008590E" w14:textId="77777777" w:rsidR="00E72426" w:rsidRDefault="00E72426" w:rsidP="00E72426">
      <w:r>
        <w:rPr>
          <w:rFonts w:hint="eastAsia"/>
        </w:rPr>
        <w:t>ВЫВОДЫ</w:t>
      </w:r>
    </w:p>
    <w:p w14:paraId="0B4D7170" w14:textId="77777777" w:rsidR="00E72426" w:rsidRDefault="00E72426" w:rsidP="00E72426"/>
    <w:p w14:paraId="35059933" w14:textId="77777777" w:rsidR="00E72426" w:rsidRDefault="00E72426" w:rsidP="00E72426">
      <w:r>
        <w:rPr>
          <w:rFonts w:hint="eastAsia"/>
        </w:rPr>
        <w:t>ПРАКТИЧЕСКИЕ</w:t>
      </w:r>
      <w:r>
        <w:t xml:space="preserve"> </w:t>
      </w:r>
      <w:r>
        <w:rPr>
          <w:rFonts w:hint="eastAsia"/>
        </w:rPr>
        <w:t>РЕКОМЕНДАЦИИ</w:t>
      </w:r>
    </w:p>
    <w:p w14:paraId="32D30641" w14:textId="77777777" w:rsidR="00E72426" w:rsidRDefault="00E72426" w:rsidP="00E72426"/>
    <w:p w14:paraId="64A3C573" w14:textId="77777777" w:rsidR="00E72426" w:rsidRDefault="00E72426" w:rsidP="00E72426">
      <w:r>
        <w:rPr>
          <w:rFonts w:hint="eastAsia"/>
        </w:rPr>
        <w:t>СПИСОК</w:t>
      </w:r>
      <w:r>
        <w:t xml:space="preserve"> </w:t>
      </w:r>
      <w:r>
        <w:rPr>
          <w:rFonts w:hint="eastAsia"/>
        </w:rPr>
        <w:t>СОКРАЩЕНИЙ</w:t>
      </w:r>
    </w:p>
    <w:p w14:paraId="79DAC4CF" w14:textId="77777777" w:rsidR="00E72426" w:rsidRDefault="00E72426" w:rsidP="00E72426"/>
    <w:p w14:paraId="58BD38F3" w14:textId="77777777" w:rsidR="00E72426" w:rsidRDefault="00E72426" w:rsidP="00E72426">
      <w:r>
        <w:rPr>
          <w:rFonts w:hint="eastAsia"/>
        </w:rPr>
        <w:t>СПИСОК</w:t>
      </w:r>
      <w:r>
        <w:t xml:space="preserve"> </w:t>
      </w:r>
      <w:r>
        <w:rPr>
          <w:rFonts w:hint="eastAsia"/>
        </w:rPr>
        <w:t>ЛИТЕРАТУРЫ</w:t>
      </w:r>
    </w:p>
    <w:p w14:paraId="6E3EB6F0" w14:textId="77777777" w:rsidR="00E72426" w:rsidRDefault="00E72426" w:rsidP="00E72426"/>
    <w:p w14:paraId="76FD0E45" w14:textId="77777777" w:rsidR="00E72426" w:rsidRDefault="00E72426" w:rsidP="00E72426">
      <w:r>
        <w:rPr>
          <w:rFonts w:hint="eastAsia"/>
        </w:rPr>
        <w:t>Приложение</w:t>
      </w:r>
    </w:p>
    <w:p w14:paraId="65195B49" w14:textId="77777777" w:rsidR="00E72426" w:rsidRDefault="00E72426" w:rsidP="00E72426"/>
    <w:p w14:paraId="79B4D8C8" w14:textId="18CFE0DB" w:rsidR="00E72426" w:rsidRPr="00E72426" w:rsidRDefault="00E72426" w:rsidP="00E72426">
      <w:r>
        <w:rPr>
          <w:rFonts w:hint="eastAsia"/>
        </w:rPr>
        <w:t>Приложение</w:t>
      </w:r>
    </w:p>
    <w:sectPr w:rsidR="00E72426" w:rsidRPr="00E7242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E9D27" w14:textId="77777777" w:rsidR="00EA1A22" w:rsidRPr="008D1934" w:rsidRDefault="00EA1A22">
      <w:pPr>
        <w:spacing w:after="0" w:line="240" w:lineRule="auto"/>
      </w:pPr>
      <w:r w:rsidRPr="008D1934">
        <w:separator/>
      </w:r>
    </w:p>
  </w:endnote>
  <w:endnote w:type="continuationSeparator" w:id="0">
    <w:p w14:paraId="5B972B83" w14:textId="77777777" w:rsidR="00EA1A22" w:rsidRPr="008D1934" w:rsidRDefault="00EA1A2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3A24D" w14:textId="77777777" w:rsidR="00EA1A22" w:rsidRPr="008D1934" w:rsidRDefault="00EA1A22"/>
    <w:p w14:paraId="0C164AED" w14:textId="77777777" w:rsidR="00EA1A22" w:rsidRPr="008D1934" w:rsidRDefault="00EA1A22"/>
    <w:p w14:paraId="4E452F9A" w14:textId="77777777" w:rsidR="00EA1A22" w:rsidRPr="008D1934" w:rsidRDefault="00EA1A22"/>
    <w:p w14:paraId="4F40080D" w14:textId="77777777" w:rsidR="00EA1A22" w:rsidRPr="008D1934" w:rsidRDefault="00EA1A22"/>
    <w:p w14:paraId="6681C425" w14:textId="77777777" w:rsidR="00EA1A22" w:rsidRPr="008D1934" w:rsidRDefault="00EA1A22"/>
    <w:p w14:paraId="1B4EAF16" w14:textId="77777777" w:rsidR="00EA1A22" w:rsidRPr="008D1934" w:rsidRDefault="00EA1A22"/>
    <w:p w14:paraId="349FAB32" w14:textId="77777777" w:rsidR="00EA1A22" w:rsidRPr="008D1934" w:rsidRDefault="00EA1A22">
      <w:pPr>
        <w:rPr>
          <w:sz w:val="2"/>
          <w:szCs w:val="2"/>
        </w:rPr>
      </w:pPr>
      <w:r>
        <w:rPr>
          <w:noProof/>
        </w:rPr>
        <mc:AlternateContent>
          <mc:Choice Requires="wps">
            <w:drawing>
              <wp:anchor distT="0" distB="0" distL="63500" distR="63500" simplePos="0" relativeHeight="251660288" behindDoc="1" locked="0" layoutInCell="1" allowOverlap="1" wp14:anchorId="4DD99E15" wp14:editId="30926E5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5556138" w14:textId="77777777" w:rsidR="00EA1A22" w:rsidRPr="008D1934" w:rsidRDefault="00EA1A2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D99E1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556138" w14:textId="77777777" w:rsidR="00EA1A22" w:rsidRPr="008D1934" w:rsidRDefault="00EA1A2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C776C96" w14:textId="77777777" w:rsidR="00EA1A22" w:rsidRPr="008D1934" w:rsidRDefault="00EA1A22"/>
    <w:p w14:paraId="3C8DA503" w14:textId="77777777" w:rsidR="00EA1A22" w:rsidRPr="008D1934" w:rsidRDefault="00EA1A22"/>
    <w:p w14:paraId="21003AEF" w14:textId="77777777" w:rsidR="00EA1A22" w:rsidRPr="008D1934" w:rsidRDefault="00EA1A22">
      <w:pPr>
        <w:rPr>
          <w:sz w:val="2"/>
          <w:szCs w:val="2"/>
        </w:rPr>
      </w:pPr>
      <w:r>
        <w:rPr>
          <w:noProof/>
        </w:rPr>
        <mc:AlternateContent>
          <mc:Choice Requires="wps">
            <w:drawing>
              <wp:anchor distT="0" distB="0" distL="63500" distR="63500" simplePos="0" relativeHeight="251659264" behindDoc="1" locked="0" layoutInCell="1" allowOverlap="1" wp14:anchorId="7C9EAF00" wp14:editId="6EAC9F3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E5E05FF" w14:textId="77777777" w:rsidR="00EA1A22" w:rsidRPr="008D1934" w:rsidRDefault="00EA1A2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9EAF0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5E05FF" w14:textId="77777777" w:rsidR="00EA1A22" w:rsidRPr="008D1934" w:rsidRDefault="00EA1A2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0E1AA4F" w14:textId="77777777" w:rsidR="00EA1A22" w:rsidRPr="008D1934" w:rsidRDefault="00EA1A22"/>
    <w:p w14:paraId="0C4F571E" w14:textId="77777777" w:rsidR="00EA1A22" w:rsidRPr="008D1934" w:rsidRDefault="00EA1A22">
      <w:pPr>
        <w:rPr>
          <w:sz w:val="2"/>
          <w:szCs w:val="2"/>
        </w:rPr>
      </w:pPr>
    </w:p>
    <w:p w14:paraId="5ACDD923" w14:textId="77777777" w:rsidR="00EA1A22" w:rsidRPr="008D1934" w:rsidRDefault="00EA1A22"/>
    <w:p w14:paraId="260FF93F" w14:textId="77777777" w:rsidR="00EA1A22" w:rsidRPr="008D1934" w:rsidRDefault="00EA1A22">
      <w:pPr>
        <w:spacing w:after="0" w:line="240" w:lineRule="auto"/>
      </w:pPr>
    </w:p>
  </w:footnote>
  <w:footnote w:type="continuationSeparator" w:id="0">
    <w:p w14:paraId="67D29327" w14:textId="77777777" w:rsidR="00EA1A22" w:rsidRPr="008D1934" w:rsidRDefault="00EA1A2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22"/>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3</Pages>
  <Words>317</Words>
  <Characters>1808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254</cp:revision>
  <cp:lastPrinted>2024-05-12T14:21:00Z</cp:lastPrinted>
  <dcterms:created xsi:type="dcterms:W3CDTF">2024-05-12T14:37:00Z</dcterms:created>
  <dcterms:modified xsi:type="dcterms:W3CDTF">2024-05-14T12:16:00Z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