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B92C28" w:rsidRDefault="00B92C28" w:rsidP="00B92C28">
      <w:r w:rsidRPr="00EC7349">
        <w:rPr>
          <w:rFonts w:ascii="Times New Roman" w:hAnsi="Times New Roman" w:cs="Times New Roman"/>
          <w:b/>
          <w:bCs/>
          <w:sz w:val="24"/>
          <w:szCs w:val="24"/>
        </w:rPr>
        <w:t>Іваник Оксана Семенівна</w:t>
      </w:r>
      <w:r w:rsidRPr="00EC7349">
        <w:rPr>
          <w:rFonts w:ascii="Times New Roman" w:hAnsi="Times New Roman" w:cs="Times New Roman"/>
          <w:sz w:val="24"/>
          <w:szCs w:val="24"/>
        </w:rPr>
        <w:t xml:space="preserve">, лікар-ревматолог ревматологічного відділення КНП ЛОР “Львівська обласна клінічна лікарня”. Назва дисертації: “10-річна ймовірність остеопоротичних переломів, мінеральна щільність та якість кісткової тканини, показники тілобудови, рівень вітаміну </w:t>
      </w:r>
      <w:r w:rsidRPr="00EC7349">
        <w:rPr>
          <w:rFonts w:ascii="Times New Roman" w:hAnsi="Times New Roman" w:cs="Times New Roman"/>
          <w:sz w:val="24"/>
          <w:szCs w:val="24"/>
          <w:lang w:val="en-US"/>
        </w:rPr>
        <w:t>D</w:t>
      </w:r>
      <w:r w:rsidRPr="00EC7349">
        <w:rPr>
          <w:rFonts w:ascii="Times New Roman" w:hAnsi="Times New Roman" w:cs="Times New Roman"/>
          <w:sz w:val="24"/>
          <w:szCs w:val="24"/>
        </w:rPr>
        <w:t xml:space="preserve"> у жінок у постменопаузальному періоді з та без ревматоїдного артриту”. </w:t>
      </w:r>
      <w:r w:rsidRPr="00EC7349">
        <w:rPr>
          <w:rFonts w:ascii="Times New Roman" w:hAnsi="Times New Roman" w:cs="Times New Roman"/>
          <w:bCs/>
          <w:sz w:val="24"/>
          <w:szCs w:val="24"/>
        </w:rPr>
        <w:t>Шифр та назва спеціальності</w:t>
      </w:r>
      <w:r w:rsidRPr="00EC7349">
        <w:rPr>
          <w:rFonts w:ascii="Times New Roman" w:hAnsi="Times New Roman" w:cs="Times New Roman"/>
          <w:sz w:val="24"/>
          <w:szCs w:val="24"/>
        </w:rPr>
        <w:t xml:space="preserve"> – 14.01.12 – ревматологія. Спецрада Д 26.003.07 Національного медичного університету імені О.О. Богомольця</w:t>
      </w:r>
    </w:p>
    <w:sectPr w:rsidR="000D5E82" w:rsidRPr="00B92C2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B92C28" w:rsidRPr="00B92C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5426D-43BD-4DC7-9741-F3058491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cp:revision>
  <cp:lastPrinted>2009-02-06T05:36:00Z</cp:lastPrinted>
  <dcterms:created xsi:type="dcterms:W3CDTF">2021-02-09T09:24:00Z</dcterms:created>
  <dcterms:modified xsi:type="dcterms:W3CDTF">2021-02-13T11:50:00Z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