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929D" w14:textId="38FD4225" w:rsidR="0033586C" w:rsidRDefault="0065626B" w:rsidP="0065626B">
      <w:r w:rsidRPr="0065626B">
        <w:rPr>
          <w:rFonts w:hint="eastAsia"/>
        </w:rPr>
        <w:t>Джабраилов</w:t>
      </w:r>
      <w:r w:rsidRPr="0065626B">
        <w:t xml:space="preserve"> </w:t>
      </w:r>
      <w:r w:rsidRPr="0065626B">
        <w:rPr>
          <w:rFonts w:hint="eastAsia"/>
        </w:rPr>
        <w:t>Хизар</w:t>
      </w:r>
      <w:r w:rsidRPr="0065626B">
        <w:t xml:space="preserve"> </w:t>
      </w:r>
      <w:r w:rsidRPr="0065626B">
        <w:rPr>
          <w:rFonts w:hint="eastAsia"/>
        </w:rPr>
        <w:t>Абубакарович</w:t>
      </w:r>
      <w:r>
        <w:rPr>
          <w:rFonts w:hint="cs"/>
        </w:rPr>
        <w:t xml:space="preserve"> </w:t>
      </w:r>
      <w:r w:rsidRPr="0065626B">
        <w:rPr>
          <w:rFonts w:hint="eastAsia"/>
        </w:rPr>
        <w:t>Повышение</w:t>
      </w:r>
      <w:r w:rsidRPr="0065626B">
        <w:t xml:space="preserve"> </w:t>
      </w:r>
      <w:r w:rsidRPr="0065626B">
        <w:rPr>
          <w:rFonts w:hint="eastAsia"/>
        </w:rPr>
        <w:t>эффективности</w:t>
      </w:r>
      <w:r w:rsidRPr="0065626B">
        <w:t xml:space="preserve"> </w:t>
      </w:r>
      <w:r w:rsidRPr="0065626B">
        <w:rPr>
          <w:rFonts w:hint="eastAsia"/>
        </w:rPr>
        <w:t>работы</w:t>
      </w:r>
      <w:r w:rsidRPr="0065626B">
        <w:t xml:space="preserve"> </w:t>
      </w:r>
      <w:r w:rsidRPr="0065626B">
        <w:rPr>
          <w:rFonts w:hint="eastAsia"/>
        </w:rPr>
        <w:t>рыхлительных</w:t>
      </w:r>
      <w:r w:rsidRPr="0065626B">
        <w:t xml:space="preserve"> </w:t>
      </w:r>
      <w:r w:rsidRPr="0065626B">
        <w:rPr>
          <w:rFonts w:hint="eastAsia"/>
        </w:rPr>
        <w:t>агрегатов</w:t>
      </w:r>
      <w:r w:rsidRPr="0065626B">
        <w:t xml:space="preserve"> </w:t>
      </w:r>
      <w:r w:rsidRPr="0065626B">
        <w:rPr>
          <w:rFonts w:hint="eastAsia"/>
        </w:rPr>
        <w:t>при</w:t>
      </w:r>
      <w:r w:rsidRPr="0065626B">
        <w:t xml:space="preserve"> </w:t>
      </w:r>
      <w:r w:rsidRPr="0065626B">
        <w:rPr>
          <w:rFonts w:hint="eastAsia"/>
        </w:rPr>
        <w:t>разработке</w:t>
      </w:r>
      <w:r w:rsidRPr="0065626B">
        <w:t xml:space="preserve"> </w:t>
      </w:r>
      <w:r w:rsidRPr="0065626B">
        <w:rPr>
          <w:rFonts w:hint="eastAsia"/>
        </w:rPr>
        <w:t>мерзлых</w:t>
      </w:r>
      <w:r w:rsidRPr="0065626B">
        <w:t xml:space="preserve"> </w:t>
      </w:r>
      <w:r w:rsidRPr="0065626B">
        <w:rPr>
          <w:rFonts w:hint="eastAsia"/>
        </w:rPr>
        <w:t>грунтов</w:t>
      </w:r>
      <w:r w:rsidRPr="0065626B">
        <w:t xml:space="preserve"> </w:t>
      </w:r>
      <w:r w:rsidRPr="0065626B">
        <w:rPr>
          <w:rFonts w:hint="eastAsia"/>
        </w:rPr>
        <w:t>активным</w:t>
      </w:r>
      <w:r w:rsidRPr="0065626B">
        <w:t xml:space="preserve"> </w:t>
      </w:r>
      <w:r w:rsidRPr="0065626B">
        <w:rPr>
          <w:rFonts w:hint="eastAsia"/>
        </w:rPr>
        <w:t>рабочим</w:t>
      </w:r>
      <w:r w:rsidRPr="0065626B">
        <w:t xml:space="preserve"> </w:t>
      </w:r>
      <w:r w:rsidRPr="0065626B">
        <w:rPr>
          <w:rFonts w:hint="eastAsia"/>
        </w:rPr>
        <w:t>органом</w:t>
      </w:r>
      <w:r w:rsidRPr="0065626B">
        <w:t xml:space="preserve"> </w:t>
      </w:r>
      <w:r w:rsidRPr="0065626B">
        <w:rPr>
          <w:rFonts w:hint="eastAsia"/>
        </w:rPr>
        <w:t>с</w:t>
      </w:r>
      <w:r w:rsidRPr="0065626B">
        <w:t xml:space="preserve"> </w:t>
      </w:r>
      <w:r w:rsidRPr="0065626B">
        <w:rPr>
          <w:rFonts w:hint="eastAsia"/>
        </w:rPr>
        <w:t>наложением</w:t>
      </w:r>
      <w:r w:rsidRPr="0065626B">
        <w:t xml:space="preserve"> </w:t>
      </w:r>
      <w:r w:rsidRPr="0065626B">
        <w:rPr>
          <w:rFonts w:hint="eastAsia"/>
        </w:rPr>
        <w:t>на</w:t>
      </w:r>
      <w:r w:rsidRPr="0065626B">
        <w:t xml:space="preserve"> </w:t>
      </w:r>
      <w:r w:rsidRPr="0065626B">
        <w:rPr>
          <w:rFonts w:hint="eastAsia"/>
        </w:rPr>
        <w:t>него</w:t>
      </w:r>
      <w:r w:rsidRPr="0065626B">
        <w:t xml:space="preserve"> </w:t>
      </w:r>
      <w:r w:rsidRPr="0065626B">
        <w:rPr>
          <w:rFonts w:hint="eastAsia"/>
        </w:rPr>
        <w:t>резонансных</w:t>
      </w:r>
      <w:r w:rsidRPr="0065626B">
        <w:t xml:space="preserve"> </w:t>
      </w:r>
      <w:r w:rsidRPr="0065626B">
        <w:rPr>
          <w:rFonts w:hint="eastAsia"/>
        </w:rPr>
        <w:t>колебаний</w:t>
      </w:r>
      <w:r w:rsidRPr="0065626B">
        <w:t xml:space="preserve"> </w:t>
      </w:r>
      <w:r w:rsidRPr="0065626B">
        <w:rPr>
          <w:rFonts w:hint="eastAsia"/>
        </w:rPr>
        <w:t>звуковой</w:t>
      </w:r>
      <w:r w:rsidRPr="0065626B">
        <w:t xml:space="preserve"> </w:t>
      </w:r>
      <w:r w:rsidRPr="0065626B">
        <w:rPr>
          <w:rFonts w:hint="eastAsia"/>
        </w:rPr>
        <w:t>частоты</w:t>
      </w:r>
    </w:p>
    <w:p w14:paraId="5212CCCB" w14:textId="77777777" w:rsidR="0065626B" w:rsidRDefault="0065626B" w:rsidP="0065626B">
      <w:r>
        <w:rPr>
          <w:rFonts w:hint="eastAsia"/>
        </w:rPr>
        <w:t>ОГЛАВЛЕНИЕ</w:t>
      </w:r>
      <w:r>
        <w:t xml:space="preserve"> </w:t>
      </w:r>
      <w:r>
        <w:rPr>
          <w:rFonts w:hint="eastAsia"/>
        </w:rPr>
        <w:t>ДИССЕРТАЦИИ</w:t>
      </w:r>
    </w:p>
    <w:p w14:paraId="364755F9" w14:textId="77777777" w:rsidR="0065626B" w:rsidRDefault="0065626B" w:rsidP="0065626B">
      <w:r>
        <w:rPr>
          <w:rFonts w:hint="eastAsia"/>
        </w:rPr>
        <w:t>кандидат</w:t>
      </w:r>
      <w:r>
        <w:t xml:space="preserve"> </w:t>
      </w:r>
      <w:r>
        <w:rPr>
          <w:rFonts w:hint="eastAsia"/>
        </w:rPr>
        <w:t>наук</w:t>
      </w:r>
      <w:r>
        <w:t xml:space="preserve"> </w:t>
      </w:r>
      <w:r>
        <w:rPr>
          <w:rFonts w:hint="eastAsia"/>
        </w:rPr>
        <w:t>Джабраилов</w:t>
      </w:r>
      <w:r>
        <w:t xml:space="preserve"> </w:t>
      </w:r>
      <w:r>
        <w:rPr>
          <w:rFonts w:hint="eastAsia"/>
        </w:rPr>
        <w:t>Хизар</w:t>
      </w:r>
      <w:r>
        <w:t xml:space="preserve"> </w:t>
      </w:r>
      <w:r>
        <w:rPr>
          <w:rFonts w:hint="eastAsia"/>
        </w:rPr>
        <w:t>Абубакарович</w:t>
      </w:r>
    </w:p>
    <w:p w14:paraId="69B9FD35" w14:textId="77777777" w:rsidR="0065626B" w:rsidRDefault="0065626B" w:rsidP="0065626B">
      <w:r>
        <w:rPr>
          <w:rFonts w:hint="eastAsia"/>
        </w:rPr>
        <w:t>ВВЕДЕНИЕ</w:t>
      </w:r>
    </w:p>
    <w:p w14:paraId="1F33CC99" w14:textId="77777777" w:rsidR="0065626B" w:rsidRDefault="0065626B" w:rsidP="0065626B"/>
    <w:p w14:paraId="213CC41A" w14:textId="77777777" w:rsidR="0065626B" w:rsidRDefault="0065626B" w:rsidP="0065626B">
      <w:r>
        <w:rPr>
          <w:rFonts w:hint="eastAsia"/>
        </w:rPr>
        <w:t>ГЛАВА</w:t>
      </w:r>
      <w:r>
        <w:t xml:space="preserve"> 1. </w:t>
      </w:r>
      <w:r>
        <w:rPr>
          <w:rFonts w:hint="eastAsia"/>
        </w:rPr>
        <w:t>ТЕХНОЛОГИЯ</w:t>
      </w:r>
      <w:r>
        <w:t xml:space="preserve"> </w:t>
      </w:r>
      <w:r>
        <w:rPr>
          <w:rFonts w:hint="eastAsia"/>
        </w:rPr>
        <w:t>РАЗРАБОТКИ</w:t>
      </w:r>
      <w:r>
        <w:t xml:space="preserve"> </w:t>
      </w:r>
      <w:r>
        <w:rPr>
          <w:rFonts w:hint="eastAsia"/>
        </w:rPr>
        <w:t>ПРОЧНЫХ</w:t>
      </w:r>
      <w:r>
        <w:t xml:space="preserve"> </w:t>
      </w:r>
      <w:r>
        <w:rPr>
          <w:rFonts w:hint="eastAsia"/>
        </w:rPr>
        <w:t>ГРУНТОВ</w:t>
      </w:r>
    </w:p>
    <w:p w14:paraId="333BEDF7" w14:textId="77777777" w:rsidR="0065626B" w:rsidRDefault="0065626B" w:rsidP="0065626B"/>
    <w:p w14:paraId="1D24F260" w14:textId="77777777" w:rsidR="0065626B" w:rsidRDefault="0065626B" w:rsidP="0065626B">
      <w:r>
        <w:t xml:space="preserve">1.1.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технологических</w:t>
      </w:r>
      <w:r>
        <w:t xml:space="preserve"> </w:t>
      </w:r>
      <w:r>
        <w:rPr>
          <w:rFonts w:hint="eastAsia"/>
        </w:rPr>
        <w:t>процессов</w:t>
      </w:r>
      <w:r>
        <w:t xml:space="preserve"> </w:t>
      </w:r>
      <w:r>
        <w:rPr>
          <w:rFonts w:hint="eastAsia"/>
        </w:rPr>
        <w:t>разработки</w:t>
      </w:r>
      <w:r>
        <w:t xml:space="preserve"> </w:t>
      </w:r>
      <w:r>
        <w:rPr>
          <w:rFonts w:hint="eastAsia"/>
        </w:rPr>
        <w:t>прочных</w:t>
      </w:r>
      <w:r>
        <w:t xml:space="preserve"> </w:t>
      </w:r>
      <w:r>
        <w:rPr>
          <w:rFonts w:hint="eastAsia"/>
        </w:rPr>
        <w:t>грунтов</w:t>
      </w:r>
    </w:p>
    <w:p w14:paraId="2D7317F4" w14:textId="77777777" w:rsidR="0065626B" w:rsidRDefault="0065626B" w:rsidP="0065626B"/>
    <w:p w14:paraId="336AC5A1" w14:textId="77777777" w:rsidR="0065626B" w:rsidRDefault="0065626B" w:rsidP="0065626B">
      <w:r>
        <w:t xml:space="preserve">1.2. </w:t>
      </w:r>
      <w:r>
        <w:rPr>
          <w:rFonts w:hint="eastAsia"/>
        </w:rPr>
        <w:t>Магнитостриктор</w:t>
      </w:r>
    </w:p>
    <w:p w14:paraId="222C9119" w14:textId="77777777" w:rsidR="0065626B" w:rsidRDefault="0065626B" w:rsidP="0065626B"/>
    <w:p w14:paraId="22C73D3B" w14:textId="77777777" w:rsidR="0065626B" w:rsidRDefault="0065626B" w:rsidP="0065626B">
      <w:r>
        <w:t xml:space="preserve">1.3. </w:t>
      </w:r>
      <w:r>
        <w:rPr>
          <w:rFonts w:hint="eastAsia"/>
        </w:rPr>
        <w:t>Процессы</w:t>
      </w:r>
      <w:r>
        <w:t xml:space="preserve"> </w:t>
      </w:r>
      <w:r>
        <w:rPr>
          <w:rFonts w:hint="eastAsia"/>
        </w:rPr>
        <w:t>разрушения</w:t>
      </w:r>
      <w:r>
        <w:t xml:space="preserve"> </w:t>
      </w:r>
      <w:r>
        <w:rPr>
          <w:rFonts w:hint="eastAsia"/>
        </w:rPr>
        <w:t>грунтов</w:t>
      </w:r>
      <w:r>
        <w:t xml:space="preserve"> </w:t>
      </w:r>
      <w:r>
        <w:rPr>
          <w:rFonts w:hint="eastAsia"/>
        </w:rPr>
        <w:t>динамическими</w:t>
      </w:r>
      <w:r>
        <w:t xml:space="preserve"> </w:t>
      </w:r>
      <w:r>
        <w:rPr>
          <w:rFonts w:hint="eastAsia"/>
        </w:rPr>
        <w:t>рабочими</w:t>
      </w:r>
      <w:r>
        <w:t xml:space="preserve"> </w:t>
      </w:r>
      <w:r>
        <w:rPr>
          <w:rFonts w:hint="eastAsia"/>
        </w:rPr>
        <w:t>органами</w:t>
      </w:r>
    </w:p>
    <w:p w14:paraId="5084CF68" w14:textId="77777777" w:rsidR="0065626B" w:rsidRDefault="0065626B" w:rsidP="0065626B"/>
    <w:p w14:paraId="1215B3DB" w14:textId="77777777" w:rsidR="0065626B" w:rsidRDefault="0065626B" w:rsidP="0065626B">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65A1A1B0" w14:textId="77777777" w:rsidR="0065626B" w:rsidRDefault="0065626B" w:rsidP="0065626B"/>
    <w:p w14:paraId="04C4C192" w14:textId="77777777" w:rsidR="0065626B" w:rsidRDefault="0065626B" w:rsidP="0065626B">
      <w:r>
        <w:rPr>
          <w:rFonts w:hint="eastAsia"/>
        </w:rPr>
        <w:t>ГЛАВА</w:t>
      </w:r>
      <w:r>
        <w:t xml:space="preserve"> 2. </w:t>
      </w:r>
      <w:r>
        <w:rPr>
          <w:rFonts w:hint="eastAsia"/>
        </w:rPr>
        <w:t>РЕЖИМЫ</w:t>
      </w:r>
      <w:r>
        <w:t xml:space="preserve"> </w:t>
      </w:r>
      <w:r>
        <w:rPr>
          <w:rFonts w:hint="eastAsia"/>
        </w:rPr>
        <w:t>ВЗАИМОДЕЙСТВИЯ</w:t>
      </w:r>
      <w:r>
        <w:t xml:space="preserve"> </w:t>
      </w:r>
      <w:r>
        <w:rPr>
          <w:rFonts w:hint="eastAsia"/>
        </w:rPr>
        <w:t>ВИБРАЦИОННОГО</w:t>
      </w:r>
      <w:r>
        <w:t xml:space="preserve"> </w:t>
      </w:r>
      <w:r>
        <w:rPr>
          <w:rFonts w:hint="eastAsia"/>
        </w:rPr>
        <w:t>РАБОЧЕГО</w:t>
      </w:r>
    </w:p>
    <w:p w14:paraId="0B42AF58" w14:textId="77777777" w:rsidR="0065626B" w:rsidRDefault="0065626B" w:rsidP="0065626B"/>
    <w:p w14:paraId="184D8A61" w14:textId="77777777" w:rsidR="0065626B" w:rsidRDefault="0065626B" w:rsidP="0065626B">
      <w:r>
        <w:rPr>
          <w:rFonts w:hint="eastAsia"/>
        </w:rPr>
        <w:t>ОРГАНА</w:t>
      </w:r>
      <w:r>
        <w:t xml:space="preserve"> </w:t>
      </w:r>
      <w:r>
        <w:rPr>
          <w:rFonts w:hint="eastAsia"/>
        </w:rPr>
        <w:t>С</w:t>
      </w:r>
      <w:r>
        <w:t xml:space="preserve"> </w:t>
      </w:r>
      <w:r>
        <w:rPr>
          <w:rFonts w:hint="eastAsia"/>
        </w:rPr>
        <w:t>ГРУНТОМ</w:t>
      </w:r>
    </w:p>
    <w:p w14:paraId="71C262AF" w14:textId="77777777" w:rsidR="0065626B" w:rsidRDefault="0065626B" w:rsidP="0065626B"/>
    <w:p w14:paraId="4950BD4C" w14:textId="77777777" w:rsidR="0065626B" w:rsidRDefault="0065626B" w:rsidP="0065626B">
      <w:r>
        <w:t xml:space="preserve">2.1. </w:t>
      </w:r>
      <w:r>
        <w:rPr>
          <w:rFonts w:hint="eastAsia"/>
        </w:rPr>
        <w:t>Оценка</w:t>
      </w:r>
      <w:r>
        <w:t xml:space="preserve"> </w:t>
      </w:r>
      <w:r>
        <w:rPr>
          <w:rFonts w:hint="eastAsia"/>
        </w:rPr>
        <w:t>взаимодействия</w:t>
      </w:r>
      <w:r>
        <w:t xml:space="preserve"> </w:t>
      </w:r>
      <w:r>
        <w:rPr>
          <w:rFonts w:hint="eastAsia"/>
        </w:rPr>
        <w:t>вибрационного</w:t>
      </w:r>
      <w:r>
        <w:t xml:space="preserve"> </w:t>
      </w:r>
      <w:r>
        <w:rPr>
          <w:rFonts w:hint="eastAsia"/>
        </w:rPr>
        <w:t>рабочего</w:t>
      </w:r>
      <w:r>
        <w:t xml:space="preserve"> </w:t>
      </w:r>
      <w:r>
        <w:rPr>
          <w:rFonts w:hint="eastAsia"/>
        </w:rPr>
        <w:t>органа</w:t>
      </w:r>
      <w:r>
        <w:t xml:space="preserve"> </w:t>
      </w:r>
      <w:r>
        <w:rPr>
          <w:rFonts w:hint="eastAsia"/>
        </w:rPr>
        <w:t>с</w:t>
      </w:r>
      <w:r>
        <w:t xml:space="preserve"> </w:t>
      </w:r>
      <w:r>
        <w:rPr>
          <w:rFonts w:hint="eastAsia"/>
        </w:rPr>
        <w:t>грунтом</w:t>
      </w:r>
    </w:p>
    <w:p w14:paraId="397AF1D7" w14:textId="77777777" w:rsidR="0065626B" w:rsidRDefault="0065626B" w:rsidP="0065626B"/>
    <w:p w14:paraId="3C9C87CB" w14:textId="77777777" w:rsidR="0065626B" w:rsidRDefault="0065626B" w:rsidP="0065626B">
      <w:r>
        <w:t xml:space="preserve">2.2 </w:t>
      </w:r>
      <w:r>
        <w:rPr>
          <w:rFonts w:hint="eastAsia"/>
        </w:rPr>
        <w:t>Влияние</w:t>
      </w:r>
      <w:r>
        <w:t xml:space="preserve"> </w:t>
      </w:r>
      <w:r>
        <w:rPr>
          <w:rFonts w:hint="eastAsia"/>
        </w:rPr>
        <w:t>силовых</w:t>
      </w:r>
      <w:r>
        <w:t xml:space="preserve"> </w:t>
      </w:r>
      <w:r>
        <w:rPr>
          <w:rFonts w:hint="eastAsia"/>
        </w:rPr>
        <w:t>воздействий</w:t>
      </w:r>
      <w:r>
        <w:t xml:space="preserve"> </w:t>
      </w:r>
      <w:r>
        <w:rPr>
          <w:rFonts w:hint="eastAsia"/>
        </w:rPr>
        <w:t>рабочего</w:t>
      </w:r>
      <w:r>
        <w:t xml:space="preserve"> </w:t>
      </w:r>
      <w:r>
        <w:rPr>
          <w:rFonts w:hint="eastAsia"/>
        </w:rPr>
        <w:t>органа</w:t>
      </w:r>
      <w:r>
        <w:t xml:space="preserve"> </w:t>
      </w:r>
      <w:r>
        <w:rPr>
          <w:rFonts w:hint="eastAsia"/>
        </w:rPr>
        <w:t>на</w:t>
      </w:r>
      <w:r>
        <w:t xml:space="preserve"> </w:t>
      </w:r>
      <w:r>
        <w:rPr>
          <w:rFonts w:hint="eastAsia"/>
        </w:rPr>
        <w:t>реологические</w:t>
      </w:r>
    </w:p>
    <w:p w14:paraId="5C12438C" w14:textId="77777777" w:rsidR="0065626B" w:rsidRDefault="0065626B" w:rsidP="0065626B"/>
    <w:p w14:paraId="43B632AB" w14:textId="77777777" w:rsidR="0065626B" w:rsidRDefault="0065626B" w:rsidP="0065626B">
      <w:r>
        <w:rPr>
          <w:rFonts w:hint="eastAsia"/>
        </w:rPr>
        <w:t>характеристики</w:t>
      </w:r>
      <w:r>
        <w:t xml:space="preserve"> </w:t>
      </w:r>
      <w:r>
        <w:rPr>
          <w:rFonts w:hint="eastAsia"/>
        </w:rPr>
        <w:t>грунта</w:t>
      </w:r>
    </w:p>
    <w:p w14:paraId="3FC297AC" w14:textId="77777777" w:rsidR="0065626B" w:rsidRDefault="0065626B" w:rsidP="0065626B"/>
    <w:p w14:paraId="27417B40" w14:textId="77777777" w:rsidR="0065626B" w:rsidRDefault="0065626B" w:rsidP="0065626B">
      <w:r>
        <w:lastRenderedPageBreak/>
        <w:t xml:space="preserve">2.3. </w:t>
      </w:r>
      <w:r>
        <w:rPr>
          <w:rFonts w:hint="eastAsia"/>
        </w:rPr>
        <w:t>Особенности</w:t>
      </w:r>
      <w:r>
        <w:t xml:space="preserve"> </w:t>
      </w:r>
      <w:r>
        <w:rPr>
          <w:rFonts w:hint="eastAsia"/>
        </w:rPr>
        <w:t>взаимодействия</w:t>
      </w:r>
      <w:r>
        <w:t xml:space="preserve"> </w:t>
      </w:r>
      <w:r>
        <w:rPr>
          <w:rFonts w:hint="eastAsia"/>
        </w:rPr>
        <w:t>вибрационного</w:t>
      </w:r>
      <w:r>
        <w:t xml:space="preserve"> </w:t>
      </w:r>
      <w:r>
        <w:rPr>
          <w:rFonts w:hint="eastAsia"/>
        </w:rPr>
        <w:t>рабочего</w:t>
      </w:r>
      <w:r>
        <w:t xml:space="preserve"> </w:t>
      </w:r>
      <w:r>
        <w:rPr>
          <w:rFonts w:hint="eastAsia"/>
        </w:rPr>
        <w:t>органа</w:t>
      </w:r>
      <w:r>
        <w:t xml:space="preserve"> </w:t>
      </w:r>
      <w:r>
        <w:rPr>
          <w:rFonts w:hint="eastAsia"/>
        </w:rPr>
        <w:t>с</w:t>
      </w:r>
      <w:r>
        <w:t xml:space="preserve"> </w:t>
      </w:r>
      <w:r>
        <w:rPr>
          <w:rFonts w:hint="eastAsia"/>
        </w:rPr>
        <w:t>грунтом</w:t>
      </w:r>
    </w:p>
    <w:p w14:paraId="162210F5" w14:textId="77777777" w:rsidR="0065626B" w:rsidRDefault="0065626B" w:rsidP="0065626B"/>
    <w:p w14:paraId="33F13E27" w14:textId="77777777" w:rsidR="0065626B" w:rsidRDefault="0065626B" w:rsidP="0065626B">
      <w:r>
        <w:t xml:space="preserve">2.4. </w:t>
      </w:r>
      <w:r>
        <w:rPr>
          <w:rFonts w:hint="eastAsia"/>
        </w:rPr>
        <w:t>Анализ</w:t>
      </w:r>
      <w:r>
        <w:t xml:space="preserve"> </w:t>
      </w:r>
      <w:r>
        <w:rPr>
          <w:rFonts w:hint="eastAsia"/>
        </w:rPr>
        <w:t>рассогласования</w:t>
      </w:r>
      <w:r>
        <w:t xml:space="preserve"> </w:t>
      </w:r>
      <w:r>
        <w:rPr>
          <w:rFonts w:hint="eastAsia"/>
        </w:rPr>
        <w:t>колебательной</w:t>
      </w:r>
      <w:r>
        <w:t xml:space="preserve"> </w:t>
      </w:r>
      <w:r>
        <w:rPr>
          <w:rFonts w:hint="eastAsia"/>
        </w:rPr>
        <w:t>системы</w:t>
      </w:r>
      <w:r>
        <w:t xml:space="preserve"> </w:t>
      </w:r>
      <w:r>
        <w:rPr>
          <w:rFonts w:hint="eastAsia"/>
        </w:rPr>
        <w:t>при</w:t>
      </w:r>
      <w:r>
        <w:t xml:space="preserve"> </w:t>
      </w:r>
      <w:r>
        <w:rPr>
          <w:rFonts w:hint="eastAsia"/>
        </w:rPr>
        <w:t>нагружении</w:t>
      </w:r>
    </w:p>
    <w:p w14:paraId="48EA2C05" w14:textId="77777777" w:rsidR="0065626B" w:rsidRDefault="0065626B" w:rsidP="0065626B"/>
    <w:p w14:paraId="5AA78B17" w14:textId="77777777" w:rsidR="0065626B" w:rsidRDefault="0065626B" w:rsidP="0065626B">
      <w:r>
        <w:t xml:space="preserve">2.5 </w:t>
      </w:r>
      <w:r>
        <w:rPr>
          <w:rFonts w:hint="eastAsia"/>
        </w:rPr>
        <w:t>Взаимодействие</w:t>
      </w:r>
      <w:r>
        <w:t xml:space="preserve"> </w:t>
      </w:r>
      <w:r>
        <w:rPr>
          <w:rFonts w:hint="eastAsia"/>
        </w:rPr>
        <w:t>физических</w:t>
      </w:r>
      <w:r>
        <w:t xml:space="preserve"> </w:t>
      </w:r>
      <w:r>
        <w:rPr>
          <w:rFonts w:hint="eastAsia"/>
        </w:rPr>
        <w:t>параметров</w:t>
      </w:r>
      <w:r>
        <w:t xml:space="preserve"> </w:t>
      </w:r>
      <w:r>
        <w:rPr>
          <w:rFonts w:hint="eastAsia"/>
        </w:rPr>
        <w:t>рыхлителя</w:t>
      </w:r>
      <w:r>
        <w:t xml:space="preserve"> </w:t>
      </w:r>
      <w:r>
        <w:rPr>
          <w:rFonts w:hint="eastAsia"/>
        </w:rPr>
        <w:t>с</w:t>
      </w:r>
      <w:r>
        <w:t xml:space="preserve"> </w:t>
      </w:r>
      <w:r>
        <w:rPr>
          <w:rFonts w:hint="eastAsia"/>
        </w:rPr>
        <w:t>рабочим</w:t>
      </w:r>
      <w:r>
        <w:t xml:space="preserve"> </w:t>
      </w:r>
      <w:r>
        <w:rPr>
          <w:rFonts w:hint="eastAsia"/>
        </w:rPr>
        <w:t>органом</w:t>
      </w:r>
    </w:p>
    <w:p w14:paraId="688FD1F0" w14:textId="77777777" w:rsidR="0065626B" w:rsidRDefault="0065626B" w:rsidP="0065626B"/>
    <w:p w14:paraId="7075C332" w14:textId="77777777" w:rsidR="0065626B" w:rsidRDefault="0065626B" w:rsidP="0065626B">
      <w:r>
        <w:rPr>
          <w:rFonts w:hint="eastAsia"/>
        </w:rPr>
        <w:t>рыхлительной</w:t>
      </w:r>
      <w:r>
        <w:t xml:space="preserve"> </w:t>
      </w:r>
      <w:r>
        <w:rPr>
          <w:rFonts w:hint="eastAsia"/>
        </w:rPr>
        <w:t>машины</w:t>
      </w:r>
    </w:p>
    <w:p w14:paraId="70CE3B4A" w14:textId="77777777" w:rsidR="0065626B" w:rsidRDefault="0065626B" w:rsidP="0065626B"/>
    <w:p w14:paraId="32C575E7" w14:textId="77777777" w:rsidR="0065626B" w:rsidRDefault="0065626B" w:rsidP="0065626B">
      <w:r>
        <w:rPr>
          <w:rFonts w:hint="eastAsia"/>
        </w:rPr>
        <w:t>Выводы</w:t>
      </w:r>
      <w:r>
        <w:t xml:space="preserve"> </w:t>
      </w:r>
      <w:r>
        <w:rPr>
          <w:rFonts w:hint="eastAsia"/>
        </w:rPr>
        <w:t>к</w:t>
      </w:r>
      <w:r>
        <w:t xml:space="preserve"> </w:t>
      </w:r>
      <w:r>
        <w:rPr>
          <w:rFonts w:hint="eastAsia"/>
        </w:rPr>
        <w:t>главе</w:t>
      </w:r>
    </w:p>
    <w:p w14:paraId="5C48E7AC" w14:textId="77777777" w:rsidR="0065626B" w:rsidRDefault="0065626B" w:rsidP="0065626B"/>
    <w:p w14:paraId="73EC99A2" w14:textId="77777777" w:rsidR="0065626B" w:rsidRDefault="0065626B" w:rsidP="0065626B">
      <w:r>
        <w:t xml:space="preserve">3. </w:t>
      </w:r>
      <w:r>
        <w:rPr>
          <w:rFonts w:hint="eastAsia"/>
        </w:rPr>
        <w:t>СИСТЕМЫ</w:t>
      </w:r>
      <w:r>
        <w:t xml:space="preserve"> </w:t>
      </w:r>
      <w:r>
        <w:rPr>
          <w:rFonts w:hint="eastAsia"/>
        </w:rPr>
        <w:t>АВТОМАТИЧЕСКОЙ</w:t>
      </w:r>
      <w:r>
        <w:t xml:space="preserve"> </w:t>
      </w:r>
      <w:r>
        <w:rPr>
          <w:rFonts w:hint="eastAsia"/>
        </w:rPr>
        <w:t>ОПТИМИЗАЦИИ</w:t>
      </w:r>
    </w:p>
    <w:p w14:paraId="56CEC81F" w14:textId="77777777" w:rsidR="0065626B" w:rsidRDefault="0065626B" w:rsidP="0065626B"/>
    <w:p w14:paraId="55E0393B" w14:textId="77777777" w:rsidR="0065626B" w:rsidRDefault="0065626B" w:rsidP="0065626B">
      <w:r>
        <w:t xml:space="preserve">3.1. </w:t>
      </w:r>
      <w:r>
        <w:rPr>
          <w:rFonts w:hint="eastAsia"/>
        </w:rPr>
        <w:t>Особенности</w:t>
      </w:r>
      <w:r>
        <w:t xml:space="preserve"> </w:t>
      </w:r>
      <w:r>
        <w:rPr>
          <w:rFonts w:hint="eastAsia"/>
        </w:rPr>
        <w:t>разработки</w:t>
      </w:r>
      <w:r>
        <w:t xml:space="preserve"> </w:t>
      </w:r>
      <w:r>
        <w:rPr>
          <w:rFonts w:hint="eastAsia"/>
        </w:rPr>
        <w:t>системы</w:t>
      </w:r>
      <w:r>
        <w:t xml:space="preserve"> </w:t>
      </w:r>
      <w:r>
        <w:rPr>
          <w:rFonts w:hint="eastAsia"/>
        </w:rPr>
        <w:t>автоматической</w:t>
      </w:r>
      <w:r>
        <w:t xml:space="preserve"> </w:t>
      </w:r>
      <w:r>
        <w:rPr>
          <w:rFonts w:hint="eastAsia"/>
        </w:rPr>
        <w:t>оптимизации</w:t>
      </w:r>
    </w:p>
    <w:p w14:paraId="160082D3" w14:textId="77777777" w:rsidR="0065626B" w:rsidRDefault="0065626B" w:rsidP="0065626B"/>
    <w:p w14:paraId="2CA78BD4" w14:textId="77777777" w:rsidR="0065626B" w:rsidRDefault="0065626B" w:rsidP="0065626B">
      <w:r>
        <w:t xml:space="preserve">3.2. </w:t>
      </w:r>
      <w:r>
        <w:rPr>
          <w:rFonts w:hint="eastAsia"/>
        </w:rPr>
        <w:t>Системы</w:t>
      </w:r>
      <w:r>
        <w:t xml:space="preserve"> </w:t>
      </w:r>
      <w:r>
        <w:rPr>
          <w:rFonts w:hint="eastAsia"/>
        </w:rPr>
        <w:t>экстремального</w:t>
      </w:r>
      <w:r>
        <w:t xml:space="preserve"> </w:t>
      </w:r>
      <w:r>
        <w:rPr>
          <w:rFonts w:hint="eastAsia"/>
        </w:rPr>
        <w:t>управления</w:t>
      </w:r>
      <w:r>
        <w:t xml:space="preserve"> </w:t>
      </w:r>
      <w:r>
        <w:rPr>
          <w:rFonts w:hint="eastAsia"/>
        </w:rPr>
        <w:t>с</w:t>
      </w:r>
      <w:r>
        <w:t xml:space="preserve"> </w:t>
      </w:r>
      <w:r>
        <w:rPr>
          <w:rFonts w:hint="eastAsia"/>
        </w:rPr>
        <w:t>непрерывным</w:t>
      </w:r>
      <w:r>
        <w:t xml:space="preserve"> </w:t>
      </w:r>
      <w:r>
        <w:rPr>
          <w:rFonts w:hint="eastAsia"/>
        </w:rPr>
        <w:t>движением</w:t>
      </w:r>
    </w:p>
    <w:p w14:paraId="32AC202E" w14:textId="77777777" w:rsidR="0065626B" w:rsidRDefault="0065626B" w:rsidP="0065626B"/>
    <w:p w14:paraId="105B4839" w14:textId="77777777" w:rsidR="0065626B" w:rsidRDefault="0065626B" w:rsidP="0065626B">
      <w:r>
        <w:t xml:space="preserve">3.3. </w:t>
      </w:r>
      <w:r>
        <w:rPr>
          <w:rFonts w:hint="eastAsia"/>
        </w:rPr>
        <w:t>Экстремальные</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объектом</w:t>
      </w:r>
      <w:r>
        <w:t xml:space="preserve">, </w:t>
      </w:r>
      <w:r>
        <w:rPr>
          <w:rFonts w:hint="eastAsia"/>
        </w:rPr>
        <w:t>статическая</w:t>
      </w:r>
    </w:p>
    <w:p w14:paraId="18EE7F70" w14:textId="77777777" w:rsidR="0065626B" w:rsidRDefault="0065626B" w:rsidP="0065626B"/>
    <w:p w14:paraId="109B9F2B" w14:textId="77777777" w:rsidR="0065626B" w:rsidRDefault="0065626B" w:rsidP="0065626B">
      <w:r>
        <w:rPr>
          <w:rFonts w:hint="eastAsia"/>
        </w:rPr>
        <w:t>характеристика</w:t>
      </w:r>
      <w:r>
        <w:t xml:space="preserve"> </w:t>
      </w:r>
      <w:r>
        <w:rPr>
          <w:rFonts w:hint="eastAsia"/>
        </w:rPr>
        <w:t>которого</w:t>
      </w:r>
      <w:r>
        <w:t xml:space="preserve"> </w:t>
      </w:r>
      <w:r>
        <w:rPr>
          <w:rFonts w:hint="eastAsia"/>
        </w:rPr>
        <w:t>близка</w:t>
      </w:r>
      <w:r>
        <w:t xml:space="preserve"> </w:t>
      </w:r>
      <w:r>
        <w:rPr>
          <w:rFonts w:hint="eastAsia"/>
        </w:rPr>
        <w:t>к</w:t>
      </w:r>
      <w:r>
        <w:t xml:space="preserve"> </w:t>
      </w:r>
      <w:r>
        <w:rPr>
          <w:rFonts w:hint="eastAsia"/>
        </w:rPr>
        <w:t>параболе</w:t>
      </w:r>
    </w:p>
    <w:p w14:paraId="3D35DFEE" w14:textId="77777777" w:rsidR="0065626B" w:rsidRDefault="0065626B" w:rsidP="0065626B"/>
    <w:p w14:paraId="56DC86D9" w14:textId="77777777" w:rsidR="0065626B" w:rsidRDefault="0065626B" w:rsidP="0065626B">
      <w:r>
        <w:t xml:space="preserve">3.4. </w:t>
      </w:r>
      <w:r>
        <w:rPr>
          <w:rFonts w:hint="eastAsia"/>
        </w:rPr>
        <w:t>Установившиеся</w:t>
      </w:r>
      <w:r>
        <w:t xml:space="preserve"> </w:t>
      </w:r>
      <w:r>
        <w:rPr>
          <w:rFonts w:hint="eastAsia"/>
        </w:rPr>
        <w:t>процессы</w:t>
      </w:r>
      <w:r>
        <w:t xml:space="preserve"> </w:t>
      </w:r>
      <w:r>
        <w:rPr>
          <w:rFonts w:hint="eastAsia"/>
        </w:rPr>
        <w:t>в</w:t>
      </w:r>
      <w:r>
        <w:t xml:space="preserve"> </w:t>
      </w:r>
      <w:r>
        <w:rPr>
          <w:rFonts w:hint="eastAsia"/>
        </w:rPr>
        <w:t>экстремальных</w:t>
      </w:r>
      <w:r>
        <w:t xml:space="preserve"> </w:t>
      </w:r>
      <w:r>
        <w:rPr>
          <w:rFonts w:hint="eastAsia"/>
        </w:rPr>
        <w:t>системах</w:t>
      </w:r>
      <w:r>
        <w:t xml:space="preserve"> </w:t>
      </w:r>
      <w:r>
        <w:rPr>
          <w:rFonts w:hint="eastAsia"/>
        </w:rPr>
        <w:t>автоматического</w:t>
      </w:r>
    </w:p>
    <w:p w14:paraId="652E276B" w14:textId="77777777" w:rsidR="0065626B" w:rsidRDefault="0065626B" w:rsidP="0065626B"/>
    <w:p w14:paraId="36AB25FD" w14:textId="77777777" w:rsidR="0065626B" w:rsidRDefault="0065626B" w:rsidP="0065626B">
      <w:r>
        <w:rPr>
          <w:rFonts w:hint="eastAsia"/>
        </w:rPr>
        <w:t>управления</w:t>
      </w:r>
    </w:p>
    <w:p w14:paraId="5EDD26E3" w14:textId="77777777" w:rsidR="0065626B" w:rsidRDefault="0065626B" w:rsidP="0065626B"/>
    <w:p w14:paraId="6529B358" w14:textId="77777777" w:rsidR="0065626B" w:rsidRDefault="0065626B" w:rsidP="0065626B">
      <w:r>
        <w:rPr>
          <w:rFonts w:hint="eastAsia"/>
        </w:rPr>
        <w:t>Выводы</w:t>
      </w:r>
      <w:r>
        <w:t xml:space="preserve"> </w:t>
      </w:r>
      <w:r>
        <w:rPr>
          <w:rFonts w:hint="eastAsia"/>
        </w:rPr>
        <w:t>к</w:t>
      </w:r>
      <w:r>
        <w:t xml:space="preserve"> </w:t>
      </w:r>
      <w:r>
        <w:rPr>
          <w:rFonts w:hint="eastAsia"/>
        </w:rPr>
        <w:t>главе</w:t>
      </w:r>
    </w:p>
    <w:p w14:paraId="0BD231DB" w14:textId="77777777" w:rsidR="0065626B" w:rsidRDefault="0065626B" w:rsidP="0065626B"/>
    <w:p w14:paraId="19CF4DD7" w14:textId="77777777" w:rsidR="0065626B" w:rsidRDefault="0065626B" w:rsidP="0065626B">
      <w:r>
        <w:lastRenderedPageBreak/>
        <w:t>3</w:t>
      </w:r>
    </w:p>
    <w:p w14:paraId="40E9FC2F" w14:textId="77777777" w:rsidR="0065626B" w:rsidRDefault="0065626B" w:rsidP="0065626B"/>
    <w:p w14:paraId="6B7C7110" w14:textId="77777777" w:rsidR="0065626B" w:rsidRDefault="0065626B" w:rsidP="0065626B">
      <w:r>
        <w:t xml:space="preserve">4. </w:t>
      </w:r>
      <w:r>
        <w:rPr>
          <w:rFonts w:hint="eastAsia"/>
        </w:rPr>
        <w:t>РАЗРАБОТКА</w:t>
      </w:r>
      <w:r>
        <w:t xml:space="preserve"> </w:t>
      </w:r>
      <w:r>
        <w:rPr>
          <w:rFonts w:hint="eastAsia"/>
        </w:rPr>
        <w:t>АВТОМАТИЧЕСКОЙ</w:t>
      </w:r>
      <w:r>
        <w:t xml:space="preserve"> </w:t>
      </w:r>
      <w:r>
        <w:rPr>
          <w:rFonts w:hint="eastAsia"/>
        </w:rPr>
        <w:t>СИСТЕМЫ</w:t>
      </w:r>
      <w:r>
        <w:t xml:space="preserve"> </w:t>
      </w:r>
      <w:r>
        <w:rPr>
          <w:rFonts w:hint="eastAsia"/>
        </w:rPr>
        <w:t>ОПТИМИЗАЦИИ</w:t>
      </w:r>
      <w:r>
        <w:t xml:space="preserve"> </w:t>
      </w:r>
      <w:r>
        <w:rPr>
          <w:rFonts w:hint="eastAsia"/>
        </w:rPr>
        <w:t>РЕЖИМА</w:t>
      </w:r>
    </w:p>
    <w:p w14:paraId="200A526C" w14:textId="77777777" w:rsidR="0065626B" w:rsidRDefault="0065626B" w:rsidP="0065626B"/>
    <w:p w14:paraId="4708CA62" w14:textId="77777777" w:rsidR="0065626B" w:rsidRDefault="0065626B" w:rsidP="0065626B">
      <w:r>
        <w:rPr>
          <w:rFonts w:hint="eastAsia"/>
        </w:rPr>
        <w:t>РЫХЛЕНИЯ</w:t>
      </w:r>
      <w:r>
        <w:t xml:space="preserve"> </w:t>
      </w:r>
      <w:r>
        <w:rPr>
          <w:rFonts w:hint="eastAsia"/>
        </w:rPr>
        <w:t>ГРУНТА</w:t>
      </w:r>
      <w:r>
        <w:t xml:space="preserve"> </w:t>
      </w:r>
      <w:r>
        <w:rPr>
          <w:rFonts w:hint="eastAsia"/>
        </w:rPr>
        <w:t>ВИБРОРЫХЛИТЕЛЕМ</w:t>
      </w:r>
    </w:p>
    <w:p w14:paraId="3748E094" w14:textId="77777777" w:rsidR="0065626B" w:rsidRDefault="0065626B" w:rsidP="0065626B"/>
    <w:p w14:paraId="01DC527B" w14:textId="77777777" w:rsidR="0065626B" w:rsidRDefault="0065626B" w:rsidP="0065626B">
      <w:r>
        <w:t xml:space="preserve">4.1.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экспериментальных</w:t>
      </w:r>
      <w:r>
        <w:t xml:space="preserve"> </w:t>
      </w:r>
      <w:r>
        <w:rPr>
          <w:rFonts w:hint="eastAsia"/>
        </w:rPr>
        <w:t>исследований</w:t>
      </w:r>
      <w:r>
        <w:t xml:space="preserve"> </w:t>
      </w:r>
      <w:r>
        <w:rPr>
          <w:rFonts w:hint="eastAsia"/>
        </w:rPr>
        <w:t>оптимизации</w:t>
      </w:r>
      <w:r>
        <w:t xml:space="preserve"> </w:t>
      </w:r>
      <w:r>
        <w:rPr>
          <w:rFonts w:hint="eastAsia"/>
        </w:rPr>
        <w:t>режимов</w:t>
      </w:r>
    </w:p>
    <w:p w14:paraId="7C54DB72" w14:textId="77777777" w:rsidR="0065626B" w:rsidRDefault="0065626B" w:rsidP="0065626B"/>
    <w:p w14:paraId="5E73AF68" w14:textId="77777777" w:rsidR="0065626B" w:rsidRDefault="0065626B" w:rsidP="0065626B">
      <w:r>
        <w:rPr>
          <w:rFonts w:hint="eastAsia"/>
        </w:rPr>
        <w:t>виброрыхления</w:t>
      </w:r>
      <w:r>
        <w:t xml:space="preserve"> </w:t>
      </w:r>
      <w:r>
        <w:rPr>
          <w:rFonts w:hint="eastAsia"/>
        </w:rPr>
        <w:t>прочных</w:t>
      </w:r>
      <w:r>
        <w:t xml:space="preserve"> </w:t>
      </w:r>
      <w:r>
        <w:rPr>
          <w:rFonts w:hint="eastAsia"/>
        </w:rPr>
        <w:t>грунтов</w:t>
      </w:r>
    </w:p>
    <w:p w14:paraId="171D1774" w14:textId="77777777" w:rsidR="0065626B" w:rsidRDefault="0065626B" w:rsidP="0065626B"/>
    <w:p w14:paraId="52197B7B" w14:textId="77777777" w:rsidR="0065626B" w:rsidRDefault="0065626B" w:rsidP="0065626B">
      <w:r>
        <w:t xml:space="preserve">4.2. </w:t>
      </w:r>
      <w:r>
        <w:rPr>
          <w:rFonts w:hint="eastAsia"/>
        </w:rPr>
        <w:t>Операции</w:t>
      </w:r>
      <w:r>
        <w:t xml:space="preserve"> </w:t>
      </w:r>
      <w:r>
        <w:rPr>
          <w:rFonts w:hint="eastAsia"/>
        </w:rPr>
        <w:t>процесса</w:t>
      </w:r>
      <w:r>
        <w:t xml:space="preserve"> </w:t>
      </w:r>
      <w:r>
        <w:rPr>
          <w:rFonts w:hint="eastAsia"/>
        </w:rPr>
        <w:t>рыхления</w:t>
      </w:r>
      <w:r>
        <w:t xml:space="preserve"> </w:t>
      </w:r>
      <w:r>
        <w:rPr>
          <w:rFonts w:hint="eastAsia"/>
        </w:rPr>
        <w:t>грунта</w:t>
      </w:r>
    </w:p>
    <w:p w14:paraId="36A2FC52" w14:textId="77777777" w:rsidR="0065626B" w:rsidRDefault="0065626B" w:rsidP="0065626B"/>
    <w:p w14:paraId="25B69914" w14:textId="77777777" w:rsidR="0065626B" w:rsidRDefault="0065626B" w:rsidP="0065626B">
      <w:r>
        <w:t xml:space="preserve">4.2.1. </w:t>
      </w:r>
      <w:r>
        <w:rPr>
          <w:rFonts w:hint="eastAsia"/>
        </w:rPr>
        <w:t>Заглубление</w:t>
      </w:r>
      <w:r>
        <w:t xml:space="preserve"> </w:t>
      </w:r>
      <w:r>
        <w:rPr>
          <w:rFonts w:hint="eastAsia"/>
        </w:rPr>
        <w:t>рыхлителя</w:t>
      </w:r>
    </w:p>
    <w:p w14:paraId="691B4C16" w14:textId="77777777" w:rsidR="0065626B" w:rsidRDefault="0065626B" w:rsidP="0065626B"/>
    <w:p w14:paraId="5742CE31" w14:textId="77777777" w:rsidR="0065626B" w:rsidRDefault="0065626B" w:rsidP="0065626B">
      <w:r>
        <w:t xml:space="preserve">4.2.2. </w:t>
      </w:r>
      <w:r>
        <w:rPr>
          <w:rFonts w:hint="eastAsia"/>
        </w:rPr>
        <w:t>Выглубление</w:t>
      </w:r>
      <w:r>
        <w:t xml:space="preserve"> </w:t>
      </w:r>
      <w:r>
        <w:rPr>
          <w:rFonts w:hint="eastAsia"/>
        </w:rPr>
        <w:t>рыхлителя</w:t>
      </w:r>
    </w:p>
    <w:p w14:paraId="38ED24B6" w14:textId="77777777" w:rsidR="0065626B" w:rsidRDefault="0065626B" w:rsidP="0065626B"/>
    <w:p w14:paraId="7CA63E11" w14:textId="77777777" w:rsidR="0065626B" w:rsidRDefault="0065626B" w:rsidP="0065626B">
      <w:r>
        <w:t xml:space="preserve">4.2.3. </w:t>
      </w:r>
      <w:r>
        <w:rPr>
          <w:rFonts w:hint="eastAsia"/>
        </w:rPr>
        <w:t>Силы</w:t>
      </w:r>
      <w:r>
        <w:t xml:space="preserve"> </w:t>
      </w:r>
      <w:r>
        <w:rPr>
          <w:rFonts w:hint="eastAsia"/>
        </w:rPr>
        <w:t>рыхления</w:t>
      </w:r>
      <w:r>
        <w:t xml:space="preserve">, </w:t>
      </w:r>
      <w:r>
        <w:rPr>
          <w:rFonts w:hint="eastAsia"/>
        </w:rPr>
        <w:t>действующие</w:t>
      </w:r>
      <w:r>
        <w:t xml:space="preserve"> </w:t>
      </w:r>
      <w:r>
        <w:rPr>
          <w:rFonts w:hint="eastAsia"/>
        </w:rPr>
        <w:t>на</w:t>
      </w:r>
      <w:r>
        <w:t xml:space="preserve"> </w:t>
      </w:r>
      <w:r>
        <w:rPr>
          <w:rFonts w:hint="eastAsia"/>
        </w:rPr>
        <w:t>наконечник</w:t>
      </w:r>
    </w:p>
    <w:p w14:paraId="10A81E38" w14:textId="77777777" w:rsidR="0065626B" w:rsidRDefault="0065626B" w:rsidP="0065626B"/>
    <w:p w14:paraId="1C9C108E" w14:textId="77777777" w:rsidR="0065626B" w:rsidRDefault="0065626B" w:rsidP="0065626B">
      <w:r>
        <w:t xml:space="preserve">4.3. </w:t>
      </w:r>
      <w:r>
        <w:rPr>
          <w:rFonts w:hint="eastAsia"/>
        </w:rPr>
        <w:t>Функциональная</w:t>
      </w:r>
      <w:r>
        <w:t xml:space="preserve"> </w:t>
      </w:r>
      <w:r>
        <w:rPr>
          <w:rFonts w:hint="eastAsia"/>
        </w:rPr>
        <w:t>схема</w:t>
      </w:r>
      <w:r>
        <w:t xml:space="preserve"> </w:t>
      </w:r>
      <w:r>
        <w:rPr>
          <w:rFonts w:hint="eastAsia"/>
        </w:rPr>
        <w:t>СЭР</w:t>
      </w:r>
    </w:p>
    <w:p w14:paraId="2A33D2A2" w14:textId="77777777" w:rsidR="0065626B" w:rsidRDefault="0065626B" w:rsidP="0065626B"/>
    <w:p w14:paraId="2124496D" w14:textId="77777777" w:rsidR="0065626B" w:rsidRDefault="0065626B" w:rsidP="0065626B">
      <w:r>
        <w:t xml:space="preserve">4.4 </w:t>
      </w:r>
      <w:r>
        <w:rPr>
          <w:rFonts w:hint="eastAsia"/>
        </w:rPr>
        <w:t>Функциональная</w:t>
      </w:r>
      <w:r>
        <w:t xml:space="preserve"> </w:t>
      </w:r>
      <w:r>
        <w:rPr>
          <w:rFonts w:hint="eastAsia"/>
        </w:rPr>
        <w:t>схема</w:t>
      </w:r>
      <w:r>
        <w:t xml:space="preserve"> </w:t>
      </w:r>
      <w:r>
        <w:rPr>
          <w:rFonts w:hint="eastAsia"/>
        </w:rPr>
        <w:t>БЭР</w:t>
      </w:r>
    </w:p>
    <w:p w14:paraId="08219366" w14:textId="77777777" w:rsidR="0065626B" w:rsidRDefault="0065626B" w:rsidP="0065626B"/>
    <w:p w14:paraId="0B205765" w14:textId="77777777" w:rsidR="0065626B" w:rsidRDefault="0065626B" w:rsidP="0065626B">
      <w:r>
        <w:t xml:space="preserve">4.5 </w:t>
      </w:r>
      <w:r>
        <w:rPr>
          <w:rFonts w:hint="eastAsia"/>
        </w:rPr>
        <w:t>Влияние</w:t>
      </w:r>
      <w:r>
        <w:t xml:space="preserve"> </w:t>
      </w:r>
      <w:r>
        <w:rPr>
          <w:rFonts w:hint="eastAsia"/>
        </w:rPr>
        <w:t>случайных</w:t>
      </w:r>
      <w:r>
        <w:t xml:space="preserve"> </w:t>
      </w:r>
      <w:r>
        <w:rPr>
          <w:rFonts w:hint="eastAsia"/>
        </w:rPr>
        <w:t>возмущений</w:t>
      </w:r>
      <w:r>
        <w:t xml:space="preserve"> </w:t>
      </w:r>
      <w:r>
        <w:rPr>
          <w:rFonts w:hint="eastAsia"/>
        </w:rPr>
        <w:t>на</w:t>
      </w:r>
      <w:r>
        <w:t xml:space="preserve"> </w:t>
      </w:r>
      <w:r>
        <w:rPr>
          <w:rFonts w:hint="eastAsia"/>
        </w:rPr>
        <w:t>работу</w:t>
      </w:r>
      <w:r>
        <w:t xml:space="preserve"> </w:t>
      </w:r>
      <w:r>
        <w:rPr>
          <w:rFonts w:hint="eastAsia"/>
        </w:rPr>
        <w:t>СЭР</w:t>
      </w:r>
    </w:p>
    <w:p w14:paraId="72C57F07" w14:textId="77777777" w:rsidR="0065626B" w:rsidRDefault="0065626B" w:rsidP="0065626B"/>
    <w:p w14:paraId="1DA7185F" w14:textId="77777777" w:rsidR="0065626B" w:rsidRDefault="0065626B" w:rsidP="0065626B">
      <w:r>
        <w:t xml:space="preserve">4.6. </w:t>
      </w:r>
      <w:r>
        <w:rPr>
          <w:rFonts w:hint="eastAsia"/>
        </w:rPr>
        <w:t>Разработка</w:t>
      </w:r>
      <w:r>
        <w:t xml:space="preserve"> </w:t>
      </w:r>
      <w:r>
        <w:rPr>
          <w:rFonts w:hint="eastAsia"/>
        </w:rPr>
        <w:t>устройства</w:t>
      </w:r>
      <w:r>
        <w:t xml:space="preserve"> </w:t>
      </w:r>
      <w:r>
        <w:rPr>
          <w:rFonts w:hint="eastAsia"/>
        </w:rPr>
        <w:t>управления</w:t>
      </w:r>
      <w:r>
        <w:t xml:space="preserve"> </w:t>
      </w:r>
      <w:r>
        <w:rPr>
          <w:rFonts w:hint="eastAsia"/>
        </w:rPr>
        <w:t>вибровозбудителем</w:t>
      </w:r>
    </w:p>
    <w:p w14:paraId="2E5EAC7C" w14:textId="77777777" w:rsidR="0065626B" w:rsidRDefault="0065626B" w:rsidP="0065626B"/>
    <w:p w14:paraId="010BDED4" w14:textId="77777777" w:rsidR="0065626B" w:rsidRDefault="0065626B" w:rsidP="0065626B">
      <w:r>
        <w:t xml:space="preserve">4.7.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F700CF5" w14:textId="77777777" w:rsidR="0065626B" w:rsidRDefault="0065626B" w:rsidP="0065626B"/>
    <w:p w14:paraId="48ADF7B5" w14:textId="77777777" w:rsidR="0065626B" w:rsidRDefault="0065626B" w:rsidP="0065626B">
      <w:r>
        <w:t xml:space="preserve">4.8. </w:t>
      </w:r>
      <w:r>
        <w:rPr>
          <w:rFonts w:hint="eastAsia"/>
        </w:rPr>
        <w:t>Оценка</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w:t>
      </w:r>
      <w:r>
        <w:rPr>
          <w:rFonts w:hint="eastAsia"/>
        </w:rPr>
        <w:lastRenderedPageBreak/>
        <w:t>ований</w:t>
      </w:r>
    </w:p>
    <w:p w14:paraId="5504C4DA" w14:textId="77777777" w:rsidR="0065626B" w:rsidRDefault="0065626B" w:rsidP="0065626B"/>
    <w:p w14:paraId="3300C0D4" w14:textId="77777777" w:rsidR="0065626B" w:rsidRDefault="0065626B" w:rsidP="0065626B">
      <w:r>
        <w:t xml:space="preserve">4.9. </w:t>
      </w:r>
      <w:r>
        <w:rPr>
          <w:rFonts w:hint="eastAsia"/>
        </w:rPr>
        <w:t>Анализ</w:t>
      </w:r>
      <w:r>
        <w:t xml:space="preserve"> </w:t>
      </w:r>
      <w:r>
        <w:rPr>
          <w:rFonts w:hint="eastAsia"/>
        </w:rPr>
        <w:t>производительности</w:t>
      </w:r>
      <w:r>
        <w:t xml:space="preserve"> </w:t>
      </w:r>
      <w:r>
        <w:rPr>
          <w:rFonts w:hint="eastAsia"/>
        </w:rPr>
        <w:t>рыхлительных</w:t>
      </w:r>
      <w:r>
        <w:t xml:space="preserve"> </w:t>
      </w:r>
      <w:r>
        <w:rPr>
          <w:rFonts w:hint="eastAsia"/>
        </w:rPr>
        <w:t>машин</w:t>
      </w:r>
      <w:r>
        <w:t xml:space="preserve"> </w:t>
      </w:r>
      <w:r>
        <w:rPr>
          <w:rFonts w:hint="eastAsia"/>
        </w:rPr>
        <w:t>с</w:t>
      </w:r>
      <w:r>
        <w:t xml:space="preserve"> </w:t>
      </w:r>
      <w:r>
        <w:rPr>
          <w:rFonts w:hint="eastAsia"/>
        </w:rPr>
        <w:t>вибровозбудителями</w:t>
      </w:r>
    </w:p>
    <w:p w14:paraId="3EF2527E" w14:textId="77777777" w:rsidR="0065626B" w:rsidRDefault="0065626B" w:rsidP="0065626B"/>
    <w:p w14:paraId="71537E91" w14:textId="77777777" w:rsidR="0065626B" w:rsidRDefault="0065626B" w:rsidP="0065626B">
      <w:r>
        <w:rPr>
          <w:rFonts w:hint="eastAsia"/>
        </w:rPr>
        <w:t>Выводы</w:t>
      </w:r>
      <w:r>
        <w:t xml:space="preserve"> </w:t>
      </w:r>
      <w:r>
        <w:rPr>
          <w:rFonts w:hint="eastAsia"/>
        </w:rPr>
        <w:t>к</w:t>
      </w:r>
      <w:r>
        <w:t xml:space="preserve"> </w:t>
      </w:r>
      <w:r>
        <w:rPr>
          <w:rFonts w:hint="eastAsia"/>
        </w:rPr>
        <w:t>главе</w:t>
      </w:r>
    </w:p>
    <w:p w14:paraId="2B2B75DD" w14:textId="77777777" w:rsidR="0065626B" w:rsidRDefault="0065626B" w:rsidP="0065626B"/>
    <w:p w14:paraId="3D557C6C" w14:textId="77777777" w:rsidR="0065626B" w:rsidRDefault="0065626B" w:rsidP="0065626B">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p>
    <w:p w14:paraId="13930C9C" w14:textId="77777777" w:rsidR="0065626B" w:rsidRDefault="0065626B" w:rsidP="0065626B"/>
    <w:p w14:paraId="0B577A31" w14:textId="77777777" w:rsidR="0065626B" w:rsidRDefault="0065626B" w:rsidP="0065626B">
      <w:r>
        <w:rPr>
          <w:rFonts w:hint="eastAsia"/>
        </w:rPr>
        <w:t>СПИСОК</w:t>
      </w:r>
      <w:r>
        <w:t xml:space="preserve"> </w:t>
      </w:r>
      <w:r>
        <w:rPr>
          <w:rFonts w:hint="eastAsia"/>
        </w:rPr>
        <w:t>ЛИТЕРАТУРЫ</w:t>
      </w:r>
    </w:p>
    <w:p w14:paraId="35F76226" w14:textId="77777777" w:rsidR="0065626B" w:rsidRDefault="0065626B" w:rsidP="0065626B"/>
    <w:p w14:paraId="6E7D160E" w14:textId="77777777" w:rsidR="0065626B" w:rsidRDefault="0065626B" w:rsidP="0065626B">
      <w:r>
        <w:rPr>
          <w:rFonts w:hint="eastAsia"/>
        </w:rPr>
        <w:t>Приложение</w:t>
      </w:r>
      <w:r>
        <w:t xml:space="preserve"> </w:t>
      </w:r>
      <w:r>
        <w:rPr>
          <w:rFonts w:hint="eastAsia"/>
        </w:rPr>
        <w:t>А</w:t>
      </w:r>
    </w:p>
    <w:p w14:paraId="4FC41783" w14:textId="77777777" w:rsidR="0065626B" w:rsidRDefault="0065626B" w:rsidP="0065626B"/>
    <w:p w14:paraId="30C6E351" w14:textId="77777777" w:rsidR="0065626B" w:rsidRDefault="0065626B" w:rsidP="0065626B">
      <w:r>
        <w:t>4</w:t>
      </w:r>
    </w:p>
    <w:p w14:paraId="590B7563" w14:textId="77777777" w:rsidR="0065626B" w:rsidRDefault="0065626B" w:rsidP="0065626B"/>
    <w:p w14:paraId="220C6231" w14:textId="27A34470" w:rsidR="0065626B" w:rsidRPr="0065626B" w:rsidRDefault="0065626B" w:rsidP="0065626B">
      <w:r>
        <w:rPr>
          <w:rFonts w:hint="eastAsia"/>
        </w:rPr>
        <w:t>ВВЕДЕНИЕ</w:t>
      </w:r>
    </w:p>
    <w:sectPr w:rsidR="0065626B" w:rsidRPr="0065626B" w:rsidSect="00FD3A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8469" w14:textId="77777777" w:rsidR="00FD3ABF" w:rsidRDefault="00FD3ABF">
      <w:pPr>
        <w:spacing w:after="0" w:line="240" w:lineRule="auto"/>
      </w:pPr>
      <w:r>
        <w:separator/>
      </w:r>
    </w:p>
  </w:endnote>
  <w:endnote w:type="continuationSeparator" w:id="0">
    <w:p w14:paraId="68297F85" w14:textId="77777777" w:rsidR="00FD3ABF" w:rsidRDefault="00FD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0336" w14:textId="77777777" w:rsidR="00FD3ABF" w:rsidRDefault="00FD3ABF"/>
    <w:p w14:paraId="514CDDE5" w14:textId="77777777" w:rsidR="00FD3ABF" w:rsidRDefault="00FD3ABF"/>
    <w:p w14:paraId="0CE98BA3" w14:textId="77777777" w:rsidR="00FD3ABF" w:rsidRDefault="00FD3ABF"/>
    <w:p w14:paraId="769E9FD6" w14:textId="77777777" w:rsidR="00FD3ABF" w:rsidRDefault="00FD3ABF"/>
    <w:p w14:paraId="3E66DAB7" w14:textId="77777777" w:rsidR="00FD3ABF" w:rsidRDefault="00FD3ABF"/>
    <w:p w14:paraId="0AE16FA2" w14:textId="77777777" w:rsidR="00FD3ABF" w:rsidRDefault="00FD3ABF"/>
    <w:p w14:paraId="05844277" w14:textId="77777777" w:rsidR="00FD3ABF" w:rsidRDefault="00FD3A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143492" wp14:editId="27319E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EB62" w14:textId="77777777" w:rsidR="00FD3ABF" w:rsidRDefault="00FD3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1434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48EB62" w14:textId="77777777" w:rsidR="00FD3ABF" w:rsidRDefault="00FD3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F693F1" w14:textId="77777777" w:rsidR="00FD3ABF" w:rsidRDefault="00FD3ABF"/>
    <w:p w14:paraId="37964DAE" w14:textId="77777777" w:rsidR="00FD3ABF" w:rsidRDefault="00FD3ABF"/>
    <w:p w14:paraId="1C2EF0D8" w14:textId="77777777" w:rsidR="00FD3ABF" w:rsidRDefault="00FD3A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950D5" wp14:editId="6FEEDB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77DB" w14:textId="77777777" w:rsidR="00FD3ABF" w:rsidRDefault="00FD3ABF"/>
                          <w:p w14:paraId="6883FEE6" w14:textId="77777777" w:rsidR="00FD3ABF" w:rsidRDefault="00FD3A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950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7577DB" w14:textId="77777777" w:rsidR="00FD3ABF" w:rsidRDefault="00FD3ABF"/>
                    <w:p w14:paraId="6883FEE6" w14:textId="77777777" w:rsidR="00FD3ABF" w:rsidRDefault="00FD3A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DA3FC5" w14:textId="77777777" w:rsidR="00FD3ABF" w:rsidRDefault="00FD3ABF"/>
    <w:p w14:paraId="02CD5657" w14:textId="77777777" w:rsidR="00FD3ABF" w:rsidRDefault="00FD3ABF">
      <w:pPr>
        <w:rPr>
          <w:sz w:val="2"/>
          <w:szCs w:val="2"/>
        </w:rPr>
      </w:pPr>
    </w:p>
    <w:p w14:paraId="1A75FF0E" w14:textId="77777777" w:rsidR="00FD3ABF" w:rsidRDefault="00FD3ABF"/>
    <w:p w14:paraId="3BC67F73" w14:textId="77777777" w:rsidR="00FD3ABF" w:rsidRDefault="00FD3ABF">
      <w:pPr>
        <w:spacing w:after="0" w:line="240" w:lineRule="auto"/>
      </w:pPr>
    </w:p>
  </w:footnote>
  <w:footnote w:type="continuationSeparator" w:id="0">
    <w:p w14:paraId="327A4A68" w14:textId="77777777" w:rsidR="00FD3ABF" w:rsidRDefault="00FD3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ABF"/>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32675</TotalTime>
  <Pages>4</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4303</cp:revision>
  <cp:lastPrinted>2009-02-06T05:36:00Z</cp:lastPrinted>
  <dcterms:created xsi:type="dcterms:W3CDTF">2024-01-07T13:43:00Z</dcterms:created>
  <dcterms:modified xsi:type="dcterms:W3CDTF">2024-03-01T13:23:00Z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