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Открытое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акционерное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общество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Научно</w:t>
      </w:r>
      <w:r w:rsidRPr="00C209B7">
        <w:rPr>
          <w:rFonts w:ascii="Times New Roman" w:eastAsia="Times New Roman" w:hAnsi="Times New Roman" w:cs="Times New Roman"/>
          <w:kern w:val="0"/>
          <w:sz w:val="28"/>
          <w:szCs w:val="28"/>
          <w:lang w:eastAsia="ru-RU"/>
        </w:rPr>
        <w:t>-</w:t>
      </w:r>
      <w:r w:rsidRPr="00C209B7">
        <w:rPr>
          <w:rFonts w:ascii="Times New Roman" w:eastAsia="Times New Roman" w:hAnsi="Times New Roman" w:cs="Times New Roman" w:hint="eastAsia"/>
          <w:kern w:val="0"/>
          <w:sz w:val="28"/>
          <w:szCs w:val="28"/>
          <w:lang w:eastAsia="ru-RU"/>
        </w:rPr>
        <w:t>исследовательский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институт</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транспортного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строительства</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ОАОЦНИИС</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на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правах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рукописи</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 xml:space="preserve"> </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04.2.01   0 63722"</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Пряхин</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Дмитрий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Викторович</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МЕТОДИКА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ПРОГНОЗНОЙ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ОЦЕНКИ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РАБОТЫ</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ПРОЛЕТНЫХ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СТРОЕНИЙ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ПРИМЕНЕНИЕМ</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ФИЗИЧЕСКОГО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Специальность</w:t>
      </w:r>
      <w:r w:rsidRPr="00C209B7">
        <w:rPr>
          <w:rFonts w:ascii="Times New Roman" w:eastAsia="Times New Roman" w:hAnsi="Times New Roman" w:cs="Times New Roman"/>
          <w:kern w:val="0"/>
          <w:sz w:val="28"/>
          <w:szCs w:val="28"/>
          <w:lang w:eastAsia="ru-RU"/>
        </w:rPr>
        <w:t xml:space="preserve"> 05.23.11 </w:t>
      </w:r>
      <w:r w:rsidRPr="00C209B7">
        <w:rPr>
          <w:rFonts w:ascii="Times New Roman" w:eastAsia="Times New Roman" w:hAnsi="Times New Roman" w:cs="Times New Roman" w:hint="eastAsia"/>
          <w:kern w:val="0"/>
          <w:sz w:val="28"/>
          <w:szCs w:val="28"/>
          <w:lang w:eastAsia="ru-RU"/>
        </w:rPr>
        <w:t>«Проектирование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строительство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дорог</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аэродромов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метрополитенов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транспортных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тоннелей»</w:t>
      </w:r>
      <w:r w:rsidRPr="00C209B7">
        <w:rPr>
          <w:rFonts w:ascii="Times New Roman" w:eastAsia="Times New Roman" w:hAnsi="Times New Roman" w:cs="Times New Roman"/>
          <w:kern w:val="0"/>
          <w:sz w:val="28"/>
          <w:szCs w:val="28"/>
          <w:lang w:eastAsia="ru-RU"/>
        </w:rPr>
        <w:t>.</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Диссертация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соискание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ученой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степени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кандидата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технических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наук</w:t>
      </w:r>
      <w:r w:rsidRPr="00C209B7">
        <w:rPr>
          <w:rFonts w:ascii="Times New Roman" w:eastAsia="Times New Roman" w:hAnsi="Times New Roman" w:cs="Times New Roman"/>
          <w:kern w:val="0"/>
          <w:sz w:val="28"/>
          <w:szCs w:val="28"/>
          <w:lang w:eastAsia="ru-RU"/>
        </w:rPr>
        <w:t>.</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Научный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руководитель</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w:t>
      </w:r>
      <w:r w:rsidRPr="00C209B7">
        <w:rPr>
          <w:rFonts w:ascii="Times New Roman" w:eastAsia="Times New Roman" w:hAnsi="Times New Roman" w:cs="Times New Roman"/>
          <w:kern w:val="0"/>
          <w:sz w:val="28"/>
          <w:szCs w:val="28"/>
          <w:lang w:eastAsia="ru-RU"/>
        </w:rPr>
        <w:t>.</w:t>
      </w:r>
      <w:r w:rsidRPr="00C209B7">
        <w:rPr>
          <w:rFonts w:ascii="Times New Roman" w:eastAsia="Times New Roman" w:hAnsi="Times New Roman" w:cs="Times New Roman" w:hint="eastAsia"/>
          <w:kern w:val="0"/>
          <w:sz w:val="28"/>
          <w:szCs w:val="28"/>
          <w:lang w:eastAsia="ru-RU"/>
        </w:rPr>
        <w:t>т</w:t>
      </w:r>
      <w:r w:rsidRPr="00C209B7">
        <w:rPr>
          <w:rFonts w:ascii="Times New Roman" w:eastAsia="Times New Roman" w:hAnsi="Times New Roman" w:cs="Times New Roman"/>
          <w:kern w:val="0"/>
          <w:sz w:val="28"/>
          <w:szCs w:val="28"/>
          <w:lang w:eastAsia="ru-RU"/>
        </w:rPr>
        <w:t>.</w:t>
      </w:r>
      <w:r w:rsidRPr="00C209B7">
        <w:rPr>
          <w:rFonts w:ascii="Times New Roman" w:eastAsia="Times New Roman" w:hAnsi="Times New Roman" w:cs="Times New Roman" w:hint="eastAsia"/>
          <w:kern w:val="0"/>
          <w:sz w:val="28"/>
          <w:szCs w:val="28"/>
          <w:lang w:eastAsia="ru-RU"/>
        </w:rPr>
        <w:t>н</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А</w:t>
      </w:r>
      <w:r w:rsidRPr="00C209B7">
        <w:rPr>
          <w:rFonts w:ascii="Times New Roman" w:eastAsia="Times New Roman" w:hAnsi="Times New Roman" w:cs="Times New Roman"/>
          <w:kern w:val="0"/>
          <w:sz w:val="28"/>
          <w:szCs w:val="28"/>
          <w:lang w:eastAsia="ru-RU"/>
        </w:rPr>
        <w:t>.</w:t>
      </w:r>
      <w:r w:rsidRPr="00C209B7">
        <w:rPr>
          <w:rFonts w:ascii="Times New Roman" w:eastAsia="Times New Roman" w:hAnsi="Times New Roman" w:cs="Times New Roman" w:hint="eastAsia"/>
          <w:kern w:val="0"/>
          <w:sz w:val="28"/>
          <w:szCs w:val="28"/>
          <w:lang w:eastAsia="ru-RU"/>
        </w:rPr>
        <w:t>М</w:t>
      </w:r>
      <w:r w:rsidRPr="00C209B7">
        <w:rPr>
          <w:rFonts w:ascii="Times New Roman" w:eastAsia="Times New Roman" w:hAnsi="Times New Roman" w:cs="Times New Roman"/>
          <w:kern w:val="0"/>
          <w:sz w:val="28"/>
          <w:szCs w:val="28"/>
          <w:lang w:eastAsia="ru-RU"/>
        </w:rPr>
        <w:t>.</w:t>
      </w:r>
      <w:r w:rsidRPr="00C209B7">
        <w:rPr>
          <w:rFonts w:ascii="Times New Roman" w:eastAsia="Times New Roman" w:hAnsi="Times New Roman" w:cs="Times New Roman" w:hint="eastAsia"/>
          <w:kern w:val="0"/>
          <w:sz w:val="28"/>
          <w:szCs w:val="28"/>
          <w:lang w:eastAsia="ru-RU"/>
        </w:rPr>
        <w:t>Тарасов</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Москва</w:t>
      </w:r>
      <w:r w:rsidRPr="00C209B7">
        <w:rPr>
          <w:rFonts w:ascii="Times New Roman" w:eastAsia="Times New Roman" w:hAnsi="Times New Roman" w:cs="Times New Roman"/>
          <w:kern w:val="0"/>
          <w:sz w:val="28"/>
          <w:szCs w:val="28"/>
          <w:lang w:eastAsia="ru-RU"/>
        </w:rPr>
        <w:t xml:space="preserve">-20 </w:t>
      </w:r>
      <w:r w:rsidRPr="00C209B7">
        <w:rPr>
          <w:rFonts w:ascii="Times New Roman" w:eastAsia="Times New Roman" w:hAnsi="Times New Roman" w:cs="Times New Roman" w:hint="eastAsia"/>
          <w:kern w:val="0"/>
          <w:sz w:val="28"/>
          <w:szCs w:val="28"/>
          <w:lang w:eastAsia="ru-RU"/>
        </w:rPr>
        <w:t>Юг</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 xml:space="preserve"> </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 xml:space="preserve">2 </w:t>
      </w:r>
      <w:r w:rsidRPr="00C209B7">
        <w:rPr>
          <w:rFonts w:ascii="Times New Roman" w:eastAsia="Times New Roman" w:hAnsi="Times New Roman" w:cs="Times New Roman" w:hint="eastAsia"/>
          <w:kern w:val="0"/>
          <w:sz w:val="28"/>
          <w:szCs w:val="28"/>
          <w:lang w:eastAsia="ru-RU"/>
        </w:rPr>
        <w:t>ОГЛАВЛЕНИЕ</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ВВЕДЕНИЕ</w:t>
      </w:r>
      <w:r w:rsidRPr="00C209B7">
        <w:rPr>
          <w:rFonts w:ascii="Times New Roman" w:eastAsia="Times New Roman" w:hAnsi="Times New Roman" w:cs="Times New Roman"/>
          <w:kern w:val="0"/>
          <w:sz w:val="28"/>
          <w:szCs w:val="28"/>
          <w:lang w:eastAsia="ru-RU"/>
        </w:rPr>
        <w:tab/>
        <w:t>5</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ГЛАВА</w:t>
      </w:r>
      <w:r w:rsidRPr="00C209B7">
        <w:rPr>
          <w:rFonts w:ascii="Times New Roman" w:eastAsia="Times New Roman" w:hAnsi="Times New Roman" w:cs="Times New Roman"/>
          <w:kern w:val="0"/>
          <w:sz w:val="28"/>
          <w:szCs w:val="28"/>
          <w:lang w:eastAsia="ru-RU"/>
        </w:rPr>
        <w:t xml:space="preserve"> 1. </w:t>
      </w:r>
      <w:r w:rsidRPr="00C209B7">
        <w:rPr>
          <w:rFonts w:ascii="Times New Roman" w:eastAsia="Times New Roman" w:hAnsi="Times New Roman" w:cs="Times New Roman" w:hint="eastAsia"/>
          <w:kern w:val="0"/>
          <w:sz w:val="28"/>
          <w:szCs w:val="28"/>
          <w:lang w:eastAsia="ru-RU"/>
        </w:rPr>
        <w:t>АНАЛИЗ</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СОВРЕМЕННОГО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СОСТОЯНИЯ</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ЭКСПЕРИМЕНТАЛЬНЫХ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ИССЛЕДОВАНИЙ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СТРОИТЕЛЬНЫХ</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СООРУЖЕНИЙ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ИСПОЛЬЗОВАНИЕМ</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МЕТОДОВ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ФИЗИЧЕСКОГО</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ОСОБЕННОСТИ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ЦЕЛИ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ЗАДАЧИ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РАБОТЫ</w:t>
      </w:r>
      <w:r w:rsidRPr="00C209B7">
        <w:rPr>
          <w:rFonts w:ascii="Times New Roman" w:eastAsia="Times New Roman" w:hAnsi="Times New Roman" w:cs="Times New Roman"/>
          <w:kern w:val="0"/>
          <w:sz w:val="28"/>
          <w:szCs w:val="28"/>
          <w:lang w:eastAsia="ru-RU"/>
        </w:rPr>
        <w:tab/>
        <w:t>11</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1.1</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Анализ</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современного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состояния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экспериментальных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исследований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строительных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использованием</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методов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физического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ab/>
        <w:t>11</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1.2</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Особенности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21</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1.3</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Цель</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задачи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выполненной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работы</w:t>
      </w:r>
      <w:r w:rsidRPr="00C209B7">
        <w:rPr>
          <w:rFonts w:ascii="Times New Roman" w:eastAsia="Times New Roman" w:hAnsi="Times New Roman" w:cs="Times New Roman"/>
          <w:kern w:val="0"/>
          <w:sz w:val="28"/>
          <w:szCs w:val="28"/>
          <w:lang w:eastAsia="ru-RU"/>
        </w:rPr>
        <w:tab/>
        <w:t>29</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ГЛАВА</w:t>
      </w:r>
      <w:r w:rsidRPr="00C209B7">
        <w:rPr>
          <w:rFonts w:ascii="Times New Roman" w:eastAsia="Times New Roman" w:hAnsi="Times New Roman" w:cs="Times New Roman"/>
          <w:kern w:val="0"/>
          <w:sz w:val="28"/>
          <w:szCs w:val="28"/>
          <w:lang w:eastAsia="ru-RU"/>
        </w:rPr>
        <w:t xml:space="preserve"> 2. </w:t>
      </w:r>
      <w:r w:rsidRPr="00C209B7">
        <w:rPr>
          <w:rFonts w:ascii="Times New Roman" w:eastAsia="Times New Roman" w:hAnsi="Times New Roman" w:cs="Times New Roman" w:hint="eastAsia"/>
          <w:kern w:val="0"/>
          <w:sz w:val="28"/>
          <w:szCs w:val="28"/>
          <w:lang w:eastAsia="ru-RU"/>
        </w:rPr>
        <w:t>ОСНОВНЫЕ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ПОЛОЖЕНИЯ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МЕТОДИКИ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lastRenderedPageBreak/>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34</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2.1</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Постановка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задачи</w:t>
      </w:r>
      <w:r w:rsidRPr="00C209B7">
        <w:rPr>
          <w:rFonts w:ascii="Times New Roman" w:eastAsia="Times New Roman" w:hAnsi="Times New Roman" w:cs="Times New Roman"/>
          <w:kern w:val="0"/>
          <w:sz w:val="28"/>
          <w:szCs w:val="28"/>
          <w:lang w:eastAsia="ru-RU"/>
        </w:rPr>
        <w:tab/>
        <w:t>34</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2.2</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Составление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аналитических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зависимостей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необходимых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для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перехода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от</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оригинала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w:t>
      </w:r>
      <w:r w:rsidRPr="00C209B7">
        <w:rPr>
          <w:rFonts w:ascii="Times New Roman" w:eastAsia="Times New Roman" w:hAnsi="Times New Roman" w:cs="Times New Roman"/>
          <w:kern w:val="0"/>
          <w:sz w:val="28"/>
          <w:szCs w:val="28"/>
          <w:lang w:eastAsia="ru-RU"/>
        </w:rPr>
        <w:tab/>
        <w:t>35</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2.3</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Выбор</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масштаба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материала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ab/>
        <w:t>35</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2.4</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Изготовление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w:t>
      </w:r>
      <w:r w:rsidRPr="00C209B7">
        <w:rPr>
          <w:rFonts w:ascii="Times New Roman" w:eastAsia="Times New Roman" w:hAnsi="Times New Roman" w:cs="Times New Roman"/>
          <w:kern w:val="0"/>
          <w:sz w:val="28"/>
          <w:szCs w:val="28"/>
          <w:lang w:eastAsia="ru-RU"/>
        </w:rPr>
        <w:tab/>
        <w:t>38</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2.5</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Оприборивание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подготовка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грузов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загрузочных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устройств</w:t>
      </w:r>
      <w:r w:rsidRPr="00C209B7">
        <w:rPr>
          <w:rFonts w:ascii="Times New Roman" w:eastAsia="Times New Roman" w:hAnsi="Times New Roman" w:cs="Times New Roman"/>
          <w:kern w:val="0"/>
          <w:sz w:val="28"/>
          <w:szCs w:val="28"/>
          <w:lang w:eastAsia="ru-RU"/>
        </w:rPr>
        <w:tab/>
        <w:t>39</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2.6</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Проведение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экспериментов</w:t>
      </w:r>
      <w:r w:rsidRPr="00C209B7">
        <w:rPr>
          <w:rFonts w:ascii="Times New Roman" w:eastAsia="Times New Roman" w:hAnsi="Times New Roman" w:cs="Times New Roman"/>
          <w:kern w:val="0"/>
          <w:sz w:val="28"/>
          <w:szCs w:val="28"/>
          <w:lang w:eastAsia="ru-RU"/>
        </w:rPr>
        <w:tab/>
        <w:t>40</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2.7</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Перенос</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модельных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результатов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реальную</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конструкцию</w:t>
      </w:r>
      <w:r w:rsidRPr="00C209B7">
        <w:rPr>
          <w:rFonts w:ascii="Times New Roman" w:eastAsia="Times New Roman" w:hAnsi="Times New Roman" w:cs="Times New Roman"/>
          <w:kern w:val="0"/>
          <w:sz w:val="28"/>
          <w:szCs w:val="28"/>
          <w:lang w:eastAsia="ru-RU"/>
        </w:rPr>
        <w:tab/>
        <w:t>40</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 xml:space="preserve"> </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з</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ГЛАВА</w:t>
      </w:r>
      <w:r w:rsidRPr="00C209B7">
        <w:rPr>
          <w:rFonts w:ascii="Times New Roman" w:eastAsia="Times New Roman" w:hAnsi="Times New Roman" w:cs="Times New Roman"/>
          <w:kern w:val="0"/>
          <w:sz w:val="28"/>
          <w:szCs w:val="28"/>
          <w:lang w:eastAsia="ru-RU"/>
        </w:rPr>
        <w:t xml:space="preserve"> 3. </w:t>
      </w:r>
      <w:r w:rsidRPr="00C209B7">
        <w:rPr>
          <w:rFonts w:ascii="Times New Roman" w:eastAsia="Times New Roman" w:hAnsi="Times New Roman" w:cs="Times New Roman" w:hint="eastAsia"/>
          <w:kern w:val="0"/>
          <w:sz w:val="28"/>
          <w:szCs w:val="28"/>
          <w:lang w:eastAsia="ru-RU"/>
        </w:rPr>
        <w:t>УЗЛОВЫЕ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МОМЕНТЫ</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МЕТОДИКИ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42</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3.1</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Критериальные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зависимости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лежащие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основе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методики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42</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3.2</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Конструктивные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решения</w:t>
      </w:r>
      <w:r w:rsidRPr="00C209B7">
        <w:rPr>
          <w:rFonts w:ascii="Times New Roman" w:eastAsia="Times New Roman" w:hAnsi="Times New Roman" w:cs="Times New Roman"/>
          <w:kern w:val="0"/>
          <w:sz w:val="28"/>
          <w:szCs w:val="28"/>
          <w:lang w:eastAsia="ru-RU"/>
        </w:rPr>
        <w:tab/>
        <w:t>44</w:t>
      </w:r>
    </w:p>
    <w:p w:rsidR="00C209B7" w:rsidRPr="00C209B7" w:rsidRDefault="00C209B7" w:rsidP="00C209B7">
      <w:pPr>
        <w:rPr>
          <w:rFonts w:ascii="Times New Roman" w:eastAsia="Times New Roman" w:hAnsi="Times New Roman" w:cs="Times New Roman"/>
          <w:kern w:val="0"/>
          <w:sz w:val="28"/>
          <w:szCs w:val="28"/>
          <w:lang w:eastAsia="ru-RU"/>
        </w:rPr>
      </w:pP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3.2.1</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Физическое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применением</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низкомодульных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материалов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Крупноблочное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моделирование</w:t>
      </w:r>
      <w:r w:rsidRPr="00C209B7">
        <w:rPr>
          <w:rFonts w:ascii="Times New Roman" w:eastAsia="Times New Roman" w:hAnsi="Times New Roman" w:cs="Times New Roman"/>
          <w:kern w:val="0"/>
          <w:sz w:val="28"/>
          <w:szCs w:val="28"/>
          <w:lang w:eastAsia="ru-RU"/>
        </w:rPr>
        <w:tab/>
        <w:t>44</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3.2.2</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Использование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прерывистых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ребер</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49</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3.3</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Технологическое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обеспечение</w:t>
      </w:r>
      <w:r w:rsidRPr="00C209B7">
        <w:rPr>
          <w:rFonts w:ascii="Times New Roman" w:eastAsia="Times New Roman" w:hAnsi="Times New Roman" w:cs="Times New Roman"/>
          <w:kern w:val="0"/>
          <w:sz w:val="28"/>
          <w:szCs w:val="28"/>
          <w:lang w:eastAsia="ru-RU"/>
        </w:rPr>
        <w:tab/>
        <w:t>63</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3.3.1</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Физическое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строительных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изготовлении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из</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разных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материалов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как</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натуры</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так</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w:t>
      </w:r>
      <w:r w:rsidRPr="00C209B7">
        <w:rPr>
          <w:rFonts w:ascii="Times New Roman" w:eastAsia="Times New Roman" w:hAnsi="Times New Roman" w:cs="Times New Roman"/>
          <w:kern w:val="0"/>
          <w:sz w:val="28"/>
          <w:szCs w:val="28"/>
          <w:lang w:eastAsia="ru-RU"/>
        </w:rPr>
        <w:tab/>
        <w:t>63</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3.3.2</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Использование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специальных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тензометрических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розеток</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обработке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результатов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получаемых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испытаниях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моделей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72</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ГЛАВА</w:t>
      </w:r>
      <w:r w:rsidRPr="00C209B7">
        <w:rPr>
          <w:rFonts w:ascii="Times New Roman" w:eastAsia="Times New Roman" w:hAnsi="Times New Roman" w:cs="Times New Roman"/>
          <w:kern w:val="0"/>
          <w:sz w:val="28"/>
          <w:szCs w:val="28"/>
          <w:lang w:eastAsia="ru-RU"/>
        </w:rPr>
        <w:t xml:space="preserve"> 4. </w:t>
      </w:r>
      <w:r w:rsidRPr="00C209B7">
        <w:rPr>
          <w:rFonts w:ascii="Times New Roman" w:eastAsia="Times New Roman" w:hAnsi="Times New Roman" w:cs="Times New Roman" w:hint="eastAsia"/>
          <w:kern w:val="0"/>
          <w:sz w:val="28"/>
          <w:szCs w:val="28"/>
          <w:lang w:eastAsia="ru-RU"/>
        </w:rPr>
        <w:t>ОБОСНОВАНИЕ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ПРИМЕНЕНИЯ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МЕТОДА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ФИЗИЧЕСКОГО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ДЛЯ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ИССЛЕДОВАНИЯ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ТОНКОСТЕННЫХ</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lastRenderedPageBreak/>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82</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 xml:space="preserve">4.1. </w:t>
      </w:r>
      <w:r w:rsidRPr="00C209B7">
        <w:rPr>
          <w:rFonts w:ascii="Times New Roman" w:eastAsia="Times New Roman" w:hAnsi="Times New Roman" w:cs="Times New Roman" w:hint="eastAsia"/>
          <w:kern w:val="0"/>
          <w:sz w:val="28"/>
          <w:szCs w:val="28"/>
          <w:lang w:eastAsia="ru-RU"/>
        </w:rPr>
        <w:t>Изучение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вопроса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достоверности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результатов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получаемых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моделях</w:t>
      </w:r>
      <w:r w:rsidRPr="00C209B7">
        <w:rPr>
          <w:rFonts w:ascii="Times New Roman" w:eastAsia="Times New Roman" w:hAnsi="Times New Roman" w:cs="Times New Roman"/>
          <w:kern w:val="0"/>
          <w:sz w:val="28"/>
          <w:szCs w:val="28"/>
          <w:lang w:eastAsia="ru-RU"/>
        </w:rPr>
        <w:t>. 82</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 xml:space="preserve"> </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 xml:space="preserve">4 4.2 </w:t>
      </w:r>
      <w:r w:rsidRPr="00C209B7">
        <w:rPr>
          <w:rFonts w:ascii="Times New Roman" w:eastAsia="Times New Roman" w:hAnsi="Times New Roman" w:cs="Times New Roman" w:hint="eastAsia"/>
          <w:kern w:val="0"/>
          <w:sz w:val="28"/>
          <w:szCs w:val="28"/>
          <w:lang w:eastAsia="ru-RU"/>
        </w:rPr>
        <w:t>Теоретические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исследования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напряженно</w:t>
      </w:r>
      <w:r w:rsidRPr="00C209B7">
        <w:rPr>
          <w:rFonts w:ascii="Times New Roman" w:eastAsia="Times New Roman" w:hAnsi="Times New Roman" w:cs="Times New Roman"/>
          <w:kern w:val="0"/>
          <w:sz w:val="28"/>
          <w:szCs w:val="28"/>
          <w:lang w:eastAsia="ru-RU"/>
        </w:rPr>
        <w:t>-</w:t>
      </w:r>
      <w:r w:rsidRPr="00C209B7">
        <w:rPr>
          <w:rFonts w:ascii="Times New Roman" w:eastAsia="Times New Roman" w:hAnsi="Times New Roman" w:cs="Times New Roman" w:hint="eastAsia"/>
          <w:kern w:val="0"/>
          <w:sz w:val="28"/>
          <w:szCs w:val="28"/>
          <w:lang w:eastAsia="ru-RU"/>
        </w:rPr>
        <w:t>деформированного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состояния</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мостовых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физическое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современном</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этапе</w:t>
      </w:r>
      <w:r w:rsidRPr="00C209B7">
        <w:rPr>
          <w:rFonts w:ascii="Times New Roman" w:eastAsia="Times New Roman" w:hAnsi="Times New Roman" w:cs="Times New Roman"/>
          <w:kern w:val="0"/>
          <w:sz w:val="28"/>
          <w:szCs w:val="28"/>
          <w:lang w:eastAsia="ru-RU"/>
        </w:rPr>
        <w:tab/>
        <w:t>97</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ГЛАВА</w:t>
      </w:r>
      <w:r w:rsidRPr="00C209B7">
        <w:rPr>
          <w:rFonts w:ascii="Times New Roman" w:eastAsia="Times New Roman" w:hAnsi="Times New Roman" w:cs="Times New Roman"/>
          <w:kern w:val="0"/>
          <w:sz w:val="28"/>
          <w:szCs w:val="28"/>
          <w:lang w:eastAsia="ru-RU"/>
        </w:rPr>
        <w:t xml:space="preserve"> 5. </w:t>
      </w:r>
      <w:r w:rsidRPr="00C209B7">
        <w:rPr>
          <w:rFonts w:ascii="Times New Roman" w:eastAsia="Times New Roman" w:hAnsi="Times New Roman" w:cs="Times New Roman" w:hint="eastAsia"/>
          <w:kern w:val="0"/>
          <w:sz w:val="28"/>
          <w:szCs w:val="28"/>
          <w:lang w:eastAsia="ru-RU"/>
        </w:rPr>
        <w:t>ПРИМЕРЫ</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ИСПОЛЬЗОВАНИЯ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РАЗРАБОТАННОЙ</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МЕТОДИКИ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ФИЗИЧЕСКОГО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ДЛЯ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ПРОГНОЗНОЙ</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ОЦЕНКИ</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РАБОТЫ</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КОНСТРУКЦИЙ</w:t>
      </w:r>
      <w:r w:rsidRPr="00C209B7">
        <w:rPr>
          <w:rFonts w:ascii="Times New Roman" w:eastAsia="Times New Roman" w:hAnsi="Times New Roman" w:cs="Times New Roman"/>
          <w:kern w:val="0"/>
          <w:sz w:val="28"/>
          <w:szCs w:val="28"/>
          <w:lang w:eastAsia="ru-RU"/>
        </w:rPr>
        <w:tab/>
        <w:t>104</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5.1</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Исследование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работы</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пролетного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строения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вантового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через</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реку</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Москву</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у</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Серебряного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бора</w:t>
      </w:r>
      <w:r w:rsidRPr="00C209B7">
        <w:rPr>
          <w:rFonts w:ascii="Times New Roman" w:eastAsia="Times New Roman" w:hAnsi="Times New Roman" w:cs="Times New Roman"/>
          <w:kern w:val="0"/>
          <w:sz w:val="28"/>
          <w:szCs w:val="28"/>
          <w:lang w:eastAsia="ru-RU"/>
        </w:rPr>
        <w:tab/>
        <w:t>104</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5.2</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Исследование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работы</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пролетного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строения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вантового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моста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через</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реку</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Москву</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на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трассе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Москва</w:t>
      </w:r>
      <w:r w:rsidRPr="00C209B7">
        <w:rPr>
          <w:rFonts w:ascii="Times New Roman" w:eastAsia="Times New Roman" w:hAnsi="Times New Roman" w:cs="Times New Roman"/>
          <w:kern w:val="0"/>
          <w:sz w:val="28"/>
          <w:szCs w:val="28"/>
          <w:lang w:eastAsia="ru-RU"/>
        </w:rPr>
        <w:t>-</w:t>
      </w:r>
      <w:r w:rsidRPr="00C209B7">
        <w:rPr>
          <w:rFonts w:ascii="Times New Roman" w:eastAsia="Times New Roman" w:hAnsi="Times New Roman" w:cs="Times New Roman" w:hint="eastAsia"/>
          <w:kern w:val="0"/>
          <w:sz w:val="28"/>
          <w:szCs w:val="28"/>
          <w:lang w:eastAsia="ru-RU"/>
        </w:rPr>
        <w:t>Бородино</w:t>
      </w:r>
      <w:r w:rsidRPr="00C209B7">
        <w:rPr>
          <w:rFonts w:ascii="Times New Roman" w:eastAsia="Times New Roman" w:hAnsi="Times New Roman" w:cs="Times New Roman"/>
          <w:kern w:val="0"/>
          <w:sz w:val="28"/>
          <w:szCs w:val="28"/>
          <w:lang w:eastAsia="ru-RU"/>
        </w:rPr>
        <w:tab/>
        <w:t>118</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kern w:val="0"/>
          <w:sz w:val="28"/>
          <w:szCs w:val="28"/>
          <w:lang w:eastAsia="ru-RU"/>
        </w:rPr>
        <w:t>5.3</w:t>
      </w:r>
      <w:r w:rsidRPr="00C209B7">
        <w:rPr>
          <w:rFonts w:ascii="Times New Roman" w:eastAsia="Times New Roman" w:hAnsi="Times New Roman" w:cs="Times New Roman"/>
          <w:kern w:val="0"/>
          <w:sz w:val="28"/>
          <w:szCs w:val="28"/>
          <w:lang w:eastAsia="ru-RU"/>
        </w:rPr>
        <w:tab/>
      </w:r>
      <w:r w:rsidRPr="00C209B7">
        <w:rPr>
          <w:rFonts w:ascii="Times New Roman" w:eastAsia="Times New Roman" w:hAnsi="Times New Roman" w:cs="Times New Roman" w:hint="eastAsia"/>
          <w:kern w:val="0"/>
          <w:sz w:val="28"/>
          <w:szCs w:val="28"/>
          <w:lang w:eastAsia="ru-RU"/>
        </w:rPr>
        <w:t>Использование</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методов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физического</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моделирования</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тонкостенных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сооружений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смежных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областях</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строительства</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Крытый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Конькобежный</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Центр</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в</w:t>
      </w:r>
      <w:r w:rsidRPr="00C209B7">
        <w:rPr>
          <w:rFonts w:ascii="Times New Roman" w:eastAsia="Times New Roman" w:hAnsi="Times New Roman" w:cs="Times New Roman"/>
          <w:kern w:val="0"/>
          <w:sz w:val="28"/>
          <w:szCs w:val="28"/>
          <w:lang w:eastAsia="ru-RU"/>
        </w:rPr>
        <w:t xml:space="preserve"> </w:t>
      </w:r>
      <w:r w:rsidRPr="00C209B7">
        <w:rPr>
          <w:rFonts w:ascii="Times New Roman" w:eastAsia="Times New Roman" w:hAnsi="Times New Roman" w:cs="Times New Roman" w:hint="eastAsia"/>
          <w:kern w:val="0"/>
          <w:sz w:val="28"/>
          <w:szCs w:val="28"/>
          <w:lang w:eastAsia="ru-RU"/>
        </w:rPr>
        <w:t>Коломне</w:t>
      </w:r>
      <w:r w:rsidRPr="00C209B7">
        <w:rPr>
          <w:rFonts w:ascii="Times New Roman" w:eastAsia="Times New Roman" w:hAnsi="Times New Roman" w:cs="Times New Roman"/>
          <w:kern w:val="0"/>
          <w:sz w:val="28"/>
          <w:szCs w:val="28"/>
          <w:lang w:eastAsia="ru-RU"/>
        </w:rPr>
        <w:tab/>
        <w:t>135</w:t>
      </w:r>
    </w:p>
    <w:p w:rsidR="00C209B7" w:rsidRPr="00C209B7"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ЗАКЛЮЧЕНИЕ</w:t>
      </w:r>
      <w:r w:rsidRPr="00C209B7">
        <w:rPr>
          <w:rFonts w:ascii="Times New Roman" w:eastAsia="Times New Roman" w:hAnsi="Times New Roman" w:cs="Times New Roman"/>
          <w:kern w:val="0"/>
          <w:sz w:val="28"/>
          <w:szCs w:val="28"/>
          <w:lang w:eastAsia="ru-RU"/>
        </w:rPr>
        <w:tab/>
        <w:t>153</w:t>
      </w:r>
    </w:p>
    <w:p w:rsidR="001270AF" w:rsidRDefault="00C209B7" w:rsidP="00C209B7">
      <w:pPr>
        <w:rPr>
          <w:rFonts w:ascii="Times New Roman" w:eastAsia="Times New Roman" w:hAnsi="Times New Roman" w:cs="Times New Roman"/>
          <w:kern w:val="0"/>
          <w:sz w:val="28"/>
          <w:szCs w:val="28"/>
          <w:lang w:eastAsia="ru-RU"/>
        </w:rPr>
      </w:pPr>
      <w:r w:rsidRPr="00C209B7">
        <w:rPr>
          <w:rFonts w:ascii="Times New Roman" w:eastAsia="Times New Roman" w:hAnsi="Times New Roman" w:cs="Times New Roman" w:hint="eastAsia"/>
          <w:kern w:val="0"/>
          <w:sz w:val="28"/>
          <w:szCs w:val="28"/>
          <w:lang w:eastAsia="ru-RU"/>
        </w:rPr>
        <w:t>Литература</w:t>
      </w:r>
      <w:r w:rsidRPr="00C209B7">
        <w:rPr>
          <w:rFonts w:ascii="Times New Roman" w:eastAsia="Times New Roman" w:hAnsi="Times New Roman" w:cs="Times New Roman"/>
          <w:kern w:val="0"/>
          <w:sz w:val="28"/>
          <w:szCs w:val="28"/>
          <w:lang w:eastAsia="ru-RU"/>
        </w:rPr>
        <w:tab/>
        <w:t>159</w:t>
      </w:r>
    </w:p>
    <w:p w:rsidR="00C209B7" w:rsidRDefault="00C209B7" w:rsidP="00C209B7"/>
    <w:p w:rsidR="00C209B7" w:rsidRDefault="00C209B7" w:rsidP="00C209B7"/>
    <w:p w:rsidR="00C209B7" w:rsidRDefault="00C209B7" w:rsidP="00C209B7"/>
    <w:p w:rsidR="00C209B7" w:rsidRDefault="00C209B7" w:rsidP="00C209B7">
      <w:r>
        <w:rPr>
          <w:rFonts w:hint="eastAsia"/>
        </w:rPr>
        <w:t>ЗАКЛЮЧЕНИЕ</w:t>
      </w:r>
    </w:p>
    <w:p w:rsidR="00C209B7" w:rsidRDefault="00C209B7" w:rsidP="00C209B7">
      <w:r>
        <w:rPr>
          <w:rFonts w:hint="eastAsia"/>
        </w:rPr>
        <w:t>Основные</w:t>
      </w:r>
      <w:r>
        <w:t></w:t>
      </w:r>
      <w:r>
        <w:rPr>
          <w:rFonts w:hint="eastAsia"/>
        </w:rPr>
        <w:t>результаты</w:t>
      </w:r>
      <w:r>
        <w:t></w:t>
      </w:r>
      <w:r>
        <w:rPr>
          <w:rFonts w:hint="eastAsia"/>
        </w:rPr>
        <w:t>и</w:t>
      </w:r>
      <w:r>
        <w:t></w:t>
      </w:r>
      <w:r>
        <w:rPr>
          <w:rFonts w:hint="eastAsia"/>
        </w:rPr>
        <w:t>выводы</w:t>
      </w:r>
      <w:r>
        <w:t></w:t>
      </w:r>
      <w:r>
        <w:rPr>
          <w:rFonts w:hint="eastAsia"/>
        </w:rPr>
        <w:t>работы</w:t>
      </w:r>
      <w:r>
        <w:t></w:t>
      </w:r>
    </w:p>
    <w:p w:rsidR="00C209B7" w:rsidRDefault="00C209B7" w:rsidP="00C209B7">
      <w:r>
        <w:rPr>
          <w:rFonts w:hint="eastAsia"/>
        </w:rPr>
        <w:t>В</w:t>
      </w:r>
      <w:r>
        <w:t></w:t>
      </w:r>
      <w:r>
        <w:rPr>
          <w:rFonts w:hint="eastAsia"/>
        </w:rPr>
        <w:t>диссертации</w:t>
      </w:r>
      <w:r>
        <w:t></w:t>
      </w:r>
      <w:r>
        <w:rPr>
          <w:rFonts w:hint="eastAsia"/>
        </w:rPr>
        <w:t>изложены</w:t>
      </w:r>
      <w:r>
        <w:t></w:t>
      </w:r>
      <w:r>
        <w:rPr>
          <w:rFonts w:hint="eastAsia"/>
        </w:rPr>
        <w:t>результаты</w:t>
      </w:r>
      <w:r>
        <w:t></w:t>
      </w:r>
      <w:r>
        <w:rPr>
          <w:rFonts w:hint="eastAsia"/>
        </w:rPr>
        <w:t>исследований</w:t>
      </w:r>
      <w:r>
        <w:t></w:t>
      </w:r>
      <w:r>
        <w:rPr>
          <w:rFonts w:hint="eastAsia"/>
        </w:rPr>
        <w:t>по</w:t>
      </w:r>
      <w:r>
        <w:t></w:t>
      </w:r>
      <w:r>
        <w:rPr>
          <w:rFonts w:hint="eastAsia"/>
        </w:rPr>
        <w:t>разработке</w:t>
      </w:r>
      <w:r>
        <w:t></w:t>
      </w:r>
      <w:r>
        <w:rPr>
          <w:rFonts w:hint="eastAsia"/>
        </w:rPr>
        <w:t>методики</w:t>
      </w:r>
      <w:r>
        <w:t></w:t>
      </w:r>
      <w:r>
        <w:rPr>
          <w:rFonts w:hint="eastAsia"/>
        </w:rPr>
        <w:t>прогнозной</w:t>
      </w:r>
      <w:r>
        <w:t></w:t>
      </w:r>
      <w:r>
        <w:rPr>
          <w:rFonts w:hint="eastAsia"/>
        </w:rPr>
        <w:t>оценки</w:t>
      </w:r>
      <w:r>
        <w:t></w:t>
      </w:r>
      <w:r>
        <w:rPr>
          <w:rFonts w:hint="eastAsia"/>
        </w:rPr>
        <w:t>работы</w:t>
      </w:r>
      <w:r>
        <w:t></w:t>
      </w:r>
      <w:r>
        <w:rPr>
          <w:rFonts w:hint="eastAsia"/>
        </w:rPr>
        <w:t>тонкостенных</w:t>
      </w:r>
      <w:r>
        <w:t></w:t>
      </w:r>
      <w:r>
        <w:rPr>
          <w:rFonts w:hint="eastAsia"/>
        </w:rPr>
        <w:t>конструкций</w:t>
      </w:r>
      <w:r>
        <w:t></w:t>
      </w:r>
      <w:r>
        <w:rPr>
          <w:rFonts w:hint="eastAsia"/>
        </w:rPr>
        <w:t>пролетных</w:t>
      </w:r>
      <w:r>
        <w:t></w:t>
      </w:r>
      <w:r>
        <w:rPr>
          <w:rFonts w:hint="eastAsia"/>
        </w:rPr>
        <w:t>строений</w:t>
      </w:r>
      <w:r>
        <w:t></w:t>
      </w:r>
      <w:r>
        <w:rPr>
          <w:rFonts w:hint="eastAsia"/>
        </w:rPr>
        <w:t>мостовых</w:t>
      </w:r>
      <w:r>
        <w:t></w:t>
      </w:r>
      <w:r>
        <w:rPr>
          <w:rFonts w:hint="eastAsia"/>
        </w:rPr>
        <w:t>сооружений</w:t>
      </w:r>
      <w:r>
        <w:t></w:t>
      </w:r>
      <w:r>
        <w:rPr>
          <w:rFonts w:hint="eastAsia"/>
        </w:rPr>
        <w:t>с</w:t>
      </w:r>
      <w:r>
        <w:t></w:t>
      </w:r>
      <w:r>
        <w:rPr>
          <w:rFonts w:hint="eastAsia"/>
        </w:rPr>
        <w:t>применением</w:t>
      </w:r>
      <w:r>
        <w:t></w:t>
      </w:r>
      <w:r>
        <w:rPr>
          <w:rFonts w:hint="eastAsia"/>
        </w:rPr>
        <w:t>физического</w:t>
      </w:r>
      <w:r>
        <w:t></w:t>
      </w:r>
      <w:r>
        <w:rPr>
          <w:rFonts w:hint="eastAsia"/>
        </w:rPr>
        <w:t>моделирования</w:t>
      </w:r>
      <w:r>
        <w:t></w:t>
      </w:r>
      <w:r>
        <w:t></w:t>
      </w:r>
      <w:r>
        <w:rPr>
          <w:rFonts w:hint="eastAsia"/>
        </w:rPr>
        <w:t>Ее</w:t>
      </w:r>
      <w:r>
        <w:t></w:t>
      </w:r>
      <w:r>
        <w:rPr>
          <w:rFonts w:hint="eastAsia"/>
        </w:rPr>
        <w:t>целью</w:t>
      </w:r>
      <w:r>
        <w:t></w:t>
      </w:r>
      <w:r>
        <w:rPr>
          <w:rFonts w:hint="eastAsia"/>
        </w:rPr>
        <w:t>является</w:t>
      </w:r>
      <w:r>
        <w:t></w:t>
      </w:r>
      <w:r>
        <w:rPr>
          <w:rFonts w:hint="eastAsia"/>
        </w:rPr>
        <w:t>преодоление</w:t>
      </w:r>
      <w:r>
        <w:t></w:t>
      </w:r>
      <w:r>
        <w:rPr>
          <w:rFonts w:hint="eastAsia"/>
        </w:rPr>
        <w:t>основной</w:t>
      </w:r>
      <w:r>
        <w:t></w:t>
      </w:r>
      <w:r>
        <w:rPr>
          <w:rFonts w:hint="eastAsia"/>
        </w:rPr>
        <w:t>проблемы</w:t>
      </w:r>
      <w:r>
        <w:t></w:t>
      </w:r>
      <w:r>
        <w:rPr>
          <w:rFonts w:hint="eastAsia"/>
        </w:rPr>
        <w:t>при</w:t>
      </w:r>
      <w:r>
        <w:t></w:t>
      </w:r>
      <w:r>
        <w:rPr>
          <w:rFonts w:hint="eastAsia"/>
        </w:rPr>
        <w:t>моделировании</w:t>
      </w:r>
      <w:r>
        <w:t></w:t>
      </w:r>
      <w:r>
        <w:rPr>
          <w:rFonts w:hint="eastAsia"/>
        </w:rPr>
        <w:t>тонкостенных</w:t>
      </w:r>
      <w:r>
        <w:t></w:t>
      </w:r>
      <w:r>
        <w:rPr>
          <w:rFonts w:hint="eastAsia"/>
        </w:rPr>
        <w:t>сооружений</w:t>
      </w:r>
      <w:r>
        <w:t></w:t>
      </w:r>
      <w:r>
        <w:rPr>
          <w:rFonts w:hint="eastAsia"/>
        </w:rPr>
        <w:t>—</w:t>
      </w:r>
      <w:r>
        <w:t></w:t>
      </w:r>
      <w:r>
        <w:rPr>
          <w:rFonts w:hint="eastAsia"/>
        </w:rPr>
        <w:t>сложность</w:t>
      </w:r>
      <w:r>
        <w:t></w:t>
      </w:r>
      <w:r>
        <w:t></w:t>
      </w:r>
      <w:r>
        <w:rPr>
          <w:rFonts w:hint="eastAsia"/>
        </w:rPr>
        <w:t>а</w:t>
      </w:r>
      <w:r>
        <w:t></w:t>
      </w:r>
      <w:r>
        <w:rPr>
          <w:rFonts w:hint="eastAsia"/>
        </w:rPr>
        <w:t>нередко</w:t>
      </w:r>
      <w:r>
        <w:t></w:t>
      </w:r>
      <w:r>
        <w:rPr>
          <w:rFonts w:hint="eastAsia"/>
        </w:rPr>
        <w:t>и</w:t>
      </w:r>
      <w:r>
        <w:t></w:t>
      </w:r>
      <w:r>
        <w:rPr>
          <w:rFonts w:hint="eastAsia"/>
        </w:rPr>
        <w:t>невозможность</w:t>
      </w:r>
      <w:r>
        <w:t></w:t>
      </w:r>
      <w:r>
        <w:rPr>
          <w:rFonts w:hint="eastAsia"/>
        </w:rPr>
        <w:t>обеспечения</w:t>
      </w:r>
      <w:r>
        <w:t></w:t>
      </w:r>
      <w:r>
        <w:rPr>
          <w:rFonts w:hint="eastAsia"/>
        </w:rPr>
        <w:t>полного</w:t>
      </w:r>
      <w:r>
        <w:t></w:t>
      </w:r>
      <w:r>
        <w:rPr>
          <w:rFonts w:hint="eastAsia"/>
        </w:rPr>
        <w:t>геометрического</w:t>
      </w:r>
      <w:r>
        <w:t></w:t>
      </w:r>
      <w:r>
        <w:rPr>
          <w:rFonts w:hint="eastAsia"/>
        </w:rPr>
        <w:t>подобия</w:t>
      </w:r>
      <w:r>
        <w:t></w:t>
      </w:r>
      <w:r>
        <w:rPr>
          <w:rFonts w:hint="eastAsia"/>
        </w:rPr>
        <w:t>вследствие</w:t>
      </w:r>
      <w:r>
        <w:t></w:t>
      </w:r>
      <w:r>
        <w:rPr>
          <w:rFonts w:hint="eastAsia"/>
        </w:rPr>
        <w:t>большого</w:t>
      </w:r>
      <w:r>
        <w:t></w:t>
      </w:r>
      <w:r>
        <w:t></w:t>
      </w:r>
      <w:r>
        <w:rPr>
          <w:rFonts w:hint="eastAsia"/>
        </w:rPr>
        <w:t>до</w:t>
      </w:r>
      <w:r>
        <w:t></w:t>
      </w:r>
      <w:r>
        <w:rPr>
          <w:rFonts w:hint="eastAsia"/>
        </w:rPr>
        <w:t>нескольких</w:t>
      </w:r>
      <w:r>
        <w:t></w:t>
      </w:r>
      <w:r>
        <w:rPr>
          <w:rFonts w:hint="eastAsia"/>
        </w:rPr>
        <w:t>тысяч</w:t>
      </w:r>
      <w:r>
        <w:t></w:t>
      </w:r>
      <w:r>
        <w:rPr>
          <w:rFonts w:hint="eastAsia"/>
        </w:rPr>
        <w:t>раз</w:t>
      </w:r>
      <w:r>
        <w:t></w:t>
      </w:r>
      <w:r>
        <w:t></w:t>
      </w:r>
      <w:r>
        <w:rPr>
          <w:rFonts w:hint="eastAsia"/>
        </w:rPr>
        <w:t>различия</w:t>
      </w:r>
      <w:r>
        <w:t></w:t>
      </w:r>
      <w:r>
        <w:rPr>
          <w:rFonts w:hint="eastAsia"/>
        </w:rPr>
        <w:t>между</w:t>
      </w:r>
      <w:r>
        <w:t></w:t>
      </w:r>
      <w:r>
        <w:rPr>
          <w:rFonts w:hint="eastAsia"/>
        </w:rPr>
        <w:t>величинами</w:t>
      </w:r>
      <w:r>
        <w:t></w:t>
      </w:r>
      <w:r>
        <w:rPr>
          <w:rFonts w:hint="eastAsia"/>
        </w:rPr>
        <w:t>толщин</w:t>
      </w:r>
      <w:r>
        <w:t></w:t>
      </w:r>
      <w:r>
        <w:rPr>
          <w:rFonts w:hint="eastAsia"/>
        </w:rPr>
        <w:t>отдельных</w:t>
      </w:r>
      <w:r>
        <w:t></w:t>
      </w:r>
      <w:r>
        <w:rPr>
          <w:rFonts w:hint="eastAsia"/>
        </w:rPr>
        <w:t>элементов</w:t>
      </w:r>
      <w:r>
        <w:t></w:t>
      </w:r>
      <w:r>
        <w:rPr>
          <w:rFonts w:hint="eastAsia"/>
        </w:rPr>
        <w:t>натурного</w:t>
      </w:r>
      <w:r>
        <w:t></w:t>
      </w:r>
      <w:r>
        <w:rPr>
          <w:rFonts w:hint="eastAsia"/>
        </w:rPr>
        <w:t>объекта</w:t>
      </w:r>
      <w:r>
        <w:t></w:t>
      </w:r>
      <w:r>
        <w:rPr>
          <w:rFonts w:hint="eastAsia"/>
        </w:rPr>
        <w:t>и</w:t>
      </w:r>
      <w:r>
        <w:t></w:t>
      </w:r>
      <w:r>
        <w:rPr>
          <w:rFonts w:hint="eastAsia"/>
        </w:rPr>
        <w:t>его</w:t>
      </w:r>
      <w:r>
        <w:t></w:t>
      </w:r>
      <w:r>
        <w:rPr>
          <w:rFonts w:hint="eastAsia"/>
        </w:rPr>
        <w:t>длиной</w:t>
      </w:r>
      <w:r>
        <w:t></w:t>
      </w:r>
    </w:p>
    <w:p w:rsidR="00C209B7" w:rsidRDefault="00C209B7" w:rsidP="00C209B7">
      <w:r>
        <w:rPr>
          <w:rFonts w:hint="eastAsia"/>
        </w:rPr>
        <w:lastRenderedPageBreak/>
        <w:t>В</w:t>
      </w:r>
      <w:r>
        <w:t></w:t>
      </w:r>
      <w:r>
        <w:rPr>
          <w:rFonts w:hint="eastAsia"/>
        </w:rPr>
        <w:t>основе</w:t>
      </w:r>
      <w:r>
        <w:t></w:t>
      </w:r>
      <w:r>
        <w:rPr>
          <w:rFonts w:hint="eastAsia"/>
        </w:rPr>
        <w:t>данной</w:t>
      </w:r>
      <w:r>
        <w:t></w:t>
      </w:r>
      <w:r>
        <w:rPr>
          <w:rFonts w:hint="eastAsia"/>
        </w:rPr>
        <w:t>методики</w:t>
      </w:r>
      <w:r>
        <w:t></w:t>
      </w:r>
      <w:r>
        <w:rPr>
          <w:rFonts w:hint="eastAsia"/>
        </w:rPr>
        <w:t>лежит</w:t>
      </w:r>
      <w:r>
        <w:t></w:t>
      </w:r>
      <w:r>
        <w:rPr>
          <w:rFonts w:hint="eastAsia"/>
        </w:rPr>
        <w:t>ряд</w:t>
      </w:r>
      <w:r>
        <w:t></w:t>
      </w:r>
      <w:r>
        <w:rPr>
          <w:rFonts w:hint="eastAsia"/>
        </w:rPr>
        <w:t>аналитических</w:t>
      </w:r>
      <w:r>
        <w:t></w:t>
      </w:r>
      <w:r>
        <w:rPr>
          <w:rFonts w:hint="eastAsia"/>
        </w:rPr>
        <w:t>выводов</w:t>
      </w:r>
      <w:r>
        <w:t></w:t>
      </w:r>
      <w:r>
        <w:t></w:t>
      </w:r>
      <w:r>
        <w:rPr>
          <w:rFonts w:hint="eastAsia"/>
        </w:rPr>
        <w:t>а</w:t>
      </w:r>
      <w:r>
        <w:t></w:t>
      </w:r>
      <w:r>
        <w:rPr>
          <w:rFonts w:hint="eastAsia"/>
        </w:rPr>
        <w:t>также</w:t>
      </w:r>
      <w:r>
        <w:t></w:t>
      </w:r>
      <w:r>
        <w:rPr>
          <w:rFonts w:hint="eastAsia"/>
        </w:rPr>
        <w:t>конструктивных</w:t>
      </w:r>
      <w:r>
        <w:t></w:t>
      </w:r>
      <w:r>
        <w:rPr>
          <w:rFonts w:hint="eastAsia"/>
        </w:rPr>
        <w:t>и</w:t>
      </w:r>
      <w:r>
        <w:t></w:t>
      </w:r>
      <w:r>
        <w:rPr>
          <w:rFonts w:hint="eastAsia"/>
        </w:rPr>
        <w:t>технологических</w:t>
      </w:r>
      <w:r>
        <w:t></w:t>
      </w:r>
      <w:r>
        <w:rPr>
          <w:rFonts w:hint="eastAsia"/>
        </w:rPr>
        <w:t>решений</w:t>
      </w:r>
      <w:r>
        <w:t></w:t>
      </w:r>
      <w:r>
        <w:t></w:t>
      </w:r>
      <w:r>
        <w:rPr>
          <w:rFonts w:hint="eastAsia"/>
        </w:rPr>
        <w:t>полученных</w:t>
      </w:r>
      <w:r>
        <w:t></w:t>
      </w:r>
      <w:r>
        <w:rPr>
          <w:rFonts w:hint="eastAsia"/>
        </w:rPr>
        <w:t>диссертантом</w:t>
      </w:r>
      <w:r>
        <w:t></w:t>
      </w:r>
      <w:r>
        <w:t></w:t>
      </w:r>
      <w:r>
        <w:t></w:t>
      </w:r>
      <w:r>
        <w:rPr>
          <w:rFonts w:hint="eastAsia"/>
        </w:rPr>
        <w:t>по</w:t>
      </w:r>
      <w:r>
        <w:t></w:t>
      </w:r>
      <w:r>
        <w:rPr>
          <w:rFonts w:hint="eastAsia"/>
        </w:rPr>
        <w:t>итогам</w:t>
      </w:r>
      <w:r>
        <w:t></w:t>
      </w:r>
      <w:r>
        <w:rPr>
          <w:rFonts w:hint="eastAsia"/>
        </w:rPr>
        <w:t>комплексных</w:t>
      </w:r>
      <w:r>
        <w:t></w:t>
      </w:r>
      <w:r>
        <w:rPr>
          <w:rFonts w:hint="eastAsia"/>
        </w:rPr>
        <w:t>теоретических</w:t>
      </w:r>
      <w:r>
        <w:t></w:t>
      </w:r>
      <w:r>
        <w:rPr>
          <w:rFonts w:hint="eastAsia"/>
        </w:rPr>
        <w:t>и</w:t>
      </w:r>
      <w:r>
        <w:t></w:t>
      </w:r>
      <w:r>
        <w:rPr>
          <w:rFonts w:hint="eastAsia"/>
        </w:rPr>
        <w:t>экспериментальных</w:t>
      </w:r>
      <w:r>
        <w:t></w:t>
      </w:r>
      <w:r>
        <w:rPr>
          <w:rFonts w:hint="eastAsia"/>
        </w:rPr>
        <w:t>исследований</w:t>
      </w:r>
      <w:r>
        <w:t></w:t>
      </w:r>
      <w:r>
        <w:t></w:t>
      </w:r>
      <w:r>
        <w:rPr>
          <w:rFonts w:hint="eastAsia"/>
        </w:rPr>
        <w:t>Они</w:t>
      </w:r>
      <w:r>
        <w:t></w:t>
      </w:r>
      <w:r>
        <w:rPr>
          <w:rFonts w:hint="eastAsia"/>
        </w:rPr>
        <w:t>были</w:t>
      </w:r>
      <w:r>
        <w:t></w:t>
      </w:r>
      <w:r>
        <w:rPr>
          <w:rFonts w:hint="eastAsia"/>
        </w:rPr>
        <w:t>проведены</w:t>
      </w:r>
      <w:r>
        <w:t></w:t>
      </w:r>
      <w:r>
        <w:rPr>
          <w:rFonts w:hint="eastAsia"/>
        </w:rPr>
        <w:t>как</w:t>
      </w:r>
      <w:r>
        <w:t></w:t>
      </w:r>
      <w:r>
        <w:rPr>
          <w:rFonts w:hint="eastAsia"/>
        </w:rPr>
        <w:t>в</w:t>
      </w:r>
      <w:r>
        <w:t></w:t>
      </w:r>
      <w:r>
        <w:rPr>
          <w:rFonts w:hint="eastAsia"/>
        </w:rPr>
        <w:t>рамках</w:t>
      </w:r>
      <w:r>
        <w:t></w:t>
      </w:r>
      <w:r>
        <w:rPr>
          <w:rFonts w:hint="eastAsia"/>
        </w:rPr>
        <w:t>изучения</w:t>
      </w:r>
      <w:r>
        <w:t></w:t>
      </w:r>
      <w:r>
        <w:rPr>
          <w:rFonts w:hint="eastAsia"/>
        </w:rPr>
        <w:t>на</w:t>
      </w:r>
      <w:r>
        <w:t></w:t>
      </w:r>
      <w:r>
        <w:rPr>
          <w:rFonts w:hint="eastAsia"/>
        </w:rPr>
        <w:t>физических</w:t>
      </w:r>
      <w:r>
        <w:t></w:t>
      </w:r>
      <w:r>
        <w:rPr>
          <w:rFonts w:hint="eastAsia"/>
        </w:rPr>
        <w:t>моделях</w:t>
      </w:r>
      <w:r>
        <w:t></w:t>
      </w:r>
      <w:r>
        <w:rPr>
          <w:rFonts w:hint="eastAsia"/>
        </w:rPr>
        <w:t>работы</w:t>
      </w:r>
      <w:r>
        <w:t></w:t>
      </w:r>
      <w:r>
        <w:rPr>
          <w:rFonts w:hint="eastAsia"/>
        </w:rPr>
        <w:t>ряда</w:t>
      </w:r>
      <w:r>
        <w:t></w:t>
      </w:r>
      <w:r>
        <w:rPr>
          <w:rFonts w:hint="eastAsia"/>
        </w:rPr>
        <w:t>тонкостенных</w:t>
      </w:r>
      <w:r>
        <w:t></w:t>
      </w:r>
      <w:r>
        <w:rPr>
          <w:rFonts w:hint="eastAsia"/>
        </w:rPr>
        <w:t>мостовых</w:t>
      </w:r>
      <w:r>
        <w:t></w:t>
      </w:r>
      <w:r>
        <w:rPr>
          <w:rFonts w:hint="eastAsia"/>
        </w:rPr>
        <w:t>конструкций</w:t>
      </w:r>
      <w:r>
        <w:t></w:t>
      </w:r>
      <w:r>
        <w:t></w:t>
      </w:r>
      <w:r>
        <w:rPr>
          <w:rFonts w:hint="eastAsia"/>
        </w:rPr>
        <w:t>осуществленных</w:t>
      </w:r>
      <w:r>
        <w:t></w:t>
      </w:r>
      <w:r>
        <w:rPr>
          <w:rFonts w:hint="eastAsia"/>
        </w:rPr>
        <w:t>в</w:t>
      </w:r>
      <w:r>
        <w:t></w:t>
      </w:r>
      <w:r>
        <w:rPr>
          <w:rFonts w:hint="eastAsia"/>
        </w:rPr>
        <w:t>последние</w:t>
      </w:r>
      <w:r>
        <w:t></w:t>
      </w:r>
      <w:r>
        <w:rPr>
          <w:rFonts w:hint="eastAsia"/>
        </w:rPr>
        <w:t>годы</w:t>
      </w:r>
      <w:r>
        <w:t></w:t>
      </w:r>
      <w:r>
        <w:rPr>
          <w:rFonts w:hint="eastAsia"/>
        </w:rPr>
        <w:t>в</w:t>
      </w:r>
      <w:r>
        <w:t></w:t>
      </w:r>
      <w:r>
        <w:rPr>
          <w:rFonts w:hint="eastAsia"/>
        </w:rPr>
        <w:t>лаборатории</w:t>
      </w:r>
      <w:r>
        <w:t></w:t>
      </w:r>
      <w:r>
        <w:rPr>
          <w:rFonts w:hint="eastAsia"/>
        </w:rPr>
        <w:t>моделирования</w:t>
      </w:r>
      <w:r>
        <w:t></w:t>
      </w:r>
      <w:r>
        <w:rPr>
          <w:rFonts w:hint="eastAsia"/>
        </w:rPr>
        <w:t>и</w:t>
      </w:r>
      <w:r>
        <w:t></w:t>
      </w:r>
      <w:r>
        <w:rPr>
          <w:rFonts w:hint="eastAsia"/>
        </w:rPr>
        <w:t>испытания</w:t>
      </w:r>
      <w:r>
        <w:t></w:t>
      </w:r>
      <w:r>
        <w:rPr>
          <w:rFonts w:hint="eastAsia"/>
        </w:rPr>
        <w:t>конструкций</w:t>
      </w:r>
      <w:r>
        <w:t></w:t>
      </w:r>
      <w:r>
        <w:rPr>
          <w:rFonts w:hint="eastAsia"/>
        </w:rPr>
        <w:t>ИЦ</w:t>
      </w:r>
      <w:r>
        <w:t></w:t>
      </w:r>
      <w:r>
        <w:t></w:t>
      </w:r>
      <w:r>
        <w:rPr>
          <w:rFonts w:hint="eastAsia"/>
        </w:rPr>
        <w:t>ЦНИИС</w:t>
      </w:r>
      <w:r>
        <w:t></w:t>
      </w:r>
      <w:r>
        <w:rPr>
          <w:rFonts w:hint="eastAsia"/>
        </w:rPr>
        <w:t>тест</w:t>
      </w:r>
      <w:r>
        <w:t></w:t>
      </w:r>
      <w:r>
        <w:t></w:t>
      </w:r>
      <w:r>
        <w:rPr>
          <w:rFonts w:hint="eastAsia"/>
        </w:rPr>
        <w:t>ОАО</w:t>
      </w:r>
      <w:r>
        <w:t></w:t>
      </w:r>
      <w:r>
        <w:rPr>
          <w:rFonts w:hint="eastAsia"/>
        </w:rPr>
        <w:t>ЦНИИС</w:t>
      </w:r>
      <w:r>
        <w:t></w:t>
      </w:r>
      <w:r>
        <w:t></w:t>
      </w:r>
      <w:r>
        <w:rPr>
          <w:rFonts w:hint="eastAsia"/>
        </w:rPr>
        <w:t>так</w:t>
      </w:r>
      <w:r>
        <w:t></w:t>
      </w:r>
      <w:r>
        <w:rPr>
          <w:rFonts w:hint="eastAsia"/>
        </w:rPr>
        <w:t>и</w:t>
      </w:r>
      <w:r>
        <w:t></w:t>
      </w:r>
      <w:r>
        <w:rPr>
          <w:rFonts w:hint="eastAsia"/>
        </w:rPr>
        <w:t>специально</w:t>
      </w:r>
      <w:r>
        <w:t></w:t>
      </w:r>
      <w:r>
        <w:rPr>
          <w:rFonts w:hint="eastAsia"/>
        </w:rPr>
        <w:t>для</w:t>
      </w:r>
      <w:r>
        <w:t></w:t>
      </w:r>
      <w:r>
        <w:rPr>
          <w:rFonts w:hint="eastAsia"/>
        </w:rPr>
        <w:t>данной</w:t>
      </w:r>
      <w:r>
        <w:t></w:t>
      </w:r>
      <w:r>
        <w:rPr>
          <w:rFonts w:hint="eastAsia"/>
        </w:rPr>
        <w:t>диссертационной</w:t>
      </w:r>
      <w:r>
        <w:t></w:t>
      </w:r>
      <w:r>
        <w:rPr>
          <w:rFonts w:hint="eastAsia"/>
        </w:rPr>
        <w:t>работы</w:t>
      </w:r>
      <w:r>
        <w:t></w:t>
      </w:r>
      <w:r>
        <w:t></w:t>
      </w:r>
      <w:r>
        <w:rPr>
          <w:rFonts w:hint="eastAsia"/>
        </w:rPr>
        <w:t>Были</w:t>
      </w:r>
      <w:r>
        <w:t></w:t>
      </w:r>
      <w:r>
        <w:rPr>
          <w:rFonts w:hint="eastAsia"/>
        </w:rPr>
        <w:t>также</w:t>
      </w:r>
      <w:r>
        <w:t></w:t>
      </w:r>
      <w:r>
        <w:rPr>
          <w:rFonts w:hint="eastAsia"/>
        </w:rPr>
        <w:t>учтены</w:t>
      </w:r>
      <w:r>
        <w:t></w:t>
      </w:r>
      <w:r>
        <w:rPr>
          <w:rFonts w:hint="eastAsia"/>
        </w:rPr>
        <w:t>научные</w:t>
      </w:r>
      <w:r>
        <w:t></w:t>
      </w:r>
      <w:r>
        <w:rPr>
          <w:rFonts w:hint="eastAsia"/>
        </w:rPr>
        <w:t>данные</w:t>
      </w:r>
      <w:r>
        <w:t></w:t>
      </w:r>
      <w:r>
        <w:t></w:t>
      </w:r>
      <w:r>
        <w:rPr>
          <w:rFonts w:hint="eastAsia"/>
        </w:rPr>
        <w:t>опубликованные</w:t>
      </w:r>
      <w:r>
        <w:t></w:t>
      </w:r>
      <w:r>
        <w:rPr>
          <w:rFonts w:hint="eastAsia"/>
        </w:rPr>
        <w:t>в</w:t>
      </w:r>
      <w:r>
        <w:t></w:t>
      </w:r>
      <w:r>
        <w:rPr>
          <w:rFonts w:hint="eastAsia"/>
        </w:rPr>
        <w:t>открытой</w:t>
      </w:r>
      <w:r>
        <w:t></w:t>
      </w:r>
      <w:r>
        <w:rPr>
          <w:rFonts w:hint="eastAsia"/>
        </w:rPr>
        <w:t>печати</w:t>
      </w:r>
      <w:r>
        <w:t></w:t>
      </w:r>
    </w:p>
    <w:p w:rsidR="00C209B7" w:rsidRDefault="00C209B7" w:rsidP="00C209B7">
      <w:r>
        <w:rPr>
          <w:rFonts w:hint="eastAsia"/>
        </w:rPr>
        <w:t>К</w:t>
      </w:r>
      <w:r>
        <w:t></w:t>
      </w:r>
      <w:r>
        <w:rPr>
          <w:rFonts w:hint="eastAsia"/>
        </w:rPr>
        <w:t>узловым</w:t>
      </w:r>
      <w:r>
        <w:t></w:t>
      </w:r>
      <w:r>
        <w:rPr>
          <w:rFonts w:hint="eastAsia"/>
        </w:rPr>
        <w:t>положениям</w:t>
      </w:r>
      <w:r>
        <w:t></w:t>
      </w:r>
      <w:r>
        <w:rPr>
          <w:rFonts w:hint="eastAsia"/>
        </w:rPr>
        <w:t>разработанной</w:t>
      </w:r>
      <w:r>
        <w:t></w:t>
      </w:r>
      <w:r>
        <w:rPr>
          <w:rFonts w:hint="eastAsia"/>
        </w:rPr>
        <w:t>методики</w:t>
      </w:r>
      <w:r>
        <w:t></w:t>
      </w:r>
      <w:r>
        <w:rPr>
          <w:rFonts w:hint="eastAsia"/>
        </w:rPr>
        <w:t>относятся</w:t>
      </w:r>
      <w:r>
        <w:t></w:t>
      </w:r>
    </w:p>
    <w:p w:rsidR="00C209B7" w:rsidRDefault="00C209B7" w:rsidP="00C209B7">
      <w:r>
        <w:rPr>
          <w:rFonts w:hint="eastAsia"/>
        </w:rPr>
        <w:t>В</w:t>
      </w:r>
      <w:r>
        <w:t></w:t>
      </w:r>
      <w:r>
        <w:rPr>
          <w:rFonts w:hint="eastAsia"/>
        </w:rPr>
        <w:t>части</w:t>
      </w:r>
      <w:r>
        <w:t></w:t>
      </w:r>
      <w:r>
        <w:rPr>
          <w:rFonts w:hint="eastAsia"/>
        </w:rPr>
        <w:t>конструктивных</w:t>
      </w:r>
      <w:r>
        <w:t></w:t>
      </w:r>
      <w:r>
        <w:rPr>
          <w:rFonts w:hint="eastAsia"/>
        </w:rPr>
        <w:t>решений</w:t>
      </w:r>
      <w:r>
        <w:t></w:t>
      </w:r>
    </w:p>
    <w:p w:rsidR="00C209B7" w:rsidRDefault="00C209B7" w:rsidP="00C209B7">
      <w:r>
        <w:t></w:t>
      </w:r>
    </w:p>
    <w:p w:rsidR="00C209B7" w:rsidRDefault="00C209B7" w:rsidP="00C209B7">
      <w:r>
        <w:t></w:t>
      </w:r>
      <w:r>
        <w:t></w:t>
      </w:r>
      <w:r>
        <w:t></w:t>
      </w:r>
    </w:p>
    <w:p w:rsidR="00C209B7" w:rsidRDefault="00C209B7" w:rsidP="00C209B7">
      <w:r>
        <w:rPr>
          <w:rFonts w:hint="eastAsia"/>
        </w:rPr>
        <w:t>•</w:t>
      </w:r>
      <w:r>
        <w:tab/>
      </w:r>
      <w:r>
        <w:rPr>
          <w:rFonts w:hint="eastAsia"/>
        </w:rPr>
        <w:t>Проектирование</w:t>
      </w:r>
      <w:r>
        <w:t></w:t>
      </w:r>
      <w:r>
        <w:rPr>
          <w:rFonts w:hint="eastAsia"/>
        </w:rPr>
        <w:t>модели</w:t>
      </w:r>
      <w:r>
        <w:t></w:t>
      </w:r>
      <w:r>
        <w:rPr>
          <w:rFonts w:hint="eastAsia"/>
        </w:rPr>
        <w:t>и</w:t>
      </w:r>
      <w:r>
        <w:t></w:t>
      </w:r>
      <w:r>
        <w:rPr>
          <w:rFonts w:hint="eastAsia"/>
        </w:rPr>
        <w:t>переход</w:t>
      </w:r>
      <w:r>
        <w:t></w:t>
      </w:r>
      <w:r>
        <w:rPr>
          <w:rFonts w:hint="eastAsia"/>
        </w:rPr>
        <w:t>от</w:t>
      </w:r>
      <w:r>
        <w:t></w:t>
      </w:r>
      <w:r>
        <w:rPr>
          <w:rFonts w:hint="eastAsia"/>
        </w:rPr>
        <w:t>экспериментальных</w:t>
      </w:r>
      <w:r>
        <w:t></w:t>
      </w:r>
      <w:r>
        <w:rPr>
          <w:rFonts w:hint="eastAsia"/>
        </w:rPr>
        <w:t>данных</w:t>
      </w:r>
    </w:p>
    <w:p w:rsidR="00C209B7" w:rsidRDefault="00C209B7" w:rsidP="00C209B7">
      <w:r>
        <w:rPr>
          <w:rFonts w:hint="eastAsia"/>
        </w:rPr>
        <w:t>к</w:t>
      </w:r>
      <w:r>
        <w:t></w:t>
      </w:r>
      <w:r>
        <w:rPr>
          <w:rFonts w:hint="eastAsia"/>
        </w:rPr>
        <w:t>параметрам</w:t>
      </w:r>
      <w:r>
        <w:t></w:t>
      </w:r>
      <w:r>
        <w:rPr>
          <w:rFonts w:hint="eastAsia"/>
        </w:rPr>
        <w:t>реального</w:t>
      </w:r>
      <w:r>
        <w:t></w:t>
      </w:r>
      <w:r>
        <w:rPr>
          <w:rFonts w:hint="eastAsia"/>
        </w:rPr>
        <w:t>сооружения</w:t>
      </w:r>
      <w:r>
        <w:t></w:t>
      </w:r>
      <w:r>
        <w:rPr>
          <w:rFonts w:hint="eastAsia"/>
        </w:rPr>
        <w:t>при</w:t>
      </w:r>
      <w:r>
        <w:t></w:t>
      </w:r>
      <w:r>
        <w:rPr>
          <w:rFonts w:hint="eastAsia"/>
        </w:rPr>
        <w:t>изготовлении</w:t>
      </w:r>
      <w:r>
        <w:t></w:t>
      </w:r>
      <w:r>
        <w:rPr>
          <w:rFonts w:hint="eastAsia"/>
        </w:rPr>
        <w:t>и</w:t>
      </w:r>
      <w:r>
        <w:t></w:t>
      </w:r>
      <w:r>
        <w:rPr>
          <w:rFonts w:hint="eastAsia"/>
        </w:rPr>
        <w:t>натуры</w:t>
      </w:r>
      <w:r>
        <w:t></w:t>
      </w:r>
      <w:r>
        <w:t></w:t>
      </w:r>
      <w:r>
        <w:rPr>
          <w:rFonts w:hint="eastAsia"/>
        </w:rPr>
        <w:t>и</w:t>
      </w:r>
      <w:r>
        <w:t></w:t>
      </w:r>
      <w:r>
        <w:rPr>
          <w:rFonts w:hint="eastAsia"/>
        </w:rPr>
        <w:t>модели</w:t>
      </w:r>
      <w:r>
        <w:t></w:t>
      </w:r>
      <w:r>
        <w:rPr>
          <w:rFonts w:hint="eastAsia"/>
        </w:rPr>
        <w:t>из</w:t>
      </w:r>
      <w:r>
        <w:t></w:t>
      </w:r>
      <w:r>
        <w:rPr>
          <w:rFonts w:hint="eastAsia"/>
        </w:rPr>
        <w:t>нескольких</w:t>
      </w:r>
      <w:r>
        <w:t></w:t>
      </w:r>
      <w:r>
        <w:rPr>
          <w:rFonts w:hint="eastAsia"/>
        </w:rPr>
        <w:t>материалов</w:t>
      </w:r>
      <w:r>
        <w:t></w:t>
      </w:r>
      <w:r>
        <w:rPr>
          <w:rFonts w:hint="eastAsia"/>
        </w:rPr>
        <w:t>с</w:t>
      </w:r>
      <w:r>
        <w:t></w:t>
      </w:r>
      <w:r>
        <w:rPr>
          <w:rFonts w:hint="eastAsia"/>
        </w:rPr>
        <w:t>различными</w:t>
      </w:r>
      <w:r>
        <w:t></w:t>
      </w:r>
      <w:r>
        <w:rPr>
          <w:rFonts w:hint="eastAsia"/>
        </w:rPr>
        <w:t>физико</w:t>
      </w:r>
      <w:r>
        <w:t></w:t>
      </w:r>
      <w:r>
        <w:rPr>
          <w:rFonts w:hint="eastAsia"/>
        </w:rPr>
        <w:t>механическими</w:t>
      </w:r>
      <w:r>
        <w:t></w:t>
      </w:r>
      <w:r>
        <w:rPr>
          <w:rFonts w:hint="eastAsia"/>
        </w:rPr>
        <w:t>свойствами</w:t>
      </w:r>
      <w:r>
        <w:t></w:t>
      </w:r>
    </w:p>
    <w:p w:rsidR="00C209B7" w:rsidRDefault="00C209B7" w:rsidP="00C209B7">
      <w:r>
        <w:rPr>
          <w:rFonts w:hint="eastAsia"/>
        </w:rPr>
        <w:t>Подбор</w:t>
      </w:r>
      <w:r>
        <w:t></w:t>
      </w:r>
      <w:r>
        <w:rPr>
          <w:rFonts w:hint="eastAsia"/>
        </w:rPr>
        <w:t>эквивалентных</w:t>
      </w:r>
      <w:r>
        <w:t></w:t>
      </w:r>
      <w:r>
        <w:rPr>
          <w:rFonts w:hint="eastAsia"/>
        </w:rPr>
        <w:t>материалов</w:t>
      </w:r>
      <w:r>
        <w:t></w:t>
      </w:r>
      <w:r>
        <w:rPr>
          <w:rFonts w:hint="eastAsia"/>
        </w:rPr>
        <w:t>при</w:t>
      </w:r>
      <w:r>
        <w:t></w:t>
      </w:r>
      <w:r>
        <w:rPr>
          <w:rFonts w:hint="eastAsia"/>
        </w:rPr>
        <w:t>моделировании</w:t>
      </w:r>
      <w:r>
        <w:t></w:t>
      </w:r>
      <w:r>
        <w:rPr>
          <w:rFonts w:hint="eastAsia"/>
        </w:rPr>
        <w:t>групп</w:t>
      </w:r>
      <w:r>
        <w:t></w:t>
      </w:r>
      <w:r>
        <w:rPr>
          <w:rFonts w:hint="eastAsia"/>
        </w:rPr>
        <w:t>элементов</w:t>
      </w:r>
      <w:r>
        <w:t></w:t>
      </w:r>
      <w:r>
        <w:rPr>
          <w:rFonts w:hint="eastAsia"/>
        </w:rPr>
        <w:t>натурного</w:t>
      </w:r>
      <w:r>
        <w:t></w:t>
      </w:r>
      <w:r>
        <w:rPr>
          <w:rFonts w:hint="eastAsia"/>
        </w:rPr>
        <w:t>объекта</w:t>
      </w:r>
      <w:r>
        <w:t></w:t>
      </w:r>
      <w:r>
        <w:t></w:t>
      </w:r>
      <w:r>
        <w:rPr>
          <w:rFonts w:hint="eastAsia"/>
        </w:rPr>
        <w:t>выполненных</w:t>
      </w:r>
      <w:r>
        <w:t></w:t>
      </w:r>
      <w:r>
        <w:rPr>
          <w:rFonts w:hint="eastAsia"/>
        </w:rPr>
        <w:t>из</w:t>
      </w:r>
      <w:r>
        <w:t></w:t>
      </w:r>
      <w:r>
        <w:rPr>
          <w:rFonts w:hint="eastAsia"/>
        </w:rPr>
        <w:t>различных</w:t>
      </w:r>
      <w:r>
        <w:t></w:t>
      </w:r>
      <w:r>
        <w:rPr>
          <w:rFonts w:hint="eastAsia"/>
        </w:rPr>
        <w:t>материалов</w:t>
      </w:r>
      <w:r>
        <w:t></w:t>
      </w:r>
      <w:r>
        <w:t></w:t>
      </w:r>
      <w:r>
        <w:rPr>
          <w:rFonts w:hint="eastAsia"/>
        </w:rPr>
        <w:t>значительно</w:t>
      </w:r>
      <w:r>
        <w:t></w:t>
      </w:r>
      <w:r>
        <w:rPr>
          <w:rFonts w:hint="eastAsia"/>
        </w:rPr>
        <w:t>расширил</w:t>
      </w:r>
      <w:r>
        <w:t></w:t>
      </w:r>
      <w:r>
        <w:rPr>
          <w:rFonts w:hint="eastAsia"/>
        </w:rPr>
        <w:t>возможности</w:t>
      </w:r>
      <w:r>
        <w:t></w:t>
      </w:r>
      <w:r>
        <w:rPr>
          <w:rFonts w:hint="eastAsia"/>
        </w:rPr>
        <w:t>варьирования</w:t>
      </w:r>
      <w:r>
        <w:t></w:t>
      </w:r>
      <w:r>
        <w:rPr>
          <w:rFonts w:hint="eastAsia"/>
        </w:rPr>
        <w:t>физическими</w:t>
      </w:r>
      <w:r>
        <w:t></w:t>
      </w:r>
      <w:r>
        <w:rPr>
          <w:rFonts w:hint="eastAsia"/>
        </w:rPr>
        <w:t>параметрами</w:t>
      </w:r>
      <w:r>
        <w:t></w:t>
      </w:r>
      <w:r>
        <w:rPr>
          <w:rFonts w:hint="eastAsia"/>
        </w:rPr>
        <w:t>модели</w:t>
      </w:r>
      <w:r>
        <w:t></w:t>
      </w:r>
      <w:r>
        <w:rPr>
          <w:rFonts w:hint="eastAsia"/>
        </w:rPr>
        <w:t>на</w:t>
      </w:r>
      <w:r>
        <w:t></w:t>
      </w:r>
      <w:r>
        <w:rPr>
          <w:rFonts w:hint="eastAsia"/>
        </w:rPr>
        <w:t>этапе</w:t>
      </w:r>
      <w:r>
        <w:t></w:t>
      </w:r>
      <w:r>
        <w:rPr>
          <w:rFonts w:hint="eastAsia"/>
        </w:rPr>
        <w:t>выбора</w:t>
      </w:r>
      <w:r>
        <w:t></w:t>
      </w:r>
      <w:r>
        <w:rPr>
          <w:rFonts w:hint="eastAsia"/>
        </w:rPr>
        <w:t>оптимального</w:t>
      </w:r>
      <w:r>
        <w:t></w:t>
      </w:r>
      <w:r>
        <w:rPr>
          <w:rFonts w:hint="eastAsia"/>
        </w:rPr>
        <w:t>масштаба</w:t>
      </w:r>
      <w:r>
        <w:t></w:t>
      </w:r>
      <w:r>
        <w:rPr>
          <w:rFonts w:hint="eastAsia"/>
        </w:rPr>
        <w:t>и</w:t>
      </w:r>
      <w:r>
        <w:t></w:t>
      </w:r>
      <w:r>
        <w:rPr>
          <w:rFonts w:hint="eastAsia"/>
        </w:rPr>
        <w:t>технологии</w:t>
      </w:r>
      <w:r>
        <w:t></w:t>
      </w:r>
      <w:r>
        <w:rPr>
          <w:rFonts w:hint="eastAsia"/>
        </w:rPr>
        <w:t>моделирования</w:t>
      </w:r>
      <w:r>
        <w:t></w:t>
      </w:r>
      <w:r>
        <w:rPr>
          <w:rFonts w:hint="eastAsia"/>
        </w:rPr>
        <w:t>современных</w:t>
      </w:r>
      <w:r>
        <w:t></w:t>
      </w:r>
      <w:r>
        <w:rPr>
          <w:rFonts w:hint="eastAsia"/>
        </w:rPr>
        <w:t>конструкций</w:t>
      </w:r>
      <w:r>
        <w:t></w:t>
      </w:r>
    </w:p>
    <w:p w:rsidR="00C209B7" w:rsidRDefault="00C209B7" w:rsidP="00C209B7">
      <w:r>
        <w:rPr>
          <w:rFonts w:hint="eastAsia"/>
        </w:rPr>
        <w:t>•</w:t>
      </w:r>
      <w:r>
        <w:tab/>
      </w:r>
      <w:r>
        <w:rPr>
          <w:rFonts w:hint="eastAsia"/>
        </w:rPr>
        <w:t>Использование</w:t>
      </w:r>
      <w:r>
        <w:t></w:t>
      </w:r>
      <w:r>
        <w:rPr>
          <w:rFonts w:hint="eastAsia"/>
        </w:rPr>
        <w:t>прерывистых</w:t>
      </w:r>
      <w:r>
        <w:t></w:t>
      </w:r>
      <w:r>
        <w:rPr>
          <w:rFonts w:hint="eastAsia"/>
        </w:rPr>
        <w:t>ребер</w:t>
      </w:r>
      <w:r>
        <w:t></w:t>
      </w:r>
      <w:r>
        <w:rPr>
          <w:rFonts w:hint="eastAsia"/>
        </w:rPr>
        <w:t>жесткости</w:t>
      </w:r>
      <w:r>
        <w:t></w:t>
      </w:r>
      <w:r>
        <w:rPr>
          <w:rFonts w:hint="eastAsia"/>
        </w:rPr>
        <w:t>при</w:t>
      </w:r>
    </w:p>
    <w:p w:rsidR="00C209B7" w:rsidRDefault="00C209B7" w:rsidP="00C209B7">
      <w:r>
        <w:rPr>
          <w:rFonts w:hint="eastAsia"/>
        </w:rPr>
        <w:t>моделировании</w:t>
      </w:r>
      <w:r>
        <w:t></w:t>
      </w:r>
      <w:r>
        <w:rPr>
          <w:rFonts w:hint="eastAsia"/>
        </w:rPr>
        <w:t>ортотропных</w:t>
      </w:r>
      <w:r>
        <w:t></w:t>
      </w:r>
      <w:r>
        <w:rPr>
          <w:rFonts w:hint="eastAsia"/>
        </w:rPr>
        <w:t>плит</w:t>
      </w:r>
      <w:r>
        <w:t></w:t>
      </w:r>
      <w:r>
        <w:rPr>
          <w:rFonts w:hint="eastAsia"/>
        </w:rPr>
        <w:t>тонкостенных</w:t>
      </w:r>
      <w:r>
        <w:t></w:t>
      </w:r>
      <w:r>
        <w:rPr>
          <w:rFonts w:hint="eastAsia"/>
        </w:rPr>
        <w:t>конструкций</w:t>
      </w:r>
      <w:r>
        <w:t></w:t>
      </w:r>
    </w:p>
    <w:p w:rsidR="00C209B7" w:rsidRDefault="00C209B7" w:rsidP="00C209B7">
      <w:r>
        <w:rPr>
          <w:rFonts w:hint="eastAsia"/>
        </w:rPr>
        <w:t>Данный</w:t>
      </w:r>
      <w:r>
        <w:t></w:t>
      </w:r>
      <w:r>
        <w:rPr>
          <w:rFonts w:hint="eastAsia"/>
        </w:rPr>
        <w:t>методический</w:t>
      </w:r>
      <w:r>
        <w:t></w:t>
      </w:r>
      <w:r>
        <w:rPr>
          <w:rFonts w:hint="eastAsia"/>
        </w:rPr>
        <w:t>прием</w:t>
      </w:r>
      <w:r>
        <w:t></w:t>
      </w:r>
      <w:r>
        <w:rPr>
          <w:rFonts w:hint="eastAsia"/>
        </w:rPr>
        <w:t>позволил</w:t>
      </w:r>
      <w:r>
        <w:t></w:t>
      </w:r>
      <w:r>
        <w:rPr>
          <w:rFonts w:hint="eastAsia"/>
        </w:rPr>
        <w:t>добиться</w:t>
      </w:r>
      <w:r>
        <w:t></w:t>
      </w:r>
      <w:r>
        <w:rPr>
          <w:rFonts w:hint="eastAsia"/>
        </w:rPr>
        <w:t>сохранения</w:t>
      </w:r>
      <w:r>
        <w:t></w:t>
      </w:r>
      <w:r>
        <w:rPr>
          <w:rFonts w:hint="eastAsia"/>
        </w:rPr>
        <w:t>осевой</w:t>
      </w:r>
      <w:r>
        <w:t></w:t>
      </w:r>
      <w:r>
        <w:rPr>
          <w:rFonts w:hint="eastAsia"/>
        </w:rPr>
        <w:t>жесткости</w:t>
      </w:r>
      <w:r>
        <w:t></w:t>
      </w:r>
      <w:r>
        <w:rPr>
          <w:rFonts w:hint="eastAsia"/>
        </w:rPr>
        <w:t>элемента</w:t>
      </w:r>
      <w:r>
        <w:t></w:t>
      </w:r>
      <w:r>
        <w:rPr>
          <w:rFonts w:hint="eastAsia"/>
        </w:rPr>
        <w:t>модели</w:t>
      </w:r>
      <w:r>
        <w:t></w:t>
      </w:r>
      <w:r>
        <w:rPr>
          <w:rFonts w:hint="eastAsia"/>
        </w:rPr>
        <w:t>на</w:t>
      </w:r>
      <w:r>
        <w:t></w:t>
      </w:r>
      <w:r>
        <w:rPr>
          <w:rFonts w:hint="eastAsia"/>
        </w:rPr>
        <w:t>уровне</w:t>
      </w:r>
      <w:r>
        <w:t></w:t>
      </w:r>
      <w:r>
        <w:rPr>
          <w:rFonts w:hint="eastAsia"/>
        </w:rPr>
        <w:t>натурной</w:t>
      </w:r>
      <w:r>
        <w:t></w:t>
      </w:r>
      <w:r>
        <w:t></w:t>
      </w:r>
      <w:r>
        <w:rPr>
          <w:rFonts w:hint="eastAsia"/>
        </w:rPr>
        <w:t>с</w:t>
      </w:r>
      <w:r>
        <w:t></w:t>
      </w:r>
      <w:r>
        <w:rPr>
          <w:rFonts w:hint="eastAsia"/>
        </w:rPr>
        <w:t>учетом</w:t>
      </w:r>
      <w:r>
        <w:t></w:t>
      </w:r>
      <w:r>
        <w:rPr>
          <w:rFonts w:hint="eastAsia"/>
        </w:rPr>
        <w:t>масштаба</w:t>
      </w:r>
      <w:r>
        <w:t></w:t>
      </w:r>
      <w:r>
        <w:rPr>
          <w:rFonts w:hint="eastAsia"/>
        </w:rPr>
        <w:t>моделирования</w:t>
      </w:r>
      <w:r>
        <w:t></w:t>
      </w:r>
      <w:r>
        <w:t></w:t>
      </w:r>
      <w:r>
        <w:rPr>
          <w:rFonts w:hint="eastAsia"/>
        </w:rPr>
        <w:t>при</w:t>
      </w:r>
      <w:r>
        <w:t></w:t>
      </w:r>
      <w:r>
        <w:rPr>
          <w:rFonts w:hint="eastAsia"/>
        </w:rPr>
        <w:t>минимальном</w:t>
      </w:r>
      <w:r>
        <w:t></w:t>
      </w:r>
      <w:r>
        <w:rPr>
          <w:rFonts w:hint="eastAsia"/>
        </w:rPr>
        <w:t>изменении</w:t>
      </w:r>
      <w:r>
        <w:t></w:t>
      </w:r>
      <w:r>
        <w:rPr>
          <w:rFonts w:hint="eastAsia"/>
        </w:rPr>
        <w:t>ее</w:t>
      </w:r>
      <w:r>
        <w:t></w:t>
      </w:r>
      <w:r>
        <w:rPr>
          <w:rFonts w:hint="eastAsia"/>
        </w:rPr>
        <w:t>изгибной</w:t>
      </w:r>
      <w:r>
        <w:t></w:t>
      </w:r>
      <w:r>
        <w:rPr>
          <w:rFonts w:hint="eastAsia"/>
        </w:rPr>
        <w:t>жесткости</w:t>
      </w:r>
      <w:r>
        <w:t></w:t>
      </w:r>
      <w:r>
        <w:t></w:t>
      </w:r>
      <w:r>
        <w:rPr>
          <w:rFonts w:hint="eastAsia"/>
        </w:rPr>
        <w:t>Так</w:t>
      </w:r>
      <w:r>
        <w:t></w:t>
      </w:r>
      <w:r>
        <w:rPr>
          <w:rFonts w:hint="eastAsia"/>
        </w:rPr>
        <w:t>преодолена</w:t>
      </w:r>
      <w:r>
        <w:t></w:t>
      </w:r>
      <w:r>
        <w:rPr>
          <w:rFonts w:hint="eastAsia"/>
        </w:rPr>
        <w:t>проблема</w:t>
      </w:r>
      <w:r>
        <w:t></w:t>
      </w:r>
      <w:r>
        <w:rPr>
          <w:rFonts w:hint="eastAsia"/>
        </w:rPr>
        <w:t>местной</w:t>
      </w:r>
      <w:r>
        <w:t></w:t>
      </w:r>
      <w:r>
        <w:rPr>
          <w:rFonts w:hint="eastAsia"/>
        </w:rPr>
        <w:t>потери</w:t>
      </w:r>
      <w:r>
        <w:t></w:t>
      </w:r>
      <w:r>
        <w:rPr>
          <w:rFonts w:hint="eastAsia"/>
        </w:rPr>
        <w:t>устойчивости</w:t>
      </w:r>
      <w:r>
        <w:t></w:t>
      </w:r>
      <w:r>
        <w:rPr>
          <w:rFonts w:hint="eastAsia"/>
        </w:rPr>
        <w:t>в</w:t>
      </w:r>
      <w:r>
        <w:t></w:t>
      </w:r>
      <w:r>
        <w:rPr>
          <w:rFonts w:hint="eastAsia"/>
        </w:rPr>
        <w:t>сжатых</w:t>
      </w:r>
      <w:r>
        <w:t></w:t>
      </w:r>
      <w:r>
        <w:rPr>
          <w:rFonts w:hint="eastAsia"/>
        </w:rPr>
        <w:t>зонах</w:t>
      </w:r>
      <w:r>
        <w:t></w:t>
      </w:r>
      <w:r>
        <w:rPr>
          <w:rFonts w:hint="eastAsia"/>
        </w:rPr>
        <w:t>тонкостенных</w:t>
      </w:r>
      <w:r>
        <w:t></w:t>
      </w:r>
      <w:r>
        <w:rPr>
          <w:rFonts w:hint="eastAsia"/>
        </w:rPr>
        <w:t>элементов</w:t>
      </w:r>
      <w:r>
        <w:t></w:t>
      </w:r>
      <w:r>
        <w:rPr>
          <w:rFonts w:hint="eastAsia"/>
        </w:rPr>
        <w:t>модели</w:t>
      </w:r>
      <w:r>
        <w:t></w:t>
      </w:r>
      <w:r>
        <w:rPr>
          <w:rFonts w:hint="eastAsia"/>
        </w:rPr>
        <w:t>с</w:t>
      </w:r>
      <w:r>
        <w:t></w:t>
      </w:r>
      <w:r>
        <w:rPr>
          <w:rFonts w:hint="eastAsia"/>
        </w:rPr>
        <w:t>различными</w:t>
      </w:r>
      <w:r>
        <w:t></w:t>
      </w:r>
      <w:r>
        <w:rPr>
          <w:rFonts w:hint="eastAsia"/>
        </w:rPr>
        <w:t>жесткостными</w:t>
      </w:r>
      <w:r>
        <w:t></w:t>
      </w:r>
      <w:r>
        <w:rPr>
          <w:rFonts w:hint="eastAsia"/>
        </w:rPr>
        <w:t>характеристиками</w:t>
      </w:r>
      <w:r>
        <w:t></w:t>
      </w:r>
      <w:r>
        <w:rPr>
          <w:rFonts w:hint="eastAsia"/>
        </w:rPr>
        <w:t>во</w:t>
      </w:r>
      <w:r>
        <w:t></w:t>
      </w:r>
      <w:r>
        <w:rPr>
          <w:rFonts w:hint="eastAsia"/>
        </w:rPr>
        <w:t>взаимно</w:t>
      </w:r>
      <w:r>
        <w:t></w:t>
      </w:r>
      <w:r>
        <w:rPr>
          <w:rFonts w:hint="eastAsia"/>
        </w:rPr>
        <w:t>перпендикулярных</w:t>
      </w:r>
      <w:r>
        <w:t></w:t>
      </w:r>
      <w:r>
        <w:rPr>
          <w:rFonts w:hint="eastAsia"/>
        </w:rPr>
        <w:t>направлениях</w:t>
      </w:r>
      <w:r>
        <w:t></w:t>
      </w:r>
    </w:p>
    <w:p w:rsidR="00C209B7" w:rsidRDefault="00C209B7" w:rsidP="00C209B7">
      <w:r>
        <w:rPr>
          <w:rFonts w:hint="eastAsia"/>
        </w:rPr>
        <w:t>Различные</w:t>
      </w:r>
      <w:r>
        <w:t></w:t>
      </w:r>
      <w:r>
        <w:rPr>
          <w:rFonts w:hint="eastAsia"/>
        </w:rPr>
        <w:t>комбинации</w:t>
      </w:r>
      <w:r>
        <w:t></w:t>
      </w:r>
      <w:r>
        <w:rPr>
          <w:rFonts w:hint="eastAsia"/>
        </w:rPr>
        <w:t>представленных</w:t>
      </w:r>
      <w:r>
        <w:t></w:t>
      </w:r>
      <w:r>
        <w:rPr>
          <w:rFonts w:hint="eastAsia"/>
        </w:rPr>
        <w:t>подходов</w:t>
      </w:r>
      <w:r>
        <w:t></w:t>
      </w:r>
      <w:r>
        <w:rPr>
          <w:rFonts w:hint="eastAsia"/>
        </w:rPr>
        <w:t>с</w:t>
      </w:r>
      <w:r>
        <w:t></w:t>
      </w:r>
      <w:r>
        <w:rPr>
          <w:rFonts w:hint="eastAsia"/>
        </w:rPr>
        <w:t>существующими</w:t>
      </w:r>
      <w:r>
        <w:t></w:t>
      </w:r>
      <w:r>
        <w:rPr>
          <w:rFonts w:hint="eastAsia"/>
        </w:rPr>
        <w:t>в</w:t>
      </w:r>
      <w:r>
        <w:t></w:t>
      </w:r>
      <w:r>
        <w:rPr>
          <w:rFonts w:hint="eastAsia"/>
        </w:rPr>
        <w:t>настоящее</w:t>
      </w:r>
      <w:r>
        <w:t></w:t>
      </w:r>
      <w:r>
        <w:rPr>
          <w:rFonts w:hint="eastAsia"/>
        </w:rPr>
        <w:t>время</w:t>
      </w:r>
      <w:r>
        <w:t></w:t>
      </w:r>
      <w:r>
        <w:rPr>
          <w:rFonts w:hint="eastAsia"/>
        </w:rPr>
        <w:t>способами</w:t>
      </w:r>
      <w:r>
        <w:t></w:t>
      </w:r>
      <w:r>
        <w:rPr>
          <w:rFonts w:hint="eastAsia"/>
        </w:rPr>
        <w:t>оптимизации</w:t>
      </w:r>
      <w:r>
        <w:t></w:t>
      </w:r>
      <w:r>
        <w:rPr>
          <w:rFonts w:hint="eastAsia"/>
        </w:rPr>
        <w:t>масштаба</w:t>
      </w:r>
      <w:r>
        <w:t></w:t>
      </w:r>
      <w:r>
        <w:t></w:t>
      </w:r>
      <w:r>
        <w:t></w:t>
      </w:r>
      <w:r>
        <w:rPr>
          <w:rFonts w:hint="eastAsia"/>
        </w:rPr>
        <w:t>методом</w:t>
      </w:r>
      <w:r>
        <w:t></w:t>
      </w:r>
      <w:r>
        <w:rPr>
          <w:rFonts w:hint="eastAsia"/>
        </w:rPr>
        <w:t>сечений</w:t>
      </w:r>
      <w:r>
        <w:t></w:t>
      </w:r>
      <w:r>
        <w:rPr>
          <w:rFonts w:hint="eastAsia"/>
        </w:rPr>
        <w:t>и</w:t>
      </w:r>
      <w:r>
        <w:t></w:t>
      </w:r>
      <w:r>
        <w:rPr>
          <w:rFonts w:hint="eastAsia"/>
        </w:rPr>
        <w:t>двумасштабным</w:t>
      </w:r>
      <w:r>
        <w:t></w:t>
      </w:r>
      <w:r>
        <w:rPr>
          <w:rFonts w:hint="eastAsia"/>
        </w:rPr>
        <w:t>мод</w:t>
      </w:r>
      <w:r>
        <w:rPr>
          <w:rFonts w:hint="eastAsia"/>
        </w:rPr>
        <w:lastRenderedPageBreak/>
        <w:t>елированием</w:t>
      </w:r>
      <w:r>
        <w:t></w:t>
      </w:r>
      <w:r>
        <w:t></w:t>
      </w:r>
      <w:r>
        <w:rPr>
          <w:rFonts w:hint="eastAsia"/>
        </w:rPr>
        <w:t>дают</w:t>
      </w:r>
      <w:r>
        <w:t></w:t>
      </w:r>
      <w:r>
        <w:rPr>
          <w:rFonts w:hint="eastAsia"/>
        </w:rPr>
        <w:t>более</w:t>
      </w:r>
      <w:r>
        <w:t></w:t>
      </w:r>
      <w:r>
        <w:t></w:t>
      </w:r>
      <w:r>
        <w:t></w:t>
      </w:r>
      <w:r>
        <w:t></w:t>
      </w:r>
      <w:r>
        <w:rPr>
          <w:rFonts w:hint="eastAsia"/>
        </w:rPr>
        <w:t>практических</w:t>
      </w:r>
      <w:r>
        <w:t></w:t>
      </w:r>
      <w:r>
        <w:rPr>
          <w:rFonts w:hint="eastAsia"/>
        </w:rPr>
        <w:t>вариантов</w:t>
      </w:r>
      <w:r>
        <w:t></w:t>
      </w:r>
      <w:r>
        <w:rPr>
          <w:rFonts w:hint="eastAsia"/>
        </w:rPr>
        <w:t>решения</w:t>
      </w:r>
      <w:r>
        <w:t></w:t>
      </w:r>
      <w:r>
        <w:rPr>
          <w:rFonts w:hint="eastAsia"/>
        </w:rPr>
        <w:t>задачи</w:t>
      </w:r>
      <w:r>
        <w:t></w:t>
      </w:r>
      <w:r>
        <w:rPr>
          <w:rFonts w:hint="eastAsia"/>
        </w:rPr>
        <w:t>подобия</w:t>
      </w:r>
      <w:r>
        <w:t></w:t>
      </w:r>
      <w:r>
        <w:rPr>
          <w:rFonts w:hint="eastAsia"/>
        </w:rPr>
        <w:t>при</w:t>
      </w:r>
      <w:r>
        <w:t></w:t>
      </w:r>
      <w:r>
        <w:rPr>
          <w:rFonts w:hint="eastAsia"/>
        </w:rPr>
        <w:t>сложности</w:t>
      </w:r>
      <w:r>
        <w:t></w:t>
      </w:r>
      <w:r>
        <w:rPr>
          <w:rFonts w:hint="eastAsia"/>
        </w:rPr>
        <w:t>или</w:t>
      </w:r>
      <w:r>
        <w:t></w:t>
      </w:r>
      <w:r>
        <w:rPr>
          <w:rFonts w:hint="eastAsia"/>
        </w:rPr>
        <w:t>невозможности</w:t>
      </w:r>
      <w:r>
        <w:t></w:t>
      </w:r>
      <w:r>
        <w:rPr>
          <w:rFonts w:hint="eastAsia"/>
        </w:rPr>
        <w:t>обеспечения</w:t>
      </w:r>
      <w:r>
        <w:t></w:t>
      </w:r>
      <w:r>
        <w:rPr>
          <w:rFonts w:hint="eastAsia"/>
        </w:rPr>
        <w:t>традиционными</w:t>
      </w:r>
      <w:r>
        <w:t></w:t>
      </w:r>
      <w:r>
        <w:rPr>
          <w:rFonts w:hint="eastAsia"/>
        </w:rPr>
        <w:t>способами</w:t>
      </w:r>
      <w:r>
        <w:t></w:t>
      </w:r>
      <w:r>
        <w:rPr>
          <w:rFonts w:hint="eastAsia"/>
        </w:rPr>
        <w:t>полного</w:t>
      </w:r>
      <w:r>
        <w:t></w:t>
      </w:r>
      <w:r>
        <w:rPr>
          <w:rFonts w:hint="eastAsia"/>
        </w:rPr>
        <w:t>геометрического</w:t>
      </w:r>
      <w:r>
        <w:t></w:t>
      </w:r>
      <w:r>
        <w:rPr>
          <w:rFonts w:hint="eastAsia"/>
        </w:rPr>
        <w:t>подобия</w:t>
      </w:r>
      <w:r>
        <w:t></w:t>
      </w:r>
      <w:r>
        <w:rPr>
          <w:rFonts w:hint="eastAsia"/>
        </w:rPr>
        <w:t>между</w:t>
      </w:r>
      <w:r>
        <w:t></w:t>
      </w:r>
      <w:r>
        <w:rPr>
          <w:rFonts w:hint="eastAsia"/>
        </w:rPr>
        <w:t>моделью</w:t>
      </w:r>
      <w:r>
        <w:t></w:t>
      </w:r>
      <w:r>
        <w:rPr>
          <w:rFonts w:hint="eastAsia"/>
        </w:rPr>
        <w:t>и</w:t>
      </w:r>
      <w:r>
        <w:t></w:t>
      </w:r>
      <w:r>
        <w:rPr>
          <w:rFonts w:hint="eastAsia"/>
        </w:rPr>
        <w:t>натурным</w:t>
      </w:r>
      <w:r>
        <w:t></w:t>
      </w:r>
      <w:r>
        <w:rPr>
          <w:rFonts w:hint="eastAsia"/>
        </w:rPr>
        <w:t>объектом</w:t>
      </w:r>
      <w:r>
        <w:t></w:t>
      </w:r>
      <w:r>
        <w:t></w:t>
      </w:r>
      <w:r>
        <w:rPr>
          <w:rFonts w:hint="eastAsia"/>
        </w:rPr>
        <w:t>Таким</w:t>
      </w:r>
      <w:r>
        <w:t></w:t>
      </w:r>
      <w:r>
        <w:rPr>
          <w:rFonts w:hint="eastAsia"/>
        </w:rPr>
        <w:t>образом</w:t>
      </w:r>
      <w:r>
        <w:t></w:t>
      </w:r>
      <w:r>
        <w:t></w:t>
      </w:r>
      <w:r>
        <w:rPr>
          <w:rFonts w:hint="eastAsia"/>
        </w:rPr>
        <w:t>конструктивная</w:t>
      </w:r>
      <w:r>
        <w:t></w:t>
      </w:r>
      <w:r>
        <w:rPr>
          <w:rFonts w:hint="eastAsia"/>
        </w:rPr>
        <w:t>база</w:t>
      </w:r>
      <w:r>
        <w:t></w:t>
      </w:r>
      <w:r>
        <w:rPr>
          <w:rFonts w:hint="eastAsia"/>
        </w:rPr>
        <w:t>разработанной</w:t>
      </w:r>
    </w:p>
    <w:p w:rsidR="00C209B7" w:rsidRDefault="00C209B7" w:rsidP="00C209B7">
      <w:r>
        <w:t></w:t>
      </w:r>
    </w:p>
    <w:p w:rsidR="00C209B7" w:rsidRDefault="00C209B7" w:rsidP="00C209B7">
      <w:r>
        <w:t></w:t>
      </w:r>
      <w:r>
        <w:t></w:t>
      </w:r>
      <w:r>
        <w:t></w:t>
      </w:r>
      <w:r>
        <w:t></w:t>
      </w:r>
      <w:r>
        <w:rPr>
          <w:rFonts w:hint="eastAsia"/>
        </w:rPr>
        <w:t>автором</w:t>
      </w:r>
      <w:r>
        <w:t></w:t>
      </w:r>
      <w:r>
        <w:t></w:t>
      </w:r>
      <w:r>
        <w:t></w:t>
      </w:r>
      <w:r>
        <w:rPr>
          <w:rFonts w:hint="eastAsia"/>
        </w:rPr>
        <w:t>методики</w:t>
      </w:r>
      <w:r>
        <w:t></w:t>
      </w:r>
      <w:r>
        <w:t></w:t>
      </w:r>
      <w:r>
        <w:t></w:t>
      </w:r>
      <w:r>
        <w:rPr>
          <w:rFonts w:hint="eastAsia"/>
        </w:rPr>
        <w:t>более</w:t>
      </w:r>
      <w:r>
        <w:t></w:t>
      </w:r>
      <w:r>
        <w:t></w:t>
      </w:r>
      <w:r>
        <w:t></w:t>
      </w:r>
      <w:r>
        <w:rPr>
          <w:rFonts w:hint="eastAsia"/>
        </w:rPr>
        <w:t>чем</w:t>
      </w:r>
      <w:r>
        <w:t></w:t>
      </w:r>
      <w:r>
        <w:t></w:t>
      </w:r>
      <w:r>
        <w:t></w:t>
      </w:r>
      <w:r>
        <w:rPr>
          <w:rFonts w:hint="eastAsia"/>
        </w:rPr>
        <w:t>в</w:t>
      </w:r>
      <w:r>
        <w:t></w:t>
      </w:r>
      <w:r>
        <w:t></w:t>
      </w:r>
      <w:r>
        <w:t></w:t>
      </w:r>
      <w:r>
        <w:rPr>
          <w:rFonts w:hint="eastAsia"/>
        </w:rPr>
        <w:t>пять</w:t>
      </w:r>
      <w:r>
        <w:t></w:t>
      </w:r>
      <w:r>
        <w:t></w:t>
      </w:r>
      <w:r>
        <w:t></w:t>
      </w:r>
      <w:r>
        <w:rPr>
          <w:rFonts w:hint="eastAsia"/>
        </w:rPr>
        <w:t>раз</w:t>
      </w:r>
      <w:r>
        <w:t></w:t>
      </w:r>
      <w:r>
        <w:t></w:t>
      </w:r>
      <w:r>
        <w:t></w:t>
      </w:r>
      <w:r>
        <w:rPr>
          <w:rFonts w:hint="eastAsia"/>
        </w:rPr>
        <w:t>эффективнее</w:t>
      </w:r>
      <w:r>
        <w:t></w:t>
      </w:r>
      <w:r>
        <w:t></w:t>
      </w:r>
      <w:r>
        <w:t></w:t>
      </w:r>
      <w:r>
        <w:rPr>
          <w:rFonts w:hint="eastAsia"/>
        </w:rPr>
        <w:t>существующей</w:t>
      </w:r>
      <w:r>
        <w:t></w:t>
      </w:r>
      <w:r>
        <w:t></w:t>
      </w:r>
      <w:r>
        <w:t></w:t>
      </w:r>
      <w:r>
        <w:rPr>
          <w:rFonts w:hint="eastAsia"/>
        </w:rPr>
        <w:t>в</w:t>
      </w:r>
    </w:p>
    <w:p w:rsidR="00C209B7" w:rsidRDefault="00C209B7" w:rsidP="00C209B7">
      <w:r>
        <w:rPr>
          <w:rFonts w:hint="eastAsia"/>
        </w:rPr>
        <w:t>настоящее</w:t>
      </w:r>
      <w:r>
        <w:t></w:t>
      </w:r>
      <w:r>
        <w:rPr>
          <w:rFonts w:hint="eastAsia"/>
        </w:rPr>
        <w:t>время</w:t>
      </w:r>
      <w:r>
        <w:t></w:t>
      </w:r>
    </w:p>
    <w:p w:rsidR="00C209B7" w:rsidRDefault="00C209B7" w:rsidP="00C209B7">
      <w:r>
        <w:rPr>
          <w:rFonts w:hint="eastAsia"/>
        </w:rPr>
        <w:t>В</w:t>
      </w:r>
      <w:r>
        <w:t></w:t>
      </w:r>
      <w:r>
        <w:rPr>
          <w:rFonts w:hint="eastAsia"/>
        </w:rPr>
        <w:t>части</w:t>
      </w:r>
      <w:r>
        <w:t></w:t>
      </w:r>
      <w:r>
        <w:rPr>
          <w:rFonts w:hint="eastAsia"/>
        </w:rPr>
        <w:t>технологического</w:t>
      </w:r>
      <w:r>
        <w:t></w:t>
      </w:r>
      <w:r>
        <w:rPr>
          <w:rFonts w:hint="eastAsia"/>
        </w:rPr>
        <w:t>обеспечения</w:t>
      </w:r>
      <w:r>
        <w:t></w:t>
      </w:r>
    </w:p>
    <w:p w:rsidR="00C209B7" w:rsidRDefault="00C209B7" w:rsidP="00C209B7">
      <w:r>
        <w:rPr>
          <w:rFonts w:hint="eastAsia"/>
        </w:rPr>
        <w:t>•</w:t>
      </w:r>
      <w:r>
        <w:tab/>
      </w:r>
      <w:r>
        <w:rPr>
          <w:rFonts w:hint="eastAsia"/>
        </w:rPr>
        <w:t>Крупноблочное</w:t>
      </w:r>
      <w:r>
        <w:t></w:t>
      </w:r>
      <w:r>
        <w:t></w:t>
      </w:r>
      <w:r>
        <w:t></w:t>
      </w:r>
      <w:r>
        <w:t></w:t>
      </w:r>
      <w:r>
        <w:t></w:t>
      </w:r>
      <w:r>
        <w:rPr>
          <w:rFonts w:hint="eastAsia"/>
        </w:rPr>
        <w:t>моделирование</w:t>
      </w:r>
      <w:r>
        <w:t></w:t>
      </w:r>
      <w:r>
        <w:t></w:t>
      </w:r>
      <w:r>
        <w:t></w:t>
      </w:r>
      <w:r>
        <w:t></w:t>
      </w:r>
      <w:r>
        <w:rPr>
          <w:rFonts w:hint="eastAsia"/>
        </w:rPr>
        <w:t>—</w:t>
      </w:r>
      <w:r>
        <w:t></w:t>
      </w:r>
      <w:r>
        <w:t></w:t>
      </w:r>
      <w:r>
        <w:t></w:t>
      </w:r>
      <w:r>
        <w:t></w:t>
      </w:r>
      <w:r>
        <w:rPr>
          <w:rFonts w:hint="eastAsia"/>
        </w:rPr>
        <w:t>метод</w:t>
      </w:r>
      <w:r>
        <w:t></w:t>
      </w:r>
      <w:r>
        <w:t></w:t>
      </w:r>
      <w:r>
        <w:t></w:t>
      </w:r>
      <w:r>
        <w:t></w:t>
      </w:r>
      <w:r>
        <w:t></w:t>
      </w:r>
      <w:r>
        <w:t></w:t>
      </w:r>
      <w:r>
        <w:rPr>
          <w:rFonts w:hint="eastAsia"/>
        </w:rPr>
        <w:t>основанный</w:t>
      </w:r>
      <w:r>
        <w:t></w:t>
      </w:r>
      <w:r>
        <w:t></w:t>
      </w:r>
      <w:r>
        <w:t></w:t>
      </w:r>
      <w:r>
        <w:t></w:t>
      </w:r>
      <w:r>
        <w:rPr>
          <w:rFonts w:hint="eastAsia"/>
        </w:rPr>
        <w:t>на</w:t>
      </w:r>
    </w:p>
    <w:p w:rsidR="00C209B7" w:rsidRDefault="00C209B7" w:rsidP="00C209B7">
      <w:r>
        <w:rPr>
          <w:rFonts w:hint="eastAsia"/>
        </w:rPr>
        <w:t>применении</w:t>
      </w:r>
      <w:r>
        <w:t></w:t>
      </w:r>
      <w:r>
        <w:rPr>
          <w:rFonts w:hint="eastAsia"/>
        </w:rPr>
        <w:t>новых</w:t>
      </w:r>
      <w:r>
        <w:t></w:t>
      </w:r>
      <w:r>
        <w:rPr>
          <w:rFonts w:hint="eastAsia"/>
        </w:rPr>
        <w:t>материалов</w:t>
      </w:r>
      <w:r>
        <w:t></w:t>
      </w:r>
      <w:r>
        <w:t></w:t>
      </w:r>
      <w:r>
        <w:rPr>
          <w:rFonts w:hint="eastAsia"/>
        </w:rPr>
        <w:t>выпускаемых</w:t>
      </w:r>
      <w:r>
        <w:t></w:t>
      </w:r>
      <w:r>
        <w:rPr>
          <w:rFonts w:hint="eastAsia"/>
        </w:rPr>
        <w:t>в</w:t>
      </w:r>
      <w:r>
        <w:t></w:t>
      </w:r>
      <w:r>
        <w:rPr>
          <w:rFonts w:hint="eastAsia"/>
        </w:rPr>
        <w:t>виде</w:t>
      </w:r>
      <w:r>
        <w:t></w:t>
      </w:r>
      <w:r>
        <w:rPr>
          <w:rFonts w:hint="eastAsia"/>
        </w:rPr>
        <w:t>готовых</w:t>
      </w:r>
      <w:r>
        <w:t></w:t>
      </w:r>
      <w:r>
        <w:rPr>
          <w:rFonts w:hint="eastAsia"/>
        </w:rPr>
        <w:t>блоков</w:t>
      </w:r>
      <w:r>
        <w:t></w:t>
      </w:r>
      <w:r>
        <w:rPr>
          <w:rFonts w:hint="eastAsia"/>
        </w:rPr>
        <w:t>различного</w:t>
      </w:r>
      <w:r>
        <w:t></w:t>
      </w:r>
      <w:r>
        <w:rPr>
          <w:rFonts w:hint="eastAsia"/>
        </w:rPr>
        <w:t>профиля</w:t>
      </w:r>
      <w:r>
        <w:t></w:t>
      </w:r>
      <w:r>
        <w:t></w:t>
      </w:r>
      <w:r>
        <w:rPr>
          <w:rFonts w:hint="eastAsia"/>
        </w:rPr>
        <w:t>Применение</w:t>
      </w:r>
      <w:r>
        <w:t></w:t>
      </w:r>
      <w:r>
        <w:rPr>
          <w:rFonts w:hint="eastAsia"/>
        </w:rPr>
        <w:t>новых</w:t>
      </w:r>
      <w:r>
        <w:t></w:t>
      </w:r>
      <w:r>
        <w:rPr>
          <w:rFonts w:hint="eastAsia"/>
        </w:rPr>
        <w:t>разномодульных</w:t>
      </w:r>
      <w:r>
        <w:t></w:t>
      </w:r>
      <w:r>
        <w:rPr>
          <w:rFonts w:hint="eastAsia"/>
        </w:rPr>
        <w:t>материалов</w:t>
      </w:r>
      <w:r>
        <w:t></w:t>
      </w:r>
      <w:r>
        <w:t></w:t>
      </w:r>
      <w:r>
        <w:rPr>
          <w:rFonts w:hint="eastAsia"/>
        </w:rPr>
        <w:t>ПВХ</w:t>
      </w:r>
      <w:r>
        <w:t></w:t>
      </w:r>
      <w:r>
        <w:t></w:t>
      </w:r>
      <w:r>
        <w:rPr>
          <w:rFonts w:hint="eastAsia"/>
        </w:rPr>
        <w:t>пластиковых</w:t>
      </w:r>
      <w:r>
        <w:t></w:t>
      </w:r>
      <w:r>
        <w:rPr>
          <w:rFonts w:hint="eastAsia"/>
        </w:rPr>
        <w:t>пленок</w:t>
      </w:r>
      <w:r>
        <w:t></w:t>
      </w:r>
      <w:r>
        <w:rPr>
          <w:rFonts w:hint="eastAsia"/>
        </w:rPr>
        <w:t>и</w:t>
      </w:r>
      <w:r>
        <w:t></w:t>
      </w:r>
      <w:r>
        <w:rPr>
          <w:rFonts w:hint="eastAsia"/>
        </w:rPr>
        <w:t>пр</w:t>
      </w:r>
      <w:r>
        <w:t></w:t>
      </w:r>
      <w:r>
        <w:t></w:t>
      </w:r>
      <w:r>
        <w:t></w:t>
      </w:r>
    </w:p>
    <w:p w:rsidR="00C209B7" w:rsidRDefault="00C209B7" w:rsidP="00C209B7">
      <w:r>
        <w:rPr>
          <w:rFonts w:hint="eastAsia"/>
        </w:rPr>
        <w:t>Введение</w:t>
      </w:r>
      <w:r>
        <w:t></w:t>
      </w:r>
      <w:r>
        <w:rPr>
          <w:rFonts w:hint="eastAsia"/>
        </w:rPr>
        <w:t>в</w:t>
      </w:r>
      <w:r>
        <w:t></w:t>
      </w:r>
      <w:r>
        <w:rPr>
          <w:rFonts w:hint="eastAsia"/>
        </w:rPr>
        <w:t>практику</w:t>
      </w:r>
      <w:r>
        <w:t></w:t>
      </w:r>
      <w:r>
        <w:rPr>
          <w:rFonts w:hint="eastAsia"/>
        </w:rPr>
        <w:t>в</w:t>
      </w:r>
      <w:r>
        <w:t></w:t>
      </w:r>
      <w:r>
        <w:rPr>
          <w:rFonts w:hint="eastAsia"/>
        </w:rPr>
        <w:t>лаборатории</w:t>
      </w:r>
      <w:r>
        <w:t></w:t>
      </w:r>
      <w:r>
        <w:rPr>
          <w:rFonts w:hint="eastAsia"/>
        </w:rPr>
        <w:t>МИК</w:t>
      </w:r>
      <w:r>
        <w:t></w:t>
      </w:r>
      <w:r>
        <w:rPr>
          <w:rFonts w:hint="eastAsia"/>
        </w:rPr>
        <w:t>ИЦ</w:t>
      </w:r>
      <w:r>
        <w:t></w:t>
      </w:r>
      <w:r>
        <w:t></w:t>
      </w:r>
      <w:r>
        <w:rPr>
          <w:rFonts w:hint="eastAsia"/>
        </w:rPr>
        <w:t>ЦНИИС</w:t>
      </w:r>
      <w:r>
        <w:t></w:t>
      </w:r>
      <w:r>
        <w:rPr>
          <w:rFonts w:hint="eastAsia"/>
        </w:rPr>
        <w:t>тест</w:t>
      </w:r>
      <w:r>
        <w:t></w:t>
      </w:r>
      <w:r>
        <w:t></w:t>
      </w:r>
      <w:r>
        <w:rPr>
          <w:rFonts w:hint="eastAsia"/>
        </w:rPr>
        <w:t>после</w:t>
      </w:r>
      <w:r>
        <w:t></w:t>
      </w:r>
      <w:r>
        <w:rPr>
          <w:rFonts w:hint="eastAsia"/>
        </w:rPr>
        <w:t>комплекса</w:t>
      </w:r>
      <w:r>
        <w:t></w:t>
      </w:r>
      <w:r>
        <w:rPr>
          <w:rFonts w:hint="eastAsia"/>
        </w:rPr>
        <w:t>методических</w:t>
      </w:r>
      <w:r>
        <w:t></w:t>
      </w:r>
      <w:r>
        <w:rPr>
          <w:rFonts w:hint="eastAsia"/>
        </w:rPr>
        <w:t>исследований</w:t>
      </w:r>
      <w:r>
        <w:t></w:t>
      </w:r>
      <w:r>
        <w:t></w:t>
      </w:r>
      <w:r>
        <w:rPr>
          <w:rFonts w:hint="eastAsia"/>
        </w:rPr>
        <w:t>проведенных</w:t>
      </w:r>
      <w:r>
        <w:t></w:t>
      </w:r>
      <w:r>
        <w:rPr>
          <w:rFonts w:hint="eastAsia"/>
        </w:rPr>
        <w:t>при</w:t>
      </w:r>
      <w:r>
        <w:t></w:t>
      </w:r>
      <w:r>
        <w:rPr>
          <w:rFonts w:hint="eastAsia"/>
        </w:rPr>
        <w:t>активном</w:t>
      </w:r>
      <w:r>
        <w:t></w:t>
      </w:r>
      <w:r>
        <w:rPr>
          <w:rFonts w:hint="eastAsia"/>
        </w:rPr>
        <w:t>участии</w:t>
      </w:r>
      <w:r>
        <w:t></w:t>
      </w:r>
      <w:r>
        <w:rPr>
          <w:rFonts w:hint="eastAsia"/>
        </w:rPr>
        <w:t>диссертанта</w:t>
      </w:r>
      <w:r>
        <w:t></w:t>
      </w:r>
      <w:r>
        <w:t></w:t>
      </w:r>
      <w:r>
        <w:rPr>
          <w:rFonts w:hint="eastAsia"/>
        </w:rPr>
        <w:t>новых</w:t>
      </w:r>
      <w:r>
        <w:t></w:t>
      </w:r>
      <w:r>
        <w:rPr>
          <w:rFonts w:hint="eastAsia"/>
        </w:rPr>
        <w:t>материалов</w:t>
      </w:r>
      <w:r>
        <w:t></w:t>
      </w:r>
      <w:r>
        <w:rPr>
          <w:rFonts w:hint="eastAsia"/>
        </w:rPr>
        <w:t>моделирования</w:t>
      </w:r>
      <w:r>
        <w:t></w:t>
      </w:r>
      <w:r>
        <w:rPr>
          <w:rFonts w:hint="eastAsia"/>
        </w:rPr>
        <w:t>создало</w:t>
      </w:r>
      <w:r>
        <w:t></w:t>
      </w:r>
      <w:r>
        <w:rPr>
          <w:rFonts w:hint="eastAsia"/>
        </w:rPr>
        <w:t>практическую</w:t>
      </w:r>
      <w:r>
        <w:t></w:t>
      </w:r>
      <w:r>
        <w:rPr>
          <w:rFonts w:hint="eastAsia"/>
        </w:rPr>
        <w:t>базу</w:t>
      </w:r>
      <w:r>
        <w:t></w:t>
      </w:r>
      <w:r>
        <w:rPr>
          <w:rFonts w:hint="eastAsia"/>
        </w:rPr>
        <w:t>для</w:t>
      </w:r>
      <w:r>
        <w:t></w:t>
      </w:r>
      <w:r>
        <w:rPr>
          <w:rFonts w:hint="eastAsia"/>
        </w:rPr>
        <w:t>внедрения</w:t>
      </w:r>
      <w:r>
        <w:t></w:t>
      </w:r>
      <w:r>
        <w:rPr>
          <w:rFonts w:hint="eastAsia"/>
        </w:rPr>
        <w:t>конструктивных</w:t>
      </w:r>
      <w:r>
        <w:t></w:t>
      </w:r>
      <w:r>
        <w:rPr>
          <w:rFonts w:hint="eastAsia"/>
        </w:rPr>
        <w:t>решений</w:t>
      </w:r>
      <w:r>
        <w:t></w:t>
      </w:r>
      <w:r>
        <w:t></w:t>
      </w:r>
      <w:r>
        <w:rPr>
          <w:rFonts w:hint="eastAsia"/>
        </w:rPr>
        <w:t>предложенных</w:t>
      </w:r>
      <w:r>
        <w:t></w:t>
      </w:r>
      <w:r>
        <w:rPr>
          <w:rFonts w:hint="eastAsia"/>
        </w:rPr>
        <w:t>в</w:t>
      </w:r>
      <w:r>
        <w:t></w:t>
      </w:r>
      <w:r>
        <w:rPr>
          <w:rFonts w:hint="eastAsia"/>
        </w:rPr>
        <w:t>рамках</w:t>
      </w:r>
      <w:r>
        <w:t></w:t>
      </w:r>
      <w:r>
        <w:rPr>
          <w:rFonts w:hint="eastAsia"/>
        </w:rPr>
        <w:t>представленной</w:t>
      </w:r>
      <w:r>
        <w:t></w:t>
      </w:r>
      <w:r>
        <w:rPr>
          <w:rFonts w:hint="eastAsia"/>
        </w:rPr>
        <w:t>методики</w:t>
      </w:r>
      <w:r>
        <w:t></w:t>
      </w:r>
      <w:r>
        <w:rPr>
          <w:rFonts w:hint="eastAsia"/>
        </w:rPr>
        <w:t>моделирования</w:t>
      </w:r>
      <w:r>
        <w:t></w:t>
      </w:r>
      <w:r>
        <w:rPr>
          <w:rFonts w:hint="eastAsia"/>
        </w:rPr>
        <w:t>тонкостенных</w:t>
      </w:r>
      <w:r>
        <w:t></w:t>
      </w:r>
      <w:r>
        <w:rPr>
          <w:rFonts w:hint="eastAsia"/>
        </w:rPr>
        <w:t>мостовых</w:t>
      </w:r>
      <w:r>
        <w:t></w:t>
      </w:r>
      <w:r>
        <w:rPr>
          <w:rFonts w:hint="eastAsia"/>
        </w:rPr>
        <w:t>конструкций</w:t>
      </w:r>
      <w:r>
        <w:t></w:t>
      </w:r>
    </w:p>
    <w:p w:rsidR="00C209B7" w:rsidRDefault="00C209B7" w:rsidP="00C209B7">
      <w:r>
        <w:rPr>
          <w:rFonts w:hint="eastAsia"/>
        </w:rPr>
        <w:t>Опыт</w:t>
      </w:r>
      <w:r>
        <w:t></w:t>
      </w:r>
      <w:r>
        <w:rPr>
          <w:rFonts w:hint="eastAsia"/>
        </w:rPr>
        <w:t>использования</w:t>
      </w:r>
      <w:r>
        <w:t></w:t>
      </w:r>
      <w:r>
        <w:t></w:t>
      </w:r>
      <w:r>
        <w:rPr>
          <w:rFonts w:hint="eastAsia"/>
        </w:rPr>
        <w:t>например</w:t>
      </w:r>
      <w:r>
        <w:t></w:t>
      </w:r>
      <w:r>
        <w:t></w:t>
      </w:r>
      <w:r>
        <w:rPr>
          <w:rFonts w:hint="eastAsia"/>
        </w:rPr>
        <w:t>сотового</w:t>
      </w:r>
      <w:r>
        <w:t></w:t>
      </w:r>
      <w:r>
        <w:rPr>
          <w:rFonts w:hint="eastAsia"/>
        </w:rPr>
        <w:t>поликарбоната</w:t>
      </w:r>
      <w:r>
        <w:t></w:t>
      </w:r>
      <w:r>
        <w:rPr>
          <w:rFonts w:hint="eastAsia"/>
        </w:rPr>
        <w:t>при</w:t>
      </w:r>
      <w:r>
        <w:t></w:t>
      </w:r>
      <w:r>
        <w:rPr>
          <w:rFonts w:hint="eastAsia"/>
        </w:rPr>
        <w:t>создании</w:t>
      </w:r>
      <w:r>
        <w:t></w:t>
      </w:r>
      <w:r>
        <w:rPr>
          <w:rFonts w:hint="eastAsia"/>
        </w:rPr>
        <w:t>модели</w:t>
      </w:r>
      <w:r>
        <w:t></w:t>
      </w:r>
      <w:r>
        <w:rPr>
          <w:rFonts w:hint="eastAsia"/>
        </w:rPr>
        <w:t>пролетного</w:t>
      </w:r>
      <w:r>
        <w:t></w:t>
      </w:r>
      <w:r>
        <w:rPr>
          <w:rFonts w:hint="eastAsia"/>
        </w:rPr>
        <w:t>строения</w:t>
      </w:r>
      <w:r>
        <w:t></w:t>
      </w:r>
      <w:r>
        <w:rPr>
          <w:rFonts w:hint="eastAsia"/>
        </w:rPr>
        <w:t>моста</w:t>
      </w:r>
      <w:r>
        <w:t></w:t>
      </w:r>
      <w:r>
        <w:t></w:t>
      </w:r>
      <w:r>
        <w:rPr>
          <w:rFonts w:hint="eastAsia"/>
        </w:rPr>
        <w:t>Живописный</w:t>
      </w:r>
      <w:r>
        <w:t></w:t>
      </w:r>
      <w:r>
        <w:t></w:t>
      </w:r>
      <w:r>
        <w:rPr>
          <w:rFonts w:hint="eastAsia"/>
        </w:rPr>
        <w:t>у</w:t>
      </w:r>
      <w:r>
        <w:t></w:t>
      </w:r>
      <w:r>
        <w:rPr>
          <w:rFonts w:hint="eastAsia"/>
        </w:rPr>
        <w:t>Серебряного</w:t>
      </w:r>
      <w:r>
        <w:t></w:t>
      </w:r>
      <w:r>
        <w:rPr>
          <w:rFonts w:hint="eastAsia"/>
        </w:rPr>
        <w:t>бора</w:t>
      </w:r>
      <w:r>
        <w:t></w:t>
      </w:r>
      <w:r>
        <w:rPr>
          <w:rFonts w:hint="eastAsia"/>
        </w:rPr>
        <w:t>в</w:t>
      </w:r>
      <w:r>
        <w:t></w:t>
      </w:r>
      <w:r>
        <w:rPr>
          <w:rFonts w:hint="eastAsia"/>
        </w:rPr>
        <w:t>Москве</w:t>
      </w:r>
      <w:r>
        <w:t></w:t>
      </w:r>
      <w:r>
        <w:rPr>
          <w:rFonts w:hint="eastAsia"/>
        </w:rPr>
        <w:t>доказал</w:t>
      </w:r>
      <w:r>
        <w:t></w:t>
      </w:r>
      <w:r>
        <w:rPr>
          <w:rFonts w:hint="eastAsia"/>
        </w:rPr>
        <w:t>перспективность</w:t>
      </w:r>
      <w:r>
        <w:t></w:t>
      </w:r>
      <w:r>
        <w:rPr>
          <w:rFonts w:hint="eastAsia"/>
        </w:rPr>
        <w:t>крупноблочного</w:t>
      </w:r>
      <w:r>
        <w:t></w:t>
      </w:r>
      <w:r>
        <w:rPr>
          <w:rFonts w:hint="eastAsia"/>
        </w:rPr>
        <w:t>моделирования</w:t>
      </w:r>
      <w:r>
        <w:t></w:t>
      </w:r>
      <w:r>
        <w:t></w:t>
      </w:r>
      <w:r>
        <w:rPr>
          <w:rFonts w:hint="eastAsia"/>
        </w:rPr>
        <w:t>Толщина</w:t>
      </w:r>
      <w:r>
        <w:t></w:t>
      </w:r>
      <w:r>
        <w:rPr>
          <w:rFonts w:hint="eastAsia"/>
        </w:rPr>
        <w:t>стенок</w:t>
      </w:r>
      <w:r>
        <w:t></w:t>
      </w:r>
      <w:r>
        <w:rPr>
          <w:rFonts w:hint="eastAsia"/>
        </w:rPr>
        <w:t>сот</w:t>
      </w:r>
      <w:r>
        <w:t></w:t>
      </w:r>
      <w:r>
        <w:rPr>
          <w:rFonts w:hint="eastAsia"/>
        </w:rPr>
        <w:t>этого</w:t>
      </w:r>
      <w:r>
        <w:t></w:t>
      </w:r>
      <w:r>
        <w:rPr>
          <w:rFonts w:hint="eastAsia"/>
        </w:rPr>
        <w:t>материала</w:t>
      </w:r>
      <w:r>
        <w:t></w:t>
      </w:r>
      <w:r>
        <w:rPr>
          <w:rFonts w:hint="eastAsia"/>
        </w:rPr>
        <w:t>в</w:t>
      </w:r>
      <w:r>
        <w:t></w:t>
      </w:r>
      <w:r>
        <w:rPr>
          <w:rFonts w:hint="eastAsia"/>
        </w:rPr>
        <w:t>три</w:t>
      </w:r>
      <w:r>
        <w:t></w:t>
      </w:r>
      <w:r>
        <w:rPr>
          <w:rFonts w:hint="eastAsia"/>
        </w:rPr>
        <w:t>и</w:t>
      </w:r>
      <w:r>
        <w:t></w:t>
      </w:r>
      <w:r>
        <w:rPr>
          <w:rFonts w:hint="eastAsia"/>
        </w:rPr>
        <w:t>более</w:t>
      </w:r>
      <w:r>
        <w:t></w:t>
      </w:r>
      <w:r>
        <w:rPr>
          <w:rFonts w:hint="eastAsia"/>
        </w:rPr>
        <w:t>раза</w:t>
      </w:r>
      <w:r>
        <w:t></w:t>
      </w:r>
      <w:r>
        <w:rPr>
          <w:rFonts w:hint="eastAsia"/>
        </w:rPr>
        <w:t>меньше</w:t>
      </w:r>
      <w:r>
        <w:t></w:t>
      </w:r>
      <w:r>
        <w:rPr>
          <w:rFonts w:hint="eastAsia"/>
        </w:rPr>
        <w:t>минимально</w:t>
      </w:r>
      <w:r>
        <w:t></w:t>
      </w:r>
      <w:r>
        <w:rPr>
          <w:rFonts w:hint="eastAsia"/>
        </w:rPr>
        <w:t>возможной</w:t>
      </w:r>
      <w:r>
        <w:t></w:t>
      </w:r>
      <w:r>
        <w:rPr>
          <w:rFonts w:hint="eastAsia"/>
        </w:rPr>
        <w:t>толщины</w:t>
      </w:r>
      <w:r>
        <w:t></w:t>
      </w:r>
      <w:r>
        <w:rPr>
          <w:rFonts w:hint="eastAsia"/>
        </w:rPr>
        <w:t>оргстекла</w:t>
      </w:r>
      <w:r>
        <w:t></w:t>
      </w:r>
      <w:r>
        <w:t></w:t>
      </w:r>
      <w:r>
        <w:t></w:t>
      </w:r>
      <w:r>
        <w:rPr>
          <w:rFonts w:hint="eastAsia"/>
        </w:rPr>
        <w:t>основного</w:t>
      </w:r>
      <w:r>
        <w:t></w:t>
      </w:r>
      <w:r>
        <w:rPr>
          <w:rFonts w:hint="eastAsia"/>
        </w:rPr>
        <w:t>материала</w:t>
      </w:r>
      <w:r>
        <w:t></w:t>
      </w:r>
      <w:r>
        <w:rPr>
          <w:rFonts w:hint="eastAsia"/>
        </w:rPr>
        <w:t>моделей</w:t>
      </w:r>
      <w:r>
        <w:t></w:t>
      </w:r>
      <w:r>
        <w:rPr>
          <w:rFonts w:hint="eastAsia"/>
        </w:rPr>
        <w:t>в</w:t>
      </w:r>
      <w:r>
        <w:t></w:t>
      </w:r>
      <w:r>
        <w:rPr>
          <w:rFonts w:hint="eastAsia"/>
        </w:rPr>
        <w:t>настоящее</w:t>
      </w:r>
      <w:r>
        <w:t></w:t>
      </w:r>
      <w:r>
        <w:rPr>
          <w:rFonts w:hint="eastAsia"/>
        </w:rPr>
        <w:t>время</w:t>
      </w:r>
      <w:r>
        <w:t></w:t>
      </w:r>
      <w:r>
        <w:t></w:t>
      </w:r>
      <w:r>
        <w:rPr>
          <w:rFonts w:hint="eastAsia"/>
        </w:rPr>
        <w:t>Это</w:t>
      </w:r>
      <w:r>
        <w:t></w:t>
      </w:r>
      <w:r>
        <w:rPr>
          <w:rFonts w:hint="eastAsia"/>
        </w:rPr>
        <w:t>позволило</w:t>
      </w:r>
      <w:r>
        <w:t></w:t>
      </w:r>
      <w:r>
        <w:rPr>
          <w:rFonts w:hint="eastAsia"/>
        </w:rPr>
        <w:t>значительно</w:t>
      </w:r>
      <w:r>
        <w:t></w:t>
      </w:r>
      <w:r>
        <w:rPr>
          <w:rFonts w:hint="eastAsia"/>
        </w:rPr>
        <w:t>уменьшить</w:t>
      </w:r>
      <w:r>
        <w:t></w:t>
      </w:r>
      <w:r>
        <w:rPr>
          <w:rFonts w:hint="eastAsia"/>
        </w:rPr>
        <w:t>масштаб</w:t>
      </w:r>
      <w:r>
        <w:t></w:t>
      </w:r>
      <w:r>
        <w:rPr>
          <w:rFonts w:hint="eastAsia"/>
        </w:rPr>
        <w:t>моделирования</w:t>
      </w:r>
      <w:r>
        <w:t></w:t>
      </w:r>
      <w:r>
        <w:rPr>
          <w:rFonts w:hint="eastAsia"/>
        </w:rPr>
        <w:t>при</w:t>
      </w:r>
      <w:r>
        <w:t></w:t>
      </w:r>
      <w:r>
        <w:rPr>
          <w:rFonts w:hint="eastAsia"/>
        </w:rPr>
        <w:t>сохранении</w:t>
      </w:r>
      <w:r>
        <w:t></w:t>
      </w:r>
      <w:r>
        <w:rPr>
          <w:rFonts w:hint="eastAsia"/>
        </w:rPr>
        <w:t>полного</w:t>
      </w:r>
      <w:r>
        <w:t></w:t>
      </w:r>
      <w:r>
        <w:rPr>
          <w:rFonts w:hint="eastAsia"/>
        </w:rPr>
        <w:t>геометрического</w:t>
      </w:r>
      <w:r>
        <w:t></w:t>
      </w:r>
      <w:r>
        <w:rPr>
          <w:rFonts w:hint="eastAsia"/>
        </w:rPr>
        <w:t>подобия</w:t>
      </w:r>
      <w:r>
        <w:t></w:t>
      </w:r>
      <w:r>
        <w:t></w:t>
      </w:r>
      <w:r>
        <w:rPr>
          <w:rFonts w:hint="eastAsia"/>
        </w:rPr>
        <w:t>При</w:t>
      </w:r>
      <w:r>
        <w:t></w:t>
      </w:r>
      <w:r>
        <w:rPr>
          <w:rFonts w:hint="eastAsia"/>
        </w:rPr>
        <w:t>этом</w:t>
      </w:r>
      <w:r>
        <w:t></w:t>
      </w:r>
      <w:r>
        <w:rPr>
          <w:rFonts w:hint="eastAsia"/>
        </w:rPr>
        <w:t>разница</w:t>
      </w:r>
      <w:r>
        <w:t></w:t>
      </w:r>
      <w:r>
        <w:rPr>
          <w:rFonts w:hint="eastAsia"/>
        </w:rPr>
        <w:t>между</w:t>
      </w:r>
      <w:r>
        <w:t></w:t>
      </w:r>
      <w:r>
        <w:rPr>
          <w:rFonts w:hint="eastAsia"/>
        </w:rPr>
        <w:t>запроектированными</w:t>
      </w:r>
      <w:r>
        <w:t></w:t>
      </w:r>
      <w:r>
        <w:rPr>
          <w:rFonts w:hint="eastAsia"/>
        </w:rPr>
        <w:t>и</w:t>
      </w:r>
      <w:r>
        <w:t></w:t>
      </w:r>
      <w:r>
        <w:rPr>
          <w:rFonts w:hint="eastAsia"/>
        </w:rPr>
        <w:t>реальными</w:t>
      </w:r>
      <w:r>
        <w:t></w:t>
      </w:r>
      <w:r>
        <w:rPr>
          <w:rFonts w:hint="eastAsia"/>
        </w:rPr>
        <w:t>физико</w:t>
      </w:r>
      <w:r>
        <w:t></w:t>
      </w:r>
      <w:r>
        <w:rPr>
          <w:rFonts w:hint="eastAsia"/>
        </w:rPr>
        <w:t>механическими</w:t>
      </w:r>
      <w:r>
        <w:t></w:t>
      </w:r>
      <w:r>
        <w:rPr>
          <w:rFonts w:hint="eastAsia"/>
        </w:rPr>
        <w:t>характеристиками</w:t>
      </w:r>
      <w:r>
        <w:t></w:t>
      </w:r>
      <w:r>
        <w:rPr>
          <w:rFonts w:hint="eastAsia"/>
        </w:rPr>
        <w:t>сечений</w:t>
      </w:r>
      <w:r>
        <w:t></w:t>
      </w:r>
      <w:r>
        <w:rPr>
          <w:rFonts w:hint="eastAsia"/>
        </w:rPr>
        <w:t>балки</w:t>
      </w:r>
      <w:r>
        <w:t></w:t>
      </w:r>
      <w:r>
        <w:rPr>
          <w:rFonts w:hint="eastAsia"/>
        </w:rPr>
        <w:t>жесткости</w:t>
      </w:r>
      <w:r>
        <w:t></w:t>
      </w:r>
      <w:r>
        <w:rPr>
          <w:rFonts w:hint="eastAsia"/>
        </w:rPr>
        <w:t>модели</w:t>
      </w:r>
      <w:r>
        <w:t></w:t>
      </w:r>
      <w:r>
        <w:t></w:t>
      </w:r>
      <w:r>
        <w:rPr>
          <w:rFonts w:hint="eastAsia"/>
        </w:rPr>
        <w:t>выполненной</w:t>
      </w:r>
      <w:r>
        <w:t></w:t>
      </w:r>
      <w:r>
        <w:rPr>
          <w:rFonts w:hint="eastAsia"/>
        </w:rPr>
        <w:t>из</w:t>
      </w:r>
      <w:r>
        <w:t></w:t>
      </w:r>
      <w:r>
        <w:rPr>
          <w:rFonts w:hint="eastAsia"/>
        </w:rPr>
        <w:t>сотового</w:t>
      </w:r>
      <w:r>
        <w:t></w:t>
      </w:r>
      <w:r>
        <w:rPr>
          <w:rFonts w:hint="eastAsia"/>
        </w:rPr>
        <w:t>поликарбоната</w:t>
      </w:r>
      <w:r>
        <w:t></w:t>
      </w:r>
      <w:r>
        <w:t></w:t>
      </w:r>
      <w:r>
        <w:rPr>
          <w:rFonts w:hint="eastAsia"/>
        </w:rPr>
        <w:t>не</w:t>
      </w:r>
      <w:r>
        <w:t></w:t>
      </w:r>
      <w:r>
        <w:rPr>
          <w:rFonts w:hint="eastAsia"/>
        </w:rPr>
        <w:t>превысила</w:t>
      </w:r>
      <w:r>
        <w:t></w:t>
      </w:r>
      <w:r>
        <w:t></w:t>
      </w:r>
      <w:r>
        <w:t></w:t>
      </w:r>
      <w:r>
        <w:t></w:t>
      </w:r>
    </w:p>
    <w:p w:rsidR="00C209B7" w:rsidRDefault="00C209B7" w:rsidP="00C209B7">
      <w:r>
        <w:t></w:t>
      </w:r>
    </w:p>
    <w:p w:rsidR="00C209B7" w:rsidRDefault="00C209B7" w:rsidP="00C209B7">
      <w:r>
        <w:t></w:t>
      </w:r>
      <w:r>
        <w:t></w:t>
      </w:r>
      <w:r>
        <w:t></w:t>
      </w:r>
      <w:r>
        <w:t></w:t>
      </w:r>
      <w:r>
        <w:rPr>
          <w:rFonts w:hint="eastAsia"/>
        </w:rPr>
        <w:t>Кроме</w:t>
      </w:r>
      <w:r>
        <w:t></w:t>
      </w:r>
      <w:r>
        <w:rPr>
          <w:rFonts w:hint="eastAsia"/>
        </w:rPr>
        <w:t>того</w:t>
      </w:r>
      <w:r>
        <w:t></w:t>
      </w:r>
      <w:r>
        <w:t></w:t>
      </w:r>
      <w:r>
        <w:rPr>
          <w:rFonts w:hint="eastAsia"/>
        </w:rPr>
        <w:t>применение</w:t>
      </w:r>
      <w:r>
        <w:t></w:t>
      </w:r>
      <w:r>
        <w:rPr>
          <w:rFonts w:hint="eastAsia"/>
        </w:rPr>
        <w:t>готовых</w:t>
      </w:r>
      <w:r>
        <w:t></w:t>
      </w:r>
      <w:r>
        <w:rPr>
          <w:rFonts w:hint="eastAsia"/>
        </w:rPr>
        <w:t>блоков</w:t>
      </w:r>
      <w:r>
        <w:t></w:t>
      </w:r>
      <w:r>
        <w:rPr>
          <w:rFonts w:hint="eastAsia"/>
        </w:rPr>
        <w:t>при</w:t>
      </w:r>
      <w:r>
        <w:t></w:t>
      </w:r>
      <w:r>
        <w:rPr>
          <w:rFonts w:hint="eastAsia"/>
        </w:rPr>
        <w:t>моделировании</w:t>
      </w:r>
      <w:r>
        <w:t></w:t>
      </w:r>
      <w:r>
        <w:rPr>
          <w:rFonts w:hint="eastAsia"/>
        </w:rPr>
        <w:t>одного</w:t>
      </w:r>
      <w:r>
        <w:t></w:t>
      </w:r>
      <w:r>
        <w:rPr>
          <w:rFonts w:hint="eastAsia"/>
        </w:rPr>
        <w:t>из</w:t>
      </w:r>
    </w:p>
    <w:p w:rsidR="00C209B7" w:rsidRDefault="00C209B7" w:rsidP="00C209B7">
      <w:r>
        <w:rPr>
          <w:rFonts w:hint="eastAsia"/>
        </w:rPr>
        <w:t>главных</w:t>
      </w:r>
      <w:r>
        <w:t></w:t>
      </w:r>
      <w:r>
        <w:rPr>
          <w:rFonts w:hint="eastAsia"/>
        </w:rPr>
        <w:t>элементов</w:t>
      </w:r>
      <w:r>
        <w:t></w:t>
      </w:r>
      <w:r>
        <w:rPr>
          <w:rFonts w:hint="eastAsia"/>
        </w:rPr>
        <w:t>конструкции</w:t>
      </w:r>
      <w:r>
        <w:t></w:t>
      </w:r>
      <w:r>
        <w:t></w:t>
      </w:r>
      <w:r>
        <w:rPr>
          <w:rFonts w:hint="eastAsia"/>
        </w:rPr>
        <w:t>привело</w:t>
      </w:r>
      <w:r>
        <w:t></w:t>
      </w:r>
      <w:r>
        <w:rPr>
          <w:rFonts w:hint="eastAsia"/>
        </w:rPr>
        <w:t>к</w:t>
      </w:r>
      <w:r>
        <w:t></w:t>
      </w:r>
      <w:r>
        <w:rPr>
          <w:rFonts w:hint="eastAsia"/>
        </w:rPr>
        <w:t>уменьш</w:t>
      </w:r>
      <w:r>
        <w:rPr>
          <w:rFonts w:hint="eastAsia"/>
        </w:rPr>
        <w:lastRenderedPageBreak/>
        <w:t>ению</w:t>
      </w:r>
      <w:r>
        <w:t></w:t>
      </w:r>
      <w:r>
        <w:rPr>
          <w:rFonts w:hint="eastAsia"/>
        </w:rPr>
        <w:t>сроков</w:t>
      </w:r>
      <w:r>
        <w:t></w:t>
      </w:r>
      <w:r>
        <w:rPr>
          <w:rFonts w:hint="eastAsia"/>
        </w:rPr>
        <w:t>создания</w:t>
      </w:r>
      <w:r>
        <w:t></w:t>
      </w:r>
      <w:r>
        <w:rPr>
          <w:rFonts w:hint="eastAsia"/>
        </w:rPr>
        <w:t>всей</w:t>
      </w:r>
    </w:p>
    <w:p w:rsidR="00C209B7" w:rsidRDefault="00C209B7" w:rsidP="00C209B7">
      <w:r>
        <w:rPr>
          <w:rFonts w:hint="eastAsia"/>
        </w:rPr>
        <w:t>модели</w:t>
      </w:r>
      <w:r>
        <w:t></w:t>
      </w:r>
      <w:r>
        <w:rPr>
          <w:rFonts w:hint="eastAsia"/>
        </w:rPr>
        <w:t>не</w:t>
      </w:r>
      <w:r>
        <w:t></w:t>
      </w:r>
      <w:r>
        <w:rPr>
          <w:rFonts w:hint="eastAsia"/>
        </w:rPr>
        <w:t>менее</w:t>
      </w:r>
      <w:r>
        <w:t></w:t>
      </w:r>
      <w:r>
        <w:rPr>
          <w:rFonts w:hint="eastAsia"/>
        </w:rPr>
        <w:t>чем</w:t>
      </w:r>
      <w:r>
        <w:t></w:t>
      </w:r>
      <w:r>
        <w:rPr>
          <w:rFonts w:hint="eastAsia"/>
        </w:rPr>
        <w:t>в</w:t>
      </w:r>
      <w:r>
        <w:t></w:t>
      </w:r>
      <w:r>
        <w:rPr>
          <w:rFonts w:hint="eastAsia"/>
        </w:rPr>
        <w:t>два</w:t>
      </w:r>
      <w:r>
        <w:t></w:t>
      </w:r>
      <w:r>
        <w:rPr>
          <w:rFonts w:hint="eastAsia"/>
        </w:rPr>
        <w:t>раза</w:t>
      </w:r>
      <w:r>
        <w:t></w:t>
      </w:r>
    </w:p>
    <w:p w:rsidR="00C209B7" w:rsidRDefault="00C209B7" w:rsidP="00C209B7">
      <w:r>
        <w:rPr>
          <w:rFonts w:hint="eastAsia"/>
        </w:rPr>
        <w:t>•</w:t>
      </w:r>
      <w:r>
        <w:tab/>
      </w:r>
      <w:r>
        <w:rPr>
          <w:rFonts w:hint="eastAsia"/>
        </w:rPr>
        <w:t>Применение</w:t>
      </w:r>
      <w:r>
        <w:t></w:t>
      </w:r>
      <w:r>
        <w:rPr>
          <w:rFonts w:hint="eastAsia"/>
        </w:rPr>
        <w:t>специальных</w:t>
      </w:r>
      <w:r>
        <w:t></w:t>
      </w:r>
      <w:r>
        <w:rPr>
          <w:rFonts w:hint="eastAsia"/>
        </w:rPr>
        <w:t>розеток</w:t>
      </w:r>
      <w:r>
        <w:t></w:t>
      </w:r>
      <w:r>
        <w:t></w:t>
      </w:r>
      <w:r>
        <w:rPr>
          <w:rFonts w:hint="eastAsia"/>
        </w:rPr>
        <w:t>модульных</w:t>
      </w:r>
      <w:r>
        <w:t></w:t>
      </w:r>
      <w:r>
        <w:rPr>
          <w:rFonts w:hint="eastAsia"/>
        </w:rPr>
        <w:t>элементов</w:t>
      </w:r>
      <w:r>
        <w:t></w:t>
      </w:r>
      <w:r>
        <w:t></w:t>
      </w:r>
      <w:r>
        <w:rPr>
          <w:rFonts w:hint="eastAsia"/>
        </w:rPr>
        <w:t>при</w:t>
      </w:r>
    </w:p>
    <w:p w:rsidR="00C209B7" w:rsidRDefault="00C209B7" w:rsidP="00C209B7">
      <w:r>
        <w:rPr>
          <w:rFonts w:hint="eastAsia"/>
        </w:rPr>
        <w:t>обработке</w:t>
      </w:r>
      <w:r>
        <w:t></w:t>
      </w:r>
      <w:r>
        <w:rPr>
          <w:rFonts w:hint="eastAsia"/>
        </w:rPr>
        <w:t>результатов</w:t>
      </w:r>
      <w:r>
        <w:t></w:t>
      </w:r>
      <w:r>
        <w:t></w:t>
      </w:r>
      <w:r>
        <w:rPr>
          <w:rFonts w:hint="eastAsia"/>
        </w:rPr>
        <w:t>получаемых</w:t>
      </w:r>
      <w:r>
        <w:t></w:t>
      </w:r>
      <w:r>
        <w:rPr>
          <w:rFonts w:hint="eastAsia"/>
        </w:rPr>
        <w:t>при</w:t>
      </w:r>
      <w:r>
        <w:t></w:t>
      </w:r>
      <w:r>
        <w:rPr>
          <w:rFonts w:hint="eastAsia"/>
        </w:rPr>
        <w:t>испытаниях</w:t>
      </w:r>
      <w:r>
        <w:t></w:t>
      </w:r>
      <w:r>
        <w:rPr>
          <w:rFonts w:hint="eastAsia"/>
        </w:rPr>
        <w:t>моделей</w:t>
      </w:r>
      <w:r>
        <w:t></w:t>
      </w:r>
      <w:r>
        <w:rPr>
          <w:rFonts w:hint="eastAsia"/>
        </w:rPr>
        <w:t>тонкостенных</w:t>
      </w:r>
      <w:r>
        <w:t></w:t>
      </w:r>
      <w:r>
        <w:rPr>
          <w:rFonts w:hint="eastAsia"/>
        </w:rPr>
        <w:t>мостовых</w:t>
      </w:r>
      <w:r>
        <w:t></w:t>
      </w:r>
      <w:r>
        <w:rPr>
          <w:rFonts w:hint="eastAsia"/>
        </w:rPr>
        <w:t>конструкций</w:t>
      </w:r>
      <w:r>
        <w:t></w:t>
      </w:r>
    </w:p>
    <w:p w:rsidR="00C209B7" w:rsidRDefault="00C209B7" w:rsidP="00C209B7">
      <w:r>
        <w:rPr>
          <w:rFonts w:hint="eastAsia"/>
        </w:rPr>
        <w:t>С</w:t>
      </w:r>
      <w:r>
        <w:t></w:t>
      </w:r>
      <w:r>
        <w:rPr>
          <w:rFonts w:hint="eastAsia"/>
        </w:rPr>
        <w:t>целью</w:t>
      </w:r>
      <w:r>
        <w:t></w:t>
      </w:r>
      <w:r>
        <w:rPr>
          <w:rFonts w:hint="eastAsia"/>
        </w:rPr>
        <w:t>учета</w:t>
      </w:r>
      <w:r>
        <w:t></w:t>
      </w:r>
      <w:r>
        <w:rPr>
          <w:rFonts w:hint="eastAsia"/>
        </w:rPr>
        <w:t>возможного</w:t>
      </w:r>
      <w:r>
        <w:t></w:t>
      </w:r>
      <w:r>
        <w:rPr>
          <w:rFonts w:hint="eastAsia"/>
        </w:rPr>
        <w:t>явления</w:t>
      </w:r>
      <w:r>
        <w:t></w:t>
      </w:r>
      <w:r>
        <w:rPr>
          <w:rFonts w:hint="eastAsia"/>
        </w:rPr>
        <w:t>местной</w:t>
      </w:r>
      <w:r>
        <w:t></w:t>
      </w:r>
      <w:r>
        <w:rPr>
          <w:rFonts w:hint="eastAsia"/>
        </w:rPr>
        <w:t>потери</w:t>
      </w:r>
      <w:r>
        <w:t></w:t>
      </w:r>
      <w:r>
        <w:rPr>
          <w:rFonts w:hint="eastAsia"/>
        </w:rPr>
        <w:t>устойчивости</w:t>
      </w:r>
      <w:r>
        <w:t></w:t>
      </w:r>
      <w:r>
        <w:rPr>
          <w:rFonts w:hint="eastAsia"/>
        </w:rPr>
        <w:t>в</w:t>
      </w:r>
      <w:r>
        <w:t></w:t>
      </w:r>
      <w:r>
        <w:rPr>
          <w:rFonts w:hint="eastAsia"/>
        </w:rPr>
        <w:t>сжатых</w:t>
      </w:r>
      <w:r>
        <w:t></w:t>
      </w:r>
      <w:r>
        <w:rPr>
          <w:rFonts w:hint="eastAsia"/>
        </w:rPr>
        <w:t>зонах</w:t>
      </w:r>
      <w:r>
        <w:t></w:t>
      </w:r>
      <w:r>
        <w:rPr>
          <w:rFonts w:hint="eastAsia"/>
        </w:rPr>
        <w:t>элементов</w:t>
      </w:r>
      <w:r>
        <w:t></w:t>
      </w:r>
      <w:r>
        <w:rPr>
          <w:rFonts w:hint="eastAsia"/>
        </w:rPr>
        <w:t>моделей</w:t>
      </w:r>
      <w:r>
        <w:t></w:t>
      </w:r>
      <w:r>
        <w:rPr>
          <w:rFonts w:hint="eastAsia"/>
        </w:rPr>
        <w:t>тонкостенных</w:t>
      </w:r>
      <w:r>
        <w:t></w:t>
      </w:r>
      <w:r>
        <w:rPr>
          <w:rFonts w:hint="eastAsia"/>
        </w:rPr>
        <w:t>мостовых</w:t>
      </w:r>
      <w:r>
        <w:t></w:t>
      </w:r>
      <w:r>
        <w:rPr>
          <w:rFonts w:hint="eastAsia"/>
        </w:rPr>
        <w:t>конструкций</w:t>
      </w:r>
      <w:r>
        <w:t></w:t>
      </w:r>
      <w:r>
        <w:rPr>
          <w:rFonts w:hint="eastAsia"/>
        </w:rPr>
        <w:t>автором</w:t>
      </w:r>
      <w:r>
        <w:t></w:t>
      </w:r>
      <w:r>
        <w:rPr>
          <w:rFonts w:hint="eastAsia"/>
        </w:rPr>
        <w:t>с</w:t>
      </w:r>
      <w:r>
        <w:t></w:t>
      </w:r>
      <w:r>
        <w:rPr>
          <w:rFonts w:hint="eastAsia"/>
        </w:rPr>
        <w:t>участием</w:t>
      </w:r>
      <w:r>
        <w:t></w:t>
      </w:r>
      <w:r>
        <w:rPr>
          <w:rFonts w:hint="eastAsia"/>
        </w:rPr>
        <w:t>специалистов</w:t>
      </w:r>
      <w:r>
        <w:t></w:t>
      </w:r>
      <w:r>
        <w:rPr>
          <w:rFonts w:hint="eastAsia"/>
        </w:rPr>
        <w:t>лаборатории</w:t>
      </w:r>
      <w:r>
        <w:t></w:t>
      </w:r>
      <w:r>
        <w:rPr>
          <w:rFonts w:hint="eastAsia"/>
        </w:rPr>
        <w:t>моделирования</w:t>
      </w:r>
      <w:r>
        <w:t></w:t>
      </w:r>
      <w:r>
        <w:rPr>
          <w:rFonts w:hint="eastAsia"/>
        </w:rPr>
        <w:t>и</w:t>
      </w:r>
      <w:r>
        <w:t></w:t>
      </w:r>
      <w:r>
        <w:rPr>
          <w:rFonts w:hint="eastAsia"/>
        </w:rPr>
        <w:t>испытания</w:t>
      </w:r>
      <w:r>
        <w:t></w:t>
      </w:r>
      <w:r>
        <w:rPr>
          <w:rFonts w:hint="eastAsia"/>
        </w:rPr>
        <w:t>конструкций</w:t>
      </w:r>
      <w:r>
        <w:t></w:t>
      </w:r>
      <w:r>
        <w:rPr>
          <w:rFonts w:hint="eastAsia"/>
        </w:rPr>
        <w:t>ИЦ</w:t>
      </w:r>
      <w:r>
        <w:t></w:t>
      </w:r>
      <w:r>
        <w:t></w:t>
      </w:r>
      <w:r>
        <w:rPr>
          <w:rFonts w:hint="eastAsia"/>
        </w:rPr>
        <w:t>ЦНИИС</w:t>
      </w:r>
      <w:r>
        <w:t></w:t>
      </w:r>
      <w:r>
        <w:rPr>
          <w:rFonts w:hint="eastAsia"/>
        </w:rPr>
        <w:t>тест</w:t>
      </w:r>
      <w:r>
        <w:t></w:t>
      </w:r>
      <w:r>
        <w:t></w:t>
      </w:r>
      <w:r>
        <w:rPr>
          <w:rFonts w:hint="eastAsia"/>
        </w:rPr>
        <w:t>разработана</w:t>
      </w:r>
      <w:r>
        <w:t></w:t>
      </w:r>
      <w:r>
        <w:rPr>
          <w:rFonts w:hint="eastAsia"/>
        </w:rPr>
        <w:t>особая</w:t>
      </w:r>
      <w:r>
        <w:t></w:t>
      </w:r>
      <w:r>
        <w:rPr>
          <w:rFonts w:hint="eastAsia"/>
        </w:rPr>
        <w:t>группа</w:t>
      </w:r>
      <w:r>
        <w:t></w:t>
      </w:r>
      <w:r>
        <w:rPr>
          <w:rFonts w:hint="eastAsia"/>
        </w:rPr>
        <w:t>тензометрических</w:t>
      </w:r>
      <w:r>
        <w:t></w:t>
      </w:r>
      <w:r>
        <w:rPr>
          <w:rFonts w:hint="eastAsia"/>
        </w:rPr>
        <w:t>розеток</w:t>
      </w:r>
      <w:r>
        <w:t></w:t>
      </w:r>
      <w:r>
        <w:t></w:t>
      </w:r>
      <w:r>
        <w:rPr>
          <w:rFonts w:hint="eastAsia"/>
        </w:rPr>
        <w:t>Главная</w:t>
      </w:r>
      <w:r>
        <w:t></w:t>
      </w:r>
      <w:r>
        <w:rPr>
          <w:rFonts w:hint="eastAsia"/>
        </w:rPr>
        <w:t>ее</w:t>
      </w:r>
      <w:r>
        <w:t></w:t>
      </w:r>
      <w:r>
        <w:rPr>
          <w:rFonts w:hint="eastAsia"/>
        </w:rPr>
        <w:t>особенность</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распределенная</w:t>
      </w:r>
      <w:r>
        <w:t></w:t>
      </w:r>
      <w:r>
        <w:rPr>
          <w:rFonts w:hint="eastAsia"/>
        </w:rPr>
        <w:t>нормальная</w:t>
      </w:r>
      <w:r>
        <w:t></w:t>
      </w:r>
      <w:r>
        <w:rPr>
          <w:rFonts w:hint="eastAsia"/>
        </w:rPr>
        <w:t>сила</w:t>
      </w:r>
      <w:r>
        <w:t></w:t>
      </w:r>
      <w:r>
        <w:rPr>
          <w:rFonts w:hint="eastAsia"/>
        </w:rPr>
        <w:t>в</w:t>
      </w:r>
      <w:r>
        <w:t></w:t>
      </w:r>
      <w:r>
        <w:rPr>
          <w:rFonts w:hint="eastAsia"/>
        </w:rPr>
        <w:t>данном</w:t>
      </w:r>
      <w:r>
        <w:t></w:t>
      </w:r>
      <w:r>
        <w:rPr>
          <w:rFonts w:hint="eastAsia"/>
        </w:rPr>
        <w:t>случае</w:t>
      </w:r>
      <w:r>
        <w:t></w:t>
      </w:r>
      <w:r>
        <w:rPr>
          <w:rFonts w:hint="eastAsia"/>
        </w:rPr>
        <w:t>определяется</w:t>
      </w:r>
      <w:r>
        <w:t></w:t>
      </w:r>
      <w:r>
        <w:rPr>
          <w:rFonts w:hint="eastAsia"/>
        </w:rPr>
        <w:t>по</w:t>
      </w:r>
      <w:r>
        <w:t></w:t>
      </w:r>
      <w:r>
        <w:rPr>
          <w:rFonts w:hint="eastAsia"/>
        </w:rPr>
        <w:t>значению</w:t>
      </w:r>
      <w:r>
        <w:t></w:t>
      </w:r>
      <w:r>
        <w:rPr>
          <w:rFonts w:hint="eastAsia"/>
        </w:rPr>
        <w:t>усредненного</w:t>
      </w:r>
      <w:r>
        <w:t></w:t>
      </w:r>
      <w:r>
        <w:rPr>
          <w:rFonts w:hint="eastAsia"/>
        </w:rPr>
        <w:t>напряжения</w:t>
      </w:r>
      <w:r>
        <w:t></w:t>
      </w:r>
      <w:r>
        <w:t></w:t>
      </w:r>
      <w:r>
        <w:rPr>
          <w:rFonts w:hint="eastAsia"/>
        </w:rPr>
        <w:t>возникающего</w:t>
      </w:r>
      <w:r>
        <w:t></w:t>
      </w:r>
      <w:r>
        <w:rPr>
          <w:rFonts w:hint="eastAsia"/>
        </w:rPr>
        <w:t>в</w:t>
      </w:r>
      <w:r>
        <w:t></w:t>
      </w:r>
      <w:r>
        <w:rPr>
          <w:rFonts w:hint="eastAsia"/>
        </w:rPr>
        <w:t>рассматриваемом</w:t>
      </w:r>
      <w:r>
        <w:t></w:t>
      </w:r>
      <w:r>
        <w:rPr>
          <w:rFonts w:hint="eastAsia"/>
        </w:rPr>
        <w:t>сечении</w:t>
      </w:r>
      <w:r>
        <w:t></w:t>
      </w:r>
    </w:p>
    <w:p w:rsidR="00C209B7" w:rsidRDefault="00C209B7" w:rsidP="00C209B7">
      <w:r>
        <w:rPr>
          <w:rFonts w:hint="eastAsia"/>
        </w:rPr>
        <w:t>Одной</w:t>
      </w:r>
      <w:r>
        <w:t></w:t>
      </w:r>
      <w:r>
        <w:rPr>
          <w:rFonts w:hint="eastAsia"/>
        </w:rPr>
        <w:t>из</w:t>
      </w:r>
      <w:r>
        <w:t></w:t>
      </w:r>
      <w:r>
        <w:rPr>
          <w:rFonts w:hint="eastAsia"/>
        </w:rPr>
        <w:t>методических</w:t>
      </w:r>
      <w:r>
        <w:t></w:t>
      </w:r>
      <w:r>
        <w:rPr>
          <w:rFonts w:hint="eastAsia"/>
        </w:rPr>
        <w:t>проблем</w:t>
      </w:r>
      <w:r>
        <w:t></w:t>
      </w:r>
      <w:r>
        <w:t></w:t>
      </w:r>
      <w:r>
        <w:rPr>
          <w:rFonts w:hint="eastAsia"/>
        </w:rPr>
        <w:t>изученных</w:t>
      </w:r>
      <w:r>
        <w:t></w:t>
      </w:r>
      <w:r>
        <w:rPr>
          <w:rFonts w:hint="eastAsia"/>
        </w:rPr>
        <w:t>в</w:t>
      </w:r>
      <w:r>
        <w:t></w:t>
      </w:r>
      <w:r>
        <w:rPr>
          <w:rFonts w:hint="eastAsia"/>
        </w:rPr>
        <w:t>диссертации</w:t>
      </w:r>
      <w:r>
        <w:t></w:t>
      </w:r>
      <w:r>
        <w:t></w:t>
      </w:r>
      <w:r>
        <w:rPr>
          <w:rFonts w:hint="eastAsia"/>
        </w:rPr>
        <w:t>является</w:t>
      </w:r>
      <w:r>
        <w:t></w:t>
      </w:r>
      <w:r>
        <w:rPr>
          <w:rFonts w:hint="eastAsia"/>
        </w:rPr>
        <w:t>вопрос</w:t>
      </w:r>
      <w:r>
        <w:t></w:t>
      </w:r>
      <w:r>
        <w:rPr>
          <w:rFonts w:hint="eastAsia"/>
        </w:rPr>
        <w:t>о</w:t>
      </w:r>
      <w:r>
        <w:t></w:t>
      </w:r>
      <w:r>
        <w:rPr>
          <w:rFonts w:hint="eastAsia"/>
        </w:rPr>
        <w:t>достоверности</w:t>
      </w:r>
      <w:r>
        <w:t></w:t>
      </w:r>
      <w:r>
        <w:rPr>
          <w:rFonts w:hint="eastAsia"/>
        </w:rPr>
        <w:t>физического</w:t>
      </w:r>
      <w:r>
        <w:t></w:t>
      </w:r>
      <w:r>
        <w:rPr>
          <w:rFonts w:hint="eastAsia"/>
        </w:rPr>
        <w:t>моделирования</w:t>
      </w:r>
      <w:r>
        <w:t></w:t>
      </w:r>
      <w:r>
        <w:rPr>
          <w:rFonts w:hint="eastAsia"/>
        </w:rPr>
        <w:t>строительных</w:t>
      </w:r>
      <w:r>
        <w:t></w:t>
      </w:r>
      <w:r>
        <w:rPr>
          <w:rFonts w:hint="eastAsia"/>
        </w:rPr>
        <w:t>конструкций</w:t>
      </w:r>
      <w:r>
        <w:t></w:t>
      </w:r>
      <w:r>
        <w:rPr>
          <w:rFonts w:hint="eastAsia"/>
        </w:rPr>
        <w:t>с</w:t>
      </w:r>
      <w:r>
        <w:t></w:t>
      </w:r>
      <w:r>
        <w:rPr>
          <w:rFonts w:hint="eastAsia"/>
        </w:rPr>
        <w:t>учетом</w:t>
      </w:r>
      <w:r>
        <w:t></w:t>
      </w:r>
      <w:r>
        <w:rPr>
          <w:rFonts w:hint="eastAsia"/>
        </w:rPr>
        <w:t>случайных</w:t>
      </w:r>
      <w:r>
        <w:t></w:t>
      </w:r>
      <w:r>
        <w:rPr>
          <w:rFonts w:hint="eastAsia"/>
        </w:rPr>
        <w:t>явлений</w:t>
      </w:r>
      <w:r>
        <w:t></w:t>
      </w:r>
      <w:r>
        <w:rPr>
          <w:rFonts w:hint="eastAsia"/>
        </w:rPr>
        <w:t>как</w:t>
      </w:r>
      <w:r>
        <w:t></w:t>
      </w:r>
      <w:r>
        <w:rPr>
          <w:rFonts w:hint="eastAsia"/>
        </w:rPr>
        <w:t>в</w:t>
      </w:r>
      <w:r>
        <w:t></w:t>
      </w:r>
      <w:r>
        <w:rPr>
          <w:rFonts w:hint="eastAsia"/>
        </w:rPr>
        <w:t>модели</w:t>
      </w:r>
      <w:r>
        <w:t></w:t>
      </w:r>
      <w:r>
        <w:t></w:t>
      </w:r>
      <w:r>
        <w:rPr>
          <w:rFonts w:hint="eastAsia"/>
        </w:rPr>
        <w:t>так</w:t>
      </w:r>
      <w:r>
        <w:t></w:t>
      </w:r>
      <w:r>
        <w:rPr>
          <w:rFonts w:hint="eastAsia"/>
        </w:rPr>
        <w:t>и</w:t>
      </w:r>
      <w:r>
        <w:t></w:t>
      </w:r>
      <w:r>
        <w:rPr>
          <w:rFonts w:hint="eastAsia"/>
        </w:rPr>
        <w:t>в</w:t>
      </w:r>
      <w:r>
        <w:t></w:t>
      </w:r>
      <w:r>
        <w:rPr>
          <w:rFonts w:hint="eastAsia"/>
        </w:rPr>
        <w:t>натуре</w:t>
      </w:r>
      <w:r>
        <w:t></w:t>
      </w:r>
    </w:p>
    <w:p w:rsidR="00C209B7" w:rsidRDefault="00C209B7" w:rsidP="00C209B7">
      <w:r>
        <w:rPr>
          <w:rFonts w:hint="eastAsia"/>
        </w:rPr>
        <w:t>Основным</w:t>
      </w:r>
      <w:r>
        <w:t></w:t>
      </w:r>
      <w:r>
        <w:rPr>
          <w:rFonts w:hint="eastAsia"/>
        </w:rPr>
        <w:t>научным</w:t>
      </w:r>
      <w:r>
        <w:t></w:t>
      </w:r>
      <w:r>
        <w:rPr>
          <w:rFonts w:hint="eastAsia"/>
        </w:rPr>
        <w:t>итогом</w:t>
      </w:r>
      <w:r>
        <w:t></w:t>
      </w:r>
      <w:r>
        <w:rPr>
          <w:rFonts w:hint="eastAsia"/>
        </w:rPr>
        <w:t>исследований</w:t>
      </w:r>
      <w:r>
        <w:t></w:t>
      </w:r>
      <w:r>
        <w:t></w:t>
      </w:r>
      <w:r>
        <w:rPr>
          <w:rFonts w:hint="eastAsia"/>
        </w:rPr>
        <w:t>проведенных</w:t>
      </w:r>
      <w:r>
        <w:t></w:t>
      </w:r>
      <w:r>
        <w:rPr>
          <w:rFonts w:hint="eastAsia"/>
        </w:rPr>
        <w:t>автором</w:t>
      </w:r>
      <w:r>
        <w:t></w:t>
      </w:r>
      <w:r>
        <w:t></w:t>
      </w:r>
      <w:r>
        <w:rPr>
          <w:rFonts w:hint="eastAsia"/>
        </w:rPr>
        <w:t>стал</w:t>
      </w:r>
      <w:r>
        <w:t></w:t>
      </w:r>
      <w:r>
        <w:rPr>
          <w:rFonts w:hint="eastAsia"/>
        </w:rPr>
        <w:t>вывод</w:t>
      </w:r>
      <w:r>
        <w:t></w:t>
      </w:r>
      <w:r>
        <w:rPr>
          <w:rFonts w:hint="eastAsia"/>
        </w:rPr>
        <w:t>о</w:t>
      </w:r>
      <w:r>
        <w:t></w:t>
      </w:r>
      <w:r>
        <w:rPr>
          <w:rFonts w:hint="eastAsia"/>
        </w:rPr>
        <w:t>принципиальной</w:t>
      </w:r>
      <w:r>
        <w:t></w:t>
      </w:r>
      <w:r>
        <w:rPr>
          <w:rFonts w:hint="eastAsia"/>
        </w:rPr>
        <w:t>возможности</w:t>
      </w:r>
      <w:r>
        <w:t></w:t>
      </w:r>
      <w:r>
        <w:rPr>
          <w:rFonts w:hint="eastAsia"/>
        </w:rPr>
        <w:t>получения</w:t>
      </w:r>
      <w:r>
        <w:t></w:t>
      </w:r>
      <w:r>
        <w:rPr>
          <w:rFonts w:hint="eastAsia"/>
        </w:rPr>
        <w:t>данных</w:t>
      </w:r>
      <w:r>
        <w:t></w:t>
      </w:r>
      <w:r>
        <w:rPr>
          <w:rFonts w:hint="eastAsia"/>
        </w:rPr>
        <w:t>о</w:t>
      </w:r>
      <w:r>
        <w:t></w:t>
      </w:r>
      <w:r>
        <w:rPr>
          <w:rFonts w:hint="eastAsia"/>
        </w:rPr>
        <w:t>работе</w:t>
      </w:r>
      <w:r>
        <w:t></w:t>
      </w:r>
      <w:r>
        <w:rPr>
          <w:rFonts w:hint="eastAsia"/>
        </w:rPr>
        <w:t>натурной</w:t>
      </w:r>
      <w:r>
        <w:t></w:t>
      </w:r>
      <w:r>
        <w:rPr>
          <w:rFonts w:hint="eastAsia"/>
        </w:rPr>
        <w:t>конструкции</w:t>
      </w:r>
      <w:r>
        <w:t></w:t>
      </w:r>
      <w:r>
        <w:rPr>
          <w:rFonts w:hint="eastAsia"/>
        </w:rPr>
        <w:t>при</w:t>
      </w:r>
      <w:r>
        <w:t></w:t>
      </w:r>
      <w:r>
        <w:rPr>
          <w:rFonts w:hint="eastAsia"/>
        </w:rPr>
        <w:t>испытаниях</w:t>
      </w:r>
      <w:r>
        <w:t></w:t>
      </w:r>
      <w:r>
        <w:rPr>
          <w:rFonts w:hint="eastAsia"/>
        </w:rPr>
        <w:t>одной</w:t>
      </w:r>
      <w:r>
        <w:t></w:t>
      </w:r>
      <w:r>
        <w:rPr>
          <w:rFonts w:hint="eastAsia"/>
        </w:rPr>
        <w:t>модели</w:t>
      </w:r>
      <w:r>
        <w:t></w:t>
      </w:r>
      <w:r>
        <w:rPr>
          <w:rFonts w:hint="eastAsia"/>
        </w:rPr>
        <w:t>с</w:t>
      </w:r>
      <w:r>
        <w:t></w:t>
      </w:r>
      <w:r>
        <w:rPr>
          <w:rFonts w:hint="eastAsia"/>
        </w:rPr>
        <w:t>приемлемой</w:t>
      </w:r>
      <w:r>
        <w:t></w:t>
      </w:r>
      <w:r>
        <w:rPr>
          <w:rFonts w:hint="eastAsia"/>
        </w:rPr>
        <w:t>для</w:t>
      </w:r>
      <w:r>
        <w:t></w:t>
      </w:r>
      <w:r>
        <w:rPr>
          <w:rFonts w:hint="eastAsia"/>
        </w:rPr>
        <w:t>инженерной</w:t>
      </w:r>
      <w:r>
        <w:t></w:t>
      </w:r>
      <w:r>
        <w:rPr>
          <w:rFonts w:hint="eastAsia"/>
        </w:rPr>
        <w:t>практики</w:t>
      </w:r>
      <w:r>
        <w:t></w:t>
      </w:r>
      <w:r>
        <w:rPr>
          <w:rFonts w:hint="eastAsia"/>
        </w:rPr>
        <w:t>погрешностью</w:t>
      </w:r>
      <w:r>
        <w:t></w:t>
      </w:r>
      <w:r>
        <w:rPr>
          <w:rFonts w:hint="eastAsia"/>
        </w:rPr>
        <w:t>и</w:t>
      </w:r>
      <w:r>
        <w:t></w:t>
      </w:r>
      <w:r>
        <w:rPr>
          <w:rFonts w:hint="eastAsia"/>
        </w:rPr>
        <w:t>достаточной</w:t>
      </w:r>
      <w:r>
        <w:t></w:t>
      </w:r>
      <w:r>
        <w:rPr>
          <w:rFonts w:hint="eastAsia"/>
        </w:rPr>
        <w:t>степенью</w:t>
      </w:r>
      <w:r>
        <w:t></w:t>
      </w:r>
      <w:r>
        <w:rPr>
          <w:rFonts w:hint="eastAsia"/>
        </w:rPr>
        <w:t>достоверности</w:t>
      </w:r>
      <w:r>
        <w:t></w:t>
      </w:r>
    </w:p>
    <w:p w:rsidR="00C209B7" w:rsidRDefault="00C209B7" w:rsidP="00C209B7">
      <w:r>
        <w:rPr>
          <w:rFonts w:hint="eastAsia"/>
        </w:rPr>
        <w:t>Практическим</w:t>
      </w:r>
      <w:r>
        <w:t></w:t>
      </w:r>
      <w:r>
        <w:rPr>
          <w:rFonts w:hint="eastAsia"/>
        </w:rPr>
        <w:t>результатом</w:t>
      </w:r>
      <w:r>
        <w:t></w:t>
      </w:r>
      <w:r>
        <w:rPr>
          <w:rFonts w:hint="eastAsia"/>
        </w:rPr>
        <w:t>исследований</w:t>
      </w:r>
      <w:r>
        <w:t></w:t>
      </w:r>
      <w:r>
        <w:rPr>
          <w:rFonts w:hint="eastAsia"/>
        </w:rPr>
        <w:t>является</w:t>
      </w:r>
      <w:r>
        <w:t></w:t>
      </w:r>
      <w:r>
        <w:rPr>
          <w:rFonts w:hint="eastAsia"/>
        </w:rPr>
        <w:t>определение</w:t>
      </w:r>
      <w:r>
        <w:t></w:t>
      </w:r>
      <w:r>
        <w:rPr>
          <w:rFonts w:hint="eastAsia"/>
        </w:rPr>
        <w:t>граничных</w:t>
      </w:r>
      <w:r>
        <w:t></w:t>
      </w:r>
      <w:r>
        <w:t></w:t>
      </w:r>
      <w:r>
        <w:t></w:t>
      </w:r>
      <w:r>
        <w:t></w:t>
      </w:r>
      <w:r>
        <w:rPr>
          <w:rFonts w:hint="eastAsia"/>
        </w:rPr>
        <w:t>значений</w:t>
      </w:r>
      <w:r>
        <w:t></w:t>
      </w:r>
      <w:r>
        <w:t></w:t>
      </w:r>
      <w:r>
        <w:t></w:t>
      </w:r>
      <w:r>
        <w:t></w:t>
      </w:r>
      <w:r>
        <w:rPr>
          <w:rFonts w:hint="eastAsia"/>
        </w:rPr>
        <w:t>параметров</w:t>
      </w:r>
      <w:r>
        <w:t></w:t>
      </w:r>
      <w:r>
        <w:t></w:t>
      </w:r>
      <w:r>
        <w:t></w:t>
      </w:r>
      <w:r>
        <w:t></w:t>
      </w:r>
      <w:r>
        <w:t></w:t>
      </w:r>
      <w:r>
        <w:rPr>
          <w:rFonts w:hint="eastAsia"/>
        </w:rPr>
        <w:t>оказывающих</w:t>
      </w:r>
      <w:r>
        <w:t></w:t>
      </w:r>
      <w:r>
        <w:t></w:t>
      </w:r>
      <w:r>
        <w:t></w:t>
      </w:r>
      <w:r>
        <w:t></w:t>
      </w:r>
      <w:r>
        <w:rPr>
          <w:rFonts w:hint="eastAsia"/>
        </w:rPr>
        <w:t>влияние</w:t>
      </w:r>
      <w:r>
        <w:t></w:t>
      </w:r>
      <w:r>
        <w:t></w:t>
      </w:r>
      <w:r>
        <w:t></w:t>
      </w:r>
      <w:r>
        <w:t></w:t>
      </w:r>
      <w:r>
        <w:rPr>
          <w:rFonts w:hint="eastAsia"/>
        </w:rPr>
        <w:t>на</w:t>
      </w:r>
      <w:r>
        <w:t></w:t>
      </w:r>
      <w:r>
        <w:t></w:t>
      </w:r>
      <w:r>
        <w:t></w:t>
      </w:r>
      <w:r>
        <w:t></w:t>
      </w:r>
      <w:r>
        <w:rPr>
          <w:rFonts w:hint="eastAsia"/>
        </w:rPr>
        <w:t>величину</w:t>
      </w:r>
    </w:p>
    <w:p w:rsidR="00C209B7" w:rsidRDefault="00C209B7" w:rsidP="00C209B7">
      <w:r>
        <w:t></w:t>
      </w:r>
    </w:p>
    <w:p w:rsidR="00C209B7" w:rsidRDefault="00C209B7" w:rsidP="00C209B7">
      <w:r>
        <w:t></w:t>
      </w:r>
      <w:r>
        <w:t></w:t>
      </w:r>
      <w:r>
        <w:t></w:t>
      </w:r>
      <w:r>
        <w:t></w:t>
      </w:r>
      <w:r>
        <w:rPr>
          <w:rFonts w:hint="eastAsia"/>
        </w:rPr>
        <w:t>показателя</w:t>
      </w:r>
      <w:r>
        <w:t></w:t>
      </w:r>
      <w:r>
        <w:rPr>
          <w:rFonts w:hint="eastAsia"/>
        </w:rPr>
        <w:t>достоверности</w:t>
      </w:r>
      <w:r>
        <w:t></w:t>
      </w:r>
      <w:r>
        <w:t></w:t>
      </w:r>
      <w:r>
        <w:rPr>
          <w:rFonts w:hint="eastAsia"/>
        </w:rPr>
        <w:t>применительно</w:t>
      </w:r>
      <w:r>
        <w:t></w:t>
      </w:r>
      <w:r>
        <w:rPr>
          <w:rFonts w:hint="eastAsia"/>
        </w:rPr>
        <w:t>к</w:t>
      </w:r>
      <w:r>
        <w:t></w:t>
      </w:r>
      <w:r>
        <w:rPr>
          <w:rFonts w:hint="eastAsia"/>
        </w:rPr>
        <w:t>условиям</w:t>
      </w:r>
      <w:r>
        <w:t></w:t>
      </w:r>
      <w:r>
        <w:rPr>
          <w:rFonts w:hint="eastAsia"/>
        </w:rPr>
        <w:t>работы</w:t>
      </w:r>
      <w:r>
        <w:t></w:t>
      </w:r>
      <w:r>
        <w:rPr>
          <w:rFonts w:hint="eastAsia"/>
        </w:rPr>
        <w:t>конструкции</w:t>
      </w:r>
      <w:r>
        <w:t></w:t>
      </w:r>
      <w:r>
        <w:rPr>
          <w:rFonts w:hint="eastAsia"/>
        </w:rPr>
        <w:t>в</w:t>
      </w:r>
    </w:p>
    <w:p w:rsidR="00C209B7" w:rsidRDefault="00C209B7" w:rsidP="00C209B7">
      <w:r>
        <w:rPr>
          <w:rFonts w:hint="eastAsia"/>
        </w:rPr>
        <w:t>упругой</w:t>
      </w:r>
      <w:r>
        <w:t></w:t>
      </w:r>
      <w:r>
        <w:rPr>
          <w:rFonts w:hint="eastAsia"/>
        </w:rPr>
        <w:t>зоне</w:t>
      </w:r>
      <w:r>
        <w:t></w:t>
      </w:r>
      <w:r>
        <w:rPr>
          <w:rFonts w:hint="eastAsia"/>
        </w:rPr>
        <w:t>при</w:t>
      </w:r>
      <w:r>
        <w:t></w:t>
      </w:r>
      <w:r>
        <w:rPr>
          <w:rFonts w:hint="eastAsia"/>
        </w:rPr>
        <w:t>статической</w:t>
      </w:r>
      <w:r>
        <w:t></w:t>
      </w:r>
      <w:r>
        <w:rPr>
          <w:rFonts w:hint="eastAsia"/>
        </w:rPr>
        <w:t>нагрузке</w:t>
      </w:r>
      <w:r>
        <w:t></w:t>
      </w:r>
    </w:p>
    <w:p w:rsidR="00C209B7" w:rsidRDefault="00C209B7" w:rsidP="00C209B7">
      <w:r>
        <w:rPr>
          <w:rFonts w:hint="eastAsia"/>
        </w:rPr>
        <w:t>Актуальность</w:t>
      </w:r>
      <w:r>
        <w:t></w:t>
      </w:r>
      <w:r>
        <w:rPr>
          <w:rFonts w:hint="eastAsia"/>
        </w:rPr>
        <w:t>применения</w:t>
      </w:r>
      <w:r>
        <w:t></w:t>
      </w:r>
      <w:r>
        <w:rPr>
          <w:rFonts w:hint="eastAsia"/>
        </w:rPr>
        <w:t>метода</w:t>
      </w:r>
      <w:r>
        <w:t></w:t>
      </w:r>
      <w:r>
        <w:rPr>
          <w:rFonts w:hint="eastAsia"/>
        </w:rPr>
        <w:t>физического</w:t>
      </w:r>
      <w:r>
        <w:t></w:t>
      </w:r>
      <w:r>
        <w:rPr>
          <w:rFonts w:hint="eastAsia"/>
        </w:rPr>
        <w:t>моделирования</w:t>
      </w:r>
      <w:r>
        <w:t></w:t>
      </w:r>
      <w:r>
        <w:rPr>
          <w:rFonts w:hint="eastAsia"/>
        </w:rPr>
        <w:t>на</w:t>
      </w:r>
      <w:r>
        <w:t></w:t>
      </w:r>
      <w:r>
        <w:rPr>
          <w:rFonts w:hint="eastAsia"/>
        </w:rPr>
        <w:t>современном</w:t>
      </w:r>
      <w:r>
        <w:t></w:t>
      </w:r>
      <w:r>
        <w:rPr>
          <w:rFonts w:hint="eastAsia"/>
        </w:rPr>
        <w:t>этапе</w:t>
      </w:r>
      <w:r>
        <w:t></w:t>
      </w:r>
      <w:r>
        <w:rPr>
          <w:rFonts w:hint="eastAsia"/>
        </w:rPr>
        <w:t>показана</w:t>
      </w:r>
      <w:r>
        <w:t></w:t>
      </w:r>
      <w:r>
        <w:rPr>
          <w:rFonts w:hint="eastAsia"/>
        </w:rPr>
        <w:t>в</w:t>
      </w:r>
      <w:r>
        <w:t></w:t>
      </w:r>
      <w:r>
        <w:rPr>
          <w:rFonts w:hint="eastAsia"/>
        </w:rPr>
        <w:t>диссертационной</w:t>
      </w:r>
      <w:r>
        <w:t></w:t>
      </w:r>
      <w:r>
        <w:rPr>
          <w:rFonts w:hint="eastAsia"/>
        </w:rPr>
        <w:t>работе</w:t>
      </w:r>
      <w:r>
        <w:t></w:t>
      </w:r>
      <w:r>
        <w:rPr>
          <w:rFonts w:hint="eastAsia"/>
        </w:rPr>
        <w:t>на</w:t>
      </w:r>
      <w:r>
        <w:t></w:t>
      </w:r>
      <w:r>
        <w:rPr>
          <w:rFonts w:hint="eastAsia"/>
        </w:rPr>
        <w:t>основе</w:t>
      </w:r>
      <w:r>
        <w:t></w:t>
      </w:r>
      <w:r>
        <w:rPr>
          <w:rFonts w:hint="eastAsia"/>
        </w:rPr>
        <w:t>его</w:t>
      </w:r>
      <w:r>
        <w:t></w:t>
      </w:r>
      <w:r>
        <w:rPr>
          <w:rFonts w:hint="eastAsia"/>
        </w:rPr>
        <w:t>сравнения</w:t>
      </w:r>
      <w:r>
        <w:t></w:t>
      </w:r>
      <w:r>
        <w:rPr>
          <w:rFonts w:hint="eastAsia"/>
        </w:rPr>
        <w:t>с</w:t>
      </w:r>
      <w:r>
        <w:t></w:t>
      </w:r>
      <w:r>
        <w:rPr>
          <w:rFonts w:hint="eastAsia"/>
        </w:rPr>
        <w:t>аналитическими</w:t>
      </w:r>
      <w:r>
        <w:t></w:t>
      </w:r>
      <w:r>
        <w:rPr>
          <w:rFonts w:hint="eastAsia"/>
        </w:rPr>
        <w:t>и</w:t>
      </w:r>
      <w:r>
        <w:t></w:t>
      </w:r>
      <w:r>
        <w:rPr>
          <w:rFonts w:hint="eastAsia"/>
        </w:rPr>
        <w:t>численными</w:t>
      </w:r>
      <w:r>
        <w:t></w:t>
      </w:r>
      <w:r>
        <w:rPr>
          <w:rFonts w:hint="eastAsia"/>
        </w:rPr>
        <w:t>исследованиями</w:t>
      </w:r>
      <w:r>
        <w:t></w:t>
      </w:r>
      <w:r>
        <w:rPr>
          <w:rFonts w:hint="eastAsia"/>
        </w:rPr>
        <w:t>напряженно</w:t>
      </w:r>
      <w:r>
        <w:t></w:t>
      </w:r>
      <w:r>
        <w:rPr>
          <w:rFonts w:hint="eastAsia"/>
        </w:rPr>
        <w:t>деформированного</w:t>
      </w:r>
      <w:r>
        <w:t></w:t>
      </w:r>
      <w:r>
        <w:rPr>
          <w:rFonts w:hint="eastAsia"/>
        </w:rPr>
        <w:t>состояния</w:t>
      </w:r>
      <w:r>
        <w:t></w:t>
      </w:r>
      <w:r>
        <w:rPr>
          <w:rFonts w:hint="eastAsia"/>
        </w:rPr>
        <w:t>тонкостенных</w:t>
      </w:r>
      <w:r>
        <w:t></w:t>
      </w:r>
      <w:r>
        <w:rPr>
          <w:rFonts w:hint="eastAsia"/>
        </w:rPr>
        <w:t>мостовых</w:t>
      </w:r>
      <w:r>
        <w:t></w:t>
      </w:r>
      <w:r>
        <w:rPr>
          <w:rFonts w:hint="eastAsia"/>
        </w:rPr>
        <w:t>конструкций</w:t>
      </w:r>
      <w:r>
        <w:t></w:t>
      </w:r>
      <w:r>
        <w:t></w:t>
      </w:r>
      <w:r>
        <w:rPr>
          <w:rFonts w:hint="eastAsia"/>
        </w:rPr>
        <w:t>В</w:t>
      </w:r>
      <w:r>
        <w:t></w:t>
      </w:r>
      <w:r>
        <w:rPr>
          <w:rFonts w:hint="eastAsia"/>
        </w:rPr>
        <w:t>качестве</w:t>
      </w:r>
      <w:r>
        <w:t></w:t>
      </w:r>
      <w:r>
        <w:rPr>
          <w:rFonts w:hint="eastAsia"/>
        </w:rPr>
        <w:t>объекта</w:t>
      </w:r>
      <w:r>
        <w:t></w:t>
      </w:r>
      <w:r>
        <w:rPr>
          <w:rFonts w:hint="eastAsia"/>
        </w:rPr>
        <w:t>сравнения</w:t>
      </w:r>
      <w:r>
        <w:t></w:t>
      </w:r>
      <w:r>
        <w:rPr>
          <w:rFonts w:hint="eastAsia"/>
        </w:rPr>
        <w:t>автором</w:t>
      </w:r>
      <w:r>
        <w:t></w:t>
      </w:r>
      <w:r>
        <w:rPr>
          <w:rFonts w:hint="eastAsia"/>
        </w:rPr>
        <w:t>была</w:t>
      </w:r>
      <w:r>
        <w:t></w:t>
      </w:r>
      <w:r>
        <w:rPr>
          <w:rFonts w:hint="eastAsia"/>
        </w:rPr>
        <w:t>принята</w:t>
      </w:r>
      <w:r>
        <w:t></w:t>
      </w:r>
      <w:r>
        <w:rPr>
          <w:rFonts w:hint="eastAsia"/>
        </w:rPr>
        <w:t>докторская</w:t>
      </w:r>
      <w:r>
        <w:t></w:t>
      </w:r>
      <w:r>
        <w:rPr>
          <w:rFonts w:hint="eastAsia"/>
        </w:rPr>
        <w:t>диссертация</w:t>
      </w:r>
      <w:r>
        <w:t></w:t>
      </w:r>
      <w:r>
        <w:rPr>
          <w:rFonts w:hint="eastAsia"/>
        </w:rPr>
        <w:t>И</w:t>
      </w:r>
      <w:r>
        <w:t></w:t>
      </w:r>
      <w:r>
        <w:rPr>
          <w:rFonts w:hint="eastAsia"/>
        </w:rPr>
        <w:t>Ю</w:t>
      </w:r>
      <w:r>
        <w:t></w:t>
      </w:r>
      <w:r>
        <w:t></w:t>
      </w:r>
      <w:r>
        <w:rPr>
          <w:rFonts w:hint="eastAsia"/>
        </w:rPr>
        <w:t>Белуцкого</w:t>
      </w:r>
      <w:r>
        <w:t></w:t>
      </w:r>
      <w:r>
        <w:t></w:t>
      </w:r>
      <w:r>
        <w:rPr>
          <w:rFonts w:hint="eastAsia"/>
        </w:rPr>
        <w:t>Совершенствование</w:t>
      </w:r>
      <w:r>
        <w:t></w:t>
      </w:r>
      <w:r>
        <w:rPr>
          <w:rFonts w:hint="eastAsia"/>
        </w:rPr>
        <w:t>методов</w:t>
      </w:r>
      <w:r>
        <w:t></w:t>
      </w:r>
      <w:r>
        <w:rPr>
          <w:rFonts w:hint="eastAsia"/>
        </w:rPr>
        <w:t>расчета</w:t>
      </w:r>
      <w:r>
        <w:t></w:t>
      </w:r>
      <w:r>
        <w:rPr>
          <w:rFonts w:hint="eastAsia"/>
        </w:rPr>
        <w:t>и</w:t>
      </w:r>
      <w:r>
        <w:t></w:t>
      </w:r>
      <w:r>
        <w:rPr>
          <w:rFonts w:hint="eastAsia"/>
        </w:rPr>
        <w:t>оценки</w:t>
      </w:r>
      <w:r>
        <w:t></w:t>
      </w:r>
      <w:r>
        <w:rPr>
          <w:rFonts w:hint="eastAsia"/>
        </w:rPr>
        <w:t>работос</w:t>
      </w:r>
      <w:r>
        <w:rPr>
          <w:rFonts w:hint="eastAsia"/>
        </w:rPr>
        <w:lastRenderedPageBreak/>
        <w:t>пособности</w:t>
      </w:r>
      <w:r>
        <w:t></w:t>
      </w:r>
      <w:r>
        <w:rPr>
          <w:rFonts w:hint="eastAsia"/>
        </w:rPr>
        <w:t>эксплуатируемых</w:t>
      </w:r>
      <w:r>
        <w:t></w:t>
      </w:r>
      <w:r>
        <w:rPr>
          <w:rFonts w:hint="eastAsia"/>
        </w:rPr>
        <w:t>сталежелезобетонных</w:t>
      </w:r>
      <w:r>
        <w:t></w:t>
      </w:r>
      <w:r>
        <w:rPr>
          <w:rFonts w:hint="eastAsia"/>
        </w:rPr>
        <w:t>пролетных</w:t>
      </w:r>
      <w:r>
        <w:t></w:t>
      </w:r>
      <w:r>
        <w:rPr>
          <w:rFonts w:hint="eastAsia"/>
        </w:rPr>
        <w:t>строений</w:t>
      </w:r>
      <w:r>
        <w:t></w:t>
      </w:r>
      <w:r>
        <w:t></w:t>
      </w:r>
    </w:p>
    <w:p w:rsidR="00C209B7" w:rsidRDefault="00C209B7" w:rsidP="00C209B7">
      <w:r>
        <w:rPr>
          <w:rFonts w:hint="eastAsia"/>
        </w:rPr>
        <w:t>Анализ</w:t>
      </w:r>
      <w:r>
        <w:t></w:t>
      </w:r>
      <w:r>
        <w:rPr>
          <w:rFonts w:hint="eastAsia"/>
        </w:rPr>
        <w:t>выполненных</w:t>
      </w:r>
      <w:r>
        <w:t></w:t>
      </w:r>
      <w:r>
        <w:rPr>
          <w:rFonts w:hint="eastAsia"/>
        </w:rPr>
        <w:t>ранее</w:t>
      </w:r>
      <w:r>
        <w:t></w:t>
      </w:r>
      <w:r>
        <w:rPr>
          <w:rFonts w:hint="eastAsia"/>
        </w:rPr>
        <w:t>работ</w:t>
      </w:r>
      <w:r>
        <w:t></w:t>
      </w:r>
      <w:r>
        <w:rPr>
          <w:rFonts w:hint="eastAsia"/>
        </w:rPr>
        <w:t>и</w:t>
      </w:r>
      <w:r>
        <w:t></w:t>
      </w:r>
      <w:r>
        <w:rPr>
          <w:rFonts w:hint="eastAsia"/>
        </w:rPr>
        <w:t>данной</w:t>
      </w:r>
      <w:r>
        <w:t></w:t>
      </w:r>
      <w:r>
        <w:rPr>
          <w:rFonts w:hint="eastAsia"/>
        </w:rPr>
        <w:t>диссертации</w:t>
      </w:r>
      <w:r>
        <w:t></w:t>
      </w:r>
      <w:r>
        <w:rPr>
          <w:rFonts w:hint="eastAsia"/>
        </w:rPr>
        <w:t>показал</w:t>
      </w:r>
      <w:r>
        <w:t></w:t>
      </w:r>
      <w:r>
        <w:t></w:t>
      </w:r>
      <w:r>
        <w:rPr>
          <w:rFonts w:hint="eastAsia"/>
        </w:rPr>
        <w:t>что</w:t>
      </w:r>
      <w:r>
        <w:t></w:t>
      </w:r>
      <w:r>
        <w:rPr>
          <w:rFonts w:hint="eastAsia"/>
        </w:rPr>
        <w:t>физическое</w:t>
      </w:r>
      <w:r>
        <w:t></w:t>
      </w:r>
      <w:r>
        <w:rPr>
          <w:rFonts w:hint="eastAsia"/>
        </w:rPr>
        <w:t>моделирование</w:t>
      </w:r>
      <w:r>
        <w:t></w:t>
      </w:r>
      <w:r>
        <w:rPr>
          <w:rFonts w:hint="eastAsia"/>
        </w:rPr>
        <w:t>как</w:t>
      </w:r>
      <w:r>
        <w:t></w:t>
      </w:r>
      <w:r>
        <w:rPr>
          <w:rFonts w:hint="eastAsia"/>
        </w:rPr>
        <w:t>научно</w:t>
      </w:r>
      <w:r>
        <w:t></w:t>
      </w:r>
      <w:r>
        <w:rPr>
          <w:rFonts w:hint="eastAsia"/>
        </w:rPr>
        <w:t>экспериментальный</w:t>
      </w:r>
      <w:r>
        <w:t></w:t>
      </w:r>
      <w:r>
        <w:rPr>
          <w:rFonts w:hint="eastAsia"/>
        </w:rPr>
        <w:t>метод</w:t>
      </w:r>
      <w:r>
        <w:t></w:t>
      </w:r>
      <w:r>
        <w:rPr>
          <w:rFonts w:hint="eastAsia"/>
        </w:rPr>
        <w:t>исследований</w:t>
      </w:r>
      <w:r>
        <w:t></w:t>
      </w:r>
      <w:r>
        <w:rPr>
          <w:rFonts w:hint="eastAsia"/>
        </w:rPr>
        <w:t>не</w:t>
      </w:r>
      <w:r>
        <w:t></w:t>
      </w:r>
      <w:r>
        <w:rPr>
          <w:rFonts w:hint="eastAsia"/>
        </w:rPr>
        <w:t>потерял</w:t>
      </w:r>
      <w:r>
        <w:t></w:t>
      </w:r>
      <w:r>
        <w:rPr>
          <w:rFonts w:hint="eastAsia"/>
        </w:rPr>
        <w:t>своей</w:t>
      </w:r>
      <w:r>
        <w:t></w:t>
      </w:r>
      <w:r>
        <w:rPr>
          <w:rFonts w:hint="eastAsia"/>
        </w:rPr>
        <w:t>актуальности</w:t>
      </w:r>
      <w:r>
        <w:t></w:t>
      </w:r>
      <w:r>
        <w:rPr>
          <w:rFonts w:hint="eastAsia"/>
        </w:rPr>
        <w:t>и</w:t>
      </w:r>
      <w:r>
        <w:t></w:t>
      </w:r>
      <w:r>
        <w:rPr>
          <w:rFonts w:hint="eastAsia"/>
        </w:rPr>
        <w:t>может</w:t>
      </w:r>
      <w:r>
        <w:t></w:t>
      </w:r>
      <w:r>
        <w:rPr>
          <w:rFonts w:hint="eastAsia"/>
        </w:rPr>
        <w:t>быть</w:t>
      </w:r>
      <w:r>
        <w:t></w:t>
      </w:r>
      <w:r>
        <w:rPr>
          <w:rFonts w:hint="eastAsia"/>
        </w:rPr>
        <w:t>использован</w:t>
      </w:r>
      <w:r>
        <w:t></w:t>
      </w:r>
      <w:r>
        <w:rPr>
          <w:rFonts w:hint="eastAsia"/>
        </w:rPr>
        <w:t>в</w:t>
      </w:r>
      <w:r>
        <w:t></w:t>
      </w:r>
      <w:r>
        <w:t></w:t>
      </w:r>
      <w:r>
        <w:rPr>
          <w:rFonts w:hint="eastAsia"/>
        </w:rPr>
        <w:t>качестве</w:t>
      </w:r>
      <w:r>
        <w:t></w:t>
      </w:r>
      <w:r>
        <w:rPr>
          <w:rFonts w:hint="eastAsia"/>
        </w:rPr>
        <w:t>как</w:t>
      </w:r>
      <w:r>
        <w:t></w:t>
      </w:r>
      <w:r>
        <w:rPr>
          <w:rFonts w:hint="eastAsia"/>
        </w:rPr>
        <w:t>одного</w:t>
      </w:r>
      <w:r>
        <w:t></w:t>
      </w:r>
      <w:r>
        <w:rPr>
          <w:rFonts w:hint="eastAsia"/>
        </w:rPr>
        <w:t>из</w:t>
      </w:r>
      <w:r>
        <w:t></w:t>
      </w:r>
      <w:r>
        <w:rPr>
          <w:rFonts w:hint="eastAsia"/>
        </w:rPr>
        <w:t>способов</w:t>
      </w:r>
      <w:r>
        <w:t></w:t>
      </w:r>
      <w:r>
        <w:rPr>
          <w:rFonts w:hint="eastAsia"/>
        </w:rPr>
        <w:t>проверки</w:t>
      </w:r>
      <w:r>
        <w:t></w:t>
      </w:r>
      <w:r>
        <w:rPr>
          <w:rFonts w:hint="eastAsia"/>
        </w:rPr>
        <w:t>новых</w:t>
      </w:r>
      <w:r>
        <w:t></w:t>
      </w:r>
      <w:r>
        <w:rPr>
          <w:rFonts w:hint="eastAsia"/>
        </w:rPr>
        <w:t>аналитических</w:t>
      </w:r>
      <w:r>
        <w:t></w:t>
      </w:r>
      <w:r>
        <w:rPr>
          <w:rFonts w:hint="eastAsia"/>
        </w:rPr>
        <w:t>методов</w:t>
      </w:r>
      <w:r>
        <w:t></w:t>
      </w:r>
      <w:r>
        <w:rPr>
          <w:rFonts w:hint="eastAsia"/>
        </w:rPr>
        <w:t>расчетов</w:t>
      </w:r>
      <w:r>
        <w:t></w:t>
      </w:r>
      <w:r>
        <w:rPr>
          <w:rFonts w:hint="eastAsia"/>
        </w:rPr>
        <w:t>и</w:t>
      </w:r>
      <w:r>
        <w:t></w:t>
      </w:r>
      <w:r>
        <w:rPr>
          <w:rFonts w:hint="eastAsia"/>
        </w:rPr>
        <w:t>проектирования</w:t>
      </w:r>
      <w:r>
        <w:t></w:t>
      </w:r>
      <w:r>
        <w:t></w:t>
      </w:r>
      <w:r>
        <w:rPr>
          <w:rFonts w:hint="eastAsia"/>
        </w:rPr>
        <w:t>так</w:t>
      </w:r>
      <w:r>
        <w:t></w:t>
      </w:r>
      <w:r>
        <w:rPr>
          <w:rFonts w:hint="eastAsia"/>
        </w:rPr>
        <w:t>и</w:t>
      </w:r>
      <w:r>
        <w:t></w:t>
      </w:r>
      <w:r>
        <w:rPr>
          <w:rFonts w:hint="eastAsia"/>
        </w:rPr>
        <w:t>одного</w:t>
      </w:r>
      <w:r>
        <w:t></w:t>
      </w:r>
      <w:r>
        <w:rPr>
          <w:rFonts w:hint="eastAsia"/>
        </w:rPr>
        <w:t>из</w:t>
      </w:r>
      <w:r>
        <w:t></w:t>
      </w:r>
      <w:r>
        <w:rPr>
          <w:rFonts w:hint="eastAsia"/>
        </w:rPr>
        <w:t>инструментов</w:t>
      </w:r>
      <w:r>
        <w:t></w:t>
      </w:r>
      <w:r>
        <w:t></w:t>
      </w:r>
      <w:r>
        <w:rPr>
          <w:rFonts w:hint="eastAsia"/>
        </w:rPr>
        <w:t>дающих</w:t>
      </w:r>
      <w:r>
        <w:t></w:t>
      </w:r>
      <w:r>
        <w:rPr>
          <w:rFonts w:hint="eastAsia"/>
        </w:rPr>
        <w:t>материал</w:t>
      </w:r>
      <w:r>
        <w:t></w:t>
      </w:r>
      <w:r>
        <w:rPr>
          <w:rFonts w:hint="eastAsia"/>
        </w:rPr>
        <w:t>для</w:t>
      </w:r>
      <w:r>
        <w:t></w:t>
      </w:r>
      <w:r>
        <w:rPr>
          <w:rFonts w:hint="eastAsia"/>
        </w:rPr>
        <w:t>постановки</w:t>
      </w:r>
      <w:r>
        <w:t></w:t>
      </w:r>
      <w:r>
        <w:rPr>
          <w:rFonts w:hint="eastAsia"/>
        </w:rPr>
        <w:t>новых</w:t>
      </w:r>
      <w:r>
        <w:t></w:t>
      </w:r>
      <w:r>
        <w:rPr>
          <w:rFonts w:hint="eastAsia"/>
        </w:rPr>
        <w:t>теоретических</w:t>
      </w:r>
      <w:r>
        <w:t></w:t>
      </w:r>
      <w:r>
        <w:rPr>
          <w:rFonts w:hint="eastAsia"/>
        </w:rPr>
        <w:t>исследований</w:t>
      </w:r>
      <w:r>
        <w:t></w:t>
      </w:r>
    </w:p>
    <w:p w:rsidR="00C209B7" w:rsidRDefault="00C209B7" w:rsidP="00C209B7">
      <w:r>
        <w:rPr>
          <w:rFonts w:hint="eastAsia"/>
        </w:rPr>
        <w:t>Эксперименты</w:t>
      </w:r>
      <w:r>
        <w:t></w:t>
      </w:r>
      <w:r>
        <w:rPr>
          <w:rFonts w:hint="eastAsia"/>
        </w:rPr>
        <w:t>на</w:t>
      </w:r>
      <w:r>
        <w:t></w:t>
      </w:r>
      <w:r>
        <w:rPr>
          <w:rFonts w:hint="eastAsia"/>
        </w:rPr>
        <w:t>физических</w:t>
      </w:r>
      <w:r>
        <w:t></w:t>
      </w:r>
      <w:r>
        <w:rPr>
          <w:rFonts w:hint="eastAsia"/>
        </w:rPr>
        <w:t>моделях</w:t>
      </w:r>
      <w:r>
        <w:t></w:t>
      </w:r>
      <w:r>
        <w:t></w:t>
      </w:r>
      <w:r>
        <w:rPr>
          <w:rFonts w:hint="eastAsia"/>
        </w:rPr>
        <w:t>созданных</w:t>
      </w:r>
      <w:r>
        <w:t></w:t>
      </w:r>
      <w:r>
        <w:rPr>
          <w:rFonts w:hint="eastAsia"/>
        </w:rPr>
        <w:t>с</w:t>
      </w:r>
      <w:r>
        <w:t></w:t>
      </w:r>
      <w:r>
        <w:rPr>
          <w:rFonts w:hint="eastAsia"/>
        </w:rPr>
        <w:t>использованием</w:t>
      </w:r>
      <w:r>
        <w:t></w:t>
      </w:r>
      <w:r>
        <w:rPr>
          <w:rFonts w:hint="eastAsia"/>
        </w:rPr>
        <w:t>разработанной</w:t>
      </w:r>
      <w:r>
        <w:t></w:t>
      </w:r>
      <w:r>
        <w:rPr>
          <w:rFonts w:hint="eastAsia"/>
        </w:rPr>
        <w:t>методики</w:t>
      </w:r>
      <w:r>
        <w:t></w:t>
      </w:r>
      <w:r>
        <w:t></w:t>
      </w:r>
      <w:r>
        <w:rPr>
          <w:rFonts w:hint="eastAsia"/>
        </w:rPr>
        <w:t>позволили</w:t>
      </w:r>
      <w:r>
        <w:t></w:t>
      </w:r>
      <w:r>
        <w:rPr>
          <w:rFonts w:hint="eastAsia"/>
        </w:rPr>
        <w:t>уточнить</w:t>
      </w:r>
      <w:r>
        <w:t></w:t>
      </w:r>
      <w:r>
        <w:rPr>
          <w:rFonts w:hint="eastAsia"/>
        </w:rPr>
        <w:t>расчетные</w:t>
      </w:r>
      <w:r>
        <w:t></w:t>
      </w:r>
      <w:r>
        <w:rPr>
          <w:rFonts w:hint="eastAsia"/>
        </w:rPr>
        <w:t>схемы</w:t>
      </w:r>
      <w:r>
        <w:t></w:t>
      </w:r>
      <w:r>
        <w:rPr>
          <w:rFonts w:hint="eastAsia"/>
        </w:rPr>
        <w:t>и</w:t>
      </w:r>
      <w:r>
        <w:t></w:t>
      </w:r>
      <w:r>
        <w:rPr>
          <w:rFonts w:hint="eastAsia"/>
        </w:rPr>
        <w:t>внести</w:t>
      </w:r>
      <w:r>
        <w:t></w:t>
      </w:r>
      <w:r>
        <w:rPr>
          <w:rFonts w:hint="eastAsia"/>
        </w:rPr>
        <w:t>ряд</w:t>
      </w:r>
      <w:r>
        <w:t></w:t>
      </w:r>
      <w:r>
        <w:rPr>
          <w:rFonts w:hint="eastAsia"/>
        </w:rPr>
        <w:t>поправок</w:t>
      </w:r>
      <w:r>
        <w:t></w:t>
      </w:r>
      <w:r>
        <w:rPr>
          <w:rFonts w:hint="eastAsia"/>
        </w:rPr>
        <w:t>в</w:t>
      </w:r>
      <w:r>
        <w:t></w:t>
      </w:r>
      <w:r>
        <w:rPr>
          <w:rFonts w:hint="eastAsia"/>
        </w:rPr>
        <w:t>конструктивные</w:t>
      </w:r>
      <w:r>
        <w:t></w:t>
      </w:r>
      <w:r>
        <w:rPr>
          <w:rFonts w:hint="eastAsia"/>
        </w:rPr>
        <w:t>и</w:t>
      </w:r>
      <w:r>
        <w:t></w:t>
      </w:r>
      <w:r>
        <w:rPr>
          <w:rFonts w:hint="eastAsia"/>
        </w:rPr>
        <w:t>технологические</w:t>
      </w:r>
      <w:r>
        <w:t></w:t>
      </w:r>
      <w:r>
        <w:rPr>
          <w:rFonts w:hint="eastAsia"/>
        </w:rPr>
        <w:t>решения</w:t>
      </w:r>
      <w:r>
        <w:t></w:t>
      </w:r>
      <w:r>
        <w:rPr>
          <w:rFonts w:hint="eastAsia"/>
        </w:rPr>
        <w:t>на</w:t>
      </w:r>
      <w:r>
        <w:t></w:t>
      </w:r>
      <w:r>
        <w:rPr>
          <w:rFonts w:hint="eastAsia"/>
        </w:rPr>
        <w:t>этапе</w:t>
      </w:r>
      <w:r>
        <w:t></w:t>
      </w:r>
      <w:r>
        <w:rPr>
          <w:rFonts w:hint="eastAsia"/>
        </w:rPr>
        <w:t>проектирования</w:t>
      </w:r>
      <w:r>
        <w:t></w:t>
      </w:r>
      <w:r>
        <w:rPr>
          <w:rFonts w:hint="eastAsia"/>
        </w:rPr>
        <w:t>следующих</w:t>
      </w:r>
      <w:r>
        <w:t></w:t>
      </w:r>
      <w:r>
        <w:rPr>
          <w:rFonts w:hint="eastAsia"/>
        </w:rPr>
        <w:t>объектов</w:t>
      </w:r>
      <w:r>
        <w:t></w:t>
      </w:r>
      <w:r>
        <w:rPr>
          <w:rFonts w:hint="eastAsia"/>
        </w:rPr>
        <w:t>транспортного</w:t>
      </w:r>
      <w:r>
        <w:t></w:t>
      </w:r>
      <w:r>
        <w:rPr>
          <w:rFonts w:hint="eastAsia"/>
        </w:rPr>
        <w:t>и</w:t>
      </w:r>
      <w:r>
        <w:t></w:t>
      </w:r>
      <w:r>
        <w:rPr>
          <w:rFonts w:hint="eastAsia"/>
        </w:rPr>
        <w:t>гражданского</w:t>
      </w:r>
      <w:r>
        <w:t></w:t>
      </w:r>
      <w:r>
        <w:rPr>
          <w:rFonts w:hint="eastAsia"/>
        </w:rPr>
        <w:t>строительства</w:t>
      </w:r>
      <w:r>
        <w:t></w:t>
      </w:r>
      <w:r>
        <w:t></w:t>
      </w:r>
      <w:r>
        <w:rPr>
          <w:rFonts w:hint="eastAsia"/>
        </w:rPr>
        <w:t>пролетного</w:t>
      </w:r>
      <w:r>
        <w:t></w:t>
      </w:r>
      <w:r>
        <w:rPr>
          <w:rFonts w:hint="eastAsia"/>
        </w:rPr>
        <w:t>строения</w:t>
      </w:r>
      <w:r>
        <w:t></w:t>
      </w:r>
      <w:r>
        <w:rPr>
          <w:rFonts w:hint="eastAsia"/>
        </w:rPr>
        <w:t>Байтового</w:t>
      </w:r>
      <w:r>
        <w:t></w:t>
      </w:r>
      <w:r>
        <w:rPr>
          <w:rFonts w:hint="eastAsia"/>
        </w:rPr>
        <w:t>моста</w:t>
      </w:r>
      <w:r>
        <w:t></w:t>
      </w:r>
      <w:r>
        <w:t></w:t>
      </w:r>
      <w:r>
        <w:rPr>
          <w:rFonts w:hint="eastAsia"/>
        </w:rPr>
        <w:t>Живописный</w:t>
      </w:r>
      <w:r>
        <w:t></w:t>
      </w:r>
      <w:r>
        <w:t></w:t>
      </w:r>
      <w:r>
        <w:rPr>
          <w:rFonts w:hint="eastAsia"/>
        </w:rPr>
        <w:t>через</w:t>
      </w:r>
      <w:r>
        <w:t></w:t>
      </w:r>
      <w:r>
        <w:rPr>
          <w:rFonts w:hint="eastAsia"/>
        </w:rPr>
        <w:t>реку</w:t>
      </w:r>
      <w:r>
        <w:t></w:t>
      </w:r>
      <w:r>
        <w:rPr>
          <w:rFonts w:hint="eastAsia"/>
        </w:rPr>
        <w:t>Москву</w:t>
      </w:r>
      <w:r>
        <w:t></w:t>
      </w:r>
      <w:r>
        <w:rPr>
          <w:rFonts w:hint="eastAsia"/>
        </w:rPr>
        <w:t>у</w:t>
      </w:r>
      <w:r>
        <w:t></w:t>
      </w:r>
      <w:r>
        <w:rPr>
          <w:rFonts w:hint="eastAsia"/>
        </w:rPr>
        <w:t>Серебряного</w:t>
      </w:r>
      <w:r>
        <w:t></w:t>
      </w:r>
      <w:r>
        <w:rPr>
          <w:rFonts w:hint="eastAsia"/>
        </w:rPr>
        <w:t>бора</w:t>
      </w:r>
      <w:r>
        <w:t></w:t>
      </w:r>
      <w:r>
        <w:t></w:t>
      </w:r>
      <w:r>
        <w:rPr>
          <w:rFonts w:hint="eastAsia"/>
        </w:rPr>
        <w:t>Заказчик</w:t>
      </w:r>
      <w:r>
        <w:t></w:t>
      </w:r>
      <w:r>
        <w:t></w:t>
      </w:r>
      <w:r>
        <w:t></w:t>
      </w:r>
      <w:r>
        <w:rPr>
          <w:rFonts w:hint="eastAsia"/>
        </w:rPr>
        <w:t>ОАО</w:t>
      </w:r>
      <w:r>
        <w:t></w:t>
      </w:r>
      <w:r>
        <w:t></w:t>
      </w:r>
      <w:r>
        <w:rPr>
          <w:rFonts w:hint="eastAsia"/>
        </w:rPr>
        <w:t>Гипротрансмост</w:t>
      </w:r>
      <w:r>
        <w:t></w:t>
      </w:r>
      <w:r>
        <w:t></w:t>
      </w:r>
      <w:r>
        <w:t></w:t>
      </w:r>
      <w:r>
        <w:t></w:t>
      </w:r>
      <w:r>
        <w:rPr>
          <w:rFonts w:hint="eastAsia"/>
        </w:rPr>
        <w:t>Байтового</w:t>
      </w:r>
      <w:r>
        <w:t></w:t>
      </w:r>
      <w:r>
        <w:rPr>
          <w:rFonts w:hint="eastAsia"/>
        </w:rPr>
        <w:t>пролетного</w:t>
      </w:r>
      <w:r>
        <w:t></w:t>
      </w:r>
      <w:r>
        <w:rPr>
          <w:rFonts w:hint="eastAsia"/>
        </w:rPr>
        <w:t>строения</w:t>
      </w:r>
      <w:r>
        <w:t></w:t>
      </w:r>
      <w:r>
        <w:rPr>
          <w:rFonts w:hint="eastAsia"/>
        </w:rPr>
        <w:t>моста</w:t>
      </w:r>
      <w:r>
        <w:t></w:t>
      </w:r>
      <w:r>
        <w:rPr>
          <w:rFonts w:hint="eastAsia"/>
        </w:rPr>
        <w:t>на</w:t>
      </w:r>
      <w:r>
        <w:t></w:t>
      </w:r>
      <w:r>
        <w:rPr>
          <w:rFonts w:hint="eastAsia"/>
        </w:rPr>
        <w:t>трассе</w:t>
      </w:r>
      <w:r>
        <w:t></w:t>
      </w:r>
      <w:r>
        <w:t></w:t>
      </w:r>
      <w:r>
        <w:rPr>
          <w:rFonts w:hint="eastAsia"/>
        </w:rPr>
        <w:t>Москва</w:t>
      </w:r>
      <w:r>
        <w:t></w:t>
      </w:r>
      <w:r>
        <w:rPr>
          <w:rFonts w:hint="eastAsia"/>
        </w:rPr>
        <w:t>Бородино</w:t>
      </w:r>
      <w:r>
        <w:t></w:t>
      </w:r>
      <w:r>
        <w:t></w:t>
      </w:r>
      <w:r>
        <w:t></w:t>
      </w:r>
      <w:r>
        <w:rPr>
          <w:rFonts w:hint="eastAsia"/>
        </w:rPr>
        <w:t>Заказчик</w:t>
      </w:r>
      <w:r>
        <w:t></w:t>
      </w:r>
      <w:r>
        <w:t></w:t>
      </w:r>
      <w:r>
        <w:t></w:t>
      </w:r>
      <w:r>
        <w:rPr>
          <w:rFonts w:hint="eastAsia"/>
        </w:rPr>
        <w:t>ЗАО</w:t>
      </w:r>
    </w:p>
    <w:p w:rsidR="00C209B7" w:rsidRDefault="00C209B7" w:rsidP="00C209B7">
      <w:r>
        <w:t></w:t>
      </w:r>
    </w:p>
    <w:p w:rsidR="00C209B7" w:rsidRDefault="00C209B7" w:rsidP="00C209B7">
      <w:r>
        <w:t></w:t>
      </w:r>
      <w:r>
        <w:t></w:t>
      </w:r>
      <w:r>
        <w:t></w:t>
      </w:r>
      <w:r>
        <w:t></w:t>
      </w:r>
      <w:r>
        <w:t></w:t>
      </w:r>
      <w:r>
        <w:rPr>
          <w:rFonts w:hint="eastAsia"/>
        </w:rPr>
        <w:t>Институт</w:t>
      </w:r>
      <w:r>
        <w:t></w:t>
      </w:r>
      <w:r>
        <w:rPr>
          <w:rFonts w:hint="eastAsia"/>
        </w:rPr>
        <w:t>Промос</w:t>
      </w:r>
      <w:r>
        <w:t></w:t>
      </w:r>
      <w:r>
        <w:t></w:t>
      </w:r>
      <w:r>
        <w:t></w:t>
      </w:r>
      <w:r>
        <w:t></w:t>
      </w:r>
      <w:r>
        <w:rPr>
          <w:rFonts w:hint="eastAsia"/>
        </w:rPr>
        <w:t>Крытого</w:t>
      </w:r>
      <w:r>
        <w:t></w:t>
      </w:r>
      <w:r>
        <w:rPr>
          <w:rFonts w:hint="eastAsia"/>
        </w:rPr>
        <w:t>Конькобежного</w:t>
      </w:r>
      <w:r>
        <w:t></w:t>
      </w:r>
      <w:r>
        <w:rPr>
          <w:rFonts w:hint="eastAsia"/>
        </w:rPr>
        <w:t>Центра</w:t>
      </w:r>
      <w:r>
        <w:t></w:t>
      </w:r>
      <w:r>
        <w:rPr>
          <w:rFonts w:hint="eastAsia"/>
        </w:rPr>
        <w:t>в</w:t>
      </w:r>
      <w:r>
        <w:t></w:t>
      </w:r>
      <w:r>
        <w:rPr>
          <w:rFonts w:hint="eastAsia"/>
        </w:rPr>
        <w:t>Коломне</w:t>
      </w:r>
      <w:r>
        <w:t></w:t>
      </w:r>
      <w:r>
        <w:t></w:t>
      </w:r>
      <w:r>
        <w:rPr>
          <w:rFonts w:hint="eastAsia"/>
        </w:rPr>
        <w:t>Заказчик</w:t>
      </w:r>
      <w:r>
        <w:t></w:t>
      </w:r>
      <w:r>
        <w:t></w:t>
      </w:r>
    </w:p>
    <w:p w:rsidR="00C209B7" w:rsidRDefault="00C209B7" w:rsidP="00C209B7">
      <w:r>
        <w:rPr>
          <w:rFonts w:hint="eastAsia"/>
        </w:rPr>
        <w:t>ЗАО</w:t>
      </w:r>
      <w:r>
        <w:t></w:t>
      </w:r>
      <w:r>
        <w:t></w:t>
      </w:r>
      <w:r>
        <w:t></w:t>
      </w:r>
      <w:r>
        <w:t></w:t>
      </w:r>
      <w:r>
        <w:rPr>
          <w:rFonts w:hint="eastAsia"/>
        </w:rPr>
        <w:t>Курортпроект</w:t>
      </w:r>
      <w:r>
        <w:t></w:t>
      </w:r>
      <w:r>
        <w:t></w:t>
      </w:r>
      <w:r>
        <w:t></w:t>
      </w:r>
      <w:r>
        <w:t></w:t>
      </w:r>
      <w:r>
        <w:t></w:t>
      </w:r>
      <w:r>
        <w:t></w:t>
      </w:r>
      <w:r>
        <w:rPr>
          <w:rFonts w:hint="eastAsia"/>
        </w:rPr>
        <w:t>Крытого</w:t>
      </w:r>
      <w:r>
        <w:t></w:t>
      </w:r>
      <w:r>
        <w:t></w:t>
      </w:r>
      <w:r>
        <w:t></w:t>
      </w:r>
      <w:r>
        <w:rPr>
          <w:rFonts w:hint="eastAsia"/>
        </w:rPr>
        <w:t>Конькобежного</w:t>
      </w:r>
      <w:r>
        <w:t></w:t>
      </w:r>
      <w:r>
        <w:t></w:t>
      </w:r>
      <w:r>
        <w:t></w:t>
      </w:r>
      <w:r>
        <w:rPr>
          <w:rFonts w:hint="eastAsia"/>
        </w:rPr>
        <w:t>Центра</w:t>
      </w:r>
      <w:r>
        <w:t></w:t>
      </w:r>
      <w:r>
        <w:t></w:t>
      </w:r>
      <w:r>
        <w:t></w:t>
      </w:r>
      <w:r>
        <w:rPr>
          <w:rFonts w:hint="eastAsia"/>
        </w:rPr>
        <w:t>в</w:t>
      </w:r>
      <w:r>
        <w:t></w:t>
      </w:r>
      <w:r>
        <w:t></w:t>
      </w:r>
      <w:r>
        <w:t></w:t>
      </w:r>
      <w:r>
        <w:rPr>
          <w:rFonts w:hint="eastAsia"/>
        </w:rPr>
        <w:t>Крылатском</w:t>
      </w:r>
    </w:p>
    <w:p w:rsidR="00C209B7" w:rsidRDefault="00C209B7" w:rsidP="00C209B7">
      <w:r>
        <w:t></w:t>
      </w:r>
      <w:r>
        <w:rPr>
          <w:rFonts w:hint="eastAsia"/>
        </w:rPr>
        <w:t>Заказчик</w:t>
      </w:r>
      <w:r>
        <w:t></w:t>
      </w:r>
      <w:r>
        <w:rPr>
          <w:rFonts w:hint="eastAsia"/>
        </w:rPr>
        <w:t>—</w:t>
      </w:r>
      <w:r>
        <w:t></w:t>
      </w:r>
      <w:r>
        <w:t></w:t>
      </w:r>
      <w:r>
        <w:rPr>
          <w:rFonts w:hint="eastAsia"/>
        </w:rPr>
        <w:t>ЗАО</w:t>
      </w:r>
      <w:r>
        <w:t></w:t>
      </w:r>
      <w:r>
        <w:t></w:t>
      </w:r>
      <w:r>
        <w:t></w:t>
      </w:r>
      <w:r>
        <w:rPr>
          <w:rFonts w:hint="eastAsia"/>
        </w:rPr>
        <w:t>Инпредстрой</w:t>
      </w:r>
      <w:r>
        <w:t></w:t>
      </w:r>
      <w:r>
        <w:t></w:t>
      </w:r>
      <w:r>
        <w:t></w:t>
      </w:r>
      <w:r>
        <w:t></w:t>
      </w:r>
      <w:r>
        <w:t></w:t>
      </w:r>
      <w:r>
        <w:rPr>
          <w:rFonts w:hint="eastAsia"/>
        </w:rPr>
        <w:t>Практическим</w:t>
      </w:r>
      <w:r>
        <w:t></w:t>
      </w:r>
      <w:r>
        <w:t></w:t>
      </w:r>
      <w:r>
        <w:rPr>
          <w:rFonts w:hint="eastAsia"/>
        </w:rPr>
        <w:t>результатом</w:t>
      </w:r>
      <w:r>
        <w:t></w:t>
      </w:r>
      <w:r>
        <w:t></w:t>
      </w:r>
      <w:r>
        <w:rPr>
          <w:rFonts w:hint="eastAsia"/>
        </w:rPr>
        <w:t>применения</w:t>
      </w:r>
    </w:p>
    <w:p w:rsidR="00C209B7" w:rsidRDefault="00C209B7" w:rsidP="00C209B7">
      <w:r>
        <w:rPr>
          <w:rFonts w:hint="eastAsia"/>
        </w:rPr>
        <w:t>данной</w:t>
      </w:r>
      <w:r>
        <w:t></w:t>
      </w:r>
      <w:r>
        <w:rPr>
          <w:rFonts w:hint="eastAsia"/>
        </w:rPr>
        <w:t>методики</w:t>
      </w:r>
      <w:r>
        <w:t></w:t>
      </w:r>
      <w:r>
        <w:rPr>
          <w:rFonts w:hint="eastAsia"/>
        </w:rPr>
        <w:t>стало</w:t>
      </w:r>
      <w:r>
        <w:t></w:t>
      </w:r>
      <w:r>
        <w:rPr>
          <w:rFonts w:hint="eastAsia"/>
        </w:rPr>
        <w:t>снижение</w:t>
      </w:r>
      <w:r>
        <w:t></w:t>
      </w:r>
      <w:r>
        <w:rPr>
          <w:rFonts w:hint="eastAsia"/>
        </w:rPr>
        <w:t>стоимости</w:t>
      </w:r>
      <w:r>
        <w:t></w:t>
      </w:r>
      <w:r>
        <w:rPr>
          <w:rFonts w:hint="eastAsia"/>
        </w:rPr>
        <w:t>и</w:t>
      </w:r>
      <w:r>
        <w:t></w:t>
      </w:r>
      <w:r>
        <w:rPr>
          <w:rFonts w:hint="eastAsia"/>
        </w:rPr>
        <w:t>сроков</w:t>
      </w:r>
      <w:r>
        <w:t></w:t>
      </w:r>
      <w:r>
        <w:rPr>
          <w:rFonts w:hint="eastAsia"/>
        </w:rPr>
        <w:t>работ</w:t>
      </w:r>
      <w:r>
        <w:t></w:t>
      </w:r>
      <w:r>
        <w:rPr>
          <w:rFonts w:hint="eastAsia"/>
        </w:rPr>
        <w:t>по</w:t>
      </w:r>
      <w:r>
        <w:t></w:t>
      </w:r>
      <w:r>
        <w:rPr>
          <w:rFonts w:hint="eastAsia"/>
        </w:rPr>
        <w:t>возведению</w:t>
      </w:r>
    </w:p>
    <w:p w:rsidR="00C209B7" w:rsidRPr="00C209B7" w:rsidRDefault="00C209B7" w:rsidP="00C209B7">
      <w:r>
        <w:rPr>
          <w:rFonts w:hint="eastAsia"/>
        </w:rPr>
        <w:t>приведенных</w:t>
      </w:r>
      <w:r>
        <w:t></w:t>
      </w:r>
      <w:r>
        <w:rPr>
          <w:rFonts w:hint="eastAsia"/>
        </w:rPr>
        <w:t>объектов</w:t>
      </w:r>
      <w:r>
        <w:t></w:t>
      </w:r>
      <w:r>
        <w:rPr>
          <w:rFonts w:hint="eastAsia"/>
        </w:rPr>
        <w:t>и</w:t>
      </w:r>
      <w:r>
        <w:t></w:t>
      </w:r>
      <w:r>
        <w:rPr>
          <w:rFonts w:hint="eastAsia"/>
        </w:rPr>
        <w:t>повышение</w:t>
      </w:r>
      <w:r>
        <w:t></w:t>
      </w:r>
      <w:r>
        <w:rPr>
          <w:rFonts w:hint="eastAsia"/>
        </w:rPr>
        <w:t>их</w:t>
      </w:r>
      <w:r>
        <w:t></w:t>
      </w:r>
      <w:r>
        <w:rPr>
          <w:rFonts w:hint="eastAsia"/>
        </w:rPr>
        <w:t>надежности</w:t>
      </w:r>
      <w:r>
        <w:t></w:t>
      </w:r>
      <w:r>
        <w:rPr>
          <w:rFonts w:hint="eastAsia"/>
        </w:rPr>
        <w:t>и</w:t>
      </w:r>
      <w:r>
        <w:t></w:t>
      </w:r>
      <w:r>
        <w:rPr>
          <w:rFonts w:hint="eastAsia"/>
        </w:rPr>
        <w:t>безопасности</w:t>
      </w:r>
      <w:r>
        <w:t></w:t>
      </w:r>
      <w:bookmarkStart w:id="0" w:name="_GoBack"/>
      <w:bookmarkEnd w:id="0"/>
    </w:p>
    <w:sectPr w:rsidR="00C209B7" w:rsidRPr="00C209B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88E" w:rsidRDefault="0017188E">
      <w:pPr>
        <w:spacing w:after="0" w:line="240" w:lineRule="auto"/>
      </w:pPr>
      <w:r>
        <w:separator/>
      </w:r>
    </w:p>
  </w:endnote>
  <w:endnote w:type="continuationSeparator" w:id="0">
    <w:p w:rsidR="0017188E" w:rsidRDefault="0017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88E" w:rsidRDefault="0017188E"/>
    <w:p w:rsidR="0017188E" w:rsidRDefault="0017188E"/>
    <w:p w:rsidR="0017188E" w:rsidRDefault="0017188E"/>
    <w:p w:rsidR="0017188E" w:rsidRDefault="0017188E"/>
    <w:p w:rsidR="0017188E" w:rsidRDefault="0017188E"/>
    <w:p w:rsidR="0017188E" w:rsidRDefault="0017188E"/>
    <w:p w:rsidR="0017188E" w:rsidRDefault="0017188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88E" w:rsidRDefault="001718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7188E" w:rsidRDefault="001718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7188E" w:rsidRDefault="0017188E"/>
    <w:p w:rsidR="0017188E" w:rsidRDefault="0017188E"/>
    <w:p w:rsidR="0017188E" w:rsidRDefault="0017188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88E" w:rsidRDefault="0017188E"/>
                          <w:p w:rsidR="0017188E" w:rsidRDefault="001718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7188E" w:rsidRDefault="0017188E"/>
                    <w:p w:rsidR="0017188E" w:rsidRDefault="001718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7188E" w:rsidRDefault="0017188E"/>
    <w:p w:rsidR="0017188E" w:rsidRDefault="0017188E">
      <w:pPr>
        <w:rPr>
          <w:sz w:val="2"/>
          <w:szCs w:val="2"/>
        </w:rPr>
      </w:pPr>
    </w:p>
    <w:p w:rsidR="0017188E" w:rsidRDefault="0017188E"/>
    <w:p w:rsidR="0017188E" w:rsidRDefault="0017188E">
      <w:pPr>
        <w:spacing w:after="0" w:line="240" w:lineRule="auto"/>
      </w:pPr>
    </w:p>
  </w:footnote>
  <w:footnote w:type="continuationSeparator" w:id="0">
    <w:p w:rsidR="0017188E" w:rsidRDefault="0017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8E"/>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BC263-4ACF-4695-AB07-742C256F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7196</TotalTime>
  <Pages>7</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176</cp:revision>
  <cp:lastPrinted>2009-02-06T05:36:00Z</cp:lastPrinted>
  <dcterms:created xsi:type="dcterms:W3CDTF">2023-04-19T19:47:00Z</dcterms:created>
  <dcterms:modified xsi:type="dcterms:W3CDTF">2023-05-08T15:06:00Z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