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EA6D" w14:textId="2117A55A" w:rsidR="000D24C0" w:rsidRDefault="000E1872" w:rsidP="000E1872">
      <w:pPr>
        <w:rPr>
          <w:rFonts w:ascii="Times New Roman" w:eastAsia="Arial Unicode MS" w:hAnsi="Times New Roman" w:cs="Times New Roman"/>
          <w:b/>
          <w:bCs/>
          <w:color w:val="000000"/>
          <w:kern w:val="0"/>
          <w:sz w:val="28"/>
          <w:szCs w:val="28"/>
          <w:lang w:eastAsia="ru-RU" w:bidi="uk-UA"/>
        </w:rPr>
      </w:pPr>
      <w:proofErr w:type="spellStart"/>
      <w:r w:rsidRPr="000E1872">
        <w:rPr>
          <w:rFonts w:ascii="Times New Roman" w:eastAsia="Arial Unicode MS" w:hAnsi="Times New Roman" w:cs="Times New Roman" w:hint="eastAsia"/>
          <w:b/>
          <w:bCs/>
          <w:color w:val="000000"/>
          <w:kern w:val="0"/>
          <w:sz w:val="28"/>
          <w:szCs w:val="28"/>
          <w:lang w:eastAsia="ru-RU" w:bidi="uk-UA"/>
        </w:rPr>
        <w:t>Шантуров</w:t>
      </w:r>
      <w:proofErr w:type="spellEnd"/>
      <w:r w:rsidRPr="000E1872">
        <w:rPr>
          <w:rFonts w:ascii="Times New Roman" w:eastAsia="Arial Unicode MS" w:hAnsi="Times New Roman" w:cs="Times New Roman"/>
          <w:b/>
          <w:bCs/>
          <w:color w:val="000000"/>
          <w:kern w:val="0"/>
          <w:sz w:val="28"/>
          <w:szCs w:val="28"/>
          <w:lang w:eastAsia="ru-RU" w:bidi="uk-UA"/>
        </w:rPr>
        <w:t xml:space="preserve"> </w:t>
      </w:r>
      <w:r w:rsidRPr="000E1872">
        <w:rPr>
          <w:rFonts w:ascii="Times New Roman" w:eastAsia="Arial Unicode MS" w:hAnsi="Times New Roman" w:cs="Times New Roman" w:hint="eastAsia"/>
          <w:b/>
          <w:bCs/>
          <w:color w:val="000000"/>
          <w:kern w:val="0"/>
          <w:sz w:val="28"/>
          <w:szCs w:val="28"/>
          <w:lang w:eastAsia="ru-RU" w:bidi="uk-UA"/>
        </w:rPr>
        <w:t>Евгений</w:t>
      </w:r>
      <w:r w:rsidRPr="000E1872">
        <w:rPr>
          <w:rFonts w:ascii="Times New Roman" w:eastAsia="Arial Unicode MS" w:hAnsi="Times New Roman" w:cs="Times New Roman"/>
          <w:b/>
          <w:bCs/>
          <w:color w:val="000000"/>
          <w:kern w:val="0"/>
          <w:sz w:val="28"/>
          <w:szCs w:val="28"/>
          <w:lang w:eastAsia="ru-RU" w:bidi="uk-UA"/>
        </w:rPr>
        <w:t xml:space="preserve"> </w:t>
      </w:r>
      <w:r w:rsidRPr="000E1872">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0E1872">
        <w:rPr>
          <w:rFonts w:ascii="Times New Roman" w:eastAsia="Arial Unicode MS" w:hAnsi="Times New Roman" w:cs="Times New Roman" w:hint="eastAsia"/>
          <w:b/>
          <w:bCs/>
          <w:color w:val="000000"/>
          <w:kern w:val="0"/>
          <w:sz w:val="28"/>
          <w:szCs w:val="28"/>
          <w:lang w:eastAsia="ru-RU" w:bidi="uk-UA"/>
        </w:rPr>
        <w:t>Исследование</w:t>
      </w:r>
      <w:r w:rsidRPr="000E1872">
        <w:rPr>
          <w:rFonts w:ascii="Times New Roman" w:eastAsia="Arial Unicode MS" w:hAnsi="Times New Roman" w:cs="Times New Roman"/>
          <w:b/>
          <w:bCs/>
          <w:color w:val="000000"/>
          <w:kern w:val="0"/>
          <w:sz w:val="28"/>
          <w:szCs w:val="28"/>
          <w:lang w:eastAsia="ru-RU" w:bidi="uk-UA"/>
        </w:rPr>
        <w:t xml:space="preserve"> </w:t>
      </w:r>
      <w:r w:rsidRPr="000E1872">
        <w:rPr>
          <w:rFonts w:ascii="Times New Roman" w:eastAsia="Arial Unicode MS" w:hAnsi="Times New Roman" w:cs="Times New Roman" w:hint="eastAsia"/>
          <w:b/>
          <w:bCs/>
          <w:color w:val="000000"/>
          <w:kern w:val="0"/>
          <w:sz w:val="28"/>
          <w:szCs w:val="28"/>
          <w:lang w:eastAsia="ru-RU" w:bidi="uk-UA"/>
        </w:rPr>
        <w:t>и</w:t>
      </w:r>
      <w:r w:rsidRPr="000E1872">
        <w:rPr>
          <w:rFonts w:ascii="Times New Roman" w:eastAsia="Arial Unicode MS" w:hAnsi="Times New Roman" w:cs="Times New Roman"/>
          <w:b/>
          <w:bCs/>
          <w:color w:val="000000"/>
          <w:kern w:val="0"/>
          <w:sz w:val="28"/>
          <w:szCs w:val="28"/>
          <w:lang w:eastAsia="ru-RU" w:bidi="uk-UA"/>
        </w:rPr>
        <w:t xml:space="preserve"> </w:t>
      </w:r>
      <w:r w:rsidRPr="000E1872">
        <w:rPr>
          <w:rFonts w:ascii="Times New Roman" w:eastAsia="Arial Unicode MS" w:hAnsi="Times New Roman" w:cs="Times New Roman" w:hint="eastAsia"/>
          <w:b/>
          <w:bCs/>
          <w:color w:val="000000"/>
          <w:kern w:val="0"/>
          <w:sz w:val="28"/>
          <w:szCs w:val="28"/>
          <w:lang w:eastAsia="ru-RU" w:bidi="uk-UA"/>
        </w:rPr>
        <w:t>разработка</w:t>
      </w:r>
      <w:r w:rsidRPr="000E1872">
        <w:rPr>
          <w:rFonts w:ascii="Times New Roman" w:eastAsia="Arial Unicode MS" w:hAnsi="Times New Roman" w:cs="Times New Roman"/>
          <w:b/>
          <w:bCs/>
          <w:color w:val="000000"/>
          <w:kern w:val="0"/>
          <w:sz w:val="28"/>
          <w:szCs w:val="28"/>
          <w:lang w:eastAsia="ru-RU" w:bidi="uk-UA"/>
        </w:rPr>
        <w:t xml:space="preserve"> </w:t>
      </w:r>
      <w:r w:rsidRPr="000E1872">
        <w:rPr>
          <w:rFonts w:ascii="Times New Roman" w:eastAsia="Arial Unicode MS" w:hAnsi="Times New Roman" w:cs="Times New Roman" w:hint="eastAsia"/>
          <w:b/>
          <w:bCs/>
          <w:color w:val="000000"/>
          <w:kern w:val="0"/>
          <w:sz w:val="28"/>
          <w:szCs w:val="28"/>
          <w:lang w:eastAsia="ru-RU" w:bidi="uk-UA"/>
        </w:rPr>
        <w:t>методов</w:t>
      </w:r>
      <w:r w:rsidRPr="000E1872">
        <w:rPr>
          <w:rFonts w:ascii="Times New Roman" w:eastAsia="Arial Unicode MS" w:hAnsi="Times New Roman" w:cs="Times New Roman"/>
          <w:b/>
          <w:bCs/>
          <w:color w:val="000000"/>
          <w:kern w:val="0"/>
          <w:sz w:val="28"/>
          <w:szCs w:val="28"/>
          <w:lang w:eastAsia="ru-RU" w:bidi="uk-UA"/>
        </w:rPr>
        <w:t xml:space="preserve"> </w:t>
      </w:r>
      <w:r w:rsidRPr="000E1872">
        <w:rPr>
          <w:rFonts w:ascii="Times New Roman" w:eastAsia="Arial Unicode MS" w:hAnsi="Times New Roman" w:cs="Times New Roman" w:hint="eastAsia"/>
          <w:b/>
          <w:bCs/>
          <w:color w:val="000000"/>
          <w:kern w:val="0"/>
          <w:sz w:val="28"/>
          <w:szCs w:val="28"/>
          <w:lang w:eastAsia="ru-RU" w:bidi="uk-UA"/>
        </w:rPr>
        <w:t>повышения</w:t>
      </w:r>
      <w:r w:rsidRPr="000E1872">
        <w:rPr>
          <w:rFonts w:ascii="Times New Roman" w:eastAsia="Arial Unicode MS" w:hAnsi="Times New Roman" w:cs="Times New Roman"/>
          <w:b/>
          <w:bCs/>
          <w:color w:val="000000"/>
          <w:kern w:val="0"/>
          <w:sz w:val="28"/>
          <w:szCs w:val="28"/>
          <w:lang w:eastAsia="ru-RU" w:bidi="uk-UA"/>
        </w:rPr>
        <w:t xml:space="preserve"> </w:t>
      </w:r>
      <w:r w:rsidRPr="000E1872">
        <w:rPr>
          <w:rFonts w:ascii="Times New Roman" w:eastAsia="Arial Unicode MS" w:hAnsi="Times New Roman" w:cs="Times New Roman" w:hint="eastAsia"/>
          <w:b/>
          <w:bCs/>
          <w:color w:val="000000"/>
          <w:kern w:val="0"/>
          <w:sz w:val="28"/>
          <w:szCs w:val="28"/>
          <w:lang w:eastAsia="ru-RU" w:bidi="uk-UA"/>
        </w:rPr>
        <w:t>помехоустойчивости</w:t>
      </w:r>
      <w:r w:rsidRPr="000E1872">
        <w:rPr>
          <w:rFonts w:ascii="Times New Roman" w:eastAsia="Arial Unicode MS" w:hAnsi="Times New Roman" w:cs="Times New Roman"/>
          <w:b/>
          <w:bCs/>
          <w:color w:val="000000"/>
          <w:kern w:val="0"/>
          <w:sz w:val="28"/>
          <w:szCs w:val="28"/>
          <w:lang w:eastAsia="ru-RU" w:bidi="uk-UA"/>
        </w:rPr>
        <w:t xml:space="preserve"> </w:t>
      </w:r>
      <w:r w:rsidRPr="000E1872">
        <w:rPr>
          <w:rFonts w:ascii="Times New Roman" w:eastAsia="Arial Unicode MS" w:hAnsi="Times New Roman" w:cs="Times New Roman" w:hint="eastAsia"/>
          <w:b/>
          <w:bCs/>
          <w:color w:val="000000"/>
          <w:kern w:val="0"/>
          <w:sz w:val="28"/>
          <w:szCs w:val="28"/>
          <w:lang w:eastAsia="ru-RU" w:bidi="uk-UA"/>
        </w:rPr>
        <w:t>при</w:t>
      </w:r>
      <w:r w:rsidRPr="000E1872">
        <w:rPr>
          <w:rFonts w:ascii="Times New Roman" w:eastAsia="Arial Unicode MS" w:hAnsi="Times New Roman" w:cs="Times New Roman"/>
          <w:b/>
          <w:bCs/>
          <w:color w:val="000000"/>
          <w:kern w:val="0"/>
          <w:sz w:val="28"/>
          <w:szCs w:val="28"/>
          <w:lang w:eastAsia="ru-RU" w:bidi="uk-UA"/>
        </w:rPr>
        <w:t xml:space="preserve"> </w:t>
      </w:r>
      <w:r w:rsidRPr="000E1872">
        <w:rPr>
          <w:rFonts w:ascii="Times New Roman" w:eastAsia="Arial Unicode MS" w:hAnsi="Times New Roman" w:cs="Times New Roman" w:hint="eastAsia"/>
          <w:b/>
          <w:bCs/>
          <w:color w:val="000000"/>
          <w:kern w:val="0"/>
          <w:sz w:val="28"/>
          <w:szCs w:val="28"/>
          <w:lang w:eastAsia="ru-RU" w:bidi="uk-UA"/>
        </w:rPr>
        <w:t>кооперативной</w:t>
      </w:r>
      <w:r w:rsidRPr="000E1872">
        <w:rPr>
          <w:rFonts w:ascii="Times New Roman" w:eastAsia="Arial Unicode MS" w:hAnsi="Times New Roman" w:cs="Times New Roman"/>
          <w:b/>
          <w:bCs/>
          <w:color w:val="000000"/>
          <w:kern w:val="0"/>
          <w:sz w:val="28"/>
          <w:szCs w:val="28"/>
          <w:lang w:eastAsia="ru-RU" w:bidi="uk-UA"/>
        </w:rPr>
        <w:t xml:space="preserve"> </w:t>
      </w:r>
      <w:r w:rsidRPr="000E1872">
        <w:rPr>
          <w:rFonts w:ascii="Times New Roman" w:eastAsia="Arial Unicode MS" w:hAnsi="Times New Roman" w:cs="Times New Roman" w:hint="eastAsia"/>
          <w:b/>
          <w:bCs/>
          <w:color w:val="000000"/>
          <w:kern w:val="0"/>
          <w:sz w:val="28"/>
          <w:szCs w:val="28"/>
          <w:lang w:eastAsia="ru-RU" w:bidi="uk-UA"/>
        </w:rPr>
        <w:t>передаче</w:t>
      </w:r>
      <w:r w:rsidRPr="000E1872">
        <w:rPr>
          <w:rFonts w:ascii="Times New Roman" w:eastAsia="Arial Unicode MS" w:hAnsi="Times New Roman" w:cs="Times New Roman"/>
          <w:b/>
          <w:bCs/>
          <w:color w:val="000000"/>
          <w:kern w:val="0"/>
          <w:sz w:val="28"/>
          <w:szCs w:val="28"/>
          <w:lang w:eastAsia="ru-RU" w:bidi="uk-UA"/>
        </w:rPr>
        <w:t xml:space="preserve"> </w:t>
      </w:r>
      <w:r w:rsidRPr="000E1872">
        <w:rPr>
          <w:rFonts w:ascii="Times New Roman" w:eastAsia="Arial Unicode MS" w:hAnsi="Times New Roman" w:cs="Times New Roman" w:hint="eastAsia"/>
          <w:b/>
          <w:bCs/>
          <w:color w:val="000000"/>
          <w:kern w:val="0"/>
          <w:sz w:val="28"/>
          <w:szCs w:val="28"/>
          <w:lang w:eastAsia="ru-RU" w:bidi="uk-UA"/>
        </w:rPr>
        <w:t>сигналов</w:t>
      </w:r>
      <w:r w:rsidRPr="000E1872">
        <w:rPr>
          <w:rFonts w:ascii="Times New Roman" w:eastAsia="Arial Unicode MS" w:hAnsi="Times New Roman" w:cs="Times New Roman"/>
          <w:b/>
          <w:bCs/>
          <w:color w:val="000000"/>
          <w:kern w:val="0"/>
          <w:sz w:val="28"/>
          <w:szCs w:val="28"/>
          <w:lang w:eastAsia="ru-RU" w:bidi="uk-UA"/>
        </w:rPr>
        <w:t xml:space="preserve"> </w:t>
      </w:r>
      <w:r w:rsidRPr="000E1872">
        <w:rPr>
          <w:rFonts w:ascii="Times New Roman" w:eastAsia="Arial Unicode MS" w:hAnsi="Times New Roman" w:cs="Times New Roman" w:hint="eastAsia"/>
          <w:b/>
          <w:bCs/>
          <w:color w:val="000000"/>
          <w:kern w:val="0"/>
          <w:sz w:val="28"/>
          <w:szCs w:val="28"/>
          <w:lang w:eastAsia="ru-RU" w:bidi="uk-UA"/>
        </w:rPr>
        <w:t>системы</w:t>
      </w:r>
      <w:r w:rsidRPr="000E1872">
        <w:rPr>
          <w:rFonts w:ascii="Times New Roman" w:eastAsia="Arial Unicode MS" w:hAnsi="Times New Roman" w:cs="Times New Roman"/>
          <w:b/>
          <w:bCs/>
          <w:color w:val="000000"/>
          <w:kern w:val="0"/>
          <w:sz w:val="28"/>
          <w:szCs w:val="28"/>
          <w:lang w:eastAsia="ru-RU" w:bidi="uk-UA"/>
        </w:rPr>
        <w:t xml:space="preserve"> </w:t>
      </w:r>
      <w:r w:rsidRPr="000E1872">
        <w:rPr>
          <w:rFonts w:ascii="Times New Roman" w:eastAsia="Arial Unicode MS" w:hAnsi="Times New Roman" w:cs="Times New Roman" w:hint="eastAsia"/>
          <w:b/>
          <w:bCs/>
          <w:color w:val="000000"/>
          <w:kern w:val="0"/>
          <w:sz w:val="28"/>
          <w:szCs w:val="28"/>
          <w:lang w:eastAsia="ru-RU" w:bidi="uk-UA"/>
        </w:rPr>
        <w:t>подвижной</w:t>
      </w:r>
      <w:r w:rsidRPr="000E1872">
        <w:rPr>
          <w:rFonts w:ascii="Times New Roman" w:eastAsia="Arial Unicode MS" w:hAnsi="Times New Roman" w:cs="Times New Roman"/>
          <w:b/>
          <w:bCs/>
          <w:color w:val="000000"/>
          <w:kern w:val="0"/>
          <w:sz w:val="28"/>
          <w:szCs w:val="28"/>
          <w:lang w:eastAsia="ru-RU" w:bidi="uk-UA"/>
        </w:rPr>
        <w:t xml:space="preserve"> </w:t>
      </w:r>
      <w:r w:rsidRPr="000E1872">
        <w:rPr>
          <w:rFonts w:ascii="Times New Roman" w:eastAsia="Arial Unicode MS" w:hAnsi="Times New Roman" w:cs="Times New Roman" w:hint="eastAsia"/>
          <w:b/>
          <w:bCs/>
          <w:color w:val="000000"/>
          <w:kern w:val="0"/>
          <w:sz w:val="28"/>
          <w:szCs w:val="28"/>
          <w:lang w:eastAsia="ru-RU" w:bidi="uk-UA"/>
        </w:rPr>
        <w:t>радиосвязи</w:t>
      </w:r>
    </w:p>
    <w:p w14:paraId="14CFD8FF" w14:textId="77777777" w:rsidR="000E1872" w:rsidRDefault="000E1872" w:rsidP="000E1872">
      <w:r>
        <w:rPr>
          <w:rFonts w:hint="eastAsia"/>
        </w:rPr>
        <w:t>ОГЛАВЛЕНИЕ</w:t>
      </w:r>
      <w:r>
        <w:t xml:space="preserve"> </w:t>
      </w:r>
      <w:r>
        <w:rPr>
          <w:rFonts w:hint="eastAsia"/>
        </w:rPr>
        <w:t>ДИССЕРТАЦИИ</w:t>
      </w:r>
    </w:p>
    <w:p w14:paraId="04C47898" w14:textId="77777777" w:rsidR="000E1872" w:rsidRDefault="000E1872" w:rsidP="000E1872">
      <w:r>
        <w:rPr>
          <w:rFonts w:hint="eastAsia"/>
        </w:rPr>
        <w:t>кандидат</w:t>
      </w:r>
      <w:r>
        <w:t xml:space="preserve"> </w:t>
      </w:r>
      <w:r>
        <w:rPr>
          <w:rFonts w:hint="eastAsia"/>
        </w:rPr>
        <w:t>наук</w:t>
      </w:r>
      <w:r>
        <w:t xml:space="preserve"> </w:t>
      </w:r>
      <w:r>
        <w:rPr>
          <w:rFonts w:hint="eastAsia"/>
        </w:rPr>
        <w:t>Шантуров</w:t>
      </w:r>
      <w:r>
        <w:t xml:space="preserve"> </w:t>
      </w:r>
      <w:r>
        <w:rPr>
          <w:rFonts w:hint="eastAsia"/>
        </w:rPr>
        <w:t>Евгений</w:t>
      </w:r>
      <w:r>
        <w:t xml:space="preserve"> </w:t>
      </w:r>
      <w:r>
        <w:rPr>
          <w:rFonts w:hint="eastAsia"/>
        </w:rPr>
        <w:t>Михайлович</w:t>
      </w:r>
    </w:p>
    <w:p w14:paraId="00531D6A" w14:textId="77777777" w:rsidR="000E1872" w:rsidRDefault="000E1872" w:rsidP="000E1872">
      <w:r>
        <w:rPr>
          <w:rFonts w:hint="eastAsia"/>
        </w:rPr>
        <w:t>ВВЕДЕНИЕ</w:t>
      </w:r>
    </w:p>
    <w:p w14:paraId="0F9C15D8" w14:textId="77777777" w:rsidR="000E1872" w:rsidRDefault="000E1872" w:rsidP="000E1872"/>
    <w:p w14:paraId="71FECAFF" w14:textId="77777777" w:rsidR="000E1872" w:rsidRDefault="000E1872" w:rsidP="000E1872">
      <w:r>
        <w:rPr>
          <w:rFonts w:hint="eastAsia"/>
        </w:rPr>
        <w:t>Глава</w:t>
      </w:r>
      <w:r>
        <w:t xml:space="preserve"> 1. </w:t>
      </w:r>
      <w:r>
        <w:rPr>
          <w:rFonts w:hint="eastAsia"/>
        </w:rPr>
        <w:t>Развитие</w:t>
      </w:r>
      <w:r>
        <w:t xml:space="preserve"> </w:t>
      </w:r>
      <w:r>
        <w:rPr>
          <w:rFonts w:hint="eastAsia"/>
        </w:rPr>
        <w:t>СПРС</w:t>
      </w:r>
      <w:r>
        <w:t xml:space="preserve"> </w:t>
      </w:r>
      <w:r>
        <w:rPr>
          <w:rFonts w:hint="eastAsia"/>
        </w:rPr>
        <w:t>и</w:t>
      </w:r>
      <w:r>
        <w:t xml:space="preserve"> </w:t>
      </w:r>
      <w:r>
        <w:rPr>
          <w:rFonts w:hint="eastAsia"/>
        </w:rPr>
        <w:t>технологии</w:t>
      </w:r>
      <w:r>
        <w:t xml:space="preserve"> </w:t>
      </w:r>
      <w:r>
        <w:rPr>
          <w:rFonts w:hint="eastAsia"/>
        </w:rPr>
        <w:t>кооперативной</w:t>
      </w:r>
      <w:r>
        <w:t xml:space="preserve"> </w:t>
      </w:r>
      <w:r>
        <w:rPr>
          <w:rFonts w:hint="eastAsia"/>
        </w:rPr>
        <w:t>передачи</w:t>
      </w:r>
      <w:r>
        <w:t xml:space="preserve"> </w:t>
      </w:r>
      <w:r>
        <w:rPr>
          <w:rFonts w:hint="eastAsia"/>
        </w:rPr>
        <w:t>сигналов</w:t>
      </w:r>
    </w:p>
    <w:p w14:paraId="56BE8470" w14:textId="77777777" w:rsidR="000E1872" w:rsidRDefault="000E1872" w:rsidP="000E1872"/>
    <w:p w14:paraId="65EBAD01" w14:textId="77777777" w:rsidR="000E1872" w:rsidRDefault="000E1872" w:rsidP="000E1872">
      <w:r>
        <w:t xml:space="preserve">1.1 </w:t>
      </w:r>
      <w:r>
        <w:rPr>
          <w:rFonts w:hint="eastAsia"/>
        </w:rPr>
        <w:t>Обзор</w:t>
      </w:r>
      <w:r>
        <w:t xml:space="preserve"> </w:t>
      </w:r>
      <w:r>
        <w:rPr>
          <w:rFonts w:hint="eastAsia"/>
        </w:rPr>
        <w:t>помехоустойчивых</w:t>
      </w:r>
      <w:r>
        <w:t xml:space="preserve"> </w:t>
      </w:r>
      <w:r>
        <w:rPr>
          <w:rFonts w:hint="eastAsia"/>
        </w:rPr>
        <w:t>технологий</w:t>
      </w:r>
      <w:r>
        <w:t xml:space="preserve"> </w:t>
      </w:r>
      <w:r>
        <w:rPr>
          <w:rFonts w:hint="eastAsia"/>
        </w:rPr>
        <w:t>передачи</w:t>
      </w:r>
      <w:r>
        <w:t xml:space="preserve"> </w:t>
      </w:r>
      <w:r>
        <w:rPr>
          <w:rFonts w:hint="eastAsia"/>
        </w:rPr>
        <w:t>сигналов</w:t>
      </w:r>
      <w:r>
        <w:t xml:space="preserve"> </w:t>
      </w:r>
      <w:r>
        <w:rPr>
          <w:rFonts w:hint="eastAsia"/>
        </w:rPr>
        <w:t>в</w:t>
      </w:r>
      <w:r>
        <w:t xml:space="preserve"> </w:t>
      </w:r>
      <w:r>
        <w:rPr>
          <w:rFonts w:hint="eastAsia"/>
        </w:rPr>
        <w:t>сети</w:t>
      </w:r>
      <w:r>
        <w:t xml:space="preserve"> </w:t>
      </w:r>
      <w:r>
        <w:rPr>
          <w:rFonts w:hint="eastAsia"/>
        </w:rPr>
        <w:t>подвижной</w:t>
      </w:r>
      <w:r>
        <w:t xml:space="preserve"> </w:t>
      </w:r>
      <w:r>
        <w:rPr>
          <w:rFonts w:hint="eastAsia"/>
        </w:rPr>
        <w:t>радиосвязи</w:t>
      </w:r>
      <w:r>
        <w:t xml:space="preserve"> </w:t>
      </w:r>
      <w:r>
        <w:rPr>
          <w:rFonts w:hint="eastAsia"/>
        </w:rPr>
        <w:t>поколения</w:t>
      </w:r>
      <w:r>
        <w:t xml:space="preserve"> 4G</w:t>
      </w:r>
    </w:p>
    <w:p w14:paraId="1D58E3EB" w14:textId="77777777" w:rsidR="000E1872" w:rsidRDefault="000E1872" w:rsidP="000E1872"/>
    <w:p w14:paraId="762C7F11" w14:textId="77777777" w:rsidR="000E1872" w:rsidRDefault="000E1872" w:rsidP="000E1872">
      <w:r>
        <w:t xml:space="preserve">1.2 </w:t>
      </w:r>
      <w:r>
        <w:rPr>
          <w:rFonts w:hint="eastAsia"/>
        </w:rPr>
        <w:t>Технология</w:t>
      </w:r>
      <w:r>
        <w:t xml:space="preserve"> </w:t>
      </w:r>
      <w:r>
        <w:rPr>
          <w:rFonts w:hint="eastAsia"/>
        </w:rPr>
        <w:t>кооперативной</w:t>
      </w:r>
      <w:r>
        <w:t xml:space="preserve"> </w:t>
      </w:r>
      <w:r>
        <w:rPr>
          <w:rFonts w:hint="eastAsia"/>
        </w:rPr>
        <w:t>передачи</w:t>
      </w:r>
      <w:r>
        <w:t xml:space="preserve"> </w:t>
      </w:r>
      <w:r>
        <w:rPr>
          <w:rFonts w:hint="eastAsia"/>
        </w:rPr>
        <w:t>сигналов</w:t>
      </w:r>
      <w:r>
        <w:t xml:space="preserve"> </w:t>
      </w:r>
      <w:r>
        <w:rPr>
          <w:rFonts w:hint="eastAsia"/>
        </w:rPr>
        <w:t>в</w:t>
      </w:r>
      <w:r>
        <w:t xml:space="preserve"> </w:t>
      </w:r>
      <w:r>
        <w:rPr>
          <w:rFonts w:hint="eastAsia"/>
        </w:rPr>
        <w:t>СПРС</w:t>
      </w:r>
      <w:r>
        <w:t xml:space="preserve">: </w:t>
      </w:r>
      <w:r>
        <w:rPr>
          <w:rFonts w:hint="eastAsia"/>
        </w:rPr>
        <w:t>общая</w:t>
      </w:r>
      <w:r>
        <w:t xml:space="preserve"> </w:t>
      </w:r>
      <w:r>
        <w:rPr>
          <w:rFonts w:hint="eastAsia"/>
        </w:rPr>
        <w:t>характеристика</w:t>
      </w:r>
    </w:p>
    <w:p w14:paraId="2413A112" w14:textId="77777777" w:rsidR="000E1872" w:rsidRDefault="000E1872" w:rsidP="000E1872"/>
    <w:p w14:paraId="2016E69D" w14:textId="77777777" w:rsidR="000E1872" w:rsidRDefault="000E1872" w:rsidP="000E1872">
      <w:r>
        <w:t xml:space="preserve">1.3 </w:t>
      </w:r>
      <w:r>
        <w:rPr>
          <w:rFonts w:hint="eastAsia"/>
        </w:rPr>
        <w:t>Методы</w:t>
      </w:r>
      <w:r>
        <w:t xml:space="preserve"> </w:t>
      </w:r>
      <w:r>
        <w:rPr>
          <w:rFonts w:hint="eastAsia"/>
        </w:rPr>
        <w:t>обработки</w:t>
      </w:r>
      <w:r>
        <w:t xml:space="preserve"> </w:t>
      </w:r>
      <w:r>
        <w:rPr>
          <w:rFonts w:hint="eastAsia"/>
        </w:rPr>
        <w:t>и</w:t>
      </w:r>
      <w:r>
        <w:t xml:space="preserve"> </w:t>
      </w:r>
      <w:r>
        <w:rPr>
          <w:rFonts w:hint="eastAsia"/>
        </w:rPr>
        <w:t>передачи</w:t>
      </w:r>
      <w:r>
        <w:t xml:space="preserve"> </w:t>
      </w:r>
      <w:r>
        <w:rPr>
          <w:rFonts w:hint="eastAsia"/>
        </w:rPr>
        <w:t>сигналов</w:t>
      </w:r>
      <w:r>
        <w:t xml:space="preserve"> </w:t>
      </w:r>
      <w:r>
        <w:rPr>
          <w:rFonts w:hint="eastAsia"/>
        </w:rPr>
        <w:t>кооператором</w:t>
      </w:r>
    </w:p>
    <w:p w14:paraId="2999DBEB" w14:textId="77777777" w:rsidR="000E1872" w:rsidRDefault="000E1872" w:rsidP="000E1872"/>
    <w:p w14:paraId="0E9699C5" w14:textId="77777777" w:rsidR="000E1872" w:rsidRDefault="000E1872" w:rsidP="000E1872">
      <w:r>
        <w:t xml:space="preserve">1.4 </w:t>
      </w:r>
      <w:r>
        <w:rPr>
          <w:rFonts w:hint="eastAsia"/>
        </w:rPr>
        <w:t>Условия</w:t>
      </w:r>
      <w:r>
        <w:t xml:space="preserve"> </w:t>
      </w:r>
      <w:r>
        <w:rPr>
          <w:rFonts w:hint="eastAsia"/>
        </w:rPr>
        <w:t>проведения</w:t>
      </w:r>
      <w:r>
        <w:t xml:space="preserve"> </w:t>
      </w:r>
      <w:r>
        <w:rPr>
          <w:rFonts w:hint="eastAsia"/>
        </w:rPr>
        <w:t>исследования</w:t>
      </w:r>
      <w:r>
        <w:t xml:space="preserve"> </w:t>
      </w:r>
      <w:r>
        <w:rPr>
          <w:rFonts w:hint="eastAsia"/>
        </w:rPr>
        <w:t>применения</w:t>
      </w:r>
      <w:r>
        <w:t xml:space="preserve"> </w:t>
      </w:r>
      <w:r>
        <w:rPr>
          <w:rFonts w:hint="eastAsia"/>
        </w:rPr>
        <w:t>кооперации</w:t>
      </w:r>
      <w:r>
        <w:t xml:space="preserve"> </w:t>
      </w:r>
      <w:r>
        <w:rPr>
          <w:rFonts w:hint="eastAsia"/>
        </w:rPr>
        <w:t>в</w:t>
      </w:r>
      <w:r>
        <w:t xml:space="preserve"> </w:t>
      </w:r>
      <w:r>
        <w:rPr>
          <w:rFonts w:hint="eastAsia"/>
        </w:rPr>
        <w:t>СПРС</w:t>
      </w:r>
    </w:p>
    <w:p w14:paraId="4295D469" w14:textId="77777777" w:rsidR="000E1872" w:rsidRDefault="000E1872" w:rsidP="000E1872"/>
    <w:p w14:paraId="0902A2AE" w14:textId="77777777" w:rsidR="000E1872" w:rsidRDefault="000E1872" w:rsidP="000E1872">
      <w:r>
        <w:t xml:space="preserve">1.5 </w:t>
      </w:r>
      <w:r>
        <w:rPr>
          <w:rFonts w:hint="eastAsia"/>
        </w:rPr>
        <w:t>Выводы</w:t>
      </w:r>
      <w:r>
        <w:t xml:space="preserve"> </w:t>
      </w:r>
      <w:r>
        <w:rPr>
          <w:rFonts w:hint="eastAsia"/>
        </w:rPr>
        <w:t>по</w:t>
      </w:r>
      <w:r>
        <w:t xml:space="preserve"> </w:t>
      </w:r>
      <w:r>
        <w:rPr>
          <w:rFonts w:hint="eastAsia"/>
        </w:rPr>
        <w:t>главе</w:t>
      </w:r>
    </w:p>
    <w:p w14:paraId="45279B38" w14:textId="77777777" w:rsidR="000E1872" w:rsidRDefault="000E1872" w:rsidP="000E1872"/>
    <w:p w14:paraId="1B7A7B0D" w14:textId="77777777" w:rsidR="000E1872" w:rsidRDefault="000E1872" w:rsidP="000E1872">
      <w:r>
        <w:rPr>
          <w:rFonts w:hint="eastAsia"/>
        </w:rPr>
        <w:t>Глава</w:t>
      </w:r>
      <w:r>
        <w:t xml:space="preserve"> 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методов</w:t>
      </w:r>
      <w:r>
        <w:t xml:space="preserve"> </w:t>
      </w:r>
      <w:r>
        <w:rPr>
          <w:rFonts w:hint="eastAsia"/>
        </w:rPr>
        <w:t>совместного</w:t>
      </w:r>
      <w:r>
        <w:t xml:space="preserve"> </w:t>
      </w:r>
      <w:r>
        <w:rPr>
          <w:rFonts w:hint="eastAsia"/>
        </w:rPr>
        <w:t>применения</w:t>
      </w:r>
      <w:r>
        <w:t xml:space="preserve"> </w:t>
      </w:r>
      <w:r>
        <w:rPr>
          <w:rFonts w:hint="eastAsia"/>
        </w:rPr>
        <w:t>кооперативной</w:t>
      </w:r>
      <w:r>
        <w:t xml:space="preserve"> </w:t>
      </w:r>
      <w:r>
        <w:rPr>
          <w:rFonts w:hint="eastAsia"/>
        </w:rPr>
        <w:t>передачи</w:t>
      </w:r>
      <w:r>
        <w:t xml:space="preserve"> </w:t>
      </w:r>
      <w:r>
        <w:rPr>
          <w:rFonts w:hint="eastAsia"/>
        </w:rPr>
        <w:t>сигналов</w:t>
      </w:r>
      <w:r>
        <w:t xml:space="preserve"> </w:t>
      </w:r>
      <w:r>
        <w:rPr>
          <w:rFonts w:hint="eastAsia"/>
        </w:rPr>
        <w:t>с</w:t>
      </w:r>
      <w:r>
        <w:t xml:space="preserve"> </w:t>
      </w:r>
      <w:r>
        <w:rPr>
          <w:rFonts w:hint="eastAsia"/>
        </w:rPr>
        <w:t>технологиями</w:t>
      </w:r>
      <w:r>
        <w:t xml:space="preserve"> </w:t>
      </w:r>
      <w:r>
        <w:rPr>
          <w:rFonts w:hint="eastAsia"/>
        </w:rPr>
        <w:t>повышающие</w:t>
      </w:r>
      <w:r>
        <w:t xml:space="preserve"> </w:t>
      </w:r>
      <w:r>
        <w:rPr>
          <w:rFonts w:hint="eastAsia"/>
        </w:rPr>
        <w:t>помехоустойчивость</w:t>
      </w:r>
    </w:p>
    <w:p w14:paraId="44CF750B" w14:textId="77777777" w:rsidR="000E1872" w:rsidRDefault="000E1872" w:rsidP="000E1872"/>
    <w:p w14:paraId="65CA003C" w14:textId="77777777" w:rsidR="000E1872" w:rsidRDefault="000E1872" w:rsidP="000E1872">
      <w:r>
        <w:t xml:space="preserve">2.1 </w:t>
      </w:r>
      <w:r>
        <w:rPr>
          <w:rFonts w:hint="eastAsia"/>
        </w:rPr>
        <w:t>Исследование</w:t>
      </w:r>
      <w:r>
        <w:t xml:space="preserve"> </w:t>
      </w:r>
      <w:r>
        <w:rPr>
          <w:rFonts w:hint="eastAsia"/>
        </w:rPr>
        <w:t>применения</w:t>
      </w:r>
      <w:r>
        <w:t xml:space="preserve"> </w:t>
      </w:r>
      <w:r>
        <w:rPr>
          <w:rFonts w:hint="eastAsia"/>
        </w:rPr>
        <w:t>технологии</w:t>
      </w:r>
      <w:r>
        <w:t xml:space="preserve"> ARQ c </w:t>
      </w:r>
      <w:r>
        <w:rPr>
          <w:rFonts w:hint="eastAsia"/>
        </w:rPr>
        <w:t>кооперативной</w:t>
      </w:r>
      <w:r>
        <w:t xml:space="preserve"> </w:t>
      </w:r>
      <w:r>
        <w:rPr>
          <w:rFonts w:hint="eastAsia"/>
        </w:rPr>
        <w:t>передачей</w:t>
      </w:r>
    </w:p>
    <w:p w14:paraId="1177E474" w14:textId="77777777" w:rsidR="000E1872" w:rsidRDefault="000E1872" w:rsidP="000E1872"/>
    <w:p w14:paraId="3F83E3C6" w14:textId="77777777" w:rsidR="000E1872" w:rsidRDefault="000E1872" w:rsidP="000E1872">
      <w:r>
        <w:t xml:space="preserve">2.2 </w:t>
      </w:r>
      <w:r>
        <w:rPr>
          <w:rFonts w:hint="eastAsia"/>
        </w:rPr>
        <w:t>Разработка</w:t>
      </w:r>
      <w:r>
        <w:t xml:space="preserve"> </w:t>
      </w:r>
      <w:r>
        <w:rPr>
          <w:rFonts w:hint="eastAsia"/>
        </w:rPr>
        <w:t>алгоритмов</w:t>
      </w:r>
      <w:r>
        <w:t xml:space="preserve"> </w:t>
      </w:r>
      <w:r>
        <w:rPr>
          <w:rFonts w:hint="eastAsia"/>
        </w:rPr>
        <w:t>передачи</w:t>
      </w:r>
      <w:r>
        <w:t xml:space="preserve"> </w:t>
      </w:r>
      <w:r>
        <w:rPr>
          <w:rFonts w:hint="eastAsia"/>
        </w:rPr>
        <w:t>данных</w:t>
      </w:r>
      <w:r>
        <w:t xml:space="preserve"> </w:t>
      </w:r>
      <w:r>
        <w:rPr>
          <w:rFonts w:hint="eastAsia"/>
        </w:rPr>
        <w:t>при</w:t>
      </w:r>
      <w:r>
        <w:t xml:space="preserve"> </w:t>
      </w:r>
      <w:r>
        <w:rPr>
          <w:rFonts w:hint="eastAsia"/>
        </w:rPr>
        <w:t>совместном</w:t>
      </w:r>
      <w:r>
        <w:t xml:space="preserve"> </w:t>
      </w:r>
      <w:r>
        <w:rPr>
          <w:rFonts w:hint="eastAsia"/>
        </w:rPr>
        <w:t>применении</w:t>
      </w:r>
      <w:r>
        <w:t xml:space="preserve"> </w:t>
      </w:r>
      <w:r>
        <w:rPr>
          <w:rFonts w:hint="eastAsia"/>
        </w:rPr>
        <w:t>кооперативной</w:t>
      </w:r>
      <w:r>
        <w:t xml:space="preserve"> </w:t>
      </w:r>
      <w:r>
        <w:rPr>
          <w:rFonts w:hint="eastAsia"/>
        </w:rPr>
        <w:t>передачи</w:t>
      </w:r>
      <w:r>
        <w:t xml:space="preserve"> </w:t>
      </w:r>
      <w:r>
        <w:rPr>
          <w:rFonts w:hint="eastAsia"/>
        </w:rPr>
        <w:t>и</w:t>
      </w:r>
      <w:r>
        <w:t xml:space="preserve"> </w:t>
      </w:r>
      <w:r>
        <w:rPr>
          <w:rFonts w:hint="eastAsia"/>
        </w:rPr>
        <w:t>технологии</w:t>
      </w:r>
      <w:r>
        <w:t xml:space="preserve"> H-ARQ</w:t>
      </w:r>
    </w:p>
    <w:p w14:paraId="41C5EE28" w14:textId="77777777" w:rsidR="000E1872" w:rsidRDefault="000E1872" w:rsidP="000E1872"/>
    <w:p w14:paraId="614E5C75" w14:textId="77777777" w:rsidR="000E1872" w:rsidRDefault="000E1872" w:rsidP="000E1872">
      <w:r>
        <w:t xml:space="preserve">2.3 </w:t>
      </w:r>
      <w:r>
        <w:rPr>
          <w:rFonts w:hint="eastAsia"/>
        </w:rPr>
        <w:t>Разработка</w:t>
      </w:r>
      <w:r>
        <w:t xml:space="preserve"> </w:t>
      </w:r>
      <w:r>
        <w:rPr>
          <w:rFonts w:hint="eastAsia"/>
        </w:rPr>
        <w:t>способа</w:t>
      </w:r>
      <w:r>
        <w:t xml:space="preserve"> </w:t>
      </w:r>
      <w:r>
        <w:rPr>
          <w:rFonts w:hint="eastAsia"/>
        </w:rPr>
        <w:t>совместного</w:t>
      </w:r>
      <w:r>
        <w:t xml:space="preserve"> </w:t>
      </w:r>
      <w:r>
        <w:rPr>
          <w:rFonts w:hint="eastAsia"/>
        </w:rPr>
        <w:t>применения</w:t>
      </w:r>
      <w:r>
        <w:t xml:space="preserve"> </w:t>
      </w:r>
      <w:r>
        <w:rPr>
          <w:rFonts w:hint="eastAsia"/>
        </w:rPr>
        <w:t>технологии</w:t>
      </w:r>
      <w:r>
        <w:t xml:space="preserve"> </w:t>
      </w:r>
      <w:r>
        <w:rPr>
          <w:rFonts w:hint="eastAsia"/>
        </w:rPr>
        <w:t>иерархической</w:t>
      </w:r>
      <w:r>
        <w:t xml:space="preserve"> </w:t>
      </w:r>
      <w:r>
        <w:rPr>
          <w:rFonts w:hint="eastAsia"/>
        </w:rPr>
        <w:t>модуляции</w:t>
      </w:r>
      <w:r>
        <w:t xml:space="preserve"> </w:t>
      </w:r>
      <w:r>
        <w:rPr>
          <w:rFonts w:hint="eastAsia"/>
        </w:rPr>
        <w:t>и</w:t>
      </w:r>
      <w:r>
        <w:t xml:space="preserve"> </w:t>
      </w:r>
      <w:r>
        <w:rPr>
          <w:rFonts w:hint="eastAsia"/>
        </w:rPr>
        <w:t>кооперативной</w:t>
      </w:r>
      <w:r>
        <w:t xml:space="preserve"> </w:t>
      </w:r>
      <w:r>
        <w:rPr>
          <w:rFonts w:hint="eastAsia"/>
        </w:rPr>
        <w:t>передачи</w:t>
      </w:r>
      <w:r>
        <w:t xml:space="preserve"> </w:t>
      </w:r>
      <w:r>
        <w:rPr>
          <w:rFonts w:hint="eastAsia"/>
        </w:rPr>
        <w:t>сигналов</w:t>
      </w:r>
    </w:p>
    <w:p w14:paraId="163DCBE0" w14:textId="77777777" w:rsidR="000E1872" w:rsidRDefault="000E1872" w:rsidP="000E1872"/>
    <w:p w14:paraId="5BC2FBE8" w14:textId="77777777" w:rsidR="000E1872" w:rsidRDefault="000E1872" w:rsidP="000E1872">
      <w:r>
        <w:t xml:space="preserve">2.4 </w:t>
      </w:r>
      <w:r>
        <w:rPr>
          <w:rFonts w:hint="eastAsia"/>
        </w:rPr>
        <w:t>Выводы</w:t>
      </w:r>
      <w:r>
        <w:t xml:space="preserve"> </w:t>
      </w:r>
      <w:r>
        <w:rPr>
          <w:rFonts w:hint="eastAsia"/>
        </w:rPr>
        <w:t>по</w:t>
      </w:r>
      <w:r>
        <w:t xml:space="preserve"> </w:t>
      </w:r>
      <w:r>
        <w:rPr>
          <w:rFonts w:hint="eastAsia"/>
        </w:rPr>
        <w:t>главе</w:t>
      </w:r>
    </w:p>
    <w:p w14:paraId="6246E193" w14:textId="77777777" w:rsidR="000E1872" w:rsidRDefault="000E1872" w:rsidP="000E1872"/>
    <w:p w14:paraId="5448ACA0" w14:textId="77777777" w:rsidR="000E1872" w:rsidRDefault="000E1872" w:rsidP="000E1872">
      <w:r>
        <w:rPr>
          <w:rFonts w:hint="eastAsia"/>
        </w:rPr>
        <w:t>Глава</w:t>
      </w:r>
      <w:r>
        <w:t xml:space="preserve"> 3.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методов</w:t>
      </w:r>
      <w:r>
        <w:t xml:space="preserve"> </w:t>
      </w:r>
      <w:r>
        <w:rPr>
          <w:rFonts w:hint="eastAsia"/>
        </w:rPr>
        <w:t>кооперативной</w:t>
      </w:r>
      <w:r>
        <w:t xml:space="preserve"> </w:t>
      </w:r>
      <w:r>
        <w:rPr>
          <w:rFonts w:hint="eastAsia"/>
        </w:rPr>
        <w:t>передачи</w:t>
      </w:r>
      <w:r>
        <w:t xml:space="preserve"> </w:t>
      </w:r>
      <w:r>
        <w:rPr>
          <w:rFonts w:hint="eastAsia"/>
        </w:rPr>
        <w:t>сигналов</w:t>
      </w:r>
      <w:r>
        <w:t xml:space="preserve">, </w:t>
      </w:r>
      <w:r>
        <w:rPr>
          <w:rFonts w:hint="eastAsia"/>
        </w:rPr>
        <w:t>применяемые</w:t>
      </w:r>
      <w:r>
        <w:t xml:space="preserve"> </w:t>
      </w:r>
      <w:r>
        <w:rPr>
          <w:rFonts w:hint="eastAsia"/>
        </w:rPr>
        <w:t>совместно</w:t>
      </w:r>
      <w:r>
        <w:t xml:space="preserve"> </w:t>
      </w:r>
      <w:r>
        <w:rPr>
          <w:rFonts w:hint="eastAsia"/>
        </w:rPr>
        <w:t>с</w:t>
      </w:r>
      <w:r>
        <w:t xml:space="preserve"> </w:t>
      </w:r>
      <w:r>
        <w:rPr>
          <w:rFonts w:hint="eastAsia"/>
        </w:rPr>
        <w:t>технологиями</w:t>
      </w:r>
      <w:r>
        <w:t xml:space="preserve"> </w:t>
      </w:r>
      <w:r>
        <w:rPr>
          <w:rFonts w:hint="eastAsia"/>
        </w:rPr>
        <w:t>использующие</w:t>
      </w:r>
      <w:r>
        <w:t xml:space="preserve"> </w:t>
      </w:r>
      <w:r>
        <w:rPr>
          <w:rFonts w:hint="eastAsia"/>
        </w:rPr>
        <w:t>пространственное</w:t>
      </w:r>
      <w:r>
        <w:t xml:space="preserve"> </w:t>
      </w:r>
      <w:r>
        <w:rPr>
          <w:rFonts w:hint="eastAsia"/>
        </w:rPr>
        <w:t>разнесение</w:t>
      </w:r>
      <w:r>
        <w:t xml:space="preserve"> </w:t>
      </w:r>
      <w:r>
        <w:rPr>
          <w:rFonts w:hint="eastAsia"/>
        </w:rPr>
        <w:t>сигналов</w:t>
      </w:r>
    </w:p>
    <w:p w14:paraId="0313695E" w14:textId="77777777" w:rsidR="000E1872" w:rsidRDefault="000E1872" w:rsidP="000E1872"/>
    <w:p w14:paraId="1ABDFC90" w14:textId="77777777" w:rsidR="000E1872" w:rsidRDefault="000E1872" w:rsidP="000E1872">
      <w:r>
        <w:t xml:space="preserve">3.1 </w:t>
      </w:r>
      <w:r>
        <w:rPr>
          <w:rFonts w:hint="eastAsia"/>
        </w:rPr>
        <w:t>Разработка</w:t>
      </w:r>
      <w:r>
        <w:t xml:space="preserve"> </w:t>
      </w:r>
      <w:r>
        <w:rPr>
          <w:rFonts w:hint="eastAsia"/>
        </w:rPr>
        <w:t>метода</w:t>
      </w:r>
      <w:r>
        <w:t xml:space="preserve"> </w:t>
      </w:r>
      <w:r>
        <w:rPr>
          <w:rFonts w:hint="eastAsia"/>
        </w:rPr>
        <w:t>реализации</w:t>
      </w:r>
      <w:r>
        <w:t xml:space="preserve"> </w:t>
      </w:r>
      <w:r>
        <w:rPr>
          <w:rFonts w:hint="eastAsia"/>
        </w:rPr>
        <w:t>схемы</w:t>
      </w:r>
      <w:r>
        <w:t xml:space="preserve"> MISO </w:t>
      </w:r>
      <w:r>
        <w:rPr>
          <w:rFonts w:hint="eastAsia"/>
        </w:rPr>
        <w:t>с</w:t>
      </w:r>
      <w:r>
        <w:t xml:space="preserve"> </w:t>
      </w:r>
      <w:r>
        <w:rPr>
          <w:rFonts w:hint="eastAsia"/>
        </w:rPr>
        <w:t>кооперативной</w:t>
      </w:r>
      <w:r>
        <w:t xml:space="preserve"> </w:t>
      </w:r>
      <w:r>
        <w:rPr>
          <w:rFonts w:hint="eastAsia"/>
        </w:rPr>
        <w:t>передачей</w:t>
      </w:r>
      <w:r>
        <w:t xml:space="preserve"> </w:t>
      </w:r>
      <w:r>
        <w:rPr>
          <w:rFonts w:hint="eastAsia"/>
        </w:rPr>
        <w:t>сигналов</w:t>
      </w:r>
    </w:p>
    <w:p w14:paraId="058EE9C0" w14:textId="77777777" w:rsidR="000E1872" w:rsidRDefault="000E1872" w:rsidP="000E1872"/>
    <w:p w14:paraId="56AA0F2A" w14:textId="77777777" w:rsidR="000E1872" w:rsidRDefault="000E1872" w:rsidP="000E1872">
      <w:r>
        <w:t xml:space="preserve">3.2 </w:t>
      </w:r>
      <w:r>
        <w:rPr>
          <w:rFonts w:hint="eastAsia"/>
        </w:rPr>
        <w:t>Исследование</w:t>
      </w:r>
      <w:r>
        <w:t xml:space="preserve"> </w:t>
      </w:r>
      <w:r>
        <w:rPr>
          <w:rFonts w:hint="eastAsia"/>
        </w:rPr>
        <w:t>совместного</w:t>
      </w:r>
      <w:r>
        <w:t xml:space="preserve"> </w:t>
      </w:r>
      <w:r>
        <w:rPr>
          <w:rFonts w:hint="eastAsia"/>
        </w:rPr>
        <w:t>применения</w:t>
      </w:r>
      <w:r>
        <w:t xml:space="preserve"> </w:t>
      </w:r>
      <w:r>
        <w:rPr>
          <w:rFonts w:hint="eastAsia"/>
        </w:rPr>
        <w:t>технологии</w:t>
      </w:r>
      <w:r>
        <w:t xml:space="preserve"> CoMP </w:t>
      </w:r>
      <w:r>
        <w:rPr>
          <w:rFonts w:hint="eastAsia"/>
        </w:rPr>
        <w:t>и</w:t>
      </w:r>
      <w:r>
        <w:t xml:space="preserve"> </w:t>
      </w:r>
      <w:r>
        <w:rPr>
          <w:rFonts w:hint="eastAsia"/>
        </w:rPr>
        <w:t>кооперативной</w:t>
      </w:r>
      <w:r>
        <w:t xml:space="preserve"> </w:t>
      </w:r>
      <w:r>
        <w:rPr>
          <w:rFonts w:hint="eastAsia"/>
        </w:rPr>
        <w:t>передачи</w:t>
      </w:r>
      <w:r>
        <w:t xml:space="preserve"> </w:t>
      </w:r>
      <w:r>
        <w:rPr>
          <w:rFonts w:hint="eastAsia"/>
        </w:rPr>
        <w:t>сигналов</w:t>
      </w:r>
      <w:r>
        <w:t xml:space="preserve"> </w:t>
      </w:r>
      <w:r>
        <w:rPr>
          <w:rFonts w:hint="eastAsia"/>
        </w:rPr>
        <w:t>в</w:t>
      </w:r>
      <w:r>
        <w:t xml:space="preserve"> </w:t>
      </w:r>
      <w:r>
        <w:rPr>
          <w:rFonts w:hint="eastAsia"/>
        </w:rPr>
        <w:t>СПРС</w:t>
      </w:r>
    </w:p>
    <w:p w14:paraId="5514A2BC" w14:textId="77777777" w:rsidR="000E1872" w:rsidRDefault="000E1872" w:rsidP="000E1872"/>
    <w:p w14:paraId="13B3F665" w14:textId="77777777" w:rsidR="000E1872" w:rsidRDefault="000E1872" w:rsidP="000E1872">
      <w:r>
        <w:t xml:space="preserve">3.3 </w:t>
      </w:r>
      <w:r>
        <w:rPr>
          <w:rFonts w:hint="eastAsia"/>
        </w:rPr>
        <w:t>Исследование</w:t>
      </w:r>
      <w:r>
        <w:t xml:space="preserve"> </w:t>
      </w:r>
      <w:r>
        <w:rPr>
          <w:rFonts w:hint="eastAsia"/>
        </w:rPr>
        <w:t>помехоустойчивости</w:t>
      </w:r>
      <w:r>
        <w:t xml:space="preserve"> </w:t>
      </w:r>
      <w:r>
        <w:rPr>
          <w:rFonts w:hint="eastAsia"/>
        </w:rPr>
        <w:t>радиопередачи</w:t>
      </w:r>
      <w:r>
        <w:t xml:space="preserve"> </w:t>
      </w:r>
      <w:r>
        <w:rPr>
          <w:rFonts w:hint="eastAsia"/>
        </w:rPr>
        <w:t>при</w:t>
      </w:r>
      <w:r>
        <w:t xml:space="preserve"> </w:t>
      </w:r>
      <w:r>
        <w:rPr>
          <w:rFonts w:hint="eastAsia"/>
        </w:rPr>
        <w:t>совместном</w:t>
      </w:r>
      <w:r>
        <w:t xml:space="preserve"> </w:t>
      </w:r>
      <w:r>
        <w:rPr>
          <w:rFonts w:hint="eastAsia"/>
        </w:rPr>
        <w:t>применении</w:t>
      </w:r>
      <w:r>
        <w:t xml:space="preserve"> </w:t>
      </w:r>
      <w:r>
        <w:rPr>
          <w:rFonts w:hint="eastAsia"/>
        </w:rPr>
        <w:t>технологии</w:t>
      </w:r>
      <w:r>
        <w:t xml:space="preserve"> </w:t>
      </w:r>
      <w:r>
        <w:rPr>
          <w:rFonts w:hint="eastAsia"/>
        </w:rPr>
        <w:t>кооперативной</w:t>
      </w:r>
      <w:r>
        <w:t xml:space="preserve"> </w:t>
      </w:r>
      <w:r>
        <w:rPr>
          <w:rFonts w:hint="eastAsia"/>
        </w:rPr>
        <w:t>передачи</w:t>
      </w:r>
      <w:r>
        <w:t xml:space="preserve"> </w:t>
      </w:r>
      <w:r>
        <w:rPr>
          <w:rFonts w:hint="eastAsia"/>
        </w:rPr>
        <w:t>сигналов</w:t>
      </w:r>
      <w:r>
        <w:t xml:space="preserve"> </w:t>
      </w:r>
      <w:r>
        <w:rPr>
          <w:rFonts w:hint="eastAsia"/>
        </w:rPr>
        <w:t>и</w:t>
      </w:r>
      <w:r>
        <w:t xml:space="preserve"> </w:t>
      </w:r>
      <w:r>
        <w:rPr>
          <w:rFonts w:hint="eastAsia"/>
        </w:rPr>
        <w:t>метода</w:t>
      </w:r>
      <w:r>
        <w:t xml:space="preserve"> MRC </w:t>
      </w:r>
      <w:r>
        <w:rPr>
          <w:rFonts w:hint="eastAsia"/>
        </w:rPr>
        <w:t>в</w:t>
      </w:r>
      <w:r>
        <w:t xml:space="preserve"> </w:t>
      </w:r>
      <w:r>
        <w:rPr>
          <w:rFonts w:hint="eastAsia"/>
        </w:rPr>
        <w:t>сети</w:t>
      </w:r>
      <w:r>
        <w:t xml:space="preserve"> </w:t>
      </w:r>
      <w:r>
        <w:rPr>
          <w:rFonts w:hint="eastAsia"/>
        </w:rPr>
        <w:t>с</w:t>
      </w:r>
      <w:r>
        <w:t xml:space="preserve"> </w:t>
      </w:r>
      <w:r>
        <w:rPr>
          <w:rFonts w:hint="eastAsia"/>
        </w:rPr>
        <w:t>высокоскоростными</w:t>
      </w:r>
      <w:r>
        <w:t xml:space="preserve"> </w:t>
      </w:r>
      <w:r>
        <w:rPr>
          <w:rFonts w:hint="eastAsia"/>
        </w:rPr>
        <w:t>подвижными</w:t>
      </w:r>
      <w:r>
        <w:t xml:space="preserve"> </w:t>
      </w:r>
      <w:r>
        <w:rPr>
          <w:rFonts w:hint="eastAsia"/>
        </w:rPr>
        <w:t>объектами</w:t>
      </w:r>
    </w:p>
    <w:p w14:paraId="7A0029F9" w14:textId="77777777" w:rsidR="000E1872" w:rsidRDefault="000E1872" w:rsidP="000E1872"/>
    <w:p w14:paraId="735738E1" w14:textId="77777777" w:rsidR="000E1872" w:rsidRDefault="000E1872" w:rsidP="000E1872">
      <w:r>
        <w:t xml:space="preserve">3.4 </w:t>
      </w:r>
      <w:r>
        <w:rPr>
          <w:rFonts w:hint="eastAsia"/>
        </w:rPr>
        <w:t>Выводы</w:t>
      </w:r>
      <w:r>
        <w:t xml:space="preserve"> </w:t>
      </w:r>
      <w:r>
        <w:rPr>
          <w:rFonts w:hint="eastAsia"/>
        </w:rPr>
        <w:t>по</w:t>
      </w:r>
      <w:r>
        <w:t xml:space="preserve"> </w:t>
      </w:r>
      <w:r>
        <w:rPr>
          <w:rFonts w:hint="eastAsia"/>
        </w:rPr>
        <w:t>главе</w:t>
      </w:r>
    </w:p>
    <w:p w14:paraId="742E00A7" w14:textId="77777777" w:rsidR="000E1872" w:rsidRDefault="000E1872" w:rsidP="000E1872"/>
    <w:p w14:paraId="23DBFCAF" w14:textId="77777777" w:rsidR="000E1872" w:rsidRDefault="000E1872" w:rsidP="000E1872">
      <w:r>
        <w:rPr>
          <w:rFonts w:hint="eastAsia"/>
        </w:rPr>
        <w:t>Глава</w:t>
      </w:r>
      <w:r>
        <w:t xml:space="preserve"> 4. </w:t>
      </w:r>
      <w:r>
        <w:rPr>
          <w:rFonts w:hint="eastAsia"/>
        </w:rPr>
        <w:t>Анализ</w:t>
      </w:r>
      <w:r>
        <w:t xml:space="preserve"> </w:t>
      </w:r>
      <w:r>
        <w:rPr>
          <w:rFonts w:hint="eastAsia"/>
        </w:rPr>
        <w:t>и</w:t>
      </w:r>
      <w:r>
        <w:t xml:space="preserve"> </w:t>
      </w:r>
      <w:r>
        <w:rPr>
          <w:rFonts w:hint="eastAsia"/>
        </w:rPr>
        <w:t>разработка</w:t>
      </w:r>
      <w:r>
        <w:t xml:space="preserve"> </w:t>
      </w:r>
      <w:r>
        <w:rPr>
          <w:rFonts w:hint="eastAsia"/>
        </w:rPr>
        <w:t>метода</w:t>
      </w:r>
      <w:r>
        <w:t xml:space="preserve"> </w:t>
      </w:r>
      <w:r>
        <w:rPr>
          <w:rFonts w:hint="eastAsia"/>
        </w:rPr>
        <w:t>реализации</w:t>
      </w:r>
      <w:r>
        <w:t xml:space="preserve"> </w:t>
      </w:r>
      <w:r>
        <w:rPr>
          <w:rFonts w:hint="eastAsia"/>
        </w:rPr>
        <w:t>технологии</w:t>
      </w:r>
      <w:r>
        <w:t xml:space="preserve"> </w:t>
      </w:r>
      <w:r>
        <w:rPr>
          <w:rFonts w:hint="eastAsia"/>
        </w:rPr>
        <w:t>кооперативной</w:t>
      </w:r>
      <w:r>
        <w:t xml:space="preserve"> </w:t>
      </w:r>
      <w:r>
        <w:rPr>
          <w:rFonts w:hint="eastAsia"/>
        </w:rPr>
        <w:t>передачи</w:t>
      </w:r>
      <w:r>
        <w:t xml:space="preserve"> </w:t>
      </w:r>
      <w:r>
        <w:rPr>
          <w:rFonts w:hint="eastAsia"/>
        </w:rPr>
        <w:t>сигналов</w:t>
      </w:r>
      <w:r>
        <w:t xml:space="preserve"> </w:t>
      </w:r>
      <w:r>
        <w:rPr>
          <w:rFonts w:hint="eastAsia"/>
        </w:rPr>
        <w:t>в</w:t>
      </w:r>
      <w:r>
        <w:t xml:space="preserve"> </w:t>
      </w:r>
      <w:r>
        <w:rPr>
          <w:rFonts w:hint="eastAsia"/>
        </w:rPr>
        <w:t>системе</w:t>
      </w:r>
      <w:r>
        <w:t xml:space="preserve"> </w:t>
      </w:r>
      <w:r>
        <w:rPr>
          <w:rFonts w:hint="eastAsia"/>
        </w:rPr>
        <w:t>подвижной</w:t>
      </w:r>
      <w:r>
        <w:t xml:space="preserve"> </w:t>
      </w:r>
      <w:r>
        <w:rPr>
          <w:rFonts w:hint="eastAsia"/>
        </w:rPr>
        <w:t>радиосвязи</w:t>
      </w:r>
    </w:p>
    <w:p w14:paraId="49797C59" w14:textId="77777777" w:rsidR="000E1872" w:rsidRDefault="000E1872" w:rsidP="000E1872"/>
    <w:p w14:paraId="54A433B4" w14:textId="77777777" w:rsidR="000E1872" w:rsidRDefault="000E1872" w:rsidP="000E1872">
      <w:r>
        <w:t xml:space="preserve">4.1 </w:t>
      </w:r>
      <w:r>
        <w:rPr>
          <w:rFonts w:hint="eastAsia"/>
        </w:rPr>
        <w:t>Разработка</w:t>
      </w:r>
      <w:r>
        <w:t xml:space="preserve"> </w:t>
      </w:r>
      <w:r>
        <w:rPr>
          <w:rFonts w:hint="eastAsia"/>
        </w:rPr>
        <w:t>технических</w:t>
      </w:r>
      <w:r>
        <w:t xml:space="preserve"> </w:t>
      </w:r>
      <w:r>
        <w:rPr>
          <w:rFonts w:hint="eastAsia"/>
        </w:rPr>
        <w:t>решений</w:t>
      </w:r>
      <w:r>
        <w:t xml:space="preserve"> </w:t>
      </w:r>
      <w:r>
        <w:rPr>
          <w:rFonts w:hint="eastAsia"/>
        </w:rPr>
        <w:t>для</w:t>
      </w:r>
      <w:r>
        <w:t xml:space="preserve"> </w:t>
      </w:r>
      <w:r>
        <w:rPr>
          <w:rFonts w:hint="eastAsia"/>
        </w:rPr>
        <w:t>применения</w:t>
      </w:r>
      <w:r>
        <w:t xml:space="preserve"> </w:t>
      </w:r>
      <w:r>
        <w:rPr>
          <w:rFonts w:hint="eastAsia"/>
        </w:rPr>
        <w:t>технологии</w:t>
      </w:r>
      <w:r>
        <w:t xml:space="preserve"> </w:t>
      </w:r>
      <w:r>
        <w:rPr>
          <w:rFonts w:hint="eastAsia"/>
        </w:rPr>
        <w:t>кооперативной</w:t>
      </w:r>
      <w:r>
        <w:t xml:space="preserve"> </w:t>
      </w:r>
      <w:r>
        <w:rPr>
          <w:rFonts w:hint="eastAsia"/>
        </w:rPr>
        <w:t>передачи</w:t>
      </w:r>
      <w:r>
        <w:t xml:space="preserve"> </w:t>
      </w:r>
      <w:r>
        <w:rPr>
          <w:rFonts w:hint="eastAsia"/>
        </w:rPr>
        <w:t>сигналов</w:t>
      </w:r>
      <w:r>
        <w:t xml:space="preserve"> </w:t>
      </w:r>
      <w:r>
        <w:rPr>
          <w:rFonts w:hint="eastAsia"/>
        </w:rPr>
        <w:t>в</w:t>
      </w:r>
      <w:r>
        <w:t xml:space="preserve"> </w:t>
      </w:r>
      <w:r>
        <w:rPr>
          <w:rFonts w:hint="eastAsia"/>
        </w:rPr>
        <w:t>системе</w:t>
      </w:r>
      <w:r>
        <w:t xml:space="preserve"> </w:t>
      </w:r>
      <w:r>
        <w:rPr>
          <w:rFonts w:hint="eastAsia"/>
        </w:rPr>
        <w:t>подвижной</w:t>
      </w:r>
      <w:r>
        <w:t xml:space="preserve"> </w:t>
      </w:r>
      <w:r>
        <w:rPr>
          <w:rFonts w:hint="eastAsia"/>
        </w:rPr>
        <w:t>радиосвязи</w:t>
      </w:r>
    </w:p>
    <w:p w14:paraId="3A606445" w14:textId="77777777" w:rsidR="000E1872" w:rsidRDefault="000E1872" w:rsidP="000E1872"/>
    <w:p w14:paraId="1EF389C7" w14:textId="77777777" w:rsidR="000E1872" w:rsidRDefault="000E1872" w:rsidP="000E1872">
      <w:r>
        <w:t xml:space="preserve">4.2 </w:t>
      </w:r>
      <w:r>
        <w:rPr>
          <w:rFonts w:hint="eastAsia"/>
        </w:rPr>
        <w:t>Технические</w:t>
      </w:r>
      <w:r>
        <w:t xml:space="preserve"> </w:t>
      </w:r>
      <w:r>
        <w:rPr>
          <w:rFonts w:hint="eastAsia"/>
        </w:rPr>
        <w:t>требования</w:t>
      </w:r>
      <w:r>
        <w:t xml:space="preserve"> </w:t>
      </w:r>
      <w:r>
        <w:rPr>
          <w:rFonts w:hint="eastAsia"/>
        </w:rPr>
        <w:t>к</w:t>
      </w:r>
      <w:r>
        <w:t xml:space="preserve"> </w:t>
      </w:r>
      <w:r>
        <w:rPr>
          <w:rFonts w:hint="eastAsia"/>
        </w:rPr>
        <w:t>приемо</w:t>
      </w:r>
      <w:r>
        <w:t>-</w:t>
      </w:r>
      <w:r>
        <w:rPr>
          <w:rFonts w:hint="eastAsia"/>
        </w:rPr>
        <w:t>передатчику</w:t>
      </w:r>
      <w:r>
        <w:t xml:space="preserve"> </w:t>
      </w:r>
      <w:r>
        <w:rPr>
          <w:rFonts w:hint="eastAsia"/>
        </w:rPr>
        <w:t>мобильного</w:t>
      </w:r>
      <w:r>
        <w:t xml:space="preserve"> </w:t>
      </w:r>
      <w:r>
        <w:rPr>
          <w:rFonts w:hint="eastAsia"/>
        </w:rPr>
        <w:t>терминала</w:t>
      </w:r>
      <w:r>
        <w:t xml:space="preserve"> </w:t>
      </w:r>
      <w:r>
        <w:rPr>
          <w:rFonts w:hint="eastAsia"/>
        </w:rPr>
        <w:t>и</w:t>
      </w:r>
      <w:r>
        <w:t xml:space="preserve"> </w:t>
      </w:r>
      <w:r>
        <w:rPr>
          <w:rFonts w:hint="eastAsia"/>
        </w:rPr>
        <w:t>процедуре</w:t>
      </w:r>
      <w:r>
        <w:t xml:space="preserve"> </w:t>
      </w:r>
      <w:r>
        <w:rPr>
          <w:rFonts w:hint="eastAsia"/>
        </w:rPr>
        <w:t>радиопередачи</w:t>
      </w:r>
      <w:r>
        <w:t xml:space="preserve"> </w:t>
      </w:r>
      <w:r>
        <w:rPr>
          <w:rFonts w:hint="eastAsia"/>
        </w:rPr>
        <w:t>при</w:t>
      </w:r>
      <w:r>
        <w:t xml:space="preserve"> </w:t>
      </w:r>
      <w:r>
        <w:rPr>
          <w:rFonts w:hint="eastAsia"/>
        </w:rPr>
        <w:t>использовании</w:t>
      </w:r>
      <w:r>
        <w:t xml:space="preserve"> </w:t>
      </w:r>
      <w:r>
        <w:rPr>
          <w:rFonts w:hint="eastAsia"/>
        </w:rPr>
        <w:t>кооперации</w:t>
      </w:r>
    </w:p>
    <w:p w14:paraId="7FF9618B" w14:textId="77777777" w:rsidR="000E1872" w:rsidRDefault="000E1872" w:rsidP="000E1872"/>
    <w:p w14:paraId="1D2011ED" w14:textId="77777777" w:rsidR="000E1872" w:rsidRDefault="000E1872" w:rsidP="000E1872">
      <w:r>
        <w:lastRenderedPageBreak/>
        <w:t xml:space="preserve">4.3 </w:t>
      </w:r>
      <w:r>
        <w:rPr>
          <w:rFonts w:hint="eastAsia"/>
        </w:rPr>
        <w:t>Разработка</w:t>
      </w:r>
      <w:r>
        <w:t xml:space="preserve"> </w:t>
      </w:r>
      <w:r>
        <w:rPr>
          <w:rFonts w:hint="eastAsia"/>
        </w:rPr>
        <w:t>алгоритма</w:t>
      </w:r>
      <w:r>
        <w:t xml:space="preserve"> </w:t>
      </w:r>
      <w:r>
        <w:rPr>
          <w:rFonts w:hint="eastAsia"/>
        </w:rPr>
        <w:t>выбора</w:t>
      </w:r>
      <w:r>
        <w:t xml:space="preserve"> </w:t>
      </w:r>
      <w:r>
        <w:rPr>
          <w:rFonts w:hint="eastAsia"/>
        </w:rPr>
        <w:t>метода</w:t>
      </w:r>
      <w:r>
        <w:t xml:space="preserve"> </w:t>
      </w:r>
      <w:r>
        <w:rPr>
          <w:rFonts w:hint="eastAsia"/>
        </w:rPr>
        <w:t>кооперативной</w:t>
      </w:r>
      <w:r>
        <w:t xml:space="preserve"> </w:t>
      </w:r>
      <w:r>
        <w:rPr>
          <w:rFonts w:hint="eastAsia"/>
        </w:rPr>
        <w:t>передачи</w:t>
      </w:r>
      <w:r>
        <w:t xml:space="preserve"> </w:t>
      </w:r>
      <w:r>
        <w:rPr>
          <w:rFonts w:hint="eastAsia"/>
        </w:rPr>
        <w:t>сигналов</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требованиями</w:t>
      </w:r>
      <w:r>
        <w:t xml:space="preserve"> </w:t>
      </w:r>
      <w:r>
        <w:rPr>
          <w:rFonts w:hint="eastAsia"/>
        </w:rPr>
        <w:t>к</w:t>
      </w:r>
      <w:r>
        <w:t xml:space="preserve"> </w:t>
      </w:r>
      <w:r>
        <w:rPr>
          <w:rFonts w:hint="eastAsia"/>
        </w:rPr>
        <w:t>качеству</w:t>
      </w:r>
      <w:r>
        <w:t xml:space="preserve"> </w:t>
      </w:r>
      <w:r>
        <w:rPr>
          <w:rFonts w:hint="eastAsia"/>
        </w:rPr>
        <w:t>обслуживания</w:t>
      </w:r>
    </w:p>
    <w:p w14:paraId="725C7175" w14:textId="77777777" w:rsidR="000E1872" w:rsidRDefault="000E1872" w:rsidP="000E1872"/>
    <w:p w14:paraId="5F7996D4" w14:textId="77777777" w:rsidR="000E1872" w:rsidRDefault="000E1872" w:rsidP="000E1872">
      <w:r>
        <w:t xml:space="preserve">4.4 </w:t>
      </w:r>
      <w:r>
        <w:rPr>
          <w:rFonts w:hint="eastAsia"/>
        </w:rPr>
        <w:t>Проблемы</w:t>
      </w:r>
      <w:r>
        <w:t xml:space="preserve"> </w:t>
      </w:r>
      <w:r>
        <w:rPr>
          <w:rFonts w:hint="eastAsia"/>
        </w:rPr>
        <w:t>выбора</w:t>
      </w:r>
      <w:r>
        <w:t xml:space="preserve"> </w:t>
      </w:r>
      <w:r>
        <w:rPr>
          <w:rFonts w:hint="eastAsia"/>
        </w:rPr>
        <w:t>кооператора</w:t>
      </w:r>
      <w:r>
        <w:t>-</w:t>
      </w:r>
      <w:r>
        <w:rPr>
          <w:rFonts w:hint="eastAsia"/>
        </w:rPr>
        <w:t>ретранслятора</w:t>
      </w:r>
      <w:r>
        <w:t xml:space="preserve"> </w:t>
      </w:r>
      <w:r>
        <w:rPr>
          <w:rFonts w:hint="eastAsia"/>
        </w:rPr>
        <w:t>в</w:t>
      </w:r>
      <w:r>
        <w:t xml:space="preserve"> </w:t>
      </w:r>
      <w:r>
        <w:rPr>
          <w:rFonts w:hint="eastAsia"/>
        </w:rPr>
        <w:t>сети</w:t>
      </w:r>
      <w:r>
        <w:t xml:space="preserve"> </w:t>
      </w:r>
      <w:r>
        <w:rPr>
          <w:rFonts w:hint="eastAsia"/>
        </w:rPr>
        <w:t>подвижной</w:t>
      </w:r>
      <w:r>
        <w:t xml:space="preserve"> </w:t>
      </w:r>
      <w:r>
        <w:rPr>
          <w:rFonts w:hint="eastAsia"/>
        </w:rPr>
        <w:t>радиосвязи</w:t>
      </w:r>
    </w:p>
    <w:p w14:paraId="569C30A2" w14:textId="77777777" w:rsidR="000E1872" w:rsidRDefault="000E1872" w:rsidP="000E1872"/>
    <w:p w14:paraId="4102AD17" w14:textId="77777777" w:rsidR="000E1872" w:rsidRDefault="000E1872" w:rsidP="000E1872">
      <w:r>
        <w:t xml:space="preserve">4.5 </w:t>
      </w:r>
      <w:r>
        <w:rPr>
          <w:rFonts w:hint="eastAsia"/>
        </w:rPr>
        <w:t>Выводы</w:t>
      </w:r>
      <w:r>
        <w:t xml:space="preserve"> </w:t>
      </w:r>
      <w:r>
        <w:rPr>
          <w:rFonts w:hint="eastAsia"/>
        </w:rPr>
        <w:t>по</w:t>
      </w:r>
      <w:r>
        <w:t xml:space="preserve"> </w:t>
      </w:r>
      <w:r>
        <w:rPr>
          <w:rFonts w:hint="eastAsia"/>
        </w:rPr>
        <w:t>главе</w:t>
      </w:r>
    </w:p>
    <w:p w14:paraId="1EB716F6" w14:textId="77777777" w:rsidR="000E1872" w:rsidRDefault="000E1872" w:rsidP="000E1872"/>
    <w:p w14:paraId="70F89968" w14:textId="77777777" w:rsidR="000E1872" w:rsidRDefault="000E1872" w:rsidP="000E1872">
      <w:r>
        <w:rPr>
          <w:rFonts w:hint="eastAsia"/>
        </w:rPr>
        <w:t>ЗАКЛЮЧЕНИЕ</w:t>
      </w:r>
    </w:p>
    <w:p w14:paraId="0C2213E9" w14:textId="77777777" w:rsidR="000E1872" w:rsidRDefault="000E1872" w:rsidP="000E1872"/>
    <w:p w14:paraId="67344BD0" w14:textId="12627F21" w:rsidR="000E1872" w:rsidRPr="000E1872" w:rsidRDefault="000E1872" w:rsidP="000E1872">
      <w:r>
        <w:rPr>
          <w:rFonts w:hint="eastAsia"/>
        </w:rPr>
        <w:t>СПИСОК</w:t>
      </w:r>
      <w:r>
        <w:t xml:space="preserve"> </w:t>
      </w:r>
      <w:r>
        <w:rPr>
          <w:rFonts w:hint="eastAsia"/>
        </w:rPr>
        <w:t>ЛИТЕРАТУРЫ</w:t>
      </w:r>
    </w:p>
    <w:sectPr w:rsidR="000E1872" w:rsidRPr="000E1872" w:rsidSect="003223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3324" w14:textId="77777777" w:rsidR="00322370" w:rsidRDefault="00322370">
      <w:pPr>
        <w:spacing w:after="0" w:line="240" w:lineRule="auto"/>
      </w:pPr>
      <w:r>
        <w:separator/>
      </w:r>
    </w:p>
  </w:endnote>
  <w:endnote w:type="continuationSeparator" w:id="0">
    <w:p w14:paraId="6F7BCCCB" w14:textId="77777777" w:rsidR="00322370" w:rsidRDefault="0032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3378" w14:textId="77777777" w:rsidR="00322370" w:rsidRDefault="00322370"/>
    <w:p w14:paraId="386937B8" w14:textId="77777777" w:rsidR="00322370" w:rsidRDefault="00322370"/>
    <w:p w14:paraId="378B5F5E" w14:textId="77777777" w:rsidR="00322370" w:rsidRDefault="00322370"/>
    <w:p w14:paraId="78D66499" w14:textId="77777777" w:rsidR="00322370" w:rsidRDefault="00322370"/>
    <w:p w14:paraId="53DE3E69" w14:textId="77777777" w:rsidR="00322370" w:rsidRDefault="00322370"/>
    <w:p w14:paraId="100D33AA" w14:textId="77777777" w:rsidR="00322370" w:rsidRDefault="00322370"/>
    <w:p w14:paraId="6583BB5A" w14:textId="77777777" w:rsidR="00322370" w:rsidRDefault="003223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4704F3" wp14:editId="0895D7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9C0ED" w14:textId="77777777" w:rsidR="00322370" w:rsidRDefault="003223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4704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49C0ED" w14:textId="77777777" w:rsidR="00322370" w:rsidRDefault="003223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B74730" w14:textId="77777777" w:rsidR="00322370" w:rsidRDefault="00322370"/>
    <w:p w14:paraId="5732A798" w14:textId="77777777" w:rsidR="00322370" w:rsidRDefault="00322370"/>
    <w:p w14:paraId="4D546409" w14:textId="77777777" w:rsidR="00322370" w:rsidRDefault="003223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6B3307" wp14:editId="669181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188CE" w14:textId="77777777" w:rsidR="00322370" w:rsidRDefault="00322370"/>
                          <w:p w14:paraId="2AEA32A9" w14:textId="77777777" w:rsidR="00322370" w:rsidRDefault="003223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6B33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0188CE" w14:textId="77777777" w:rsidR="00322370" w:rsidRDefault="00322370"/>
                    <w:p w14:paraId="2AEA32A9" w14:textId="77777777" w:rsidR="00322370" w:rsidRDefault="003223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8E83BD" w14:textId="77777777" w:rsidR="00322370" w:rsidRDefault="00322370"/>
    <w:p w14:paraId="2B60B4AA" w14:textId="77777777" w:rsidR="00322370" w:rsidRDefault="00322370">
      <w:pPr>
        <w:rPr>
          <w:sz w:val="2"/>
          <w:szCs w:val="2"/>
        </w:rPr>
      </w:pPr>
    </w:p>
    <w:p w14:paraId="37FFB0C7" w14:textId="77777777" w:rsidR="00322370" w:rsidRDefault="00322370"/>
    <w:p w14:paraId="672DA605" w14:textId="77777777" w:rsidR="00322370" w:rsidRDefault="00322370">
      <w:pPr>
        <w:spacing w:after="0" w:line="240" w:lineRule="auto"/>
      </w:pPr>
    </w:p>
  </w:footnote>
  <w:footnote w:type="continuationSeparator" w:id="0">
    <w:p w14:paraId="7A82DBD2" w14:textId="77777777" w:rsidR="00322370" w:rsidRDefault="00322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370"/>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18922</TotalTime>
  <Pages>3</Pages>
  <Words>335</Words>
  <Characters>1912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2425</cp:revision>
  <cp:lastPrinted>2009-02-06T05:36:00Z</cp:lastPrinted>
  <dcterms:created xsi:type="dcterms:W3CDTF">2024-01-07T13:43:00Z</dcterms:created>
  <dcterms:modified xsi:type="dcterms:W3CDTF">2024-02-08T20:21:00Z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