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F81030" w:rsidRDefault="00F81030" w:rsidP="00F81030">
      <w:r w:rsidRPr="00355987">
        <w:rPr>
          <w:rFonts w:ascii="Times New Roman" w:eastAsia="Times New Roman" w:hAnsi="Times New Roman" w:cs="Times New Roman"/>
          <w:b/>
          <w:sz w:val="24"/>
          <w:szCs w:val="24"/>
          <w:lang w:eastAsia="zh-CN"/>
        </w:rPr>
        <w:t xml:space="preserve">Ступак Оксана Юріївна, </w:t>
      </w:r>
      <w:r w:rsidRPr="00355987">
        <w:rPr>
          <w:rFonts w:ascii="Times New Roman" w:eastAsia="Times New Roman" w:hAnsi="Times New Roman" w:cs="Times New Roman"/>
          <w:sz w:val="24"/>
          <w:szCs w:val="24"/>
          <w:lang w:eastAsia="zh-CN"/>
        </w:rPr>
        <w:t>докторантка кафедри дошкільної освіти та соціальної роботи, Державний вищий навчальний заклад «Донбаський державний педагогічний університет» (м. Слов’янськ). Назва дисертації:</w:t>
      </w:r>
      <w:r w:rsidRPr="00355987">
        <w:rPr>
          <w:rFonts w:ascii="Times New Roman" w:eastAsia="Times New Roman" w:hAnsi="Times New Roman" w:cs="Times New Roman"/>
          <w:b/>
          <w:i/>
          <w:sz w:val="24"/>
          <w:szCs w:val="24"/>
          <w:lang w:eastAsia="zh-CN"/>
        </w:rPr>
        <w:t xml:space="preserve"> </w:t>
      </w:r>
      <w:r w:rsidRPr="00355987">
        <w:rPr>
          <w:rFonts w:ascii="Times New Roman" w:eastAsia="Times New Roman" w:hAnsi="Times New Roman" w:cs="Times New Roman"/>
          <w:sz w:val="24"/>
          <w:szCs w:val="24"/>
          <w:lang w:eastAsia="zh-CN"/>
        </w:rPr>
        <w:t>«Теорія та практика формування соціальної активності молоді в інститутах громадянського суспільства». Шифр та назва спеціальності – 13.00.05 – соціальна педагогіка. Спецрада Д 12.112.01 Державного вищого навчального закладу «Донбаський державний педагогічний університет»</w:t>
      </w:r>
    </w:p>
    <w:sectPr w:rsidR="00A91CAB" w:rsidRPr="00F810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F81030" w:rsidRPr="00F810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5F0DE-A519-40E9-9DEB-635B6C4B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1944</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2021-02-16T19:26:00Z</dcterms:created>
  <dcterms:modified xsi:type="dcterms:W3CDTF">2021-02-24T09:22:00Z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