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F4E" w:rsidRDefault="007D2B19" w:rsidP="007D2B19">
      <w:pPr>
        <w:rPr>
          <w:rFonts w:ascii="Times New Roman" w:eastAsia="Times New Roman" w:hAnsi="Times New Roman" w:cs="Times New Roman"/>
          <w:kern w:val="0"/>
          <w:sz w:val="28"/>
          <w:szCs w:val="28"/>
          <w:lang w:eastAsia="ru-RU"/>
        </w:rPr>
      </w:pPr>
      <w:bookmarkStart w:id="0" w:name="_GoBack"/>
      <w:r w:rsidRPr="007D2B19">
        <w:rPr>
          <w:rFonts w:ascii="Times New Roman" w:eastAsia="Times New Roman" w:hAnsi="Times New Roman" w:cs="Times New Roman" w:hint="eastAsia"/>
          <w:kern w:val="0"/>
          <w:sz w:val="28"/>
          <w:szCs w:val="28"/>
          <w:lang w:eastAsia="ru-RU"/>
        </w:rPr>
        <w:t>Таньков</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Костянтин</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Миколайович</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Формування</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системи</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обслуговування</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машинобудівного</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підприємства</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за</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маркетингово</w:t>
      </w:r>
      <w:r w:rsidRPr="007D2B19">
        <w:rPr>
          <w:rFonts w:ascii="Times New Roman" w:eastAsia="Times New Roman" w:hAnsi="Times New Roman" w:cs="Times New Roman"/>
          <w:kern w:val="0"/>
          <w:sz w:val="28"/>
          <w:szCs w:val="28"/>
          <w:lang w:eastAsia="ru-RU"/>
        </w:rPr>
        <w:t>-</w:t>
      </w:r>
      <w:r w:rsidRPr="007D2B19">
        <w:rPr>
          <w:rFonts w:ascii="Times New Roman" w:eastAsia="Times New Roman" w:hAnsi="Times New Roman" w:cs="Times New Roman" w:hint="eastAsia"/>
          <w:kern w:val="0"/>
          <w:sz w:val="28"/>
          <w:szCs w:val="28"/>
          <w:lang w:eastAsia="ru-RU"/>
        </w:rPr>
        <w:t>логістичним</w:t>
      </w:r>
      <w:r w:rsidRPr="007D2B19">
        <w:rPr>
          <w:rFonts w:ascii="Times New Roman" w:eastAsia="Times New Roman" w:hAnsi="Times New Roman" w:cs="Times New Roman"/>
          <w:kern w:val="0"/>
          <w:sz w:val="28"/>
          <w:szCs w:val="28"/>
          <w:lang w:eastAsia="ru-RU"/>
        </w:rPr>
        <w:t xml:space="preserve"> </w:t>
      </w:r>
      <w:proofErr w:type="gramStart"/>
      <w:r w:rsidRPr="007D2B19">
        <w:rPr>
          <w:rFonts w:ascii="Times New Roman" w:eastAsia="Times New Roman" w:hAnsi="Times New Roman" w:cs="Times New Roman" w:hint="eastAsia"/>
          <w:kern w:val="0"/>
          <w:sz w:val="28"/>
          <w:szCs w:val="28"/>
          <w:lang w:eastAsia="ru-RU"/>
        </w:rPr>
        <w:t>підходом</w:t>
      </w:r>
      <w:r w:rsidRPr="007D2B19">
        <w:rPr>
          <w:rFonts w:ascii="Times New Roman" w:eastAsia="Times New Roman" w:hAnsi="Times New Roman" w:cs="Times New Roman"/>
          <w:kern w:val="0"/>
          <w:sz w:val="28"/>
          <w:szCs w:val="28"/>
          <w:lang w:eastAsia="ru-RU"/>
        </w:rPr>
        <w:t xml:space="preserve"> :</w:t>
      </w:r>
      <w:proofErr w:type="gramEnd"/>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Дис</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канд</w:t>
      </w:r>
      <w:r w:rsidRPr="007D2B19">
        <w:rPr>
          <w:rFonts w:ascii="Times New Roman" w:eastAsia="Times New Roman" w:hAnsi="Times New Roman" w:cs="Times New Roman"/>
          <w:kern w:val="0"/>
          <w:sz w:val="28"/>
          <w:szCs w:val="28"/>
          <w:lang w:eastAsia="ru-RU"/>
        </w:rPr>
        <w:t xml:space="preserve">. </w:t>
      </w:r>
      <w:r w:rsidRPr="007D2B19">
        <w:rPr>
          <w:rFonts w:ascii="Times New Roman" w:eastAsia="Times New Roman" w:hAnsi="Times New Roman" w:cs="Times New Roman" w:hint="eastAsia"/>
          <w:kern w:val="0"/>
          <w:sz w:val="28"/>
          <w:szCs w:val="28"/>
          <w:lang w:eastAsia="ru-RU"/>
        </w:rPr>
        <w:t>наук</w:t>
      </w:r>
      <w:r w:rsidRPr="007D2B19">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7D2B19">
        <w:rPr>
          <w:rFonts w:ascii="Times New Roman" w:eastAsia="Times New Roman" w:hAnsi="Times New Roman" w:cs="Times New Roman"/>
          <w:kern w:val="0"/>
          <w:sz w:val="28"/>
          <w:szCs w:val="28"/>
          <w:lang w:eastAsia="ru-RU"/>
        </w:rPr>
        <w:t xml:space="preserve"> 2008</w:t>
      </w:r>
    </w:p>
    <w:p w:rsidR="007D2B19" w:rsidRDefault="007D2B19" w:rsidP="007D2B19">
      <w:r>
        <w:rPr>
          <w:rFonts w:hint="eastAsia"/>
        </w:rPr>
        <w:t>Таньков</w:t>
      </w:r>
      <w:r>
        <w:t></w:t>
      </w:r>
      <w:r>
        <w:rPr>
          <w:rFonts w:hint="eastAsia"/>
        </w:rPr>
        <w:t>К</w:t>
      </w:r>
      <w:r>
        <w:t></w:t>
      </w:r>
      <w:r>
        <w:t></w:t>
      </w:r>
      <w:r>
        <w:rPr>
          <w:rFonts w:hint="eastAsia"/>
        </w:rPr>
        <w:t>М</w:t>
      </w:r>
      <w:r>
        <w:t></w:t>
      </w:r>
      <w:r>
        <w:t></w:t>
      </w:r>
      <w:r>
        <w:rPr>
          <w:rFonts w:hint="eastAsia"/>
        </w:rPr>
        <w:t>Формування</w:t>
      </w:r>
      <w:r>
        <w:t></w:t>
      </w:r>
      <w:r>
        <w:rPr>
          <w:rFonts w:hint="eastAsia"/>
        </w:rPr>
        <w:t>системи</w:t>
      </w:r>
      <w:r>
        <w:t></w:t>
      </w:r>
      <w:r>
        <w:rPr>
          <w:rFonts w:hint="eastAsia"/>
        </w:rPr>
        <w:t>обслуговування</w:t>
      </w:r>
      <w:r>
        <w:t></w:t>
      </w:r>
      <w:r>
        <w:rPr>
          <w:rFonts w:hint="eastAsia"/>
        </w:rPr>
        <w:t>машинобудівного</w:t>
      </w:r>
      <w:r>
        <w:t></w:t>
      </w:r>
      <w:r>
        <w:rPr>
          <w:rFonts w:hint="eastAsia"/>
        </w:rPr>
        <w:t>підприємства</w:t>
      </w:r>
      <w:r>
        <w:t></w:t>
      </w:r>
      <w:r>
        <w:rPr>
          <w:rFonts w:hint="eastAsia"/>
        </w:rPr>
        <w:t>за</w:t>
      </w:r>
      <w:r>
        <w:t></w:t>
      </w:r>
      <w:r>
        <w:rPr>
          <w:rFonts w:hint="eastAsia"/>
        </w:rPr>
        <w:t>маркетингово</w:t>
      </w:r>
      <w:r>
        <w:t></w:t>
      </w:r>
      <w:r>
        <w:rPr>
          <w:rFonts w:hint="eastAsia"/>
        </w:rPr>
        <w:t>логістичним</w:t>
      </w:r>
      <w:r>
        <w:t></w:t>
      </w:r>
      <w:r>
        <w:rPr>
          <w:rFonts w:hint="eastAsia"/>
        </w:rPr>
        <w:t>підходом</w:t>
      </w:r>
      <w:r>
        <w:t></w:t>
      </w:r>
      <w:r>
        <w:t></w:t>
      </w:r>
      <w:r>
        <w:rPr>
          <w:rFonts w:hint="eastAsia"/>
        </w:rPr>
        <w:t>–</w:t>
      </w:r>
      <w:r>
        <w:t></w:t>
      </w:r>
      <w:r>
        <w:rPr>
          <w:rFonts w:hint="eastAsia"/>
        </w:rPr>
        <w:t>Рукопис</w:t>
      </w:r>
      <w:r>
        <w:t></w:t>
      </w:r>
    </w:p>
    <w:p w:rsidR="007D2B19" w:rsidRDefault="007D2B19" w:rsidP="007D2B19"/>
    <w:p w:rsidR="007D2B19" w:rsidRDefault="007D2B19" w:rsidP="007D2B1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і</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7D2B19" w:rsidRDefault="007D2B19" w:rsidP="007D2B19"/>
    <w:p w:rsidR="007D2B19" w:rsidRDefault="007D2B19" w:rsidP="007D2B19">
      <w:r>
        <w:rPr>
          <w:rFonts w:hint="eastAsia"/>
        </w:rPr>
        <w:t>Дисертація</w:t>
      </w:r>
      <w:r>
        <w:t></w:t>
      </w:r>
      <w:r>
        <w:rPr>
          <w:rFonts w:hint="eastAsia"/>
        </w:rPr>
        <w:t>присвячена</w:t>
      </w:r>
      <w:r>
        <w:t></w:t>
      </w:r>
      <w:r>
        <w:rPr>
          <w:rFonts w:hint="eastAsia"/>
        </w:rPr>
        <w:t>вирішенню</w:t>
      </w:r>
      <w:r>
        <w:t></w:t>
      </w:r>
      <w:r>
        <w:rPr>
          <w:rFonts w:hint="eastAsia"/>
        </w:rPr>
        <w:t>теоретично</w:t>
      </w:r>
      <w:r>
        <w:t></w:t>
      </w:r>
      <w:r>
        <w:rPr>
          <w:rFonts w:hint="eastAsia"/>
        </w:rPr>
        <w:t>прикладних</w:t>
      </w:r>
      <w:r>
        <w:t></w:t>
      </w:r>
      <w:r>
        <w:rPr>
          <w:rFonts w:hint="eastAsia"/>
        </w:rPr>
        <w:t>проблем</w:t>
      </w:r>
      <w:r>
        <w:t></w:t>
      </w:r>
      <w:r>
        <w:rPr>
          <w:rFonts w:hint="eastAsia"/>
        </w:rPr>
        <w:t>формування</w:t>
      </w:r>
      <w:r>
        <w:t></w:t>
      </w:r>
      <w:r>
        <w:rPr>
          <w:rFonts w:hint="eastAsia"/>
        </w:rPr>
        <w:t>системи</w:t>
      </w:r>
      <w:r>
        <w:t></w:t>
      </w:r>
      <w:r>
        <w:rPr>
          <w:rFonts w:hint="eastAsia"/>
        </w:rPr>
        <w:t>обслуговування</w:t>
      </w:r>
      <w:r>
        <w:t></w:t>
      </w:r>
      <w:r>
        <w:rPr>
          <w:rFonts w:hint="eastAsia"/>
        </w:rPr>
        <w:t>машинобудівного</w:t>
      </w:r>
      <w:r>
        <w:t></w:t>
      </w:r>
      <w:r>
        <w:rPr>
          <w:rFonts w:hint="eastAsia"/>
        </w:rPr>
        <w:t>підприємства</w:t>
      </w:r>
      <w:r>
        <w:t></w:t>
      </w:r>
      <w:r>
        <w:rPr>
          <w:rFonts w:hint="eastAsia"/>
        </w:rPr>
        <w:t>за</w:t>
      </w:r>
      <w:r>
        <w:t></w:t>
      </w:r>
      <w:r>
        <w:rPr>
          <w:rFonts w:hint="eastAsia"/>
        </w:rPr>
        <w:t>маркетингово</w:t>
      </w:r>
      <w:r>
        <w:t></w:t>
      </w:r>
      <w:r>
        <w:rPr>
          <w:rFonts w:hint="eastAsia"/>
        </w:rPr>
        <w:t>логістичним</w:t>
      </w:r>
      <w:r>
        <w:t></w:t>
      </w:r>
      <w:r>
        <w:rPr>
          <w:rFonts w:hint="eastAsia"/>
        </w:rPr>
        <w:t>підходом</w:t>
      </w:r>
      <w:r>
        <w:t></w:t>
      </w:r>
      <w:r>
        <w:t></w:t>
      </w:r>
      <w:r>
        <w:rPr>
          <w:rFonts w:hint="eastAsia"/>
        </w:rPr>
        <w:t>В</w:t>
      </w:r>
      <w:r>
        <w:t></w:t>
      </w:r>
      <w:r>
        <w:rPr>
          <w:rFonts w:hint="eastAsia"/>
        </w:rPr>
        <w:t>роботі</w:t>
      </w:r>
      <w:r>
        <w:t></w:t>
      </w:r>
      <w:r>
        <w:rPr>
          <w:rFonts w:hint="eastAsia"/>
        </w:rPr>
        <w:t>сформульовано</w:t>
      </w:r>
      <w:r>
        <w:t></w:t>
      </w:r>
      <w:r>
        <w:rPr>
          <w:rFonts w:hint="eastAsia"/>
        </w:rPr>
        <w:t>поняття</w:t>
      </w:r>
      <w:r>
        <w:t></w:t>
      </w:r>
      <w:r>
        <w:t></w:t>
      </w:r>
      <w:r>
        <w:rPr>
          <w:rFonts w:hint="eastAsia"/>
        </w:rPr>
        <w:t>сервісне</w:t>
      </w:r>
      <w:r>
        <w:t></w:t>
      </w:r>
      <w:r>
        <w:rPr>
          <w:rFonts w:hint="eastAsia"/>
        </w:rPr>
        <w:t>забезпечення</w:t>
      </w:r>
      <w:r>
        <w:t></w:t>
      </w:r>
      <w:r>
        <w:t></w:t>
      </w:r>
      <w:r>
        <w:t></w:t>
      </w:r>
      <w:r>
        <w:rPr>
          <w:rFonts w:hint="eastAsia"/>
        </w:rPr>
        <w:t>що</w:t>
      </w:r>
      <w:r>
        <w:t></w:t>
      </w:r>
      <w:r>
        <w:rPr>
          <w:rFonts w:hint="eastAsia"/>
        </w:rPr>
        <w:t>уможливило</w:t>
      </w:r>
      <w:r>
        <w:t></w:t>
      </w:r>
      <w:r>
        <w:rPr>
          <w:rFonts w:hint="eastAsia"/>
        </w:rPr>
        <w:t>виділення</w:t>
      </w:r>
      <w:r>
        <w:t></w:t>
      </w:r>
      <w:r>
        <w:rPr>
          <w:rFonts w:hint="eastAsia"/>
        </w:rPr>
        <w:t>класифікаційних</w:t>
      </w:r>
      <w:r>
        <w:t></w:t>
      </w:r>
      <w:r>
        <w:rPr>
          <w:rFonts w:hint="eastAsia"/>
        </w:rPr>
        <w:t>угрупувань</w:t>
      </w:r>
      <w:r>
        <w:t></w:t>
      </w:r>
      <w:r>
        <w:rPr>
          <w:rFonts w:hint="eastAsia"/>
        </w:rPr>
        <w:t>сервісу</w:t>
      </w:r>
      <w:r>
        <w:t></w:t>
      </w:r>
      <w:r>
        <w:rPr>
          <w:rFonts w:hint="eastAsia"/>
        </w:rPr>
        <w:t>виробничого</w:t>
      </w:r>
      <w:r>
        <w:t></w:t>
      </w:r>
      <w:r>
        <w:rPr>
          <w:rFonts w:hint="eastAsia"/>
        </w:rPr>
        <w:t>призначення</w:t>
      </w:r>
      <w:r>
        <w:t></w:t>
      </w:r>
      <w:r>
        <w:t></w:t>
      </w:r>
      <w:r>
        <w:rPr>
          <w:rFonts w:hint="eastAsia"/>
        </w:rPr>
        <w:t>Отримали</w:t>
      </w:r>
      <w:r>
        <w:t></w:t>
      </w:r>
      <w:r>
        <w:rPr>
          <w:rFonts w:hint="eastAsia"/>
        </w:rPr>
        <w:t>подальшого</w:t>
      </w:r>
      <w:r>
        <w:t></w:t>
      </w:r>
      <w:r>
        <w:rPr>
          <w:rFonts w:hint="eastAsia"/>
        </w:rPr>
        <w:t>розвитку</w:t>
      </w:r>
      <w:r>
        <w:t></w:t>
      </w:r>
      <w:r>
        <w:rPr>
          <w:rFonts w:hint="eastAsia"/>
        </w:rPr>
        <w:t>складові</w:t>
      </w:r>
      <w:r>
        <w:t></w:t>
      </w:r>
      <w:r>
        <w:rPr>
          <w:rFonts w:hint="eastAsia"/>
        </w:rPr>
        <w:t>концепції</w:t>
      </w:r>
      <w:r>
        <w:t></w:t>
      </w:r>
      <w:r>
        <w:rPr>
          <w:rFonts w:hint="eastAsia"/>
        </w:rPr>
        <w:t>маркетингово</w:t>
      </w:r>
      <w:r>
        <w:t></w:t>
      </w:r>
      <w:r>
        <w:rPr>
          <w:rFonts w:hint="eastAsia"/>
        </w:rPr>
        <w:t>логістичного</w:t>
      </w:r>
      <w:r>
        <w:t></w:t>
      </w:r>
      <w:r>
        <w:rPr>
          <w:rFonts w:hint="eastAsia"/>
        </w:rPr>
        <w:t>управління</w:t>
      </w:r>
      <w:r>
        <w:t></w:t>
      </w:r>
      <w:r>
        <w:rPr>
          <w:rFonts w:hint="eastAsia"/>
        </w:rPr>
        <w:t>за</w:t>
      </w:r>
      <w:r>
        <w:t></w:t>
      </w:r>
      <w:r>
        <w:rPr>
          <w:rFonts w:hint="eastAsia"/>
        </w:rPr>
        <w:t>рахунок</w:t>
      </w:r>
      <w:r>
        <w:t></w:t>
      </w:r>
      <w:r>
        <w:rPr>
          <w:rFonts w:hint="eastAsia"/>
        </w:rPr>
        <w:t>інтеграції</w:t>
      </w:r>
      <w:r>
        <w:t></w:t>
      </w:r>
      <w:r>
        <w:rPr>
          <w:rFonts w:hint="eastAsia"/>
        </w:rPr>
        <w:t>завдань</w:t>
      </w:r>
      <w:r>
        <w:t></w:t>
      </w:r>
      <w:r>
        <w:rPr>
          <w:rFonts w:hint="eastAsia"/>
        </w:rPr>
        <w:t>маркетингу</w:t>
      </w:r>
      <w:r>
        <w:t></w:t>
      </w:r>
      <w:r>
        <w:rPr>
          <w:rFonts w:hint="eastAsia"/>
        </w:rPr>
        <w:t>і</w:t>
      </w:r>
      <w:r>
        <w:t></w:t>
      </w:r>
      <w:r>
        <w:rPr>
          <w:rFonts w:hint="eastAsia"/>
        </w:rPr>
        <w:t>логістики</w:t>
      </w:r>
      <w:r>
        <w:t></w:t>
      </w:r>
      <w:r>
        <w:rPr>
          <w:rFonts w:hint="eastAsia"/>
        </w:rPr>
        <w:t>управління</w:t>
      </w:r>
      <w:r>
        <w:t></w:t>
      </w:r>
      <w:r>
        <w:rPr>
          <w:rFonts w:hint="eastAsia"/>
        </w:rPr>
        <w:t>процесами</w:t>
      </w:r>
      <w:r>
        <w:t></w:t>
      </w:r>
      <w:r>
        <w:rPr>
          <w:rFonts w:hint="eastAsia"/>
        </w:rPr>
        <w:t>створення</w:t>
      </w:r>
      <w:r>
        <w:t></w:t>
      </w:r>
      <w:r>
        <w:rPr>
          <w:rFonts w:hint="eastAsia"/>
        </w:rPr>
        <w:t>й</w:t>
      </w:r>
      <w:r>
        <w:t></w:t>
      </w:r>
      <w:r>
        <w:rPr>
          <w:rFonts w:hint="eastAsia"/>
        </w:rPr>
        <w:t>доставки</w:t>
      </w:r>
      <w:r>
        <w:t></w:t>
      </w:r>
      <w:r>
        <w:rPr>
          <w:rFonts w:hint="eastAsia"/>
        </w:rPr>
        <w:t>цінності</w:t>
      </w:r>
      <w:r>
        <w:t></w:t>
      </w:r>
      <w:r>
        <w:rPr>
          <w:rFonts w:hint="eastAsia"/>
        </w:rPr>
        <w:t>сервісного</w:t>
      </w:r>
      <w:r>
        <w:t></w:t>
      </w:r>
      <w:r>
        <w:rPr>
          <w:rFonts w:hint="eastAsia"/>
        </w:rPr>
        <w:t>продукту</w:t>
      </w:r>
      <w:r>
        <w:t></w:t>
      </w:r>
      <w:r>
        <w:t></w:t>
      </w:r>
      <w:r>
        <w:rPr>
          <w:rFonts w:hint="eastAsia"/>
        </w:rPr>
        <w:t>Визначено</w:t>
      </w:r>
      <w:r>
        <w:t></w:t>
      </w:r>
      <w:r>
        <w:rPr>
          <w:rFonts w:hint="eastAsia"/>
        </w:rPr>
        <w:t>підходи</w:t>
      </w:r>
      <w:r>
        <w:t></w:t>
      </w:r>
      <w:r>
        <w:rPr>
          <w:rFonts w:hint="eastAsia"/>
        </w:rPr>
        <w:t>до</w:t>
      </w:r>
      <w:r>
        <w:t></w:t>
      </w:r>
      <w:r>
        <w:rPr>
          <w:rFonts w:hint="eastAsia"/>
        </w:rPr>
        <w:t>формування</w:t>
      </w:r>
      <w:r>
        <w:t></w:t>
      </w:r>
      <w:r>
        <w:rPr>
          <w:rFonts w:hint="eastAsia"/>
        </w:rPr>
        <w:t>системи</w:t>
      </w:r>
      <w:r>
        <w:t></w:t>
      </w:r>
      <w:r>
        <w:rPr>
          <w:rFonts w:hint="eastAsia"/>
        </w:rPr>
        <w:t>обслуговування</w:t>
      </w:r>
      <w:r>
        <w:t></w:t>
      </w:r>
      <w:r>
        <w:rPr>
          <w:rFonts w:hint="eastAsia"/>
        </w:rPr>
        <w:t>за</w:t>
      </w:r>
      <w:r>
        <w:t></w:t>
      </w:r>
      <w:r>
        <w:rPr>
          <w:rFonts w:hint="eastAsia"/>
        </w:rPr>
        <w:t>умови</w:t>
      </w:r>
      <w:r>
        <w:t></w:t>
      </w:r>
      <w:r>
        <w:rPr>
          <w:rFonts w:hint="eastAsia"/>
        </w:rPr>
        <w:t>залучення</w:t>
      </w:r>
      <w:r>
        <w:t></w:t>
      </w:r>
      <w:r>
        <w:rPr>
          <w:rFonts w:hint="eastAsia"/>
        </w:rPr>
        <w:t>аутсорсингу</w:t>
      </w:r>
      <w:r>
        <w:t></w:t>
      </w:r>
      <w:r>
        <w:t></w:t>
      </w:r>
      <w:r>
        <w:rPr>
          <w:rFonts w:hint="eastAsia"/>
        </w:rPr>
        <w:t>Набув</w:t>
      </w:r>
      <w:r>
        <w:t></w:t>
      </w:r>
      <w:r>
        <w:rPr>
          <w:rFonts w:hint="eastAsia"/>
        </w:rPr>
        <w:t>подальшого</w:t>
      </w:r>
      <w:r>
        <w:t></w:t>
      </w:r>
      <w:r>
        <w:rPr>
          <w:rFonts w:hint="eastAsia"/>
        </w:rPr>
        <w:t>розвитку</w:t>
      </w:r>
      <w:r>
        <w:t></w:t>
      </w:r>
      <w:r>
        <w:rPr>
          <w:rFonts w:hint="eastAsia"/>
        </w:rPr>
        <w:t>структурно</w:t>
      </w:r>
      <w:r>
        <w:t></w:t>
      </w:r>
      <w:r>
        <w:rPr>
          <w:rFonts w:hint="eastAsia"/>
        </w:rPr>
        <w:t>технологічний</w:t>
      </w:r>
      <w:r>
        <w:t></w:t>
      </w:r>
      <w:r>
        <w:rPr>
          <w:rFonts w:hint="eastAsia"/>
        </w:rPr>
        <w:t>підхід</w:t>
      </w:r>
      <w:r>
        <w:t></w:t>
      </w:r>
      <w:r>
        <w:rPr>
          <w:rFonts w:hint="eastAsia"/>
        </w:rPr>
        <w:t>до</w:t>
      </w:r>
      <w:r>
        <w:t></w:t>
      </w:r>
      <w:r>
        <w:rPr>
          <w:rFonts w:hint="eastAsia"/>
        </w:rPr>
        <w:t>проектування</w:t>
      </w:r>
      <w:r>
        <w:t></w:t>
      </w:r>
      <w:r>
        <w:rPr>
          <w:rFonts w:hint="eastAsia"/>
        </w:rPr>
        <w:t>складних</w:t>
      </w:r>
      <w:r>
        <w:t></w:t>
      </w:r>
      <w:r>
        <w:rPr>
          <w:rFonts w:hint="eastAsia"/>
        </w:rPr>
        <w:t>систем</w:t>
      </w:r>
      <w:r>
        <w:t></w:t>
      </w:r>
      <w:r>
        <w:rPr>
          <w:rFonts w:hint="eastAsia"/>
        </w:rPr>
        <w:t>у</w:t>
      </w:r>
      <w:r>
        <w:t></w:t>
      </w:r>
      <w:r>
        <w:rPr>
          <w:rFonts w:hint="eastAsia"/>
        </w:rPr>
        <w:t>вирішенні</w:t>
      </w:r>
      <w:r>
        <w:t></w:t>
      </w:r>
      <w:r>
        <w:rPr>
          <w:rFonts w:hint="eastAsia"/>
        </w:rPr>
        <w:t>завдань</w:t>
      </w:r>
      <w:r>
        <w:t></w:t>
      </w:r>
      <w:r>
        <w:rPr>
          <w:rFonts w:hint="eastAsia"/>
        </w:rPr>
        <w:t>оптимізації</w:t>
      </w:r>
      <w:r>
        <w:t></w:t>
      </w:r>
      <w:r>
        <w:rPr>
          <w:rFonts w:hint="eastAsia"/>
        </w:rPr>
        <w:t>системи</w:t>
      </w:r>
      <w:r>
        <w:t></w:t>
      </w:r>
      <w:r>
        <w:rPr>
          <w:rFonts w:hint="eastAsia"/>
        </w:rPr>
        <w:t>обслуговування</w:t>
      </w:r>
      <w:r>
        <w:t></w:t>
      </w:r>
      <w:r>
        <w:t></w:t>
      </w:r>
      <w:r>
        <w:rPr>
          <w:rFonts w:hint="eastAsia"/>
        </w:rPr>
        <w:t>Удосконалено</w:t>
      </w:r>
      <w:r>
        <w:t></w:t>
      </w:r>
      <w:r>
        <w:rPr>
          <w:rFonts w:hint="eastAsia"/>
        </w:rPr>
        <w:t>процедуру</w:t>
      </w:r>
      <w:r>
        <w:t></w:t>
      </w:r>
      <w:r>
        <w:rPr>
          <w:rFonts w:hint="eastAsia"/>
        </w:rPr>
        <w:t>прийняття</w:t>
      </w:r>
      <w:r>
        <w:t></w:t>
      </w:r>
      <w:r>
        <w:rPr>
          <w:rFonts w:hint="eastAsia"/>
        </w:rPr>
        <w:t>планово</w:t>
      </w:r>
      <w:r>
        <w:t></w:t>
      </w:r>
      <w:r>
        <w:rPr>
          <w:rFonts w:hint="eastAsia"/>
        </w:rPr>
        <w:t>управлінських</w:t>
      </w:r>
      <w:r>
        <w:t></w:t>
      </w:r>
      <w:r>
        <w:rPr>
          <w:rFonts w:hint="eastAsia"/>
        </w:rPr>
        <w:t>рішень</w:t>
      </w:r>
      <w:r>
        <w:t></w:t>
      </w:r>
      <w:r>
        <w:rPr>
          <w:rFonts w:hint="eastAsia"/>
        </w:rPr>
        <w:t>щодо</w:t>
      </w:r>
      <w:r>
        <w:t></w:t>
      </w:r>
      <w:r>
        <w:rPr>
          <w:rFonts w:hint="eastAsia"/>
        </w:rPr>
        <w:t>формування</w:t>
      </w:r>
      <w:r>
        <w:t></w:t>
      </w:r>
      <w:r>
        <w:rPr>
          <w:rFonts w:hint="eastAsia"/>
        </w:rPr>
        <w:t>системи</w:t>
      </w:r>
      <w:r>
        <w:t></w:t>
      </w:r>
      <w:r>
        <w:rPr>
          <w:rFonts w:hint="eastAsia"/>
        </w:rPr>
        <w:t>обслуговування</w:t>
      </w:r>
      <w:r>
        <w:t></w:t>
      </w:r>
      <w:r>
        <w:rPr>
          <w:rFonts w:hint="eastAsia"/>
        </w:rPr>
        <w:t>за</w:t>
      </w:r>
      <w:r>
        <w:t></w:t>
      </w:r>
      <w:r>
        <w:rPr>
          <w:rFonts w:hint="eastAsia"/>
        </w:rPr>
        <w:t>рахунок</w:t>
      </w:r>
      <w:r>
        <w:t></w:t>
      </w:r>
      <w:r>
        <w:rPr>
          <w:rFonts w:hint="eastAsia"/>
        </w:rPr>
        <w:t>її</w:t>
      </w:r>
      <w:r>
        <w:t></w:t>
      </w:r>
      <w:r>
        <w:rPr>
          <w:rFonts w:hint="eastAsia"/>
        </w:rPr>
        <w:t>реалізації</w:t>
      </w:r>
      <w:r>
        <w:t></w:t>
      </w:r>
      <w:r>
        <w:rPr>
          <w:rFonts w:hint="eastAsia"/>
        </w:rPr>
        <w:t>у</w:t>
      </w:r>
      <w:r>
        <w:t></w:t>
      </w:r>
      <w:r>
        <w:rPr>
          <w:rFonts w:hint="eastAsia"/>
        </w:rPr>
        <w:t>середовищі</w:t>
      </w:r>
      <w:r>
        <w:t></w:t>
      </w:r>
      <w:r>
        <w:rPr>
          <w:rFonts w:hint="eastAsia"/>
        </w:rPr>
        <w:t>інформаційної</w:t>
      </w:r>
      <w:r>
        <w:t></w:t>
      </w:r>
      <w:r>
        <w:rPr>
          <w:rFonts w:hint="eastAsia"/>
        </w:rPr>
        <w:t>бази</w:t>
      </w:r>
      <w:r>
        <w:t></w:t>
      </w:r>
      <w:r>
        <w:t></w:t>
      </w:r>
      <w:r>
        <w:rPr>
          <w:rFonts w:hint="eastAsia"/>
        </w:rPr>
        <w:t>яка</w:t>
      </w:r>
      <w:r>
        <w:t></w:t>
      </w:r>
      <w:r>
        <w:rPr>
          <w:rFonts w:hint="eastAsia"/>
        </w:rPr>
        <w:t>відображає</w:t>
      </w:r>
      <w:r>
        <w:t></w:t>
      </w:r>
      <w:r>
        <w:rPr>
          <w:rFonts w:hint="eastAsia"/>
        </w:rPr>
        <w:t>її</w:t>
      </w:r>
      <w:r>
        <w:t></w:t>
      </w:r>
      <w:r>
        <w:rPr>
          <w:rFonts w:hint="eastAsia"/>
        </w:rPr>
        <w:t>предметну</w:t>
      </w:r>
      <w:r>
        <w:t></w:t>
      </w:r>
      <w:r>
        <w:rPr>
          <w:rFonts w:hint="eastAsia"/>
        </w:rPr>
        <w:t>область</w:t>
      </w:r>
      <w:r>
        <w:t></w:t>
      </w:r>
      <w:r>
        <w:t></w:t>
      </w:r>
      <w:r>
        <w:rPr>
          <w:rFonts w:hint="eastAsia"/>
        </w:rPr>
        <w:t>Удосконалено</w:t>
      </w:r>
      <w:r>
        <w:t></w:t>
      </w:r>
      <w:r>
        <w:rPr>
          <w:rFonts w:hint="eastAsia"/>
        </w:rPr>
        <w:t>ситуаційний</w:t>
      </w:r>
      <w:r>
        <w:t></w:t>
      </w:r>
      <w:r>
        <w:rPr>
          <w:rFonts w:hint="eastAsia"/>
        </w:rPr>
        <w:t>підхід</w:t>
      </w:r>
      <w:r>
        <w:t></w:t>
      </w:r>
      <w:r>
        <w:rPr>
          <w:rFonts w:hint="eastAsia"/>
        </w:rPr>
        <w:t>до</w:t>
      </w:r>
      <w:r>
        <w:t></w:t>
      </w:r>
      <w:r>
        <w:rPr>
          <w:rFonts w:hint="eastAsia"/>
        </w:rPr>
        <w:t>управління</w:t>
      </w:r>
      <w:r>
        <w:t></w:t>
      </w:r>
      <w:r>
        <w:rPr>
          <w:rFonts w:hint="eastAsia"/>
        </w:rPr>
        <w:t>системою</w:t>
      </w:r>
      <w:r>
        <w:t></w:t>
      </w:r>
      <w:r>
        <w:rPr>
          <w:rFonts w:hint="eastAsia"/>
        </w:rPr>
        <w:t>обслуговування</w:t>
      </w:r>
      <w:r>
        <w:t></w:t>
      </w:r>
      <w:r>
        <w:t></w:t>
      </w:r>
      <w:r>
        <w:rPr>
          <w:rFonts w:hint="eastAsia"/>
        </w:rPr>
        <w:t>який</w:t>
      </w:r>
      <w:r>
        <w:t></w:t>
      </w:r>
      <w:r>
        <w:rPr>
          <w:rFonts w:hint="eastAsia"/>
        </w:rPr>
        <w:t>передбачає</w:t>
      </w:r>
      <w:r>
        <w:t></w:t>
      </w:r>
      <w:r>
        <w:rPr>
          <w:rFonts w:hint="eastAsia"/>
        </w:rPr>
        <w:t>комплексний</w:t>
      </w:r>
      <w:r>
        <w:t></w:t>
      </w:r>
      <w:r>
        <w:rPr>
          <w:rFonts w:hint="eastAsia"/>
        </w:rPr>
        <w:t>аналіз</w:t>
      </w:r>
      <w:r>
        <w:t></w:t>
      </w:r>
      <w:r>
        <w:rPr>
          <w:rFonts w:hint="eastAsia"/>
        </w:rPr>
        <w:t>логістичних</w:t>
      </w:r>
      <w:r>
        <w:t></w:t>
      </w:r>
      <w:r>
        <w:rPr>
          <w:rFonts w:hint="eastAsia"/>
        </w:rPr>
        <w:t>ситуацій</w:t>
      </w:r>
      <w:r>
        <w:t></w:t>
      </w:r>
      <w:r>
        <w:rPr>
          <w:rFonts w:hint="eastAsia"/>
        </w:rPr>
        <w:t>з</w:t>
      </w:r>
      <w:r>
        <w:t></w:t>
      </w:r>
      <w:r>
        <w:rPr>
          <w:rFonts w:hint="eastAsia"/>
        </w:rPr>
        <w:t>визначенням</w:t>
      </w:r>
      <w:r>
        <w:t></w:t>
      </w:r>
      <w:r>
        <w:rPr>
          <w:rFonts w:hint="eastAsia"/>
        </w:rPr>
        <w:t>на</w:t>
      </w:r>
      <w:r>
        <w:t></w:t>
      </w:r>
      <w:r>
        <w:rPr>
          <w:rFonts w:hint="eastAsia"/>
        </w:rPr>
        <w:t>цій</w:t>
      </w:r>
      <w:r>
        <w:t></w:t>
      </w:r>
      <w:r>
        <w:rPr>
          <w:rFonts w:hint="eastAsia"/>
        </w:rPr>
        <w:t>основі</w:t>
      </w:r>
      <w:r>
        <w:t></w:t>
      </w:r>
      <w:r>
        <w:rPr>
          <w:rFonts w:hint="eastAsia"/>
        </w:rPr>
        <w:t>завдань</w:t>
      </w:r>
      <w:r>
        <w:t></w:t>
      </w:r>
      <w:r>
        <w:rPr>
          <w:rFonts w:hint="eastAsia"/>
        </w:rPr>
        <w:t>ситуаційного</w:t>
      </w:r>
      <w:r>
        <w:t></w:t>
      </w:r>
      <w:r>
        <w:rPr>
          <w:rFonts w:hint="eastAsia"/>
        </w:rPr>
        <w:t>характеру</w:t>
      </w:r>
      <w:r>
        <w:t></w:t>
      </w:r>
    </w:p>
    <w:p w:rsidR="007D2B19" w:rsidRDefault="007D2B19" w:rsidP="007D2B19"/>
    <w:p w:rsidR="007D2B19" w:rsidRPr="007D2B19" w:rsidRDefault="007D2B19" w:rsidP="007D2B19">
      <w:r>
        <w:rPr>
          <w:rFonts w:hint="eastAsia"/>
        </w:rPr>
        <w:t>У</w:t>
      </w:r>
      <w:r>
        <w:t></w:t>
      </w:r>
      <w:r>
        <w:rPr>
          <w:rFonts w:hint="eastAsia"/>
        </w:rPr>
        <w:t>дисертації</w:t>
      </w:r>
      <w:r>
        <w:t></w:t>
      </w:r>
      <w:r>
        <w:rPr>
          <w:rFonts w:hint="eastAsia"/>
        </w:rPr>
        <w:t>проведено</w:t>
      </w:r>
      <w:r>
        <w:t></w:t>
      </w:r>
      <w:r>
        <w:rPr>
          <w:rFonts w:hint="eastAsia"/>
        </w:rPr>
        <w:t>теоретичне</w:t>
      </w:r>
      <w:r>
        <w:t></w:t>
      </w:r>
      <w:r>
        <w:rPr>
          <w:rFonts w:hint="eastAsia"/>
        </w:rPr>
        <w:t>узагальнення</w:t>
      </w:r>
      <w:r>
        <w:t></w:t>
      </w:r>
      <w:r>
        <w:rPr>
          <w:rFonts w:hint="eastAsia"/>
        </w:rPr>
        <w:t>й</w:t>
      </w:r>
      <w:r>
        <w:t></w:t>
      </w:r>
      <w:r>
        <w:rPr>
          <w:rFonts w:hint="eastAsia"/>
        </w:rPr>
        <w:t>подано</w:t>
      </w:r>
      <w:r>
        <w:t></w:t>
      </w:r>
      <w:r>
        <w:rPr>
          <w:rFonts w:hint="eastAsia"/>
        </w:rPr>
        <w:t>нове</w:t>
      </w:r>
      <w:r>
        <w:t></w:t>
      </w:r>
      <w:r>
        <w:rPr>
          <w:rFonts w:hint="eastAsia"/>
        </w:rPr>
        <w:t>вирішення</w:t>
      </w:r>
      <w:r>
        <w:t></w:t>
      </w:r>
      <w:r>
        <w:rPr>
          <w:rFonts w:hint="eastAsia"/>
        </w:rPr>
        <w:t>науково</w:t>
      </w:r>
      <w:r>
        <w:t></w:t>
      </w:r>
      <w:r>
        <w:rPr>
          <w:rFonts w:hint="eastAsia"/>
        </w:rPr>
        <w:t>практичного</w:t>
      </w:r>
      <w:r>
        <w:t></w:t>
      </w:r>
      <w:r>
        <w:rPr>
          <w:rFonts w:hint="eastAsia"/>
        </w:rPr>
        <w:t>завдання</w:t>
      </w:r>
      <w:r>
        <w:t></w:t>
      </w:r>
      <w:r>
        <w:rPr>
          <w:rFonts w:hint="eastAsia"/>
        </w:rPr>
        <w:t>розвитку</w:t>
      </w:r>
      <w:r>
        <w:t></w:t>
      </w:r>
      <w:r>
        <w:rPr>
          <w:rFonts w:hint="eastAsia"/>
        </w:rPr>
        <w:t>теоретичних</w:t>
      </w:r>
      <w:r>
        <w:t></w:t>
      </w:r>
      <w:r>
        <w:t></w:t>
      </w:r>
      <w:r>
        <w:rPr>
          <w:rFonts w:hint="eastAsia"/>
        </w:rPr>
        <w:t>методичних</w:t>
      </w:r>
      <w:r>
        <w:t></w:t>
      </w:r>
      <w:r>
        <w:rPr>
          <w:rFonts w:hint="eastAsia"/>
        </w:rPr>
        <w:t>положень</w:t>
      </w:r>
      <w:r>
        <w:t></w:t>
      </w:r>
      <w:r>
        <w:rPr>
          <w:rFonts w:hint="eastAsia"/>
        </w:rPr>
        <w:t>та</w:t>
      </w:r>
      <w:r>
        <w:t></w:t>
      </w:r>
      <w:r>
        <w:rPr>
          <w:rFonts w:hint="eastAsia"/>
        </w:rPr>
        <w:t>розробки</w:t>
      </w:r>
      <w:r>
        <w:t></w:t>
      </w:r>
      <w:r>
        <w:rPr>
          <w:rFonts w:hint="eastAsia"/>
        </w:rPr>
        <w:t>практичних</w:t>
      </w:r>
      <w:r>
        <w:t></w:t>
      </w:r>
      <w:r>
        <w:rPr>
          <w:rFonts w:hint="eastAsia"/>
        </w:rPr>
        <w:t>рекомендацій</w:t>
      </w:r>
      <w:r>
        <w:t></w:t>
      </w:r>
      <w:r>
        <w:rPr>
          <w:rFonts w:hint="eastAsia"/>
        </w:rPr>
        <w:t>з</w:t>
      </w:r>
      <w:r>
        <w:t></w:t>
      </w:r>
      <w:r>
        <w:rPr>
          <w:rFonts w:hint="eastAsia"/>
        </w:rPr>
        <w:t>формування</w:t>
      </w:r>
      <w:r>
        <w:t></w:t>
      </w:r>
      <w:r>
        <w:rPr>
          <w:rFonts w:hint="eastAsia"/>
        </w:rPr>
        <w:t>системи</w:t>
      </w:r>
      <w:r>
        <w:t></w:t>
      </w:r>
      <w:r>
        <w:rPr>
          <w:rFonts w:hint="eastAsia"/>
        </w:rPr>
        <w:t>обслуговування</w:t>
      </w:r>
      <w:r>
        <w:t></w:t>
      </w:r>
      <w:r>
        <w:rPr>
          <w:rFonts w:hint="eastAsia"/>
        </w:rPr>
        <w:t>машинобудівного</w:t>
      </w:r>
      <w:r>
        <w:t></w:t>
      </w:r>
      <w:r>
        <w:rPr>
          <w:rFonts w:hint="eastAsia"/>
        </w:rPr>
        <w:t>підприємства</w:t>
      </w:r>
      <w:r>
        <w:t></w:t>
      </w:r>
      <w:r>
        <w:rPr>
          <w:rFonts w:hint="eastAsia"/>
        </w:rPr>
        <w:t>за</w:t>
      </w:r>
      <w:r>
        <w:t></w:t>
      </w:r>
      <w:r>
        <w:rPr>
          <w:rFonts w:hint="eastAsia"/>
        </w:rPr>
        <w:t>маркетингово</w:t>
      </w:r>
      <w:r>
        <w:t></w:t>
      </w:r>
      <w:r>
        <w:rPr>
          <w:rFonts w:hint="eastAsia"/>
        </w:rPr>
        <w:t>логістичним</w:t>
      </w:r>
      <w:r>
        <w:t></w:t>
      </w:r>
      <w:r>
        <w:rPr>
          <w:rFonts w:hint="eastAsia"/>
        </w:rPr>
        <w:t>підходом</w:t>
      </w:r>
      <w:r>
        <w:t></w:t>
      </w:r>
      <w:r>
        <w:t></w:t>
      </w:r>
      <w:r>
        <w:rPr>
          <w:rFonts w:hint="eastAsia"/>
        </w:rPr>
        <w:t>Основними</w:t>
      </w:r>
      <w:r>
        <w:t></w:t>
      </w:r>
      <w:r>
        <w:rPr>
          <w:rFonts w:hint="eastAsia"/>
        </w:rPr>
        <w:t>результатами</w:t>
      </w:r>
      <w:r>
        <w:t></w:t>
      </w:r>
      <w:r>
        <w:rPr>
          <w:rFonts w:hint="eastAsia"/>
        </w:rPr>
        <w:t>дослідження</w:t>
      </w:r>
      <w:r>
        <w:t></w:t>
      </w:r>
      <w:r>
        <w:rPr>
          <w:rFonts w:hint="eastAsia"/>
        </w:rPr>
        <w:t>є</w:t>
      </w:r>
      <w:r>
        <w:t></w:t>
      </w:r>
      <w:r>
        <w:rPr>
          <w:rFonts w:hint="eastAsia"/>
        </w:rPr>
        <w:t>такі</w:t>
      </w:r>
      <w:r>
        <w:t></w:t>
      </w:r>
      <w:bookmarkEnd w:id="0"/>
    </w:p>
    <w:sectPr w:rsidR="007D2B19" w:rsidRPr="007D2B1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A73" w:rsidRDefault="004A5A73">
      <w:pPr>
        <w:spacing w:after="0" w:line="240" w:lineRule="auto"/>
      </w:pPr>
      <w:r>
        <w:separator/>
      </w:r>
    </w:p>
  </w:endnote>
  <w:endnote w:type="continuationSeparator" w:id="0">
    <w:p w:rsidR="004A5A73" w:rsidRDefault="004A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A73" w:rsidRDefault="004A5A73"/>
    <w:p w:rsidR="004A5A73" w:rsidRDefault="004A5A73"/>
    <w:p w:rsidR="004A5A73" w:rsidRDefault="004A5A73"/>
    <w:p w:rsidR="004A5A73" w:rsidRDefault="004A5A73"/>
    <w:p w:rsidR="004A5A73" w:rsidRDefault="004A5A73"/>
    <w:p w:rsidR="004A5A73" w:rsidRDefault="004A5A73"/>
    <w:p w:rsidR="004A5A73" w:rsidRDefault="004A5A7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A73" w:rsidRDefault="004A5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A5A73" w:rsidRDefault="004A5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A5A73" w:rsidRDefault="004A5A73"/>
    <w:p w:rsidR="004A5A73" w:rsidRDefault="004A5A73"/>
    <w:p w:rsidR="004A5A73" w:rsidRDefault="004A5A7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A73" w:rsidRDefault="004A5A73"/>
                          <w:p w:rsidR="004A5A73" w:rsidRDefault="004A5A7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A5A73" w:rsidRDefault="004A5A73"/>
                    <w:p w:rsidR="004A5A73" w:rsidRDefault="004A5A7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A5A73" w:rsidRDefault="004A5A73"/>
    <w:p w:rsidR="004A5A73" w:rsidRDefault="004A5A73">
      <w:pPr>
        <w:rPr>
          <w:sz w:val="2"/>
          <w:szCs w:val="2"/>
        </w:rPr>
      </w:pPr>
    </w:p>
    <w:p w:rsidR="004A5A73" w:rsidRDefault="004A5A73"/>
    <w:p w:rsidR="004A5A73" w:rsidRDefault="004A5A73">
      <w:pPr>
        <w:spacing w:after="0" w:line="240" w:lineRule="auto"/>
      </w:pPr>
    </w:p>
  </w:footnote>
  <w:footnote w:type="continuationSeparator" w:id="0">
    <w:p w:rsidR="004A5A73" w:rsidRDefault="004A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A73"/>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A23C8-B65C-400E-80E3-4025ADA9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16689</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655</cp:revision>
  <cp:lastPrinted>2009-02-06T05:36:00Z</cp:lastPrinted>
  <dcterms:created xsi:type="dcterms:W3CDTF">2023-09-07T12:38:00Z</dcterms:created>
  <dcterms:modified xsi:type="dcterms:W3CDTF">2023-11-19T08:41:00Z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