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6BA8" w14:textId="77777777" w:rsidR="0088557E" w:rsidRDefault="0088557E" w:rsidP="0088557E">
      <w:r w:rsidRPr="0088557E">
        <w:rPr>
          <w:rFonts w:hint="eastAsia"/>
        </w:rPr>
        <w:t>Багдасарян</w:t>
      </w:r>
      <w:r w:rsidRPr="0088557E">
        <w:t xml:space="preserve"> </w:t>
      </w:r>
      <w:r w:rsidRPr="0088557E">
        <w:rPr>
          <w:rFonts w:hint="eastAsia"/>
        </w:rPr>
        <w:t>Ани</w:t>
      </w:r>
      <w:r w:rsidRPr="0088557E">
        <w:t xml:space="preserve"> </w:t>
      </w:r>
      <w:r w:rsidRPr="0088557E">
        <w:rPr>
          <w:rFonts w:hint="eastAsia"/>
        </w:rPr>
        <w:t>Гегамовна</w:t>
      </w:r>
      <w:r w:rsidRPr="0088557E">
        <w:t xml:space="preserve"> </w:t>
      </w:r>
      <w:r w:rsidRPr="0088557E">
        <w:rPr>
          <w:rFonts w:hint="eastAsia"/>
        </w:rPr>
        <w:t>Особенности</w:t>
      </w:r>
      <w:r w:rsidRPr="0088557E">
        <w:t xml:space="preserve"> </w:t>
      </w:r>
      <w:r w:rsidRPr="0088557E">
        <w:rPr>
          <w:rFonts w:hint="eastAsia"/>
        </w:rPr>
        <w:t>взаимодействия</w:t>
      </w:r>
      <w:r w:rsidRPr="0088557E">
        <w:t xml:space="preserve"> </w:t>
      </w:r>
      <w:r w:rsidRPr="0088557E">
        <w:rPr>
          <w:rFonts w:hint="eastAsia"/>
        </w:rPr>
        <w:t>дискурсов</w:t>
      </w:r>
      <w:r w:rsidRPr="0088557E">
        <w:t xml:space="preserve"> </w:t>
      </w:r>
      <w:r w:rsidRPr="0088557E">
        <w:rPr>
          <w:rFonts w:hint="eastAsia"/>
        </w:rPr>
        <w:t>в</w:t>
      </w:r>
      <w:r w:rsidRPr="0088557E">
        <w:t xml:space="preserve"> </w:t>
      </w:r>
      <w:r w:rsidRPr="0088557E">
        <w:rPr>
          <w:rFonts w:hint="eastAsia"/>
        </w:rPr>
        <w:t>пространстве</w:t>
      </w:r>
      <w:r w:rsidRPr="0088557E">
        <w:t xml:space="preserve"> </w:t>
      </w:r>
      <w:r w:rsidRPr="0088557E">
        <w:rPr>
          <w:rFonts w:hint="eastAsia"/>
        </w:rPr>
        <w:t>драматургического</w:t>
      </w:r>
      <w:r w:rsidRPr="0088557E">
        <w:t xml:space="preserve"> </w:t>
      </w:r>
      <w:r w:rsidRPr="0088557E">
        <w:rPr>
          <w:rFonts w:hint="eastAsia"/>
        </w:rPr>
        <w:t>текста</w:t>
      </w:r>
      <w:r>
        <w:t xml:space="preserve"> </w:t>
      </w:r>
      <w:r>
        <w:rPr>
          <w:rFonts w:hint="eastAsia"/>
        </w:rPr>
        <w:t>ОГЛАВЛЕНИЕ</w:t>
      </w:r>
      <w:r>
        <w:t xml:space="preserve"> </w:t>
      </w:r>
      <w:r>
        <w:rPr>
          <w:rFonts w:hint="eastAsia"/>
        </w:rPr>
        <w:t>ДИССЕРТАЦИИ</w:t>
      </w:r>
    </w:p>
    <w:p w14:paraId="66D5D8AE" w14:textId="77777777" w:rsidR="0088557E" w:rsidRDefault="0088557E" w:rsidP="0088557E">
      <w:r>
        <w:rPr>
          <w:rFonts w:hint="eastAsia"/>
        </w:rPr>
        <w:t>кандидат</w:t>
      </w:r>
      <w:r>
        <w:t xml:space="preserve"> </w:t>
      </w:r>
      <w:r>
        <w:rPr>
          <w:rFonts w:hint="eastAsia"/>
        </w:rPr>
        <w:t>наук</w:t>
      </w:r>
      <w:r>
        <w:t xml:space="preserve"> </w:t>
      </w:r>
      <w:r>
        <w:rPr>
          <w:rFonts w:hint="eastAsia"/>
        </w:rPr>
        <w:t>Багдасарян</w:t>
      </w:r>
      <w:r>
        <w:t xml:space="preserve"> </w:t>
      </w:r>
      <w:r>
        <w:rPr>
          <w:rFonts w:hint="eastAsia"/>
        </w:rPr>
        <w:t>Ани</w:t>
      </w:r>
      <w:r>
        <w:t xml:space="preserve"> </w:t>
      </w:r>
      <w:r>
        <w:rPr>
          <w:rFonts w:hint="eastAsia"/>
        </w:rPr>
        <w:t>Гегамовна</w:t>
      </w:r>
    </w:p>
    <w:p w14:paraId="34E68472" w14:textId="77777777" w:rsidR="0088557E" w:rsidRDefault="0088557E" w:rsidP="0088557E">
      <w:r>
        <w:rPr>
          <w:rFonts w:hint="eastAsia"/>
        </w:rPr>
        <w:t>Введение</w:t>
      </w:r>
    </w:p>
    <w:p w14:paraId="0A73DF36" w14:textId="77777777" w:rsidR="0088557E" w:rsidRDefault="0088557E" w:rsidP="0088557E"/>
    <w:p w14:paraId="1A46CD45" w14:textId="77777777" w:rsidR="0088557E" w:rsidRDefault="0088557E" w:rsidP="0088557E">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драматургического</w:t>
      </w:r>
      <w:r>
        <w:t xml:space="preserve"> </w:t>
      </w:r>
      <w:r>
        <w:rPr>
          <w:rFonts w:hint="eastAsia"/>
        </w:rPr>
        <w:t>текста</w:t>
      </w:r>
      <w:r>
        <w:t xml:space="preserve"> </w:t>
      </w:r>
      <w:r>
        <w:rPr>
          <w:rFonts w:hint="eastAsia"/>
        </w:rPr>
        <w:t>в</w:t>
      </w:r>
      <w:r>
        <w:t xml:space="preserve"> </w:t>
      </w:r>
      <w:r>
        <w:rPr>
          <w:rFonts w:hint="eastAsia"/>
        </w:rPr>
        <w:t>дискурсивном</w:t>
      </w:r>
      <w:r>
        <w:t xml:space="preserve"> </w:t>
      </w:r>
      <w:r>
        <w:rPr>
          <w:rFonts w:hint="eastAsia"/>
        </w:rPr>
        <w:t>аспекте</w:t>
      </w:r>
    </w:p>
    <w:p w14:paraId="293DA1D1" w14:textId="77777777" w:rsidR="0088557E" w:rsidRDefault="0088557E" w:rsidP="0088557E"/>
    <w:p w14:paraId="3C7588EC" w14:textId="77777777" w:rsidR="0088557E" w:rsidRDefault="0088557E" w:rsidP="0088557E">
      <w:r>
        <w:t xml:space="preserve">1.1. </w:t>
      </w:r>
      <w:r>
        <w:rPr>
          <w:rFonts w:hint="eastAsia"/>
        </w:rPr>
        <w:t>Характеристика</w:t>
      </w:r>
      <w:r>
        <w:t xml:space="preserve"> </w:t>
      </w:r>
      <w:r>
        <w:rPr>
          <w:rFonts w:hint="eastAsia"/>
        </w:rPr>
        <w:t>драматургического</w:t>
      </w:r>
      <w:r>
        <w:t xml:space="preserve"> </w:t>
      </w:r>
      <w:r>
        <w:rPr>
          <w:rFonts w:hint="eastAsia"/>
        </w:rPr>
        <w:t>дискурса</w:t>
      </w:r>
    </w:p>
    <w:p w14:paraId="04128FD8" w14:textId="77777777" w:rsidR="0088557E" w:rsidRDefault="0088557E" w:rsidP="0088557E"/>
    <w:p w14:paraId="5724F73B" w14:textId="77777777" w:rsidR="0088557E" w:rsidRDefault="0088557E" w:rsidP="0088557E">
      <w:r>
        <w:t xml:space="preserve">1.2. </w:t>
      </w:r>
      <w:r>
        <w:rPr>
          <w:rFonts w:hint="eastAsia"/>
        </w:rPr>
        <w:t>Текстовое</w:t>
      </w:r>
      <w:r>
        <w:t xml:space="preserve"> </w:t>
      </w:r>
      <w:r>
        <w:rPr>
          <w:rFonts w:hint="eastAsia"/>
        </w:rPr>
        <w:t>пространство</w:t>
      </w:r>
      <w:r>
        <w:t xml:space="preserve"> </w:t>
      </w:r>
      <w:r>
        <w:rPr>
          <w:rFonts w:hint="eastAsia"/>
        </w:rPr>
        <w:t>драматургического</w:t>
      </w:r>
      <w:r>
        <w:t xml:space="preserve"> </w:t>
      </w:r>
      <w:r>
        <w:rPr>
          <w:rFonts w:hint="eastAsia"/>
        </w:rPr>
        <w:t>дискурса</w:t>
      </w:r>
    </w:p>
    <w:p w14:paraId="402D8141" w14:textId="77777777" w:rsidR="0088557E" w:rsidRDefault="0088557E" w:rsidP="0088557E"/>
    <w:p w14:paraId="2CC466E4" w14:textId="77777777" w:rsidR="0088557E" w:rsidRDefault="0088557E" w:rsidP="0088557E">
      <w:r>
        <w:t xml:space="preserve">1.2.1. </w:t>
      </w:r>
      <w:r>
        <w:rPr>
          <w:rFonts w:hint="eastAsia"/>
        </w:rPr>
        <w:t>Текстовое</w:t>
      </w:r>
      <w:r>
        <w:t xml:space="preserve"> </w:t>
      </w:r>
      <w:r>
        <w:rPr>
          <w:rFonts w:hint="eastAsia"/>
        </w:rPr>
        <w:t>пространство</w:t>
      </w:r>
      <w:r>
        <w:t xml:space="preserve"> </w:t>
      </w:r>
      <w:r>
        <w:rPr>
          <w:rFonts w:hint="eastAsia"/>
        </w:rPr>
        <w:t>драматургического</w:t>
      </w:r>
      <w:r>
        <w:t xml:space="preserve"> </w:t>
      </w:r>
      <w:r>
        <w:rPr>
          <w:rFonts w:hint="eastAsia"/>
        </w:rPr>
        <w:t>дискурса</w:t>
      </w:r>
      <w:r>
        <w:t xml:space="preserve"> </w:t>
      </w:r>
      <w:r>
        <w:rPr>
          <w:rFonts w:hint="eastAsia"/>
        </w:rPr>
        <w:t>Т</w:t>
      </w:r>
      <w:r>
        <w:t xml:space="preserve">. </w:t>
      </w:r>
      <w:r>
        <w:rPr>
          <w:rFonts w:hint="eastAsia"/>
        </w:rPr>
        <w:t>Уильямса</w:t>
      </w:r>
    </w:p>
    <w:p w14:paraId="05AC0F39" w14:textId="77777777" w:rsidR="0088557E" w:rsidRDefault="0088557E" w:rsidP="0088557E"/>
    <w:p w14:paraId="34D0C1BE" w14:textId="77777777" w:rsidR="0088557E" w:rsidRDefault="0088557E" w:rsidP="0088557E">
      <w:r>
        <w:t xml:space="preserve">1.2.2. </w:t>
      </w:r>
      <w:r>
        <w:rPr>
          <w:rFonts w:hint="eastAsia"/>
        </w:rPr>
        <w:t>Южная</w:t>
      </w:r>
      <w:r>
        <w:t xml:space="preserve"> </w:t>
      </w:r>
      <w:r>
        <w:rPr>
          <w:rFonts w:hint="eastAsia"/>
        </w:rPr>
        <w:t>готика</w:t>
      </w:r>
      <w:r>
        <w:t xml:space="preserve"> </w:t>
      </w:r>
      <w:r>
        <w:rPr>
          <w:rFonts w:hint="eastAsia"/>
        </w:rPr>
        <w:t>в</w:t>
      </w:r>
      <w:r>
        <w:t xml:space="preserve"> </w:t>
      </w:r>
      <w:r>
        <w:rPr>
          <w:rFonts w:hint="eastAsia"/>
        </w:rPr>
        <w:t>пространстве</w:t>
      </w:r>
      <w:r>
        <w:t xml:space="preserve"> </w:t>
      </w:r>
      <w:r>
        <w:rPr>
          <w:rFonts w:hint="eastAsia"/>
        </w:rPr>
        <w:t>драматургического</w:t>
      </w:r>
      <w:r>
        <w:t xml:space="preserve"> </w:t>
      </w:r>
      <w:r>
        <w:rPr>
          <w:rFonts w:hint="eastAsia"/>
        </w:rPr>
        <w:t>дискурса</w:t>
      </w:r>
      <w:r>
        <w:t xml:space="preserve"> </w:t>
      </w:r>
      <w:r>
        <w:rPr>
          <w:rFonts w:hint="eastAsia"/>
        </w:rPr>
        <w:t>Т</w:t>
      </w:r>
      <w:r>
        <w:t xml:space="preserve">. </w:t>
      </w:r>
      <w:r>
        <w:rPr>
          <w:rFonts w:hint="eastAsia"/>
        </w:rPr>
        <w:t>Уильямса</w:t>
      </w:r>
    </w:p>
    <w:p w14:paraId="47A56D2A" w14:textId="77777777" w:rsidR="0088557E" w:rsidRDefault="0088557E" w:rsidP="0088557E"/>
    <w:p w14:paraId="3059C79D" w14:textId="77777777" w:rsidR="0088557E" w:rsidRDefault="0088557E" w:rsidP="0088557E">
      <w:r>
        <w:t xml:space="preserve">1.3. </w:t>
      </w:r>
      <w:r>
        <w:rPr>
          <w:rFonts w:hint="eastAsia"/>
        </w:rPr>
        <w:t>Слово</w:t>
      </w:r>
      <w:r>
        <w:t xml:space="preserve"> </w:t>
      </w:r>
      <w:r>
        <w:rPr>
          <w:rFonts w:hint="eastAsia"/>
        </w:rPr>
        <w:t>и</w:t>
      </w:r>
      <w:r>
        <w:t xml:space="preserve"> </w:t>
      </w:r>
      <w:r>
        <w:rPr>
          <w:rFonts w:hint="eastAsia"/>
        </w:rPr>
        <w:t>его</w:t>
      </w:r>
      <w:r>
        <w:t xml:space="preserve"> </w:t>
      </w:r>
      <w:r>
        <w:rPr>
          <w:rFonts w:hint="eastAsia"/>
        </w:rPr>
        <w:t>функции</w:t>
      </w:r>
      <w:r>
        <w:t xml:space="preserve"> </w:t>
      </w:r>
      <w:r>
        <w:rPr>
          <w:rFonts w:hint="eastAsia"/>
        </w:rPr>
        <w:t>в</w:t>
      </w:r>
      <w:r>
        <w:t xml:space="preserve"> </w:t>
      </w:r>
      <w:r>
        <w:rPr>
          <w:rFonts w:hint="eastAsia"/>
        </w:rPr>
        <w:t>драматургическом</w:t>
      </w:r>
      <w:r>
        <w:t xml:space="preserve"> </w:t>
      </w:r>
      <w:r>
        <w:rPr>
          <w:rFonts w:hint="eastAsia"/>
        </w:rPr>
        <w:t>дискурсе</w:t>
      </w:r>
    </w:p>
    <w:p w14:paraId="7F4BA653" w14:textId="77777777" w:rsidR="0088557E" w:rsidRDefault="0088557E" w:rsidP="0088557E"/>
    <w:p w14:paraId="1438CB9F" w14:textId="77777777" w:rsidR="0088557E" w:rsidRDefault="0088557E" w:rsidP="0088557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1E843D7" w14:textId="77777777" w:rsidR="0088557E" w:rsidRDefault="0088557E" w:rsidP="0088557E"/>
    <w:p w14:paraId="267F67F9" w14:textId="77777777" w:rsidR="0088557E" w:rsidRDefault="0088557E" w:rsidP="0088557E">
      <w:r>
        <w:rPr>
          <w:rFonts w:hint="eastAsia"/>
        </w:rPr>
        <w:t>Глава</w:t>
      </w:r>
      <w:r>
        <w:t xml:space="preserve"> 2. </w:t>
      </w:r>
      <w:r>
        <w:rPr>
          <w:rFonts w:hint="eastAsia"/>
        </w:rPr>
        <w:t>Особенности</w:t>
      </w:r>
      <w:r>
        <w:t xml:space="preserve"> </w:t>
      </w:r>
      <w:r>
        <w:rPr>
          <w:rFonts w:hint="eastAsia"/>
        </w:rPr>
        <w:t>драматургического</w:t>
      </w:r>
      <w:r>
        <w:t xml:space="preserve"> </w:t>
      </w:r>
      <w:r>
        <w:rPr>
          <w:rFonts w:hint="eastAsia"/>
        </w:rPr>
        <w:t>дискурса</w:t>
      </w:r>
      <w:r>
        <w:t xml:space="preserve"> </w:t>
      </w:r>
      <w:r>
        <w:rPr>
          <w:rFonts w:hint="eastAsia"/>
        </w:rPr>
        <w:t>Т</w:t>
      </w:r>
      <w:r>
        <w:t xml:space="preserve">. </w:t>
      </w:r>
      <w:r>
        <w:rPr>
          <w:rFonts w:hint="eastAsia"/>
        </w:rPr>
        <w:t>Уильямса</w:t>
      </w:r>
    </w:p>
    <w:p w14:paraId="00C47F45" w14:textId="77777777" w:rsidR="0088557E" w:rsidRDefault="0088557E" w:rsidP="0088557E"/>
    <w:p w14:paraId="0D533C4E" w14:textId="77777777" w:rsidR="0088557E" w:rsidRDefault="0088557E" w:rsidP="0088557E">
      <w:r>
        <w:t xml:space="preserve">2.1. </w:t>
      </w:r>
      <w:r>
        <w:rPr>
          <w:rFonts w:hint="eastAsia"/>
        </w:rPr>
        <w:t>Уровень</w:t>
      </w:r>
      <w:r>
        <w:t xml:space="preserve"> </w:t>
      </w:r>
      <w:r>
        <w:rPr>
          <w:rFonts w:hint="eastAsia"/>
        </w:rPr>
        <w:t>дискурса</w:t>
      </w:r>
      <w:r>
        <w:t xml:space="preserve"> </w:t>
      </w:r>
      <w:r>
        <w:rPr>
          <w:rFonts w:hint="eastAsia"/>
        </w:rPr>
        <w:t>автора</w:t>
      </w:r>
      <w:r>
        <w:t xml:space="preserve"> </w:t>
      </w:r>
      <w:r>
        <w:rPr>
          <w:rFonts w:hint="eastAsia"/>
        </w:rPr>
        <w:t>в</w:t>
      </w:r>
      <w:r>
        <w:t xml:space="preserve"> </w:t>
      </w:r>
      <w:r>
        <w:rPr>
          <w:rFonts w:hint="eastAsia"/>
        </w:rPr>
        <w:t>поле</w:t>
      </w:r>
      <w:r>
        <w:t xml:space="preserve"> </w:t>
      </w:r>
      <w:r>
        <w:rPr>
          <w:rFonts w:hint="eastAsia"/>
        </w:rPr>
        <w:t>ремарок</w:t>
      </w:r>
      <w:r>
        <w:t xml:space="preserve"> </w:t>
      </w:r>
      <w:r>
        <w:rPr>
          <w:rFonts w:hint="eastAsia"/>
        </w:rPr>
        <w:t>драматургических</w:t>
      </w:r>
      <w:r>
        <w:t xml:space="preserve"> </w:t>
      </w:r>
      <w:r>
        <w:rPr>
          <w:rFonts w:hint="eastAsia"/>
        </w:rPr>
        <w:t>текстов</w:t>
      </w:r>
      <w:r>
        <w:t xml:space="preserve"> </w:t>
      </w:r>
      <w:r>
        <w:rPr>
          <w:rFonts w:hint="eastAsia"/>
        </w:rPr>
        <w:t>Т</w:t>
      </w:r>
      <w:r>
        <w:t xml:space="preserve">. </w:t>
      </w:r>
      <w:r>
        <w:rPr>
          <w:rFonts w:hint="eastAsia"/>
        </w:rPr>
        <w:t>Уильямса</w:t>
      </w:r>
    </w:p>
    <w:p w14:paraId="4D3D45B1" w14:textId="77777777" w:rsidR="0088557E" w:rsidRDefault="0088557E" w:rsidP="0088557E"/>
    <w:p w14:paraId="42A775F9" w14:textId="77777777" w:rsidR="0088557E" w:rsidRDefault="0088557E" w:rsidP="0088557E">
      <w:r>
        <w:t xml:space="preserve">2.1.1. </w:t>
      </w:r>
      <w:r>
        <w:rPr>
          <w:rFonts w:hint="eastAsia"/>
        </w:rPr>
        <w:t>Определение</w:t>
      </w:r>
      <w:r>
        <w:t xml:space="preserve"> </w:t>
      </w:r>
      <w:r>
        <w:rPr>
          <w:rFonts w:hint="eastAsia"/>
        </w:rPr>
        <w:t>статуса</w:t>
      </w:r>
      <w:r>
        <w:t xml:space="preserve"> </w:t>
      </w:r>
      <w:r>
        <w:rPr>
          <w:rFonts w:hint="eastAsia"/>
        </w:rPr>
        <w:t>авторской</w:t>
      </w:r>
      <w:r>
        <w:t xml:space="preserve"> </w:t>
      </w:r>
      <w:r>
        <w:rPr>
          <w:rFonts w:hint="eastAsia"/>
        </w:rPr>
        <w:t>ремарки</w:t>
      </w:r>
      <w:r>
        <w:t xml:space="preserve"> </w:t>
      </w:r>
      <w:r>
        <w:rPr>
          <w:rFonts w:hint="eastAsia"/>
        </w:rPr>
        <w:t>и</w:t>
      </w:r>
      <w:r>
        <w:t xml:space="preserve"> </w:t>
      </w:r>
      <w:r>
        <w:rPr>
          <w:rFonts w:hint="eastAsia"/>
        </w:rPr>
        <w:t>ее</w:t>
      </w:r>
      <w:r>
        <w:t xml:space="preserve"> </w:t>
      </w:r>
      <w:r>
        <w:rPr>
          <w:rFonts w:hint="eastAsia"/>
        </w:rPr>
        <w:t>развитие</w:t>
      </w:r>
      <w:r>
        <w:t xml:space="preserve"> </w:t>
      </w:r>
      <w:r>
        <w:rPr>
          <w:rFonts w:hint="eastAsia"/>
        </w:rPr>
        <w:t>в</w:t>
      </w:r>
      <w:r>
        <w:t xml:space="preserve"> </w:t>
      </w:r>
      <w:r>
        <w:rPr>
          <w:rFonts w:hint="eastAsia"/>
        </w:rPr>
        <w:t>драматургическом</w:t>
      </w:r>
      <w:r>
        <w:t xml:space="preserve"> </w:t>
      </w:r>
      <w:r>
        <w:rPr>
          <w:rFonts w:hint="eastAsia"/>
        </w:rPr>
        <w:t>дискурсе</w:t>
      </w:r>
    </w:p>
    <w:p w14:paraId="2D65AB5F" w14:textId="77777777" w:rsidR="0088557E" w:rsidRDefault="0088557E" w:rsidP="0088557E"/>
    <w:p w14:paraId="306C3427" w14:textId="77777777" w:rsidR="0088557E" w:rsidRDefault="0088557E" w:rsidP="0088557E">
      <w:r>
        <w:lastRenderedPageBreak/>
        <w:t xml:space="preserve">2.1.2. </w:t>
      </w:r>
      <w:r>
        <w:rPr>
          <w:rFonts w:hint="eastAsia"/>
        </w:rPr>
        <w:t>Классификация</w:t>
      </w:r>
      <w:r>
        <w:t xml:space="preserve"> </w:t>
      </w:r>
      <w:r>
        <w:rPr>
          <w:rFonts w:hint="eastAsia"/>
        </w:rPr>
        <w:t>авторских</w:t>
      </w:r>
      <w:r>
        <w:t xml:space="preserve"> </w:t>
      </w:r>
      <w:r>
        <w:rPr>
          <w:rFonts w:hint="eastAsia"/>
        </w:rPr>
        <w:t>ремарок</w:t>
      </w:r>
      <w:r>
        <w:t xml:space="preserve"> </w:t>
      </w:r>
      <w:r>
        <w:rPr>
          <w:rFonts w:hint="eastAsia"/>
        </w:rPr>
        <w:t>в</w:t>
      </w:r>
      <w:r>
        <w:t xml:space="preserve"> </w:t>
      </w:r>
      <w:r>
        <w:rPr>
          <w:rFonts w:hint="eastAsia"/>
        </w:rPr>
        <w:t>драматургическом</w:t>
      </w:r>
      <w:r>
        <w:t xml:space="preserve"> </w:t>
      </w:r>
      <w:r>
        <w:rPr>
          <w:rFonts w:hint="eastAsia"/>
        </w:rPr>
        <w:t>дискурсе</w:t>
      </w:r>
      <w:r>
        <w:t xml:space="preserve"> </w:t>
      </w:r>
      <w:r>
        <w:rPr>
          <w:rFonts w:hint="eastAsia"/>
        </w:rPr>
        <w:t>Т</w:t>
      </w:r>
      <w:r>
        <w:t xml:space="preserve">. </w:t>
      </w:r>
      <w:r>
        <w:rPr>
          <w:rFonts w:hint="eastAsia"/>
        </w:rPr>
        <w:t>Уильямса</w:t>
      </w:r>
    </w:p>
    <w:p w14:paraId="42199170" w14:textId="77777777" w:rsidR="0088557E" w:rsidRDefault="0088557E" w:rsidP="0088557E"/>
    <w:p w14:paraId="69ED4449" w14:textId="77777777" w:rsidR="0088557E" w:rsidRDefault="0088557E" w:rsidP="0088557E">
      <w:r>
        <w:t xml:space="preserve">2.1.3. </w:t>
      </w:r>
      <w:r>
        <w:rPr>
          <w:rFonts w:hint="eastAsia"/>
        </w:rPr>
        <w:t>Авторское</w:t>
      </w:r>
      <w:r>
        <w:t xml:space="preserve"> </w:t>
      </w:r>
      <w:r>
        <w:rPr>
          <w:rFonts w:hint="eastAsia"/>
        </w:rPr>
        <w:t>«</w:t>
      </w:r>
      <w:r>
        <w:rPr>
          <w:rFonts w:hint="eastAsia"/>
        </w:rPr>
        <w:t>я</w:t>
      </w:r>
      <w:r>
        <w:rPr>
          <w:rFonts w:hint="eastAsia"/>
        </w:rPr>
        <w:t>»</w:t>
      </w:r>
      <w:r>
        <w:t xml:space="preserve"> </w:t>
      </w:r>
      <w:r>
        <w:rPr>
          <w:rFonts w:hint="eastAsia"/>
        </w:rPr>
        <w:t>драматургического</w:t>
      </w:r>
      <w:r>
        <w:t xml:space="preserve"> </w:t>
      </w:r>
      <w:r>
        <w:rPr>
          <w:rFonts w:hint="eastAsia"/>
        </w:rPr>
        <w:t>произведения</w:t>
      </w:r>
      <w:r>
        <w:t xml:space="preserve"> </w:t>
      </w:r>
      <w:r>
        <w:rPr>
          <w:rFonts w:hint="eastAsia"/>
        </w:rPr>
        <w:t>в</w:t>
      </w:r>
      <w:r>
        <w:t xml:space="preserve"> </w:t>
      </w:r>
      <w:r>
        <w:rPr>
          <w:rFonts w:hint="eastAsia"/>
        </w:rPr>
        <w:t>авторских</w:t>
      </w:r>
      <w:r>
        <w:t xml:space="preserve"> </w:t>
      </w:r>
      <w:r>
        <w:rPr>
          <w:rFonts w:hint="eastAsia"/>
        </w:rPr>
        <w:t>ремарках</w:t>
      </w:r>
      <w:r>
        <w:t xml:space="preserve"> </w:t>
      </w:r>
      <w:r>
        <w:rPr>
          <w:rFonts w:hint="eastAsia"/>
        </w:rPr>
        <w:t>Т</w:t>
      </w:r>
      <w:r>
        <w:t xml:space="preserve">. </w:t>
      </w:r>
      <w:r>
        <w:rPr>
          <w:rFonts w:hint="eastAsia"/>
        </w:rPr>
        <w:t>Уильямса</w:t>
      </w:r>
    </w:p>
    <w:p w14:paraId="4E61931D" w14:textId="77777777" w:rsidR="0088557E" w:rsidRDefault="0088557E" w:rsidP="0088557E"/>
    <w:p w14:paraId="10559D46" w14:textId="77777777" w:rsidR="0088557E" w:rsidRDefault="0088557E" w:rsidP="0088557E">
      <w:r>
        <w:t xml:space="preserve">2.2. </w:t>
      </w:r>
      <w:r>
        <w:rPr>
          <w:rFonts w:hint="eastAsia"/>
        </w:rPr>
        <w:t>Уровень</w:t>
      </w:r>
      <w:r>
        <w:t xml:space="preserve"> </w:t>
      </w:r>
      <w:r>
        <w:rPr>
          <w:rFonts w:hint="eastAsia"/>
        </w:rPr>
        <w:t>индивидуальных</w:t>
      </w:r>
      <w:r>
        <w:t xml:space="preserve"> </w:t>
      </w:r>
      <w:r>
        <w:rPr>
          <w:rFonts w:hint="eastAsia"/>
        </w:rPr>
        <w:t>дискурсов</w:t>
      </w:r>
      <w:r>
        <w:t xml:space="preserve"> </w:t>
      </w:r>
      <w:r>
        <w:rPr>
          <w:rFonts w:hint="eastAsia"/>
        </w:rPr>
        <w:t>персонажей</w:t>
      </w:r>
      <w:r>
        <w:t xml:space="preserve"> </w:t>
      </w:r>
      <w:r>
        <w:rPr>
          <w:rFonts w:hint="eastAsia"/>
        </w:rPr>
        <w:t>в</w:t>
      </w:r>
      <w:r>
        <w:t xml:space="preserve"> </w:t>
      </w:r>
      <w:r>
        <w:rPr>
          <w:rFonts w:hint="eastAsia"/>
        </w:rPr>
        <w:t>поле</w:t>
      </w:r>
      <w:r>
        <w:t xml:space="preserve"> </w:t>
      </w:r>
      <w:r>
        <w:rPr>
          <w:rFonts w:hint="eastAsia"/>
        </w:rPr>
        <w:t>реплик</w:t>
      </w:r>
      <w:r>
        <w:t xml:space="preserve"> </w:t>
      </w:r>
      <w:r>
        <w:rPr>
          <w:rFonts w:hint="eastAsia"/>
        </w:rPr>
        <w:t>драматургических</w:t>
      </w:r>
      <w:r>
        <w:t xml:space="preserve"> </w:t>
      </w:r>
      <w:r>
        <w:rPr>
          <w:rFonts w:hint="eastAsia"/>
        </w:rPr>
        <w:t>текстов</w:t>
      </w:r>
      <w:r>
        <w:t xml:space="preserve"> </w:t>
      </w:r>
      <w:r>
        <w:rPr>
          <w:rFonts w:hint="eastAsia"/>
        </w:rPr>
        <w:t>Т</w:t>
      </w:r>
      <w:r>
        <w:t xml:space="preserve">. </w:t>
      </w:r>
      <w:r>
        <w:rPr>
          <w:rFonts w:hint="eastAsia"/>
        </w:rPr>
        <w:t>Уильямса</w:t>
      </w:r>
    </w:p>
    <w:p w14:paraId="3F7F42D2" w14:textId="77777777" w:rsidR="0088557E" w:rsidRDefault="0088557E" w:rsidP="0088557E"/>
    <w:p w14:paraId="10335B91" w14:textId="77777777" w:rsidR="0088557E" w:rsidRDefault="0088557E" w:rsidP="0088557E">
      <w:r>
        <w:t xml:space="preserve">2.2.1. </w:t>
      </w:r>
      <w:r>
        <w:rPr>
          <w:rFonts w:hint="eastAsia"/>
        </w:rPr>
        <w:t>Определение</w:t>
      </w:r>
      <w:r>
        <w:t xml:space="preserve"> </w:t>
      </w:r>
      <w:r>
        <w:rPr>
          <w:rFonts w:hint="eastAsia"/>
        </w:rPr>
        <w:t>статуса</w:t>
      </w:r>
      <w:r>
        <w:t xml:space="preserve"> </w:t>
      </w:r>
      <w:r>
        <w:rPr>
          <w:rFonts w:hint="eastAsia"/>
        </w:rPr>
        <w:t>реплики</w:t>
      </w:r>
      <w:r>
        <w:t xml:space="preserve"> </w:t>
      </w:r>
      <w:r>
        <w:rPr>
          <w:rFonts w:hint="eastAsia"/>
        </w:rPr>
        <w:t>в</w:t>
      </w:r>
      <w:r>
        <w:t xml:space="preserve"> </w:t>
      </w:r>
      <w:r>
        <w:rPr>
          <w:rFonts w:hint="eastAsia"/>
        </w:rPr>
        <w:t>драматургическом</w:t>
      </w:r>
      <w:r>
        <w:t xml:space="preserve"> </w:t>
      </w:r>
      <w:r>
        <w:rPr>
          <w:rFonts w:hint="eastAsia"/>
        </w:rPr>
        <w:t>дискурсе</w:t>
      </w:r>
    </w:p>
    <w:p w14:paraId="1D4C8505" w14:textId="77777777" w:rsidR="0088557E" w:rsidRDefault="0088557E" w:rsidP="0088557E"/>
    <w:p w14:paraId="1B97E543" w14:textId="77777777" w:rsidR="0088557E" w:rsidRDefault="0088557E" w:rsidP="0088557E">
      <w:r>
        <w:t xml:space="preserve">2.2.2. </w:t>
      </w:r>
      <w:r>
        <w:rPr>
          <w:rFonts w:hint="eastAsia"/>
        </w:rPr>
        <w:t>Классификация</w:t>
      </w:r>
      <w:r>
        <w:t xml:space="preserve"> </w:t>
      </w:r>
      <w:r>
        <w:rPr>
          <w:rFonts w:hint="eastAsia"/>
        </w:rPr>
        <w:t>реплик</w:t>
      </w:r>
      <w:r>
        <w:t xml:space="preserve"> </w:t>
      </w:r>
      <w:r>
        <w:rPr>
          <w:rFonts w:hint="eastAsia"/>
        </w:rPr>
        <w:t>в</w:t>
      </w:r>
      <w:r>
        <w:t xml:space="preserve"> </w:t>
      </w:r>
      <w:r>
        <w:rPr>
          <w:rFonts w:hint="eastAsia"/>
        </w:rPr>
        <w:t>драматургическом</w:t>
      </w:r>
      <w:r>
        <w:t xml:space="preserve"> </w:t>
      </w:r>
      <w:r>
        <w:rPr>
          <w:rFonts w:hint="eastAsia"/>
        </w:rPr>
        <w:t>дискурсе</w:t>
      </w:r>
      <w:r>
        <w:t xml:space="preserve"> </w:t>
      </w:r>
      <w:r>
        <w:rPr>
          <w:rFonts w:hint="eastAsia"/>
        </w:rPr>
        <w:t>Т</w:t>
      </w:r>
      <w:r>
        <w:t xml:space="preserve">. </w:t>
      </w:r>
      <w:r>
        <w:rPr>
          <w:rFonts w:hint="eastAsia"/>
        </w:rPr>
        <w:t>Уильямса</w:t>
      </w:r>
    </w:p>
    <w:p w14:paraId="2D430A04" w14:textId="77777777" w:rsidR="0088557E" w:rsidRDefault="0088557E" w:rsidP="0088557E"/>
    <w:p w14:paraId="7FE40AA6" w14:textId="77777777" w:rsidR="0088557E" w:rsidRDefault="0088557E" w:rsidP="0088557E">
      <w:r>
        <w:t xml:space="preserve">2.2.3. </w:t>
      </w:r>
      <w:r>
        <w:rPr>
          <w:rFonts w:hint="eastAsia"/>
        </w:rPr>
        <w:t>Авторское</w:t>
      </w:r>
      <w:r>
        <w:t xml:space="preserve"> </w:t>
      </w:r>
      <w:r>
        <w:rPr>
          <w:rFonts w:hint="eastAsia"/>
        </w:rPr>
        <w:t>«</w:t>
      </w:r>
      <w:r>
        <w:rPr>
          <w:rFonts w:hint="eastAsia"/>
        </w:rPr>
        <w:t>я</w:t>
      </w:r>
      <w:r>
        <w:rPr>
          <w:rFonts w:hint="eastAsia"/>
        </w:rPr>
        <w:t>»</w:t>
      </w:r>
      <w:r>
        <w:t xml:space="preserve"> </w:t>
      </w:r>
      <w:r>
        <w:rPr>
          <w:rFonts w:hint="eastAsia"/>
        </w:rPr>
        <w:t>в</w:t>
      </w:r>
      <w:r>
        <w:t xml:space="preserve"> </w:t>
      </w:r>
      <w:r>
        <w:rPr>
          <w:rFonts w:hint="eastAsia"/>
        </w:rPr>
        <w:t>драматургических</w:t>
      </w:r>
      <w:r>
        <w:t xml:space="preserve"> </w:t>
      </w:r>
      <w:r>
        <w:rPr>
          <w:rFonts w:hint="eastAsia"/>
        </w:rPr>
        <w:t>произведениях</w:t>
      </w:r>
      <w:r>
        <w:t xml:space="preserve">, </w:t>
      </w:r>
      <w:r>
        <w:rPr>
          <w:rFonts w:hint="eastAsia"/>
        </w:rPr>
        <w:t>реализуемое</w:t>
      </w:r>
      <w:r>
        <w:t xml:space="preserve"> </w:t>
      </w:r>
      <w:r>
        <w:rPr>
          <w:rFonts w:hint="eastAsia"/>
        </w:rPr>
        <w:t>в</w:t>
      </w:r>
      <w:r>
        <w:t xml:space="preserve"> </w:t>
      </w:r>
      <w:r>
        <w:rPr>
          <w:rFonts w:hint="eastAsia"/>
        </w:rPr>
        <w:t>индивидуальных</w:t>
      </w:r>
      <w:r>
        <w:t xml:space="preserve"> </w:t>
      </w:r>
      <w:r>
        <w:rPr>
          <w:rFonts w:hint="eastAsia"/>
        </w:rPr>
        <w:t>дискурсах</w:t>
      </w:r>
      <w:r>
        <w:t xml:space="preserve"> </w:t>
      </w:r>
      <w:r>
        <w:rPr>
          <w:rFonts w:hint="eastAsia"/>
        </w:rPr>
        <w:t>персонажей</w:t>
      </w:r>
      <w:r>
        <w:t xml:space="preserve"> </w:t>
      </w:r>
      <w:r>
        <w:rPr>
          <w:rFonts w:hint="eastAsia"/>
        </w:rPr>
        <w:t>Т</w:t>
      </w:r>
      <w:r>
        <w:t xml:space="preserve">. </w:t>
      </w:r>
      <w:r>
        <w:rPr>
          <w:rFonts w:hint="eastAsia"/>
        </w:rPr>
        <w:t>Уильямса</w:t>
      </w:r>
    </w:p>
    <w:p w14:paraId="6A798248" w14:textId="77777777" w:rsidR="0088557E" w:rsidRDefault="0088557E" w:rsidP="0088557E"/>
    <w:p w14:paraId="5287E749" w14:textId="77777777" w:rsidR="0088557E" w:rsidRDefault="0088557E" w:rsidP="0088557E">
      <w:r>
        <w:t xml:space="preserve">2.3. </w:t>
      </w:r>
      <w:r>
        <w:rPr>
          <w:rFonts w:hint="eastAsia"/>
        </w:rPr>
        <w:t>Жанр</w:t>
      </w:r>
      <w:r>
        <w:t xml:space="preserve"> </w:t>
      </w:r>
      <w:r>
        <w:rPr>
          <w:rFonts w:hint="eastAsia"/>
        </w:rPr>
        <w:t>«</w:t>
      </w:r>
      <w:r>
        <w:rPr>
          <w:rFonts w:hint="eastAsia"/>
        </w:rPr>
        <w:t>южная</w:t>
      </w:r>
      <w:r>
        <w:t xml:space="preserve"> </w:t>
      </w:r>
      <w:r>
        <w:rPr>
          <w:rFonts w:hint="eastAsia"/>
        </w:rPr>
        <w:t>готика</w:t>
      </w:r>
      <w:r>
        <w:rPr>
          <w:rFonts w:hint="eastAsia"/>
        </w:rPr>
        <w:t>»</w:t>
      </w:r>
      <w:r>
        <w:t xml:space="preserve"> </w:t>
      </w:r>
      <w:r>
        <w:rPr>
          <w:rFonts w:hint="eastAsia"/>
        </w:rPr>
        <w:t>на</w:t>
      </w:r>
      <w:r>
        <w:t xml:space="preserve"> </w:t>
      </w:r>
      <w:r>
        <w:rPr>
          <w:rFonts w:hint="eastAsia"/>
        </w:rPr>
        <w:t>уровнях</w:t>
      </w:r>
      <w:r>
        <w:t xml:space="preserve"> </w:t>
      </w:r>
      <w:r>
        <w:rPr>
          <w:rFonts w:hint="eastAsia"/>
        </w:rPr>
        <w:t>дискурса</w:t>
      </w:r>
      <w:r>
        <w:t xml:space="preserve"> </w:t>
      </w:r>
      <w:r>
        <w:rPr>
          <w:rFonts w:hint="eastAsia"/>
        </w:rPr>
        <w:t>автора</w:t>
      </w:r>
      <w:r>
        <w:t xml:space="preserve"> </w:t>
      </w:r>
      <w:r>
        <w:rPr>
          <w:rFonts w:hint="eastAsia"/>
        </w:rPr>
        <w:t>и</w:t>
      </w:r>
      <w:r>
        <w:t xml:space="preserve"> </w:t>
      </w:r>
      <w:r>
        <w:rPr>
          <w:rFonts w:hint="eastAsia"/>
        </w:rPr>
        <w:t>индивидуальных</w:t>
      </w:r>
      <w:r>
        <w:t xml:space="preserve"> </w:t>
      </w:r>
      <w:r>
        <w:rPr>
          <w:rFonts w:hint="eastAsia"/>
        </w:rPr>
        <w:t>дискурсов</w:t>
      </w:r>
      <w:r>
        <w:t xml:space="preserve"> </w:t>
      </w:r>
      <w:r>
        <w:rPr>
          <w:rFonts w:hint="eastAsia"/>
        </w:rPr>
        <w:t>персонажей</w:t>
      </w:r>
      <w:r>
        <w:t xml:space="preserve"> </w:t>
      </w:r>
      <w:r>
        <w:rPr>
          <w:rFonts w:hint="eastAsia"/>
        </w:rPr>
        <w:t>в</w:t>
      </w:r>
      <w:r>
        <w:t xml:space="preserve"> </w:t>
      </w:r>
      <w:r>
        <w:rPr>
          <w:rFonts w:hint="eastAsia"/>
        </w:rPr>
        <w:t>драматургических</w:t>
      </w:r>
      <w:r>
        <w:t xml:space="preserve"> </w:t>
      </w:r>
      <w:r>
        <w:rPr>
          <w:rFonts w:hint="eastAsia"/>
        </w:rPr>
        <w:t>текстах</w:t>
      </w:r>
    </w:p>
    <w:p w14:paraId="42C0C146" w14:textId="77777777" w:rsidR="0088557E" w:rsidRDefault="0088557E" w:rsidP="0088557E"/>
    <w:p w14:paraId="77C36787" w14:textId="77777777" w:rsidR="0088557E" w:rsidRDefault="0088557E" w:rsidP="0088557E">
      <w:r>
        <w:rPr>
          <w:rFonts w:hint="eastAsia"/>
        </w:rPr>
        <w:t>Т</w:t>
      </w:r>
      <w:r>
        <w:t xml:space="preserve">. </w:t>
      </w:r>
      <w:r>
        <w:rPr>
          <w:rFonts w:hint="eastAsia"/>
        </w:rPr>
        <w:t>Уильямса</w:t>
      </w:r>
    </w:p>
    <w:p w14:paraId="1E67A2BA" w14:textId="77777777" w:rsidR="0088557E" w:rsidRDefault="0088557E" w:rsidP="0088557E"/>
    <w:p w14:paraId="08DA76A4" w14:textId="77777777" w:rsidR="0088557E" w:rsidRDefault="0088557E" w:rsidP="0088557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006267A" w14:textId="77777777" w:rsidR="0088557E" w:rsidRDefault="0088557E" w:rsidP="0088557E"/>
    <w:p w14:paraId="46FEF94D" w14:textId="77777777" w:rsidR="0088557E" w:rsidRDefault="0088557E" w:rsidP="0088557E">
      <w:r>
        <w:rPr>
          <w:rFonts w:hint="eastAsia"/>
        </w:rPr>
        <w:t>Глава</w:t>
      </w:r>
      <w:r>
        <w:t xml:space="preserve"> 3. </w:t>
      </w:r>
      <w:r>
        <w:rPr>
          <w:rFonts w:hint="eastAsia"/>
        </w:rPr>
        <w:t>Специфика</w:t>
      </w:r>
      <w:r>
        <w:t xml:space="preserve"> </w:t>
      </w:r>
      <w:r>
        <w:rPr>
          <w:rFonts w:hint="eastAsia"/>
        </w:rPr>
        <w:t>диалогического</w:t>
      </w:r>
      <w:r>
        <w:t xml:space="preserve"> </w:t>
      </w:r>
      <w:r>
        <w:rPr>
          <w:rFonts w:hint="eastAsia"/>
        </w:rPr>
        <w:t>взаимодействия</w:t>
      </w:r>
      <w:r>
        <w:t xml:space="preserve"> </w:t>
      </w:r>
      <w:r>
        <w:rPr>
          <w:rFonts w:hint="eastAsia"/>
        </w:rPr>
        <w:t>дискурсов</w:t>
      </w:r>
      <w:r>
        <w:t xml:space="preserve"> </w:t>
      </w:r>
      <w:r>
        <w:rPr>
          <w:rFonts w:hint="eastAsia"/>
        </w:rPr>
        <w:t>в</w:t>
      </w:r>
      <w:r>
        <w:t xml:space="preserve"> </w:t>
      </w:r>
      <w:r>
        <w:rPr>
          <w:rFonts w:hint="eastAsia"/>
        </w:rPr>
        <w:t>драматургии</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p>
    <w:p w14:paraId="3EAED6CA" w14:textId="77777777" w:rsidR="0088557E" w:rsidRDefault="0088557E" w:rsidP="0088557E"/>
    <w:p w14:paraId="5472D8BA" w14:textId="77777777" w:rsidR="0088557E" w:rsidRDefault="0088557E" w:rsidP="0088557E">
      <w:r>
        <w:t xml:space="preserve">3.1. </w:t>
      </w:r>
      <w:r>
        <w:rPr>
          <w:rFonts w:hint="eastAsia"/>
        </w:rPr>
        <w:t>Диалог</w:t>
      </w:r>
      <w:r>
        <w:t xml:space="preserve"> </w:t>
      </w:r>
      <w:r>
        <w:rPr>
          <w:rFonts w:hint="eastAsia"/>
        </w:rPr>
        <w:t>дискурсов</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на</w:t>
      </w:r>
      <w:r>
        <w:t xml:space="preserve"> </w:t>
      </w:r>
      <w:r>
        <w:rPr>
          <w:rFonts w:hint="eastAsia"/>
        </w:rPr>
        <w:t>уровне</w:t>
      </w:r>
      <w:r>
        <w:t xml:space="preserve"> </w:t>
      </w:r>
      <w:r>
        <w:rPr>
          <w:rFonts w:hint="eastAsia"/>
        </w:rPr>
        <w:t>заглавий</w:t>
      </w:r>
    </w:p>
    <w:p w14:paraId="54F12D23" w14:textId="77777777" w:rsidR="0088557E" w:rsidRDefault="0088557E" w:rsidP="0088557E"/>
    <w:p w14:paraId="435D8230" w14:textId="77777777" w:rsidR="0088557E" w:rsidRDefault="0088557E" w:rsidP="0088557E">
      <w:r>
        <w:t xml:space="preserve">3.1.1.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заглавий</w:t>
      </w:r>
      <w:r>
        <w:t xml:space="preserve"> </w:t>
      </w:r>
      <w:r>
        <w:rPr>
          <w:rFonts w:hint="eastAsia"/>
        </w:rPr>
        <w:t>в</w:t>
      </w:r>
      <w:r>
        <w:t xml:space="preserve"> </w:t>
      </w:r>
      <w:r>
        <w:rPr>
          <w:rFonts w:hint="eastAsia"/>
        </w:rPr>
        <w:t>драматургических</w:t>
      </w:r>
      <w:r>
        <w:t xml:space="preserve"> </w:t>
      </w:r>
      <w:r>
        <w:rPr>
          <w:rFonts w:hint="eastAsia"/>
        </w:rPr>
        <w:t>дискурсах</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p>
    <w:p w14:paraId="7558498B" w14:textId="77777777" w:rsidR="0088557E" w:rsidRDefault="0088557E" w:rsidP="0088557E"/>
    <w:p w14:paraId="570A5F18" w14:textId="77777777" w:rsidR="0088557E" w:rsidRDefault="0088557E" w:rsidP="0088557E">
      <w:r>
        <w:t xml:space="preserve">3.1.2. </w:t>
      </w:r>
      <w:r>
        <w:rPr>
          <w:rFonts w:hint="eastAsia"/>
        </w:rPr>
        <w:t>Авторское</w:t>
      </w:r>
      <w:r>
        <w:t xml:space="preserve"> </w:t>
      </w:r>
      <w:r>
        <w:rPr>
          <w:rFonts w:hint="eastAsia"/>
        </w:rPr>
        <w:t>«</w:t>
      </w:r>
      <w:r>
        <w:rPr>
          <w:rFonts w:hint="eastAsia"/>
        </w:rPr>
        <w:t>я</w:t>
      </w:r>
      <w:r>
        <w:rPr>
          <w:rFonts w:hint="eastAsia"/>
        </w:rPr>
        <w:t>»</w:t>
      </w:r>
      <w:r>
        <w:t xml:space="preserve"> </w:t>
      </w:r>
      <w:r>
        <w:rPr>
          <w:rFonts w:hint="eastAsia"/>
        </w:rPr>
        <w:t>драматургического</w:t>
      </w:r>
      <w:r>
        <w:t xml:space="preserve"> </w:t>
      </w:r>
      <w:r>
        <w:rPr>
          <w:rFonts w:hint="eastAsia"/>
        </w:rPr>
        <w:t>произведения</w:t>
      </w:r>
      <w:r>
        <w:t xml:space="preserve"> </w:t>
      </w:r>
      <w:r>
        <w:rPr>
          <w:rFonts w:hint="eastAsia"/>
        </w:rPr>
        <w:t>в</w:t>
      </w:r>
      <w:r>
        <w:t xml:space="preserve"> </w:t>
      </w:r>
      <w:r>
        <w:rPr>
          <w:rFonts w:hint="eastAsia"/>
        </w:rPr>
        <w:t>заглавиях</w:t>
      </w:r>
      <w:r>
        <w:t xml:space="preserve"> </w:t>
      </w:r>
      <w:r>
        <w:rPr>
          <w:rFonts w:hint="eastAsia"/>
        </w:rPr>
        <w:t>произведений</w:t>
      </w:r>
      <w:r>
        <w:t xml:space="preserve"> </w:t>
      </w:r>
      <w:r>
        <w:rPr>
          <w:rFonts w:hint="eastAsia"/>
        </w:rPr>
        <w:t>Т</w:t>
      </w:r>
      <w:r>
        <w:t xml:space="preserve">. </w:t>
      </w:r>
      <w:r>
        <w:rPr>
          <w:rFonts w:hint="eastAsia"/>
        </w:rPr>
        <w:t>Уильямса</w:t>
      </w:r>
    </w:p>
    <w:p w14:paraId="43EEF076" w14:textId="77777777" w:rsidR="0088557E" w:rsidRDefault="0088557E" w:rsidP="0088557E"/>
    <w:p w14:paraId="408BC96A" w14:textId="77777777" w:rsidR="0088557E" w:rsidRDefault="0088557E" w:rsidP="0088557E">
      <w:r>
        <w:t xml:space="preserve">3.2. </w:t>
      </w:r>
      <w:r>
        <w:rPr>
          <w:rFonts w:hint="eastAsia"/>
        </w:rPr>
        <w:t>Диалогическое</w:t>
      </w:r>
      <w:r>
        <w:t xml:space="preserve"> </w:t>
      </w:r>
      <w:r>
        <w:rPr>
          <w:rFonts w:hint="eastAsia"/>
        </w:rPr>
        <w:t>взаимодействие</w:t>
      </w:r>
      <w:r>
        <w:t xml:space="preserve"> </w:t>
      </w:r>
      <w:r>
        <w:rPr>
          <w:rFonts w:hint="eastAsia"/>
        </w:rPr>
        <w:t>драматургических</w:t>
      </w:r>
      <w:r>
        <w:t xml:space="preserve"> </w:t>
      </w:r>
      <w:r>
        <w:rPr>
          <w:rFonts w:hint="eastAsia"/>
        </w:rPr>
        <w:t>дискурсов</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p>
    <w:p w14:paraId="4DBACC96" w14:textId="77777777" w:rsidR="0088557E" w:rsidRDefault="0088557E" w:rsidP="0088557E"/>
    <w:p w14:paraId="1247719C" w14:textId="77777777" w:rsidR="0088557E" w:rsidRDefault="0088557E" w:rsidP="0088557E">
      <w:r>
        <w:t xml:space="preserve">3.2.1. </w:t>
      </w:r>
      <w:r>
        <w:rPr>
          <w:rFonts w:hint="eastAsia"/>
        </w:rPr>
        <w:t>Взаимодействие</w:t>
      </w:r>
      <w:r>
        <w:t xml:space="preserve"> </w:t>
      </w:r>
      <w:r>
        <w:rPr>
          <w:rFonts w:hint="eastAsia"/>
        </w:rPr>
        <w:t>драматургических</w:t>
      </w:r>
      <w:r>
        <w:t xml:space="preserve"> </w:t>
      </w:r>
      <w:r>
        <w:rPr>
          <w:rFonts w:hint="eastAsia"/>
        </w:rPr>
        <w:t>дискурсов</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на</w:t>
      </w:r>
      <w:r>
        <w:t xml:space="preserve"> </w:t>
      </w:r>
      <w:r>
        <w:rPr>
          <w:rFonts w:hint="eastAsia"/>
        </w:rPr>
        <w:t>уровне</w:t>
      </w:r>
      <w:r>
        <w:t xml:space="preserve"> </w:t>
      </w:r>
      <w:r>
        <w:rPr>
          <w:rFonts w:hint="eastAsia"/>
        </w:rPr>
        <w:t>драматургических</w:t>
      </w:r>
      <w:r>
        <w:t xml:space="preserve"> </w:t>
      </w:r>
      <w:r>
        <w:rPr>
          <w:rFonts w:hint="eastAsia"/>
        </w:rPr>
        <w:t>текстов</w:t>
      </w:r>
    </w:p>
    <w:p w14:paraId="59DE1C5A" w14:textId="77777777" w:rsidR="0088557E" w:rsidRDefault="0088557E" w:rsidP="0088557E"/>
    <w:p w14:paraId="38F288C1" w14:textId="77777777" w:rsidR="0088557E" w:rsidRDefault="0088557E" w:rsidP="0088557E">
      <w:r>
        <w:t xml:space="preserve">3.2.2. </w:t>
      </w:r>
      <w:r>
        <w:rPr>
          <w:rFonts w:hint="eastAsia"/>
        </w:rPr>
        <w:t>Взаимодействие</w:t>
      </w:r>
      <w:r>
        <w:t xml:space="preserve"> </w:t>
      </w:r>
      <w:r>
        <w:rPr>
          <w:rFonts w:hint="eastAsia"/>
        </w:rPr>
        <w:t>драматургических</w:t>
      </w:r>
      <w:r>
        <w:t xml:space="preserve"> </w:t>
      </w:r>
      <w:r>
        <w:rPr>
          <w:rFonts w:hint="eastAsia"/>
        </w:rPr>
        <w:t>дискурсов</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в</w:t>
      </w:r>
      <w:r>
        <w:t xml:space="preserve"> </w:t>
      </w:r>
      <w:r>
        <w:rPr>
          <w:rFonts w:hint="eastAsia"/>
        </w:rPr>
        <w:t>публицистических</w:t>
      </w:r>
      <w:r>
        <w:t xml:space="preserve"> </w:t>
      </w:r>
      <w:r>
        <w:rPr>
          <w:rFonts w:hint="eastAsia"/>
        </w:rPr>
        <w:t>текстах</w:t>
      </w:r>
      <w:r>
        <w:t xml:space="preserve"> </w:t>
      </w:r>
      <w:r>
        <w:rPr>
          <w:rFonts w:hint="eastAsia"/>
        </w:rPr>
        <w:t>Т</w:t>
      </w:r>
      <w:r>
        <w:t xml:space="preserve">. </w:t>
      </w:r>
      <w:r>
        <w:rPr>
          <w:rFonts w:hint="eastAsia"/>
        </w:rPr>
        <w:t>Уильямса</w:t>
      </w:r>
      <w:r>
        <w:t>)</w:t>
      </w:r>
    </w:p>
    <w:p w14:paraId="4B7528B5" w14:textId="77777777" w:rsidR="0088557E" w:rsidRDefault="0088557E" w:rsidP="0088557E"/>
    <w:p w14:paraId="68A7845D" w14:textId="77777777" w:rsidR="0088557E" w:rsidRDefault="0088557E" w:rsidP="0088557E">
      <w:r>
        <w:t xml:space="preserve">3.3. </w:t>
      </w:r>
      <w:r>
        <w:rPr>
          <w:rFonts w:hint="eastAsia"/>
        </w:rPr>
        <w:t>Особенности</w:t>
      </w:r>
      <w:r>
        <w:t xml:space="preserve"> </w:t>
      </w:r>
      <w:r>
        <w:rPr>
          <w:rFonts w:hint="eastAsia"/>
        </w:rPr>
        <w:t>диалога</w:t>
      </w:r>
      <w:r>
        <w:t xml:space="preserve"> </w:t>
      </w:r>
      <w:r>
        <w:rPr>
          <w:rFonts w:hint="eastAsia"/>
        </w:rPr>
        <w:t>драматургического</w:t>
      </w:r>
      <w:r>
        <w:t xml:space="preserve"> </w:t>
      </w:r>
      <w:r>
        <w:rPr>
          <w:rFonts w:hint="eastAsia"/>
        </w:rPr>
        <w:t>дискурса</w:t>
      </w:r>
      <w:r>
        <w:t xml:space="preserve"> </w:t>
      </w:r>
      <w:r>
        <w:rPr>
          <w:rFonts w:hint="eastAsia"/>
        </w:rPr>
        <w:t>Т</w:t>
      </w:r>
      <w:r>
        <w:t xml:space="preserve">. </w:t>
      </w:r>
      <w:r>
        <w:rPr>
          <w:rFonts w:hint="eastAsia"/>
        </w:rPr>
        <w:t>Уильямса</w:t>
      </w:r>
      <w:r>
        <w:t xml:space="preserve"> </w:t>
      </w:r>
      <w:r>
        <w:rPr>
          <w:rFonts w:hint="eastAsia"/>
        </w:rPr>
        <w:t>и</w:t>
      </w:r>
      <w:r>
        <w:t xml:space="preserve"> </w:t>
      </w:r>
      <w:r>
        <w:rPr>
          <w:rFonts w:hint="eastAsia"/>
        </w:rPr>
        <w:t>кинодискурса</w:t>
      </w:r>
    </w:p>
    <w:p w14:paraId="7D8DD11A" w14:textId="77777777" w:rsidR="0088557E" w:rsidRDefault="0088557E" w:rsidP="0088557E"/>
    <w:p w14:paraId="449BD32C" w14:textId="77777777" w:rsidR="0088557E" w:rsidRDefault="0088557E" w:rsidP="0088557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9011B39" w14:textId="77777777" w:rsidR="0088557E" w:rsidRDefault="0088557E" w:rsidP="0088557E"/>
    <w:p w14:paraId="2A7E2430" w14:textId="77777777" w:rsidR="0088557E" w:rsidRDefault="0088557E" w:rsidP="0088557E">
      <w:r>
        <w:rPr>
          <w:rFonts w:hint="eastAsia"/>
        </w:rPr>
        <w:t>Заключение</w:t>
      </w:r>
    </w:p>
    <w:p w14:paraId="443F0E0B" w14:textId="77777777" w:rsidR="0088557E" w:rsidRDefault="0088557E" w:rsidP="0088557E"/>
    <w:p w14:paraId="420A9636" w14:textId="77777777" w:rsidR="0088557E" w:rsidRDefault="0088557E" w:rsidP="0088557E">
      <w:r>
        <w:rPr>
          <w:rFonts w:hint="eastAsia"/>
        </w:rPr>
        <w:t>Список</w:t>
      </w:r>
      <w:r>
        <w:t xml:space="preserve"> </w:t>
      </w:r>
      <w:r>
        <w:rPr>
          <w:rFonts w:hint="eastAsia"/>
        </w:rPr>
        <w:t>литературы</w:t>
      </w:r>
    </w:p>
    <w:p w14:paraId="2B3163C5" w14:textId="77777777" w:rsidR="0088557E" w:rsidRDefault="0088557E" w:rsidP="0088557E"/>
    <w:p w14:paraId="20CD415A" w14:textId="77777777" w:rsidR="0088557E" w:rsidRDefault="0088557E" w:rsidP="0088557E">
      <w:r>
        <w:rPr>
          <w:rFonts w:hint="eastAsia"/>
        </w:rPr>
        <w:t>Приложение</w:t>
      </w:r>
    </w:p>
    <w:p w14:paraId="7D50E9CA" w14:textId="77777777" w:rsidR="0088557E" w:rsidRDefault="0088557E" w:rsidP="0088557E"/>
    <w:p w14:paraId="2425F141" w14:textId="77777777" w:rsidR="0088557E" w:rsidRDefault="0088557E" w:rsidP="0088557E">
      <w:r>
        <w:rPr>
          <w:rFonts w:hint="eastAsia"/>
        </w:rPr>
        <w:t>Приложение</w:t>
      </w:r>
    </w:p>
    <w:p w14:paraId="5EA522A7" w14:textId="77777777" w:rsidR="0088557E" w:rsidRDefault="0088557E" w:rsidP="0088557E"/>
    <w:p w14:paraId="002F4AEC" w14:textId="77777777" w:rsidR="0088557E" w:rsidRDefault="0088557E" w:rsidP="0088557E">
      <w:r>
        <w:rPr>
          <w:rFonts w:hint="eastAsia"/>
        </w:rPr>
        <w:t>Приложение</w:t>
      </w:r>
    </w:p>
    <w:p w14:paraId="3159E294" w14:textId="77777777" w:rsidR="0088557E" w:rsidRDefault="0088557E" w:rsidP="0088557E"/>
    <w:p w14:paraId="60560D00" w14:textId="77777777" w:rsidR="0088557E" w:rsidRDefault="0088557E" w:rsidP="0088557E">
      <w:r>
        <w:rPr>
          <w:rFonts w:hint="eastAsia"/>
        </w:rPr>
        <w:t>Приложение</w:t>
      </w:r>
    </w:p>
    <w:p w14:paraId="603D9AEE" w14:textId="77777777" w:rsidR="0088557E" w:rsidRDefault="0088557E" w:rsidP="0088557E"/>
    <w:p w14:paraId="366D85D0" w14:textId="77777777" w:rsidR="0088557E" w:rsidRDefault="0088557E" w:rsidP="0088557E">
      <w:r>
        <w:rPr>
          <w:rFonts w:hint="eastAsia"/>
        </w:rPr>
        <w:t>Приложение</w:t>
      </w:r>
    </w:p>
    <w:p w14:paraId="22B33EE0" w14:textId="77777777" w:rsidR="0088557E" w:rsidRDefault="0088557E" w:rsidP="0088557E"/>
    <w:p w14:paraId="1B29B585" w14:textId="517FE7B3" w:rsidR="00E4233A" w:rsidRPr="0088557E" w:rsidRDefault="0088557E" w:rsidP="0088557E">
      <w:r>
        <w:rPr>
          <w:rFonts w:hint="eastAsia"/>
        </w:rPr>
        <w:t>Приложение</w:t>
      </w:r>
    </w:p>
    <w:sectPr w:rsidR="00E4233A" w:rsidRPr="0088557E" w:rsidSect="009506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664D" w14:textId="77777777" w:rsidR="00950652" w:rsidRDefault="00950652">
      <w:pPr>
        <w:spacing w:after="0" w:line="240" w:lineRule="auto"/>
      </w:pPr>
      <w:r>
        <w:separator/>
      </w:r>
    </w:p>
  </w:endnote>
  <w:endnote w:type="continuationSeparator" w:id="0">
    <w:p w14:paraId="24A92A5E" w14:textId="77777777" w:rsidR="00950652" w:rsidRDefault="0095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69BF" w14:textId="77777777" w:rsidR="00950652" w:rsidRDefault="00950652"/>
    <w:p w14:paraId="0FA28C52" w14:textId="77777777" w:rsidR="00950652" w:rsidRDefault="00950652"/>
    <w:p w14:paraId="69EDE7A6" w14:textId="77777777" w:rsidR="00950652" w:rsidRDefault="00950652"/>
    <w:p w14:paraId="66DCBE8B" w14:textId="77777777" w:rsidR="00950652" w:rsidRDefault="00950652"/>
    <w:p w14:paraId="3D86C246" w14:textId="77777777" w:rsidR="00950652" w:rsidRDefault="00950652"/>
    <w:p w14:paraId="75D7C0DB" w14:textId="77777777" w:rsidR="00950652" w:rsidRDefault="00950652"/>
    <w:p w14:paraId="710E920F" w14:textId="77777777" w:rsidR="00950652" w:rsidRDefault="009506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96DC33" wp14:editId="6A8A77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24E1" w14:textId="77777777" w:rsidR="00950652" w:rsidRDefault="00950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6DC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BE24E1" w14:textId="77777777" w:rsidR="00950652" w:rsidRDefault="00950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063711" w14:textId="77777777" w:rsidR="00950652" w:rsidRDefault="00950652"/>
    <w:p w14:paraId="247B7D7D" w14:textId="77777777" w:rsidR="00950652" w:rsidRDefault="00950652"/>
    <w:p w14:paraId="3089F6FB" w14:textId="77777777" w:rsidR="00950652" w:rsidRDefault="009506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39351" wp14:editId="53076F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1BA87" w14:textId="77777777" w:rsidR="00950652" w:rsidRDefault="00950652"/>
                          <w:p w14:paraId="04AD8E9C" w14:textId="77777777" w:rsidR="00950652" w:rsidRDefault="00950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393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91BA87" w14:textId="77777777" w:rsidR="00950652" w:rsidRDefault="00950652"/>
                    <w:p w14:paraId="04AD8E9C" w14:textId="77777777" w:rsidR="00950652" w:rsidRDefault="00950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D4DB78" w14:textId="77777777" w:rsidR="00950652" w:rsidRDefault="00950652"/>
    <w:p w14:paraId="7BF44DBA" w14:textId="77777777" w:rsidR="00950652" w:rsidRDefault="00950652">
      <w:pPr>
        <w:rPr>
          <w:sz w:val="2"/>
          <w:szCs w:val="2"/>
        </w:rPr>
      </w:pPr>
    </w:p>
    <w:p w14:paraId="6656CF2E" w14:textId="77777777" w:rsidR="00950652" w:rsidRDefault="00950652"/>
    <w:p w14:paraId="2B57063B" w14:textId="77777777" w:rsidR="00950652" w:rsidRDefault="00950652">
      <w:pPr>
        <w:spacing w:after="0" w:line="240" w:lineRule="auto"/>
      </w:pPr>
    </w:p>
  </w:footnote>
  <w:footnote w:type="continuationSeparator" w:id="0">
    <w:p w14:paraId="183359A6" w14:textId="77777777" w:rsidR="00950652" w:rsidRDefault="0095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652"/>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46896</TotalTime>
  <Pages>4</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cp:revision>
  <cp:lastPrinted>2009-02-06T05:36:00Z</cp:lastPrinted>
  <dcterms:created xsi:type="dcterms:W3CDTF">2024-01-07T13:43:00Z</dcterms:created>
  <dcterms:modified xsi:type="dcterms:W3CDTF">2024-03-21T14:43:00Z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