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7C66" w14:textId="77777777" w:rsidR="002636A8" w:rsidRDefault="002636A8" w:rsidP="002636A8">
      <w:pPr>
        <w:pStyle w:val="afffffffffffffffffffffffffff5"/>
        <w:rPr>
          <w:rFonts w:ascii="Verdana" w:hAnsi="Verdana"/>
          <w:color w:val="000000"/>
          <w:sz w:val="21"/>
          <w:szCs w:val="21"/>
        </w:rPr>
      </w:pPr>
      <w:r>
        <w:rPr>
          <w:rFonts w:ascii="Helvetica" w:hAnsi="Helvetica" w:cs="Helvetica"/>
          <w:b/>
          <w:bCs w:val="0"/>
          <w:color w:val="222222"/>
          <w:sz w:val="21"/>
          <w:szCs w:val="21"/>
        </w:rPr>
        <w:t>Мегорский, Борис Вадимович (1978-).</w:t>
      </w:r>
    </w:p>
    <w:p w14:paraId="331E2D9F" w14:textId="77777777" w:rsidR="002636A8" w:rsidRDefault="002636A8" w:rsidP="002636A8">
      <w:pPr>
        <w:pStyle w:val="20"/>
        <w:spacing w:before="0" w:after="312"/>
        <w:rPr>
          <w:rFonts w:ascii="Arial" w:hAnsi="Arial" w:cs="Arial"/>
          <w:caps/>
          <w:color w:val="333333"/>
          <w:sz w:val="27"/>
          <w:szCs w:val="27"/>
        </w:rPr>
      </w:pPr>
      <w:r>
        <w:rPr>
          <w:rFonts w:ascii="Helvetica" w:hAnsi="Helvetica" w:cs="Helvetica"/>
          <w:caps/>
          <w:color w:val="222222"/>
          <w:sz w:val="21"/>
          <w:szCs w:val="21"/>
        </w:rPr>
        <w:t>Антиглобалистское движение в современном политическом процессе : диссертация ... кандидата политических наук : 23.00.02. - Санкт-Петербург, 2003. - 182 с. : ил.</w:t>
      </w:r>
    </w:p>
    <w:p w14:paraId="27C8FB10" w14:textId="77777777" w:rsidR="002636A8" w:rsidRDefault="002636A8" w:rsidP="002636A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Мегорский, Борис Вадимович</w:t>
      </w:r>
    </w:p>
    <w:p w14:paraId="64546788"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14BAA1"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Дискурс глобализации как контекст развития антиглобалистского движения.</w:t>
      </w:r>
    </w:p>
    <w:p w14:paraId="57486D61"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глобализации, основные концепции.</w:t>
      </w:r>
    </w:p>
    <w:p w14:paraId="1099199A"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Глобализация как форма организации общественного процесса.</w:t>
      </w:r>
    </w:p>
    <w:p w14:paraId="5C77E9FB"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Противоречия неолиберальной формы глобализации.</w:t>
      </w:r>
    </w:p>
    <w:p w14:paraId="7F58357F"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Антиглобализм в современном политическом процессе.</w:t>
      </w:r>
    </w:p>
    <w:p w14:paraId="760937E1"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Антиглобалистское движение: сущность явления и определение понятий.</w:t>
      </w:r>
    </w:p>
    <w:p w14:paraId="5AB19E8F"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Развитие антиглобалистского движения.</w:t>
      </w:r>
    </w:p>
    <w:p w14:paraId="6B1CBC79"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Типология антиглобалистских объединений. Цели, социальная база, география, идеологическая платформа, формы организации, методы деятельности.</w:t>
      </w:r>
    </w:p>
    <w:p w14:paraId="487756B5"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Антиглобалистское движение в России.</w:t>
      </w:r>
    </w:p>
    <w:p w14:paraId="25463532"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Взаимодействие антиглобалистских объединений на примере Всемирного Социального Форума.</w:t>
      </w:r>
    </w:p>
    <w:p w14:paraId="11739808"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Процессы взаимодействия антиглобалистских объединений.</w:t>
      </w:r>
    </w:p>
    <w:p w14:paraId="1A9C2EB8"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История создания Всемирного Социального Форума, анализ принципов организации и методов проведения.</w:t>
      </w:r>
    </w:p>
    <w:p w14:paraId="74B90B14" w14:textId="77777777" w:rsidR="002636A8" w:rsidRDefault="002636A8" w:rsidP="002636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Проблема эффективности Форума.</w:t>
      </w:r>
    </w:p>
    <w:p w14:paraId="7823CDB0" w14:textId="0B55C83F" w:rsidR="00F37380" w:rsidRPr="002636A8" w:rsidRDefault="00F37380" w:rsidP="002636A8"/>
    <w:sectPr w:rsidR="00F37380" w:rsidRPr="002636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CCA8" w14:textId="77777777" w:rsidR="00E94B8B" w:rsidRDefault="00E94B8B">
      <w:pPr>
        <w:spacing w:after="0" w:line="240" w:lineRule="auto"/>
      </w:pPr>
      <w:r>
        <w:separator/>
      </w:r>
    </w:p>
  </w:endnote>
  <w:endnote w:type="continuationSeparator" w:id="0">
    <w:p w14:paraId="230081F0" w14:textId="77777777" w:rsidR="00E94B8B" w:rsidRDefault="00E9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C7DF" w14:textId="77777777" w:rsidR="00E94B8B" w:rsidRDefault="00E94B8B"/>
    <w:p w14:paraId="1401AE33" w14:textId="77777777" w:rsidR="00E94B8B" w:rsidRDefault="00E94B8B"/>
    <w:p w14:paraId="1F849B7E" w14:textId="77777777" w:rsidR="00E94B8B" w:rsidRDefault="00E94B8B"/>
    <w:p w14:paraId="3D4DF6C2" w14:textId="77777777" w:rsidR="00E94B8B" w:rsidRDefault="00E94B8B"/>
    <w:p w14:paraId="73003CFA" w14:textId="77777777" w:rsidR="00E94B8B" w:rsidRDefault="00E94B8B"/>
    <w:p w14:paraId="6B302E1E" w14:textId="77777777" w:rsidR="00E94B8B" w:rsidRDefault="00E94B8B"/>
    <w:p w14:paraId="326612EF" w14:textId="77777777" w:rsidR="00E94B8B" w:rsidRDefault="00E94B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C072F6" wp14:editId="18073F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42A1" w14:textId="77777777" w:rsidR="00E94B8B" w:rsidRDefault="00E94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072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2942A1" w14:textId="77777777" w:rsidR="00E94B8B" w:rsidRDefault="00E94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F1332B" w14:textId="77777777" w:rsidR="00E94B8B" w:rsidRDefault="00E94B8B"/>
    <w:p w14:paraId="1044B205" w14:textId="77777777" w:rsidR="00E94B8B" w:rsidRDefault="00E94B8B"/>
    <w:p w14:paraId="366E228A" w14:textId="77777777" w:rsidR="00E94B8B" w:rsidRDefault="00E94B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126C10" wp14:editId="02C89E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C53B0" w14:textId="77777777" w:rsidR="00E94B8B" w:rsidRDefault="00E94B8B"/>
                          <w:p w14:paraId="69C3692B" w14:textId="77777777" w:rsidR="00E94B8B" w:rsidRDefault="00E94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26C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1C53B0" w14:textId="77777777" w:rsidR="00E94B8B" w:rsidRDefault="00E94B8B"/>
                    <w:p w14:paraId="69C3692B" w14:textId="77777777" w:rsidR="00E94B8B" w:rsidRDefault="00E94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2FCEDE" w14:textId="77777777" w:rsidR="00E94B8B" w:rsidRDefault="00E94B8B"/>
    <w:p w14:paraId="571FE01B" w14:textId="77777777" w:rsidR="00E94B8B" w:rsidRDefault="00E94B8B">
      <w:pPr>
        <w:rPr>
          <w:sz w:val="2"/>
          <w:szCs w:val="2"/>
        </w:rPr>
      </w:pPr>
    </w:p>
    <w:p w14:paraId="7CE55441" w14:textId="77777777" w:rsidR="00E94B8B" w:rsidRDefault="00E94B8B"/>
    <w:p w14:paraId="04DE49C3" w14:textId="77777777" w:rsidR="00E94B8B" w:rsidRDefault="00E94B8B">
      <w:pPr>
        <w:spacing w:after="0" w:line="240" w:lineRule="auto"/>
      </w:pPr>
    </w:p>
  </w:footnote>
  <w:footnote w:type="continuationSeparator" w:id="0">
    <w:p w14:paraId="379418F0" w14:textId="77777777" w:rsidR="00E94B8B" w:rsidRDefault="00E9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8B"/>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72839</TotalTime>
  <Pages>1</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1725</cp:revision>
  <cp:lastPrinted>2009-02-06T05:36:00Z</cp:lastPrinted>
  <dcterms:created xsi:type="dcterms:W3CDTF">2024-01-07T13:43:00Z</dcterms:created>
  <dcterms:modified xsi:type="dcterms:W3CDTF">2025-04-16T00:08:00Z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