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BC7918" w:rsidRDefault="00BC7918" w:rsidP="00BC7918">
      <w:r w:rsidRPr="00D858E0">
        <w:rPr>
          <w:rFonts w:ascii="Times New Roman" w:hAnsi="Times New Roman" w:cs="Times New Roman"/>
          <w:b/>
          <w:kern w:val="24"/>
          <w:sz w:val="24"/>
          <w:szCs w:val="24"/>
        </w:rPr>
        <w:t>Саяпін Сергій Петрович</w:t>
      </w:r>
      <w:r w:rsidRPr="00D858E0">
        <w:rPr>
          <w:rFonts w:ascii="Times New Roman" w:hAnsi="Times New Roman" w:cs="Times New Roman"/>
          <w:kern w:val="24"/>
          <w:sz w:val="24"/>
          <w:szCs w:val="24"/>
        </w:rPr>
        <w:t xml:space="preserve">, старший викладач кафедри інформаційних систем і технологій Національного університету біоресурсів і природокористування України. Назва дисертації: «Розвиток сільськогосподарського дорадництва на основі цифрової трансформації». Шифр та назва спеціальності: </w:t>
      </w:r>
      <w:r w:rsidRPr="00D858E0">
        <w:rPr>
          <w:rFonts w:ascii="Times New Roman" w:eastAsia="Calibri" w:hAnsi="Times New Roman" w:cs="Times New Roman"/>
          <w:kern w:val="24"/>
          <w:sz w:val="24"/>
          <w:szCs w:val="24"/>
        </w:rPr>
        <w:t>08.00.03 «Економіка та управління національним господарством»</w:t>
      </w:r>
      <w:r w:rsidRPr="00D858E0">
        <w:rPr>
          <w:rFonts w:ascii="Times New Roman" w:hAnsi="Times New Roman" w:cs="Times New Roman"/>
          <w:kern w:val="24"/>
          <w:sz w:val="24"/>
          <w:szCs w:val="24"/>
        </w:rPr>
        <w:t>. Спецрада Д 26.004.01 Національного університету біоресурсів і природокористування України</w:t>
      </w:r>
    </w:p>
    <w:sectPr w:rsidR="005B1831" w:rsidRPr="00BC791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BC7918" w:rsidRPr="00BC791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542EE7-9687-40C6-9E5D-FE8BDEA4D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64</Words>
  <Characters>369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cp:revision>
  <cp:lastPrinted>2009-02-06T05:36:00Z</cp:lastPrinted>
  <dcterms:created xsi:type="dcterms:W3CDTF">2021-08-01T19:42:00Z</dcterms:created>
  <dcterms:modified xsi:type="dcterms:W3CDTF">2021-08-01T20:41:00Z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