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488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Иванова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Елена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Петровна</w:t>
      </w:r>
      <w:r w:rsidRPr="00E94781">
        <w:rPr>
          <w:rFonts w:ascii="Helvetica" w:hAnsi="Helvetica" w:cs="Helvetica"/>
          <w:b/>
          <w:bCs/>
          <w:color w:val="222222"/>
          <w:sz w:val="21"/>
          <w:szCs w:val="21"/>
        </w:rPr>
        <w:t>.</w:t>
      </w:r>
    </w:p>
    <w:p w14:paraId="55C0845D"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Морские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протеобактерии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Alteromonas : </w:t>
      </w:r>
      <w:r w:rsidRPr="00E94781">
        <w:rPr>
          <w:rFonts w:ascii="Helvetica" w:hAnsi="Helvetica" w:cs="Helvetica" w:hint="eastAsia"/>
          <w:b/>
          <w:bCs/>
          <w:color w:val="222222"/>
          <w:sz w:val="21"/>
          <w:szCs w:val="21"/>
        </w:rPr>
        <w:t>диссертация</w:t>
      </w:r>
      <w:r w:rsidRPr="00E94781">
        <w:rPr>
          <w:rFonts w:ascii="Helvetica" w:hAnsi="Helvetica" w:cs="Helvetica"/>
          <w:b/>
          <w:bCs/>
          <w:color w:val="222222"/>
          <w:sz w:val="21"/>
          <w:szCs w:val="21"/>
        </w:rPr>
        <w:t xml:space="preserve"> ... </w:t>
      </w:r>
      <w:r w:rsidRPr="00E94781">
        <w:rPr>
          <w:rFonts w:ascii="Helvetica" w:hAnsi="Helvetica" w:cs="Helvetica" w:hint="eastAsia"/>
          <w:b/>
          <w:bCs/>
          <w:color w:val="222222"/>
          <w:sz w:val="21"/>
          <w:szCs w:val="21"/>
        </w:rPr>
        <w:t>доктора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биологических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наук</w:t>
      </w:r>
      <w:r w:rsidRPr="00E94781">
        <w:rPr>
          <w:rFonts w:ascii="Helvetica" w:hAnsi="Helvetica" w:cs="Helvetica"/>
          <w:b/>
          <w:bCs/>
          <w:color w:val="222222"/>
          <w:sz w:val="21"/>
          <w:szCs w:val="21"/>
        </w:rPr>
        <w:t xml:space="preserve"> : 03.00.07. - </w:t>
      </w:r>
      <w:r w:rsidRPr="00E94781">
        <w:rPr>
          <w:rFonts w:ascii="Helvetica" w:hAnsi="Helvetica" w:cs="Helvetica" w:hint="eastAsia"/>
          <w:b/>
          <w:bCs/>
          <w:color w:val="222222"/>
          <w:sz w:val="21"/>
          <w:szCs w:val="21"/>
        </w:rPr>
        <w:t>Владивосток</w:t>
      </w:r>
      <w:r w:rsidRPr="00E94781">
        <w:rPr>
          <w:rFonts w:ascii="Helvetica" w:hAnsi="Helvetica" w:cs="Helvetica"/>
          <w:b/>
          <w:bCs/>
          <w:color w:val="222222"/>
          <w:sz w:val="21"/>
          <w:szCs w:val="21"/>
        </w:rPr>
        <w:t xml:space="preserve">, 1999. - 251 </w:t>
      </w:r>
      <w:r w:rsidRPr="00E94781">
        <w:rPr>
          <w:rFonts w:ascii="Helvetica" w:hAnsi="Helvetica" w:cs="Helvetica" w:hint="eastAsia"/>
          <w:b/>
          <w:bCs/>
          <w:color w:val="222222"/>
          <w:sz w:val="21"/>
          <w:szCs w:val="21"/>
        </w:rPr>
        <w:t>с</w:t>
      </w:r>
      <w:r w:rsidRPr="00E94781">
        <w:rPr>
          <w:rFonts w:ascii="Helvetica" w:hAnsi="Helvetica" w:cs="Helvetica"/>
          <w:b/>
          <w:bCs/>
          <w:color w:val="222222"/>
          <w:sz w:val="21"/>
          <w:szCs w:val="21"/>
        </w:rPr>
        <w:t xml:space="preserve">. : </w:t>
      </w:r>
      <w:r w:rsidRPr="00E94781">
        <w:rPr>
          <w:rFonts w:ascii="Helvetica" w:hAnsi="Helvetica" w:cs="Helvetica" w:hint="eastAsia"/>
          <w:b/>
          <w:bCs/>
          <w:color w:val="222222"/>
          <w:sz w:val="21"/>
          <w:szCs w:val="21"/>
        </w:rPr>
        <w:t>ил</w:t>
      </w:r>
      <w:r w:rsidRPr="00E94781">
        <w:rPr>
          <w:rFonts w:ascii="Helvetica" w:hAnsi="Helvetica" w:cs="Helvetica"/>
          <w:b/>
          <w:bCs/>
          <w:color w:val="222222"/>
          <w:sz w:val="21"/>
          <w:szCs w:val="21"/>
        </w:rPr>
        <w:t>.</w:t>
      </w:r>
    </w:p>
    <w:p w14:paraId="55A2C065"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больше</w:t>
      </w:r>
    </w:p>
    <w:p w14:paraId="5FBBD003"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Цитаты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текста</w:t>
      </w:r>
      <w:r w:rsidRPr="00E94781">
        <w:rPr>
          <w:rFonts w:ascii="Helvetica" w:hAnsi="Helvetica" w:cs="Helvetica"/>
          <w:b/>
          <w:bCs/>
          <w:color w:val="222222"/>
          <w:sz w:val="21"/>
          <w:szCs w:val="21"/>
        </w:rPr>
        <w:t>:</w:t>
      </w:r>
    </w:p>
    <w:p w14:paraId="4327DD7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стр</w:t>
      </w:r>
      <w:r w:rsidRPr="00E94781">
        <w:rPr>
          <w:rFonts w:ascii="Helvetica" w:hAnsi="Helvetica" w:cs="Helvetica"/>
          <w:b/>
          <w:bCs/>
          <w:color w:val="222222"/>
          <w:sz w:val="21"/>
          <w:szCs w:val="21"/>
        </w:rPr>
        <w:t>. 9</w:t>
      </w:r>
    </w:p>
    <w:p w14:paraId="6B67873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данных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биологии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биотехнологическом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потенциале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Alteromonas. </w:t>
      </w:r>
      <w:r w:rsidRPr="00E94781">
        <w:rPr>
          <w:rFonts w:ascii="Helvetica" w:hAnsi="Helvetica" w:cs="Helvetica" w:hint="eastAsia"/>
          <w:b/>
          <w:bCs/>
          <w:color w:val="222222"/>
          <w:sz w:val="21"/>
          <w:szCs w:val="21"/>
        </w:rPr>
        <w:t>Основные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задачи</w:t>
      </w:r>
      <w:r w:rsidRPr="00E94781">
        <w:rPr>
          <w:rFonts w:ascii="Helvetica" w:hAnsi="Helvetica" w:cs="Helvetica"/>
          <w:b/>
          <w:bCs/>
          <w:color w:val="222222"/>
          <w:sz w:val="21"/>
          <w:szCs w:val="21"/>
        </w:rPr>
        <w:t xml:space="preserve">: 1. </w:t>
      </w:r>
      <w:r w:rsidRPr="00E94781">
        <w:rPr>
          <w:rFonts w:ascii="Helvetica" w:hAnsi="Helvetica" w:cs="Helvetica" w:hint="eastAsia"/>
          <w:b/>
          <w:bCs/>
          <w:color w:val="222222"/>
          <w:sz w:val="21"/>
          <w:szCs w:val="21"/>
        </w:rPr>
        <w:t>Исследование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разнообразия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морских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Alteromonas, </w:t>
      </w:r>
      <w:r w:rsidRPr="00E94781">
        <w:rPr>
          <w:rFonts w:ascii="Helvetica" w:hAnsi="Helvetica" w:cs="Helvetica" w:hint="eastAsia"/>
          <w:b/>
          <w:bCs/>
          <w:color w:val="222222"/>
          <w:sz w:val="21"/>
          <w:szCs w:val="21"/>
        </w:rPr>
        <w:t>выделенных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различных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местообитаний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Тихого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океана</w:t>
      </w:r>
      <w:r w:rsidRPr="00E94781">
        <w:rPr>
          <w:rFonts w:ascii="Helvetica" w:hAnsi="Helvetica" w:cs="Helvetica"/>
          <w:b/>
          <w:bCs/>
          <w:color w:val="222222"/>
          <w:sz w:val="21"/>
          <w:szCs w:val="21"/>
        </w:rPr>
        <w:t xml:space="preserve">. 2. </w:t>
      </w:r>
      <w:r w:rsidRPr="00E94781">
        <w:rPr>
          <w:rFonts w:ascii="Helvetica" w:hAnsi="Helvetica" w:cs="Helvetica" w:hint="eastAsia"/>
          <w:b/>
          <w:bCs/>
          <w:color w:val="222222"/>
          <w:sz w:val="21"/>
          <w:szCs w:val="21"/>
        </w:rPr>
        <w:t>Оценка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возможности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применения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хемотаксономических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маркеров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систематике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p>
    <w:p w14:paraId="7DBB9EF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стр</w:t>
      </w:r>
      <w:r w:rsidRPr="00E94781">
        <w:rPr>
          <w:rFonts w:ascii="Helvetica" w:hAnsi="Helvetica" w:cs="Helvetica"/>
          <w:b/>
          <w:bCs/>
          <w:color w:val="222222"/>
          <w:sz w:val="21"/>
          <w:szCs w:val="21"/>
        </w:rPr>
        <w:t>. 10</w:t>
      </w:r>
    </w:p>
    <w:p w14:paraId="21CEADAC"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соединений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Научная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новизна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Новым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является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применение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методов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морским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аэробным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основе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грамотрицательным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изучения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протеобактериям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Alteromonas, </w:t>
      </w:r>
      <w:r w:rsidRPr="00E94781">
        <w:rPr>
          <w:rFonts w:ascii="Helvetica" w:hAnsi="Helvetica" w:cs="Helvetica" w:hint="eastAsia"/>
          <w:b/>
          <w:bCs/>
          <w:color w:val="222222"/>
          <w:sz w:val="21"/>
          <w:szCs w:val="21"/>
        </w:rPr>
        <w:t>фенотипических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хемотаксономических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особенностей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характеристики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бактериального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генома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исследования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филогенетических</w:t>
      </w:r>
    </w:p>
    <w:p w14:paraId="10E952A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стр</w:t>
      </w:r>
      <w:r w:rsidRPr="00E94781">
        <w:rPr>
          <w:rFonts w:ascii="Helvetica" w:hAnsi="Helvetica" w:cs="Helvetica"/>
          <w:b/>
          <w:bCs/>
          <w:color w:val="222222"/>
          <w:sz w:val="21"/>
          <w:szCs w:val="21"/>
        </w:rPr>
        <w:t>. 173</w:t>
      </w:r>
    </w:p>
    <w:p w14:paraId="6214F98E"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позволило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изучить</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таксономическую</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филогенетические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структуру</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связи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отличительные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биологию</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морских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исследовать</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протеобактерий</w:t>
      </w:r>
      <w:r w:rsidRPr="00E94781">
        <w:rPr>
          <w:rFonts w:ascii="Helvetica" w:hAnsi="Helvetica" w:cs="Helvetica"/>
          <w:b/>
          <w:bCs/>
          <w:color w:val="222222"/>
          <w:sz w:val="21"/>
          <w:szCs w:val="21"/>
        </w:rPr>
        <w:t xml:space="preserve"> Alteromonas. </w:t>
      </w:r>
      <w:r w:rsidRPr="00E94781">
        <w:rPr>
          <w:rFonts w:ascii="Helvetica" w:hAnsi="Helvetica" w:cs="Helvetica" w:hint="eastAsia"/>
          <w:b/>
          <w:bCs/>
          <w:color w:val="222222"/>
          <w:sz w:val="21"/>
          <w:szCs w:val="21"/>
        </w:rPr>
        <w:t>Созданная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специализированная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коллекция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ответственная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за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сохранение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Alteromonas-</w:t>
      </w:r>
      <w:r w:rsidRPr="00E94781">
        <w:rPr>
          <w:rFonts w:ascii="Helvetica" w:hAnsi="Helvetica" w:cs="Helvetica" w:hint="eastAsia"/>
          <w:b/>
          <w:bCs/>
          <w:color w:val="222222"/>
          <w:sz w:val="21"/>
          <w:szCs w:val="21"/>
        </w:rPr>
        <w:t>подобиых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данной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поддержание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микроорганизмов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является</w:t>
      </w:r>
    </w:p>
    <w:p w14:paraId="59B6A675" w14:textId="77777777" w:rsidR="00E94781" w:rsidRPr="00E94781" w:rsidRDefault="00E94781" w:rsidP="00E94781">
      <w:pPr>
        <w:rPr>
          <w:rFonts w:ascii="Helvetica" w:hAnsi="Helvetica" w:cs="Helvetica"/>
          <w:b/>
          <w:bCs/>
          <w:color w:val="222222"/>
          <w:sz w:val="21"/>
          <w:szCs w:val="21"/>
        </w:rPr>
      </w:pPr>
    </w:p>
    <w:p w14:paraId="4F1CC998"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Оглавление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диссертации</w:t>
      </w:r>
    </w:p>
    <w:p w14:paraId="1E6EA60F"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доктор</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биологических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наук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Иванова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Елена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Петровна</w:t>
      </w:r>
    </w:p>
    <w:p w14:paraId="15E55F20"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lastRenderedPageBreak/>
        <w:t>ВВЕДЕНИЕ</w:t>
      </w:r>
      <w:r w:rsidRPr="00E94781">
        <w:rPr>
          <w:rFonts w:ascii="Helvetica" w:hAnsi="Helvetica" w:cs="Helvetica"/>
          <w:b/>
          <w:bCs/>
          <w:color w:val="222222"/>
          <w:sz w:val="21"/>
          <w:szCs w:val="21"/>
        </w:rPr>
        <w:t xml:space="preserve"> 5</w:t>
      </w:r>
    </w:p>
    <w:p w14:paraId="1B7F01A7" w14:textId="77777777" w:rsidR="00E94781" w:rsidRPr="00E94781" w:rsidRDefault="00E94781" w:rsidP="00E94781">
      <w:pPr>
        <w:rPr>
          <w:rFonts w:ascii="Helvetica" w:hAnsi="Helvetica" w:cs="Helvetica"/>
          <w:b/>
          <w:bCs/>
          <w:color w:val="222222"/>
          <w:sz w:val="21"/>
          <w:szCs w:val="21"/>
        </w:rPr>
      </w:pPr>
    </w:p>
    <w:p w14:paraId="726F31E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1. </w:t>
      </w:r>
      <w:r w:rsidRPr="00E94781">
        <w:rPr>
          <w:rFonts w:ascii="Helvetica" w:hAnsi="Helvetica" w:cs="Helvetica" w:hint="eastAsia"/>
          <w:b/>
          <w:bCs/>
          <w:color w:val="222222"/>
          <w:sz w:val="21"/>
          <w:szCs w:val="21"/>
        </w:rPr>
        <w:t>ЭВОЛЮЦИОННОЕ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РАЗНООБРАЗИЕ</w:t>
      </w:r>
    </w:p>
    <w:p w14:paraId="2ED9E9F2" w14:textId="77777777" w:rsidR="00E94781" w:rsidRPr="00E94781" w:rsidRDefault="00E94781" w:rsidP="00E94781">
      <w:pPr>
        <w:rPr>
          <w:rFonts w:ascii="Helvetica" w:hAnsi="Helvetica" w:cs="Helvetica"/>
          <w:b/>
          <w:bCs/>
          <w:color w:val="222222"/>
          <w:sz w:val="21"/>
          <w:szCs w:val="21"/>
        </w:rPr>
      </w:pPr>
    </w:p>
    <w:p w14:paraId="78F0B4F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ПРОТЕОБАКТЕРИЙ</w:t>
      </w:r>
      <w:r w:rsidRPr="00E94781">
        <w:rPr>
          <w:rFonts w:ascii="Helvetica" w:hAnsi="Helvetica" w:cs="Helvetica"/>
          <w:b/>
          <w:bCs/>
          <w:color w:val="222222"/>
          <w:sz w:val="21"/>
          <w:szCs w:val="21"/>
        </w:rPr>
        <w:t xml:space="preserve"> 15</w:t>
      </w:r>
    </w:p>
    <w:p w14:paraId="455B4F95" w14:textId="77777777" w:rsidR="00E94781" w:rsidRPr="00E94781" w:rsidRDefault="00E94781" w:rsidP="00E94781">
      <w:pPr>
        <w:rPr>
          <w:rFonts w:ascii="Helvetica" w:hAnsi="Helvetica" w:cs="Helvetica"/>
          <w:b/>
          <w:bCs/>
          <w:color w:val="222222"/>
          <w:sz w:val="21"/>
          <w:szCs w:val="21"/>
        </w:rPr>
      </w:pPr>
    </w:p>
    <w:p w14:paraId="5B08D7AD"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1.1. </w:t>
      </w:r>
      <w:r w:rsidRPr="00E94781">
        <w:rPr>
          <w:rFonts w:ascii="Helvetica" w:hAnsi="Helvetica" w:cs="Helvetica" w:hint="eastAsia"/>
          <w:b/>
          <w:bCs/>
          <w:color w:val="222222"/>
          <w:sz w:val="21"/>
          <w:szCs w:val="21"/>
        </w:rPr>
        <w:t>Характеристика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класса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Рго</w:t>
      </w:r>
      <w:r w:rsidRPr="00E94781">
        <w:rPr>
          <w:rFonts w:ascii="Helvetica" w:hAnsi="Helvetica" w:cs="Helvetica"/>
          <w:b/>
          <w:bCs/>
          <w:color w:val="222222"/>
          <w:sz w:val="21"/>
          <w:szCs w:val="21"/>
        </w:rPr>
        <w:t>1</w:t>
      </w:r>
      <w:r w:rsidRPr="00E94781">
        <w:rPr>
          <w:rFonts w:ascii="Helvetica" w:hAnsi="Helvetica" w:cs="Helvetica" w:hint="eastAsia"/>
          <w:b/>
          <w:bCs/>
          <w:color w:val="222222"/>
          <w:sz w:val="21"/>
          <w:szCs w:val="21"/>
        </w:rPr>
        <w:t>еоЬас</w:t>
      </w:r>
      <w:r w:rsidRPr="00E94781">
        <w:rPr>
          <w:rFonts w:ascii="Helvetica" w:hAnsi="Helvetica" w:cs="Helvetica"/>
          <w:b/>
          <w:bCs/>
          <w:color w:val="222222"/>
          <w:sz w:val="21"/>
          <w:szCs w:val="21"/>
        </w:rPr>
        <w:t>1</w:t>
      </w:r>
      <w:r w:rsidRPr="00E94781">
        <w:rPr>
          <w:rFonts w:ascii="Helvetica" w:hAnsi="Helvetica" w:cs="Helvetica" w:hint="eastAsia"/>
          <w:b/>
          <w:bCs/>
          <w:color w:val="222222"/>
          <w:sz w:val="21"/>
          <w:szCs w:val="21"/>
        </w:rPr>
        <w:t>епа</w:t>
      </w:r>
      <w:r w:rsidRPr="00E94781">
        <w:rPr>
          <w:rFonts w:ascii="Helvetica" w:hAnsi="Helvetica" w:cs="Helvetica"/>
          <w:b/>
          <w:bCs/>
          <w:color w:val="222222"/>
          <w:sz w:val="21"/>
          <w:szCs w:val="21"/>
        </w:rPr>
        <w:t xml:space="preserve"> 23</w:t>
      </w:r>
    </w:p>
    <w:p w14:paraId="7D46EBCC" w14:textId="77777777" w:rsidR="00E94781" w:rsidRPr="00E94781" w:rsidRDefault="00E94781" w:rsidP="00E94781">
      <w:pPr>
        <w:rPr>
          <w:rFonts w:ascii="Helvetica" w:hAnsi="Helvetica" w:cs="Helvetica"/>
          <w:b/>
          <w:bCs/>
          <w:color w:val="222222"/>
          <w:sz w:val="21"/>
          <w:szCs w:val="21"/>
        </w:rPr>
      </w:pPr>
    </w:p>
    <w:p w14:paraId="24D0FD2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1.2. </w:t>
      </w:r>
      <w:r w:rsidRPr="00E94781">
        <w:rPr>
          <w:rFonts w:ascii="Helvetica" w:hAnsi="Helvetica" w:cs="Helvetica" w:hint="eastAsia"/>
          <w:b/>
          <w:bCs/>
          <w:color w:val="222222"/>
          <w:sz w:val="21"/>
          <w:szCs w:val="21"/>
        </w:rPr>
        <w:t>Таксономическая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структура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гамма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класса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Рго</w:t>
      </w:r>
      <w:r w:rsidRPr="00E94781">
        <w:rPr>
          <w:rFonts w:ascii="Helvetica" w:hAnsi="Helvetica" w:cs="Helvetica"/>
          <w:b/>
          <w:bCs/>
          <w:color w:val="222222"/>
          <w:sz w:val="21"/>
          <w:szCs w:val="21"/>
        </w:rPr>
        <w:t>1</w:t>
      </w:r>
      <w:r w:rsidRPr="00E94781">
        <w:rPr>
          <w:rFonts w:ascii="Helvetica" w:hAnsi="Helvetica" w:cs="Helvetica" w:hint="eastAsia"/>
          <w:b/>
          <w:bCs/>
          <w:color w:val="222222"/>
          <w:sz w:val="21"/>
          <w:szCs w:val="21"/>
        </w:rPr>
        <w:t>еоЬа</w:t>
      </w:r>
      <w:r w:rsidRPr="00E94781">
        <w:rPr>
          <w:rFonts w:ascii="Helvetica" w:hAnsi="Helvetica" w:cs="Helvetica"/>
          <w:b/>
          <w:bCs/>
          <w:color w:val="222222"/>
          <w:sz w:val="21"/>
          <w:szCs w:val="21"/>
        </w:rPr>
        <w:t>&amp;</w:t>
      </w:r>
      <w:r w:rsidRPr="00E94781">
        <w:rPr>
          <w:rFonts w:ascii="Helvetica" w:hAnsi="Helvetica" w:cs="Helvetica" w:hint="eastAsia"/>
          <w:b/>
          <w:bCs/>
          <w:color w:val="222222"/>
          <w:sz w:val="21"/>
          <w:szCs w:val="21"/>
        </w:rPr>
        <w:t>епа</w:t>
      </w:r>
    </w:p>
    <w:p w14:paraId="008C8761" w14:textId="77777777" w:rsidR="00E94781" w:rsidRPr="00E94781" w:rsidRDefault="00E94781" w:rsidP="00E94781">
      <w:pPr>
        <w:rPr>
          <w:rFonts w:ascii="Helvetica" w:hAnsi="Helvetica" w:cs="Helvetica"/>
          <w:b/>
          <w:bCs/>
          <w:color w:val="222222"/>
          <w:sz w:val="21"/>
          <w:szCs w:val="21"/>
        </w:rPr>
      </w:pPr>
    </w:p>
    <w:p w14:paraId="2A324F4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1.3. </w:t>
      </w:r>
      <w:r w:rsidRPr="00E94781">
        <w:rPr>
          <w:rFonts w:ascii="Helvetica" w:hAnsi="Helvetica" w:cs="Helvetica" w:hint="eastAsia"/>
          <w:b/>
          <w:bCs/>
          <w:color w:val="222222"/>
          <w:sz w:val="21"/>
          <w:szCs w:val="21"/>
        </w:rPr>
        <w:t>Некоторые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общие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признаки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рРНК</w:t>
      </w:r>
      <w:r w:rsidRPr="00E94781">
        <w:rPr>
          <w:rFonts w:ascii="Helvetica" w:hAnsi="Helvetica" w:cs="Helvetica"/>
          <w:b/>
          <w:bCs/>
          <w:color w:val="222222"/>
          <w:sz w:val="21"/>
          <w:szCs w:val="21"/>
        </w:rPr>
        <w:t xml:space="preserve"> 1-</w:t>
      </w:r>
      <w:r w:rsidRPr="00E94781">
        <w:rPr>
          <w:rFonts w:ascii="Helvetica" w:hAnsi="Helvetica" w:cs="Helvetica" w:hint="eastAsia"/>
          <w:b/>
          <w:bCs/>
          <w:color w:val="222222"/>
          <w:sz w:val="21"/>
          <w:szCs w:val="21"/>
        </w:rPr>
        <w:t>суперсемейства</w:t>
      </w:r>
      <w:r w:rsidRPr="00E94781">
        <w:rPr>
          <w:rFonts w:ascii="Helvetica" w:hAnsi="Helvetica" w:cs="Helvetica"/>
          <w:b/>
          <w:bCs/>
          <w:color w:val="222222"/>
          <w:sz w:val="21"/>
          <w:szCs w:val="21"/>
        </w:rPr>
        <w:t xml:space="preserve"> 25</w:t>
      </w:r>
    </w:p>
    <w:p w14:paraId="67185C17" w14:textId="77777777" w:rsidR="00E94781" w:rsidRPr="00E94781" w:rsidRDefault="00E94781" w:rsidP="00E94781">
      <w:pPr>
        <w:rPr>
          <w:rFonts w:ascii="Helvetica" w:hAnsi="Helvetica" w:cs="Helvetica"/>
          <w:b/>
          <w:bCs/>
          <w:color w:val="222222"/>
          <w:sz w:val="21"/>
          <w:szCs w:val="21"/>
        </w:rPr>
      </w:pPr>
    </w:p>
    <w:p w14:paraId="2C91C90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2. </w:t>
      </w:r>
      <w:r w:rsidRPr="00E94781">
        <w:rPr>
          <w:rFonts w:ascii="Helvetica" w:hAnsi="Helvetica" w:cs="Helvetica" w:hint="eastAsia"/>
          <w:b/>
          <w:bCs/>
          <w:color w:val="222222"/>
          <w:sz w:val="21"/>
          <w:szCs w:val="21"/>
        </w:rPr>
        <w:t>СОВРЕМЕННЫЕ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ПОДХОДЫ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МИКРООРГАНИЗМОВ</w:t>
      </w:r>
    </w:p>
    <w:p w14:paraId="6FD97AC3" w14:textId="77777777" w:rsidR="00E94781" w:rsidRPr="00E94781" w:rsidRDefault="00E94781" w:rsidP="00E94781">
      <w:pPr>
        <w:rPr>
          <w:rFonts w:ascii="Helvetica" w:hAnsi="Helvetica" w:cs="Helvetica"/>
          <w:b/>
          <w:bCs/>
          <w:color w:val="222222"/>
          <w:sz w:val="21"/>
          <w:szCs w:val="21"/>
        </w:rPr>
      </w:pPr>
    </w:p>
    <w:p w14:paraId="054782A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2.1. </w:t>
      </w:r>
      <w:r w:rsidRPr="00E94781">
        <w:rPr>
          <w:rFonts w:ascii="Helvetica" w:hAnsi="Helvetica" w:cs="Helvetica" w:hint="eastAsia"/>
          <w:b/>
          <w:bCs/>
          <w:color w:val="222222"/>
          <w:sz w:val="21"/>
          <w:szCs w:val="21"/>
        </w:rPr>
        <w:t>Понятие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r w:rsidRPr="00E94781">
        <w:rPr>
          <w:rFonts w:ascii="Helvetica" w:hAnsi="Helvetica" w:cs="Helvetica"/>
          <w:b/>
          <w:bCs/>
          <w:color w:val="222222"/>
          <w:sz w:val="21"/>
          <w:szCs w:val="21"/>
        </w:rPr>
        <w:t xml:space="preserve"> 29</w:t>
      </w:r>
    </w:p>
    <w:p w14:paraId="236C053B" w14:textId="77777777" w:rsidR="00E94781" w:rsidRPr="00E94781" w:rsidRDefault="00E94781" w:rsidP="00E94781">
      <w:pPr>
        <w:rPr>
          <w:rFonts w:ascii="Helvetica" w:hAnsi="Helvetica" w:cs="Helvetica"/>
          <w:b/>
          <w:bCs/>
          <w:color w:val="222222"/>
          <w:sz w:val="21"/>
          <w:szCs w:val="21"/>
        </w:rPr>
      </w:pPr>
    </w:p>
    <w:p w14:paraId="021163A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2.2. </w:t>
      </w:r>
      <w:r w:rsidRPr="00E94781">
        <w:rPr>
          <w:rFonts w:ascii="Helvetica" w:hAnsi="Helvetica" w:cs="Helvetica" w:hint="eastAsia"/>
          <w:b/>
          <w:bCs/>
          <w:color w:val="222222"/>
          <w:sz w:val="21"/>
          <w:szCs w:val="21"/>
        </w:rPr>
        <w:t>Виды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информации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используемые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бактериальной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p>
    <w:p w14:paraId="7027DDFE" w14:textId="77777777" w:rsidR="00E94781" w:rsidRPr="00E94781" w:rsidRDefault="00E94781" w:rsidP="00E94781">
      <w:pPr>
        <w:rPr>
          <w:rFonts w:ascii="Helvetica" w:hAnsi="Helvetica" w:cs="Helvetica"/>
          <w:b/>
          <w:bCs/>
          <w:color w:val="222222"/>
          <w:sz w:val="21"/>
          <w:szCs w:val="21"/>
        </w:rPr>
      </w:pPr>
    </w:p>
    <w:p w14:paraId="447C568E"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2.2.1. </w:t>
      </w:r>
      <w:r w:rsidRPr="00E94781">
        <w:rPr>
          <w:rFonts w:ascii="Helvetica" w:hAnsi="Helvetica" w:cs="Helvetica" w:hint="eastAsia"/>
          <w:b/>
          <w:bCs/>
          <w:color w:val="222222"/>
          <w:sz w:val="21"/>
          <w:szCs w:val="21"/>
        </w:rPr>
        <w:t>Генотипические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методы</w:t>
      </w:r>
      <w:r w:rsidRPr="00E94781">
        <w:rPr>
          <w:rFonts w:ascii="Helvetica" w:hAnsi="Helvetica" w:cs="Helvetica"/>
          <w:b/>
          <w:bCs/>
          <w:color w:val="222222"/>
          <w:sz w:val="21"/>
          <w:szCs w:val="21"/>
        </w:rPr>
        <w:t xml:space="preserve"> 34</w:t>
      </w:r>
    </w:p>
    <w:p w14:paraId="71116B1C" w14:textId="77777777" w:rsidR="00E94781" w:rsidRPr="00E94781" w:rsidRDefault="00E94781" w:rsidP="00E94781">
      <w:pPr>
        <w:rPr>
          <w:rFonts w:ascii="Helvetica" w:hAnsi="Helvetica" w:cs="Helvetica"/>
          <w:b/>
          <w:bCs/>
          <w:color w:val="222222"/>
          <w:sz w:val="21"/>
          <w:szCs w:val="21"/>
        </w:rPr>
      </w:pPr>
    </w:p>
    <w:p w14:paraId="44471618"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2.2.2. </w:t>
      </w:r>
      <w:r w:rsidRPr="00E94781">
        <w:rPr>
          <w:rFonts w:ascii="Helvetica" w:hAnsi="Helvetica" w:cs="Helvetica" w:hint="eastAsia"/>
          <w:b/>
          <w:bCs/>
          <w:color w:val="222222"/>
          <w:sz w:val="21"/>
          <w:szCs w:val="21"/>
        </w:rPr>
        <w:t>Методы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типирования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ДНК</w:t>
      </w:r>
      <w:r w:rsidRPr="00E94781">
        <w:rPr>
          <w:rFonts w:ascii="Helvetica" w:hAnsi="Helvetica" w:cs="Helvetica"/>
          <w:b/>
          <w:bCs/>
          <w:color w:val="222222"/>
          <w:sz w:val="21"/>
          <w:szCs w:val="21"/>
        </w:rPr>
        <w:t xml:space="preserve"> 35</w:t>
      </w:r>
    </w:p>
    <w:p w14:paraId="7627798C" w14:textId="77777777" w:rsidR="00E94781" w:rsidRPr="00E94781" w:rsidRDefault="00E94781" w:rsidP="00E94781">
      <w:pPr>
        <w:rPr>
          <w:rFonts w:ascii="Helvetica" w:hAnsi="Helvetica" w:cs="Helvetica"/>
          <w:b/>
          <w:bCs/>
          <w:color w:val="222222"/>
          <w:sz w:val="21"/>
          <w:szCs w:val="21"/>
        </w:rPr>
      </w:pPr>
    </w:p>
    <w:p w14:paraId="636EE01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2.3. </w:t>
      </w:r>
      <w:r w:rsidRPr="00E94781">
        <w:rPr>
          <w:rFonts w:ascii="Helvetica" w:hAnsi="Helvetica" w:cs="Helvetica" w:hint="eastAsia"/>
          <w:b/>
          <w:bCs/>
          <w:color w:val="222222"/>
          <w:sz w:val="21"/>
          <w:szCs w:val="21"/>
        </w:rPr>
        <w:t>Фенотипические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методы</w:t>
      </w:r>
      <w:r w:rsidRPr="00E94781">
        <w:rPr>
          <w:rFonts w:ascii="Helvetica" w:hAnsi="Helvetica" w:cs="Helvetica"/>
          <w:b/>
          <w:bCs/>
          <w:color w:val="222222"/>
          <w:sz w:val="21"/>
          <w:szCs w:val="21"/>
        </w:rPr>
        <w:t xml:space="preserve"> 38</w:t>
      </w:r>
    </w:p>
    <w:p w14:paraId="2F98232F" w14:textId="77777777" w:rsidR="00E94781" w:rsidRPr="00E94781" w:rsidRDefault="00E94781" w:rsidP="00E94781">
      <w:pPr>
        <w:rPr>
          <w:rFonts w:ascii="Helvetica" w:hAnsi="Helvetica" w:cs="Helvetica"/>
          <w:b/>
          <w:bCs/>
          <w:color w:val="222222"/>
          <w:sz w:val="21"/>
          <w:szCs w:val="21"/>
        </w:rPr>
      </w:pPr>
    </w:p>
    <w:p w14:paraId="7A8A7E7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2.4. </w:t>
      </w:r>
      <w:r w:rsidRPr="00E94781">
        <w:rPr>
          <w:rFonts w:ascii="Helvetica" w:hAnsi="Helvetica" w:cs="Helvetica" w:hint="eastAsia"/>
          <w:b/>
          <w:bCs/>
          <w:color w:val="222222"/>
          <w:sz w:val="21"/>
          <w:szCs w:val="21"/>
        </w:rPr>
        <w:t>Нумерические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анализы</w:t>
      </w:r>
      <w:r w:rsidRPr="00E94781">
        <w:rPr>
          <w:rFonts w:ascii="Helvetica" w:hAnsi="Helvetica" w:cs="Helvetica"/>
          <w:b/>
          <w:bCs/>
          <w:color w:val="222222"/>
          <w:sz w:val="21"/>
          <w:szCs w:val="21"/>
        </w:rPr>
        <w:t xml:space="preserve"> 39</w:t>
      </w:r>
    </w:p>
    <w:p w14:paraId="2E228482" w14:textId="77777777" w:rsidR="00E94781" w:rsidRPr="00E94781" w:rsidRDefault="00E94781" w:rsidP="00E94781">
      <w:pPr>
        <w:rPr>
          <w:rFonts w:ascii="Helvetica" w:hAnsi="Helvetica" w:cs="Helvetica"/>
          <w:b/>
          <w:bCs/>
          <w:color w:val="222222"/>
          <w:sz w:val="21"/>
          <w:szCs w:val="21"/>
        </w:rPr>
      </w:pPr>
    </w:p>
    <w:p w14:paraId="7D422AA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2.5. </w:t>
      </w:r>
      <w:r w:rsidRPr="00E94781">
        <w:rPr>
          <w:rFonts w:ascii="Helvetica" w:hAnsi="Helvetica" w:cs="Helvetica" w:hint="eastAsia"/>
          <w:b/>
          <w:bCs/>
          <w:color w:val="222222"/>
          <w:sz w:val="21"/>
          <w:szCs w:val="21"/>
        </w:rPr>
        <w:t>Секвенирование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рибосомных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РНК</w:t>
      </w:r>
      <w:r w:rsidRPr="00E94781">
        <w:rPr>
          <w:rFonts w:ascii="Helvetica" w:hAnsi="Helvetica" w:cs="Helvetica"/>
          <w:b/>
          <w:bCs/>
          <w:color w:val="222222"/>
          <w:sz w:val="21"/>
          <w:szCs w:val="21"/>
        </w:rPr>
        <w:t xml:space="preserve"> 42</w:t>
      </w:r>
    </w:p>
    <w:p w14:paraId="6E6AD75A" w14:textId="77777777" w:rsidR="00E94781" w:rsidRPr="00E94781" w:rsidRDefault="00E94781" w:rsidP="00E94781">
      <w:pPr>
        <w:rPr>
          <w:rFonts w:ascii="Helvetica" w:hAnsi="Helvetica" w:cs="Helvetica"/>
          <w:b/>
          <w:bCs/>
          <w:color w:val="222222"/>
          <w:sz w:val="21"/>
          <w:szCs w:val="21"/>
        </w:rPr>
      </w:pPr>
    </w:p>
    <w:p w14:paraId="13D4889E"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2.6. </w:t>
      </w:r>
      <w:r w:rsidRPr="00E94781">
        <w:rPr>
          <w:rFonts w:ascii="Helvetica" w:hAnsi="Helvetica" w:cs="Helvetica" w:hint="eastAsia"/>
          <w:b/>
          <w:bCs/>
          <w:color w:val="222222"/>
          <w:sz w:val="21"/>
          <w:szCs w:val="21"/>
        </w:rPr>
        <w:t>Эволюция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перспективы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r w:rsidRPr="00E94781">
        <w:rPr>
          <w:rFonts w:ascii="Helvetica" w:hAnsi="Helvetica" w:cs="Helvetica"/>
          <w:b/>
          <w:bCs/>
          <w:color w:val="222222"/>
          <w:sz w:val="21"/>
          <w:szCs w:val="21"/>
        </w:rPr>
        <w:t xml:space="preserve"> 45</w:t>
      </w:r>
    </w:p>
    <w:p w14:paraId="5B89BEAF" w14:textId="77777777" w:rsidR="00E94781" w:rsidRPr="00E94781" w:rsidRDefault="00E94781" w:rsidP="00E94781">
      <w:pPr>
        <w:rPr>
          <w:rFonts w:ascii="Helvetica" w:hAnsi="Helvetica" w:cs="Helvetica"/>
          <w:b/>
          <w:bCs/>
          <w:color w:val="222222"/>
          <w:sz w:val="21"/>
          <w:szCs w:val="21"/>
        </w:rPr>
      </w:pPr>
    </w:p>
    <w:p w14:paraId="4E651CA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2.6.1. </w:t>
      </w:r>
      <w:r w:rsidRPr="00E94781">
        <w:rPr>
          <w:rFonts w:ascii="Helvetica" w:hAnsi="Helvetica" w:cs="Helvetica" w:hint="eastAsia"/>
          <w:b/>
          <w:bCs/>
          <w:color w:val="222222"/>
          <w:sz w:val="21"/>
          <w:szCs w:val="21"/>
        </w:rPr>
        <w:t>Концепция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вида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p>
    <w:p w14:paraId="1808639F" w14:textId="77777777" w:rsidR="00E94781" w:rsidRPr="00E94781" w:rsidRDefault="00E94781" w:rsidP="00E94781">
      <w:pPr>
        <w:rPr>
          <w:rFonts w:ascii="Helvetica" w:hAnsi="Helvetica" w:cs="Helvetica"/>
          <w:b/>
          <w:bCs/>
          <w:color w:val="222222"/>
          <w:sz w:val="21"/>
          <w:szCs w:val="21"/>
        </w:rPr>
      </w:pPr>
    </w:p>
    <w:p w14:paraId="14E28C6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2.6.2. </w:t>
      </w:r>
      <w:r w:rsidRPr="00E94781">
        <w:rPr>
          <w:rFonts w:ascii="Helvetica" w:hAnsi="Helvetica" w:cs="Helvetica" w:hint="eastAsia"/>
          <w:b/>
          <w:bCs/>
          <w:color w:val="222222"/>
          <w:sz w:val="21"/>
          <w:szCs w:val="21"/>
        </w:rPr>
        <w:t>Проблемы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дифференцировки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геновидов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некоторых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других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категорий</w:t>
      </w:r>
      <w:r w:rsidRPr="00E94781">
        <w:rPr>
          <w:rFonts w:ascii="Helvetica" w:hAnsi="Helvetica" w:cs="Helvetica"/>
          <w:b/>
          <w:bCs/>
          <w:color w:val="222222"/>
          <w:sz w:val="21"/>
          <w:szCs w:val="21"/>
        </w:rPr>
        <w:t xml:space="preserve"> 47</w:t>
      </w:r>
    </w:p>
    <w:p w14:paraId="52310363" w14:textId="77777777" w:rsidR="00E94781" w:rsidRPr="00E94781" w:rsidRDefault="00E94781" w:rsidP="00E94781">
      <w:pPr>
        <w:rPr>
          <w:rFonts w:ascii="Helvetica" w:hAnsi="Helvetica" w:cs="Helvetica"/>
          <w:b/>
          <w:bCs/>
          <w:color w:val="222222"/>
          <w:sz w:val="21"/>
          <w:szCs w:val="21"/>
        </w:rPr>
      </w:pPr>
    </w:p>
    <w:p w14:paraId="3D5BE11B"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2.6.3. </w:t>
      </w:r>
      <w:r w:rsidRPr="00E94781">
        <w:rPr>
          <w:rFonts w:ascii="Helvetica" w:hAnsi="Helvetica" w:cs="Helvetica" w:hint="eastAsia"/>
          <w:b/>
          <w:bCs/>
          <w:color w:val="222222"/>
          <w:sz w:val="21"/>
          <w:szCs w:val="21"/>
        </w:rPr>
        <w:t>Использование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фенотипических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данных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полифазной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таксономии</w:t>
      </w:r>
      <w:r w:rsidRPr="00E94781">
        <w:rPr>
          <w:rFonts w:ascii="Helvetica" w:hAnsi="Helvetica" w:cs="Helvetica"/>
          <w:b/>
          <w:bCs/>
          <w:color w:val="222222"/>
          <w:sz w:val="21"/>
          <w:szCs w:val="21"/>
        </w:rPr>
        <w:t xml:space="preserve"> 48</w:t>
      </w:r>
    </w:p>
    <w:p w14:paraId="08D7911E" w14:textId="77777777" w:rsidR="00E94781" w:rsidRPr="00E94781" w:rsidRDefault="00E94781" w:rsidP="00E94781">
      <w:pPr>
        <w:rPr>
          <w:rFonts w:ascii="Helvetica" w:hAnsi="Helvetica" w:cs="Helvetica"/>
          <w:b/>
          <w:bCs/>
          <w:color w:val="222222"/>
          <w:sz w:val="21"/>
          <w:szCs w:val="21"/>
        </w:rPr>
      </w:pPr>
    </w:p>
    <w:p w14:paraId="50E6EA3D"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2.7. </w:t>
      </w:r>
      <w:r w:rsidRPr="00E94781">
        <w:rPr>
          <w:rFonts w:ascii="Helvetica" w:hAnsi="Helvetica" w:cs="Helvetica" w:hint="eastAsia"/>
          <w:b/>
          <w:bCs/>
          <w:color w:val="222222"/>
          <w:sz w:val="21"/>
          <w:szCs w:val="21"/>
        </w:rPr>
        <w:t>Трудности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систематики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микроорганизмов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свете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реальности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адаптивных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мутаций</w:t>
      </w:r>
      <w:r w:rsidRPr="00E94781">
        <w:rPr>
          <w:rFonts w:ascii="Helvetica" w:hAnsi="Helvetica" w:cs="Helvetica"/>
          <w:b/>
          <w:bCs/>
          <w:color w:val="222222"/>
          <w:sz w:val="21"/>
          <w:szCs w:val="21"/>
        </w:rPr>
        <w:t xml:space="preserve"> 49</w:t>
      </w:r>
    </w:p>
    <w:p w14:paraId="45B504CB" w14:textId="77777777" w:rsidR="00E94781" w:rsidRPr="00E94781" w:rsidRDefault="00E94781" w:rsidP="00E94781">
      <w:pPr>
        <w:rPr>
          <w:rFonts w:ascii="Helvetica" w:hAnsi="Helvetica" w:cs="Helvetica"/>
          <w:b/>
          <w:bCs/>
          <w:color w:val="222222"/>
          <w:sz w:val="21"/>
          <w:szCs w:val="21"/>
        </w:rPr>
      </w:pPr>
    </w:p>
    <w:p w14:paraId="4C85C965"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3. </w:t>
      </w:r>
      <w:r w:rsidRPr="00E94781">
        <w:rPr>
          <w:rFonts w:ascii="Helvetica" w:hAnsi="Helvetica" w:cs="Helvetica" w:hint="eastAsia"/>
          <w:b/>
          <w:bCs/>
          <w:color w:val="222222"/>
          <w:sz w:val="21"/>
          <w:szCs w:val="21"/>
        </w:rPr>
        <w:t>МОРСКИЕ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АИеготопах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КАК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ПЕРСПЕКТИВНЫЕ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УНИКАЛЬНЫХ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ФИЗИОЛОГИЧЕСКИ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АКТИВНЫХ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СОЕДИНЕНИЙ</w:t>
      </w:r>
    </w:p>
    <w:p w14:paraId="438C05E0" w14:textId="77777777" w:rsidR="00E94781" w:rsidRPr="00E94781" w:rsidRDefault="00E94781" w:rsidP="00E94781">
      <w:pPr>
        <w:rPr>
          <w:rFonts w:ascii="Helvetica" w:hAnsi="Helvetica" w:cs="Helvetica"/>
          <w:b/>
          <w:bCs/>
          <w:color w:val="222222"/>
          <w:sz w:val="21"/>
          <w:szCs w:val="21"/>
        </w:rPr>
      </w:pPr>
    </w:p>
    <w:p w14:paraId="6DCA4893"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3.1. </w:t>
      </w:r>
      <w:r w:rsidRPr="00E94781">
        <w:rPr>
          <w:rFonts w:ascii="Helvetica" w:hAnsi="Helvetica" w:cs="Helvetica" w:hint="eastAsia"/>
          <w:b/>
          <w:bCs/>
          <w:color w:val="222222"/>
          <w:sz w:val="21"/>
          <w:szCs w:val="21"/>
        </w:rPr>
        <w:t>Бактериальные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ферментов</w:t>
      </w:r>
    </w:p>
    <w:p w14:paraId="044F2651" w14:textId="77777777" w:rsidR="00E94781" w:rsidRPr="00E94781" w:rsidRDefault="00E94781" w:rsidP="00E94781">
      <w:pPr>
        <w:rPr>
          <w:rFonts w:ascii="Helvetica" w:hAnsi="Helvetica" w:cs="Helvetica"/>
          <w:b/>
          <w:bCs/>
          <w:color w:val="222222"/>
          <w:sz w:val="21"/>
          <w:szCs w:val="21"/>
        </w:rPr>
      </w:pPr>
    </w:p>
    <w:p w14:paraId="6B7DAF1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3.1.1. </w:t>
      </w:r>
      <w:r w:rsidRPr="00E94781">
        <w:rPr>
          <w:rFonts w:ascii="Helvetica" w:hAnsi="Helvetica" w:cs="Helvetica" w:hint="eastAsia"/>
          <w:b/>
          <w:bCs/>
          <w:color w:val="222222"/>
          <w:sz w:val="21"/>
          <w:szCs w:val="21"/>
        </w:rPr>
        <w:t>Бактериальные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гидролизующих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сложные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полисахариды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морской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среды</w:t>
      </w:r>
      <w:r w:rsidRPr="00E94781">
        <w:rPr>
          <w:rFonts w:ascii="Helvetica" w:hAnsi="Helvetica" w:cs="Helvetica"/>
          <w:b/>
          <w:bCs/>
          <w:color w:val="222222"/>
          <w:sz w:val="21"/>
          <w:szCs w:val="21"/>
        </w:rPr>
        <w:t xml:space="preserve"> 51</w:t>
      </w:r>
    </w:p>
    <w:p w14:paraId="4FB2F200" w14:textId="77777777" w:rsidR="00E94781" w:rsidRPr="00E94781" w:rsidRDefault="00E94781" w:rsidP="00E94781">
      <w:pPr>
        <w:rPr>
          <w:rFonts w:ascii="Helvetica" w:hAnsi="Helvetica" w:cs="Helvetica"/>
          <w:b/>
          <w:bCs/>
          <w:color w:val="222222"/>
          <w:sz w:val="21"/>
          <w:szCs w:val="21"/>
        </w:rPr>
      </w:pPr>
    </w:p>
    <w:p w14:paraId="1EFAD28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3.1.2. </w:t>
      </w:r>
      <w:r w:rsidRPr="00E94781">
        <w:rPr>
          <w:rFonts w:ascii="Helvetica" w:hAnsi="Helvetica" w:cs="Helvetica" w:hint="eastAsia"/>
          <w:b/>
          <w:bCs/>
          <w:color w:val="222222"/>
          <w:sz w:val="21"/>
          <w:szCs w:val="21"/>
        </w:rPr>
        <w:t>а</w:t>
      </w:r>
      <w:r w:rsidRPr="00E94781">
        <w:rPr>
          <w:rFonts w:ascii="Helvetica" w:hAnsi="Helvetica" w:cs="Helvetica"/>
          <w:b/>
          <w:bCs/>
          <w:color w:val="222222"/>
          <w:sz w:val="21"/>
          <w:szCs w:val="21"/>
        </w:rPr>
        <w:t>-</w:t>
      </w:r>
      <w:r w:rsidRPr="00E94781">
        <w:rPr>
          <w:rFonts w:ascii="Helvetica" w:hAnsi="Helvetica" w:cs="Helvetica" w:hint="eastAsia"/>
          <w:b/>
          <w:bCs/>
          <w:color w:val="222222"/>
          <w:sz w:val="21"/>
          <w:szCs w:val="21"/>
        </w:rPr>
        <w:t>Галактозидазы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как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перспективный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объект</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медицинской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сельскохозяйственной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биотехнологии</w:t>
      </w:r>
      <w:r w:rsidRPr="00E94781">
        <w:rPr>
          <w:rFonts w:ascii="Helvetica" w:hAnsi="Helvetica" w:cs="Helvetica"/>
          <w:b/>
          <w:bCs/>
          <w:color w:val="222222"/>
          <w:sz w:val="21"/>
          <w:szCs w:val="21"/>
        </w:rPr>
        <w:t xml:space="preserve"> 52</w:t>
      </w:r>
    </w:p>
    <w:p w14:paraId="176B476F" w14:textId="77777777" w:rsidR="00E94781" w:rsidRPr="00E94781" w:rsidRDefault="00E94781" w:rsidP="00E94781">
      <w:pPr>
        <w:rPr>
          <w:rFonts w:ascii="Helvetica" w:hAnsi="Helvetica" w:cs="Helvetica"/>
          <w:b/>
          <w:bCs/>
          <w:color w:val="222222"/>
          <w:sz w:val="21"/>
          <w:szCs w:val="21"/>
        </w:rPr>
      </w:pPr>
    </w:p>
    <w:p w14:paraId="09A01E4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3.1.3.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тирозиназ</w:t>
      </w:r>
      <w:r w:rsidRPr="00E94781">
        <w:rPr>
          <w:rFonts w:ascii="Helvetica" w:hAnsi="Helvetica" w:cs="Helvetica"/>
          <w:b/>
          <w:bCs/>
          <w:color w:val="222222"/>
          <w:sz w:val="21"/>
          <w:szCs w:val="21"/>
        </w:rPr>
        <w:t xml:space="preserve"> 56</w:t>
      </w:r>
    </w:p>
    <w:p w14:paraId="5EB56E8A" w14:textId="77777777" w:rsidR="00E94781" w:rsidRPr="00E94781" w:rsidRDefault="00E94781" w:rsidP="00E94781">
      <w:pPr>
        <w:rPr>
          <w:rFonts w:ascii="Helvetica" w:hAnsi="Helvetica" w:cs="Helvetica"/>
          <w:b/>
          <w:bCs/>
          <w:color w:val="222222"/>
          <w:sz w:val="21"/>
          <w:szCs w:val="21"/>
        </w:rPr>
      </w:pPr>
    </w:p>
    <w:p w14:paraId="715E968C"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3.1.4.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нуклеинового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обмена</w:t>
      </w:r>
      <w:r w:rsidRPr="00E94781">
        <w:rPr>
          <w:rFonts w:ascii="Helvetica" w:hAnsi="Helvetica" w:cs="Helvetica"/>
          <w:b/>
          <w:bCs/>
          <w:color w:val="222222"/>
          <w:sz w:val="21"/>
          <w:szCs w:val="21"/>
        </w:rPr>
        <w:t xml:space="preserve"> 59</w:t>
      </w:r>
    </w:p>
    <w:p w14:paraId="54C260B6" w14:textId="77777777" w:rsidR="00E94781" w:rsidRPr="00E94781" w:rsidRDefault="00E94781" w:rsidP="00E94781">
      <w:pPr>
        <w:rPr>
          <w:rFonts w:ascii="Helvetica" w:hAnsi="Helvetica" w:cs="Helvetica"/>
          <w:b/>
          <w:bCs/>
          <w:color w:val="222222"/>
          <w:sz w:val="21"/>
          <w:szCs w:val="21"/>
        </w:rPr>
      </w:pPr>
    </w:p>
    <w:p w14:paraId="4004F6A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3.2. </w:t>
      </w:r>
      <w:r w:rsidRPr="00E94781">
        <w:rPr>
          <w:rFonts w:ascii="Helvetica" w:hAnsi="Helvetica" w:cs="Helvetica" w:hint="eastAsia"/>
          <w:b/>
          <w:bCs/>
          <w:color w:val="222222"/>
          <w:sz w:val="21"/>
          <w:szCs w:val="21"/>
        </w:rPr>
        <w:t>Бактериальные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вторичных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метаболитов</w:t>
      </w:r>
    </w:p>
    <w:p w14:paraId="1977BBB7" w14:textId="77777777" w:rsidR="00E94781" w:rsidRPr="00E94781" w:rsidRDefault="00E94781" w:rsidP="00E94781">
      <w:pPr>
        <w:rPr>
          <w:rFonts w:ascii="Helvetica" w:hAnsi="Helvetica" w:cs="Helvetica"/>
          <w:b/>
          <w:bCs/>
          <w:color w:val="222222"/>
          <w:sz w:val="21"/>
          <w:szCs w:val="21"/>
        </w:rPr>
      </w:pPr>
    </w:p>
    <w:p w14:paraId="21691ACC"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3.2.1. </w:t>
      </w:r>
      <w:r w:rsidRPr="00E94781">
        <w:rPr>
          <w:rFonts w:ascii="Helvetica" w:hAnsi="Helvetica" w:cs="Helvetica" w:hint="eastAsia"/>
          <w:b/>
          <w:bCs/>
          <w:color w:val="222222"/>
          <w:sz w:val="21"/>
          <w:szCs w:val="21"/>
        </w:rPr>
        <w:t>Продуценты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антибиотиков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близких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ним</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веществ</w:t>
      </w:r>
      <w:r w:rsidRPr="00E94781">
        <w:rPr>
          <w:rFonts w:ascii="Helvetica" w:hAnsi="Helvetica" w:cs="Helvetica"/>
          <w:b/>
          <w:bCs/>
          <w:color w:val="222222"/>
          <w:sz w:val="21"/>
          <w:szCs w:val="21"/>
        </w:rPr>
        <w:t xml:space="preserve"> 63</w:t>
      </w:r>
    </w:p>
    <w:p w14:paraId="5835CA3E" w14:textId="77777777" w:rsidR="00E94781" w:rsidRPr="00E94781" w:rsidRDefault="00E94781" w:rsidP="00E94781">
      <w:pPr>
        <w:rPr>
          <w:rFonts w:ascii="Helvetica" w:hAnsi="Helvetica" w:cs="Helvetica"/>
          <w:b/>
          <w:bCs/>
          <w:color w:val="222222"/>
          <w:sz w:val="21"/>
          <w:szCs w:val="21"/>
        </w:rPr>
      </w:pPr>
    </w:p>
    <w:p w14:paraId="229C86F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4. </w:t>
      </w:r>
      <w:r w:rsidRPr="00E94781">
        <w:rPr>
          <w:rFonts w:ascii="Helvetica" w:hAnsi="Helvetica" w:cs="Helvetica" w:hint="eastAsia"/>
          <w:b/>
          <w:bCs/>
          <w:color w:val="222222"/>
          <w:sz w:val="21"/>
          <w:szCs w:val="21"/>
        </w:rPr>
        <w:t>ОБЪЕКТЫ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МЕТОДЫ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ИССЛЕДОВАНИЯ</w:t>
      </w:r>
    </w:p>
    <w:p w14:paraId="69F26E6C" w14:textId="77777777" w:rsidR="00E94781" w:rsidRPr="00E94781" w:rsidRDefault="00E94781" w:rsidP="00E94781">
      <w:pPr>
        <w:rPr>
          <w:rFonts w:ascii="Helvetica" w:hAnsi="Helvetica" w:cs="Helvetica"/>
          <w:b/>
          <w:bCs/>
          <w:color w:val="222222"/>
          <w:sz w:val="21"/>
          <w:szCs w:val="21"/>
        </w:rPr>
      </w:pPr>
    </w:p>
    <w:p w14:paraId="14830406"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4.1. </w:t>
      </w:r>
      <w:r w:rsidRPr="00E94781">
        <w:rPr>
          <w:rFonts w:ascii="Helvetica" w:hAnsi="Helvetica" w:cs="Helvetica" w:hint="eastAsia"/>
          <w:b/>
          <w:bCs/>
          <w:color w:val="222222"/>
          <w:sz w:val="21"/>
          <w:szCs w:val="21"/>
        </w:rPr>
        <w:t>Источники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выделения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рабочей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коллекции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АИеготопая</w:t>
      </w:r>
      <w:r w:rsidRPr="00E94781">
        <w:rPr>
          <w:rFonts w:ascii="Helvetica" w:hAnsi="Helvetica" w:cs="Helvetica"/>
          <w:b/>
          <w:bCs/>
          <w:color w:val="222222"/>
          <w:sz w:val="21"/>
          <w:szCs w:val="21"/>
        </w:rPr>
        <w:t>-</w:t>
      </w:r>
      <w:r w:rsidRPr="00E94781">
        <w:rPr>
          <w:rFonts w:ascii="Helvetica" w:hAnsi="Helvetica" w:cs="Helvetica" w:hint="eastAsia"/>
          <w:b/>
          <w:bCs/>
          <w:color w:val="222222"/>
          <w:sz w:val="21"/>
          <w:szCs w:val="21"/>
        </w:rPr>
        <w:t>подобных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микроорганизмов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культивирование</w:t>
      </w:r>
    </w:p>
    <w:p w14:paraId="013E050B" w14:textId="77777777" w:rsidR="00E94781" w:rsidRPr="00E94781" w:rsidRDefault="00E94781" w:rsidP="00E94781">
      <w:pPr>
        <w:rPr>
          <w:rFonts w:ascii="Helvetica" w:hAnsi="Helvetica" w:cs="Helvetica"/>
          <w:b/>
          <w:bCs/>
          <w:color w:val="222222"/>
          <w:sz w:val="21"/>
          <w:szCs w:val="21"/>
        </w:rPr>
      </w:pPr>
    </w:p>
    <w:p w14:paraId="43542693"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4.2. </w:t>
      </w:r>
      <w:r w:rsidRPr="00E94781">
        <w:rPr>
          <w:rFonts w:ascii="Helvetica" w:hAnsi="Helvetica" w:cs="Helvetica" w:hint="eastAsia"/>
          <w:b/>
          <w:bCs/>
          <w:color w:val="222222"/>
          <w:sz w:val="21"/>
          <w:szCs w:val="21"/>
        </w:rPr>
        <w:t>Фенотипические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признаки</w:t>
      </w:r>
    </w:p>
    <w:p w14:paraId="0E58BC5C" w14:textId="77777777" w:rsidR="00E94781" w:rsidRPr="00E94781" w:rsidRDefault="00E94781" w:rsidP="00E94781">
      <w:pPr>
        <w:rPr>
          <w:rFonts w:ascii="Helvetica" w:hAnsi="Helvetica" w:cs="Helvetica"/>
          <w:b/>
          <w:bCs/>
          <w:color w:val="222222"/>
          <w:sz w:val="21"/>
          <w:szCs w:val="21"/>
        </w:rPr>
      </w:pPr>
    </w:p>
    <w:p w14:paraId="7D3EC406"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4.3. </w:t>
      </w:r>
      <w:r w:rsidRPr="00E94781">
        <w:rPr>
          <w:rFonts w:ascii="Helvetica" w:hAnsi="Helvetica" w:cs="Helvetica" w:hint="eastAsia"/>
          <w:b/>
          <w:bCs/>
          <w:color w:val="222222"/>
          <w:sz w:val="21"/>
          <w:szCs w:val="21"/>
        </w:rPr>
        <w:t>Хемотаксономические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особенности</w:t>
      </w:r>
    </w:p>
    <w:p w14:paraId="6BF319A1" w14:textId="77777777" w:rsidR="00E94781" w:rsidRPr="00E94781" w:rsidRDefault="00E94781" w:rsidP="00E94781">
      <w:pPr>
        <w:rPr>
          <w:rFonts w:ascii="Helvetica" w:hAnsi="Helvetica" w:cs="Helvetica"/>
          <w:b/>
          <w:bCs/>
          <w:color w:val="222222"/>
          <w:sz w:val="21"/>
          <w:szCs w:val="21"/>
        </w:rPr>
      </w:pPr>
    </w:p>
    <w:p w14:paraId="682B34A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4.3.1. </w:t>
      </w:r>
      <w:r w:rsidRPr="00E94781">
        <w:rPr>
          <w:rFonts w:ascii="Helvetica" w:hAnsi="Helvetica" w:cs="Helvetica" w:hint="eastAsia"/>
          <w:b/>
          <w:bCs/>
          <w:color w:val="222222"/>
          <w:sz w:val="21"/>
          <w:szCs w:val="21"/>
        </w:rPr>
        <w:t>Жирно</w:t>
      </w:r>
      <w:r w:rsidRPr="00E94781">
        <w:rPr>
          <w:rFonts w:ascii="Helvetica" w:hAnsi="Helvetica" w:cs="Helvetica"/>
          <w:b/>
          <w:bCs/>
          <w:color w:val="222222"/>
          <w:sz w:val="21"/>
          <w:szCs w:val="21"/>
        </w:rPr>
        <w:t>-</w:t>
      </w:r>
      <w:r w:rsidRPr="00E94781">
        <w:rPr>
          <w:rFonts w:ascii="Helvetica" w:hAnsi="Helvetica" w:cs="Helvetica" w:hint="eastAsia"/>
          <w:b/>
          <w:bCs/>
          <w:color w:val="222222"/>
          <w:sz w:val="21"/>
          <w:szCs w:val="21"/>
        </w:rPr>
        <w:t>кислотный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анализ</w:t>
      </w:r>
    </w:p>
    <w:p w14:paraId="5C8F5ADB" w14:textId="77777777" w:rsidR="00E94781" w:rsidRPr="00E94781" w:rsidRDefault="00E94781" w:rsidP="00E94781">
      <w:pPr>
        <w:rPr>
          <w:rFonts w:ascii="Helvetica" w:hAnsi="Helvetica" w:cs="Helvetica"/>
          <w:b/>
          <w:bCs/>
          <w:color w:val="222222"/>
          <w:sz w:val="21"/>
          <w:szCs w:val="21"/>
        </w:rPr>
      </w:pPr>
    </w:p>
    <w:p w14:paraId="029D7740"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4.3.2. </w:t>
      </w:r>
      <w:r w:rsidRPr="00E94781">
        <w:rPr>
          <w:rFonts w:ascii="Helvetica" w:hAnsi="Helvetica" w:cs="Helvetica" w:hint="eastAsia"/>
          <w:b/>
          <w:bCs/>
          <w:color w:val="222222"/>
          <w:sz w:val="21"/>
          <w:szCs w:val="21"/>
        </w:rPr>
        <w:t>Определение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антимикробных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свойств</w:t>
      </w:r>
    </w:p>
    <w:p w14:paraId="6DF4971B" w14:textId="77777777" w:rsidR="00E94781" w:rsidRPr="00E94781" w:rsidRDefault="00E94781" w:rsidP="00E94781">
      <w:pPr>
        <w:rPr>
          <w:rFonts w:ascii="Helvetica" w:hAnsi="Helvetica" w:cs="Helvetica"/>
          <w:b/>
          <w:bCs/>
          <w:color w:val="222222"/>
          <w:sz w:val="21"/>
          <w:szCs w:val="21"/>
        </w:rPr>
      </w:pPr>
    </w:p>
    <w:p w14:paraId="5B55E43D"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4.3.3. </w:t>
      </w:r>
      <w:r w:rsidRPr="00E94781">
        <w:rPr>
          <w:rFonts w:ascii="Helvetica" w:hAnsi="Helvetica" w:cs="Helvetica" w:hint="eastAsia"/>
          <w:b/>
          <w:bCs/>
          <w:color w:val="222222"/>
          <w:sz w:val="21"/>
          <w:szCs w:val="21"/>
        </w:rPr>
        <w:t>Выделение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капсульных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полисахаридов</w:t>
      </w:r>
    </w:p>
    <w:p w14:paraId="0921EBA1" w14:textId="77777777" w:rsidR="00E94781" w:rsidRPr="00E94781" w:rsidRDefault="00E94781" w:rsidP="00E94781">
      <w:pPr>
        <w:rPr>
          <w:rFonts w:ascii="Helvetica" w:hAnsi="Helvetica" w:cs="Helvetica"/>
          <w:b/>
          <w:bCs/>
          <w:color w:val="222222"/>
          <w:sz w:val="21"/>
          <w:szCs w:val="21"/>
        </w:rPr>
      </w:pPr>
    </w:p>
    <w:p w14:paraId="75592F71"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4.4. </w:t>
      </w:r>
      <w:r w:rsidRPr="00E94781">
        <w:rPr>
          <w:rFonts w:ascii="Helvetica" w:hAnsi="Helvetica" w:cs="Helvetica" w:hint="eastAsia"/>
          <w:b/>
          <w:bCs/>
          <w:color w:val="222222"/>
          <w:sz w:val="21"/>
          <w:szCs w:val="21"/>
        </w:rPr>
        <w:t>Определение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ферментативной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активности</w:t>
      </w:r>
    </w:p>
    <w:p w14:paraId="797DE57A" w14:textId="77777777" w:rsidR="00E94781" w:rsidRPr="00E94781" w:rsidRDefault="00E94781" w:rsidP="00E94781">
      <w:pPr>
        <w:rPr>
          <w:rFonts w:ascii="Helvetica" w:hAnsi="Helvetica" w:cs="Helvetica"/>
          <w:b/>
          <w:bCs/>
          <w:color w:val="222222"/>
          <w:sz w:val="21"/>
          <w:szCs w:val="21"/>
        </w:rPr>
      </w:pPr>
    </w:p>
    <w:p w14:paraId="6DD97B05"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4.5. </w:t>
      </w:r>
      <w:r w:rsidRPr="00E94781">
        <w:rPr>
          <w:rFonts w:ascii="Helvetica" w:hAnsi="Helvetica" w:cs="Helvetica" w:hint="eastAsia"/>
          <w:b/>
          <w:bCs/>
          <w:color w:val="222222"/>
          <w:sz w:val="21"/>
          <w:szCs w:val="21"/>
        </w:rPr>
        <w:t>Генетические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анализы</w:t>
      </w:r>
    </w:p>
    <w:p w14:paraId="4B5158D7" w14:textId="77777777" w:rsidR="00E94781" w:rsidRPr="00E94781" w:rsidRDefault="00E94781" w:rsidP="00E94781">
      <w:pPr>
        <w:rPr>
          <w:rFonts w:ascii="Helvetica" w:hAnsi="Helvetica" w:cs="Helvetica"/>
          <w:b/>
          <w:bCs/>
          <w:color w:val="222222"/>
          <w:sz w:val="21"/>
          <w:szCs w:val="21"/>
        </w:rPr>
      </w:pPr>
    </w:p>
    <w:p w14:paraId="0ACA0AD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lastRenderedPageBreak/>
        <w:t xml:space="preserve">4.5.1. </w:t>
      </w:r>
      <w:r w:rsidRPr="00E94781">
        <w:rPr>
          <w:rFonts w:ascii="Helvetica" w:hAnsi="Helvetica" w:cs="Helvetica" w:hint="eastAsia"/>
          <w:b/>
          <w:bCs/>
          <w:color w:val="222222"/>
          <w:sz w:val="21"/>
          <w:szCs w:val="21"/>
        </w:rPr>
        <w:t>Определение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нуклеотидного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состава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ДНК</w:t>
      </w:r>
    </w:p>
    <w:p w14:paraId="040ED90A" w14:textId="77777777" w:rsidR="00E94781" w:rsidRPr="00E94781" w:rsidRDefault="00E94781" w:rsidP="00E94781">
      <w:pPr>
        <w:rPr>
          <w:rFonts w:ascii="Helvetica" w:hAnsi="Helvetica" w:cs="Helvetica"/>
          <w:b/>
          <w:bCs/>
          <w:color w:val="222222"/>
          <w:sz w:val="21"/>
          <w:szCs w:val="21"/>
        </w:rPr>
      </w:pPr>
    </w:p>
    <w:p w14:paraId="48A8FC9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80-81 81</w:t>
      </w:r>
    </w:p>
    <w:p w14:paraId="15EE3FC3" w14:textId="77777777" w:rsidR="00E94781" w:rsidRPr="00E94781" w:rsidRDefault="00E94781" w:rsidP="00E94781">
      <w:pPr>
        <w:rPr>
          <w:rFonts w:ascii="Helvetica" w:hAnsi="Helvetica" w:cs="Helvetica"/>
          <w:b/>
          <w:bCs/>
          <w:color w:val="222222"/>
          <w:sz w:val="21"/>
          <w:szCs w:val="21"/>
        </w:rPr>
      </w:pPr>
    </w:p>
    <w:p w14:paraId="7010E3B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4.5.2. </w:t>
      </w:r>
      <w:r w:rsidRPr="00E94781">
        <w:rPr>
          <w:rFonts w:ascii="Helvetica" w:hAnsi="Helvetica" w:cs="Helvetica" w:hint="eastAsia"/>
          <w:b/>
          <w:bCs/>
          <w:color w:val="222222"/>
          <w:sz w:val="21"/>
          <w:szCs w:val="21"/>
        </w:rPr>
        <w:t>Определение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уровней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гомологии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ДНК</w:t>
      </w:r>
    </w:p>
    <w:p w14:paraId="52FC04EC" w14:textId="77777777" w:rsidR="00E94781" w:rsidRPr="00E94781" w:rsidRDefault="00E94781" w:rsidP="00E94781">
      <w:pPr>
        <w:rPr>
          <w:rFonts w:ascii="Helvetica" w:hAnsi="Helvetica" w:cs="Helvetica"/>
          <w:b/>
          <w:bCs/>
          <w:color w:val="222222"/>
          <w:sz w:val="21"/>
          <w:szCs w:val="21"/>
        </w:rPr>
      </w:pPr>
    </w:p>
    <w:p w14:paraId="2955A2E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4.5.3. </w:t>
      </w:r>
      <w:r w:rsidRPr="00E94781">
        <w:rPr>
          <w:rFonts w:ascii="Helvetica" w:hAnsi="Helvetica" w:cs="Helvetica" w:hint="eastAsia"/>
          <w:b/>
          <w:bCs/>
          <w:color w:val="222222"/>
          <w:sz w:val="21"/>
          <w:szCs w:val="21"/>
        </w:rPr>
        <w:t>Клонирование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амплифицирование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ДНК</w:t>
      </w:r>
    </w:p>
    <w:p w14:paraId="55568713" w14:textId="77777777" w:rsidR="00E94781" w:rsidRPr="00E94781" w:rsidRDefault="00E94781" w:rsidP="00E94781">
      <w:pPr>
        <w:rPr>
          <w:rFonts w:ascii="Helvetica" w:hAnsi="Helvetica" w:cs="Helvetica"/>
          <w:b/>
          <w:bCs/>
          <w:color w:val="222222"/>
          <w:sz w:val="21"/>
          <w:szCs w:val="21"/>
        </w:rPr>
      </w:pPr>
    </w:p>
    <w:p w14:paraId="7388CEF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4.5.4. </w:t>
      </w:r>
      <w:r w:rsidRPr="00E94781">
        <w:rPr>
          <w:rFonts w:ascii="Helvetica" w:hAnsi="Helvetica" w:cs="Helvetica" w:hint="eastAsia"/>
          <w:b/>
          <w:bCs/>
          <w:color w:val="222222"/>
          <w:sz w:val="21"/>
          <w:szCs w:val="21"/>
        </w:rPr>
        <w:t>Геномный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фингерпринт</w:t>
      </w:r>
    </w:p>
    <w:p w14:paraId="627915F3" w14:textId="77777777" w:rsidR="00E94781" w:rsidRPr="00E94781" w:rsidRDefault="00E94781" w:rsidP="00E94781">
      <w:pPr>
        <w:rPr>
          <w:rFonts w:ascii="Helvetica" w:hAnsi="Helvetica" w:cs="Helvetica"/>
          <w:b/>
          <w:bCs/>
          <w:color w:val="222222"/>
          <w:sz w:val="21"/>
          <w:szCs w:val="21"/>
        </w:rPr>
      </w:pPr>
    </w:p>
    <w:p w14:paraId="5A4BEFE8"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4.6. </w:t>
      </w:r>
      <w:r w:rsidRPr="00E94781">
        <w:rPr>
          <w:rFonts w:ascii="Helvetica" w:hAnsi="Helvetica" w:cs="Helvetica" w:hint="eastAsia"/>
          <w:b/>
          <w:bCs/>
          <w:color w:val="222222"/>
          <w:sz w:val="21"/>
          <w:szCs w:val="21"/>
        </w:rPr>
        <w:t>Секвенирование</w:t>
      </w:r>
      <w:r w:rsidRPr="00E94781">
        <w:rPr>
          <w:rFonts w:ascii="Helvetica" w:hAnsi="Helvetica" w:cs="Helvetica"/>
          <w:b/>
          <w:bCs/>
          <w:color w:val="222222"/>
          <w:sz w:val="21"/>
          <w:szCs w:val="21"/>
        </w:rPr>
        <w:t xml:space="preserve"> 168 </w:t>
      </w:r>
      <w:r w:rsidRPr="00E94781">
        <w:rPr>
          <w:rFonts w:ascii="Helvetica" w:hAnsi="Helvetica" w:cs="Helvetica" w:hint="eastAsia"/>
          <w:b/>
          <w:bCs/>
          <w:color w:val="222222"/>
          <w:sz w:val="21"/>
          <w:szCs w:val="21"/>
        </w:rPr>
        <w:t>рибосомных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РНК</w:t>
      </w:r>
    </w:p>
    <w:p w14:paraId="2E3F6EF3" w14:textId="77777777" w:rsidR="00E94781" w:rsidRPr="00E94781" w:rsidRDefault="00E94781" w:rsidP="00E94781">
      <w:pPr>
        <w:rPr>
          <w:rFonts w:ascii="Helvetica" w:hAnsi="Helvetica" w:cs="Helvetica"/>
          <w:b/>
          <w:bCs/>
          <w:color w:val="222222"/>
          <w:sz w:val="21"/>
          <w:szCs w:val="21"/>
        </w:rPr>
      </w:pPr>
    </w:p>
    <w:p w14:paraId="529027AF"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4.7. </w:t>
      </w:r>
      <w:r w:rsidRPr="00E94781">
        <w:rPr>
          <w:rFonts w:ascii="Helvetica" w:hAnsi="Helvetica" w:cs="Helvetica" w:hint="eastAsia"/>
          <w:b/>
          <w:bCs/>
          <w:color w:val="222222"/>
          <w:sz w:val="21"/>
          <w:szCs w:val="21"/>
        </w:rPr>
        <w:t>Филогенетический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анализ</w:t>
      </w:r>
    </w:p>
    <w:p w14:paraId="7F4F4262" w14:textId="77777777" w:rsidR="00E94781" w:rsidRPr="00E94781" w:rsidRDefault="00E94781" w:rsidP="00E94781">
      <w:pPr>
        <w:rPr>
          <w:rFonts w:ascii="Helvetica" w:hAnsi="Helvetica" w:cs="Helvetica"/>
          <w:b/>
          <w:bCs/>
          <w:color w:val="222222"/>
          <w:sz w:val="21"/>
          <w:szCs w:val="21"/>
        </w:rPr>
      </w:pPr>
    </w:p>
    <w:p w14:paraId="1EB2935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5. </w:t>
      </w:r>
      <w:r w:rsidRPr="00E94781">
        <w:rPr>
          <w:rFonts w:ascii="Helvetica" w:hAnsi="Helvetica" w:cs="Helvetica" w:hint="eastAsia"/>
          <w:b/>
          <w:bCs/>
          <w:color w:val="222222"/>
          <w:sz w:val="21"/>
          <w:szCs w:val="21"/>
        </w:rPr>
        <w:t>РОД</w:t>
      </w:r>
      <w:r w:rsidRPr="00E94781">
        <w:rPr>
          <w:rFonts w:ascii="Helvetica" w:hAnsi="Helvetica" w:cs="Helvetica"/>
          <w:b/>
          <w:bCs/>
          <w:color w:val="222222"/>
          <w:sz w:val="21"/>
          <w:szCs w:val="21"/>
        </w:rPr>
        <w:t xml:space="preserve"> Pseudoalteromonas'. </w:t>
      </w:r>
      <w:r w:rsidRPr="00E94781">
        <w:rPr>
          <w:rFonts w:ascii="Helvetica" w:hAnsi="Helvetica" w:cs="Helvetica" w:hint="eastAsia"/>
          <w:b/>
          <w:bCs/>
          <w:color w:val="222222"/>
          <w:sz w:val="21"/>
          <w:szCs w:val="21"/>
        </w:rPr>
        <w:t>ПРОБЛЕМЫ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ИДЕНТИФИКАЦИИ</w:t>
      </w:r>
    </w:p>
    <w:p w14:paraId="43CABC61" w14:textId="77777777" w:rsidR="00E94781" w:rsidRPr="00E94781" w:rsidRDefault="00E94781" w:rsidP="00E94781">
      <w:pPr>
        <w:rPr>
          <w:rFonts w:ascii="Helvetica" w:hAnsi="Helvetica" w:cs="Helvetica"/>
          <w:b/>
          <w:bCs/>
          <w:color w:val="222222"/>
          <w:sz w:val="21"/>
          <w:szCs w:val="21"/>
        </w:rPr>
      </w:pPr>
    </w:p>
    <w:p w14:paraId="53A9BE4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5.1. </w:t>
      </w:r>
      <w:r w:rsidRPr="00E94781">
        <w:rPr>
          <w:rFonts w:ascii="Helvetica" w:hAnsi="Helvetica" w:cs="Helvetica" w:hint="eastAsia"/>
          <w:b/>
          <w:bCs/>
          <w:color w:val="222222"/>
          <w:sz w:val="21"/>
          <w:szCs w:val="21"/>
        </w:rPr>
        <w:t>Атипичные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представители</w:t>
      </w:r>
      <w:r w:rsidRPr="00E94781">
        <w:rPr>
          <w:rFonts w:ascii="Helvetica" w:hAnsi="Helvetica" w:cs="Helvetica"/>
          <w:b/>
          <w:bCs/>
          <w:color w:val="222222"/>
          <w:sz w:val="21"/>
          <w:szCs w:val="21"/>
        </w:rPr>
        <w:t xml:space="preserve"> Pseudoalteromonas nigrifaciens, </w:t>
      </w:r>
      <w:r w:rsidRPr="00E94781">
        <w:rPr>
          <w:rFonts w:ascii="Helvetica" w:hAnsi="Helvetica" w:cs="Helvetica" w:hint="eastAsia"/>
          <w:b/>
          <w:bCs/>
          <w:color w:val="222222"/>
          <w:sz w:val="21"/>
          <w:szCs w:val="21"/>
        </w:rPr>
        <w:t>выделенные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дальневосточных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моллюсков</w:t>
      </w:r>
      <w:r w:rsidRPr="00E94781">
        <w:rPr>
          <w:rFonts w:ascii="Helvetica" w:hAnsi="Helvetica" w:cs="Helvetica"/>
          <w:b/>
          <w:bCs/>
          <w:color w:val="222222"/>
          <w:sz w:val="21"/>
          <w:szCs w:val="21"/>
        </w:rPr>
        <w:t xml:space="preserve"> 88</w:t>
      </w:r>
    </w:p>
    <w:p w14:paraId="31F5E9AF" w14:textId="77777777" w:rsidR="00E94781" w:rsidRPr="00E94781" w:rsidRDefault="00E94781" w:rsidP="00E94781">
      <w:pPr>
        <w:rPr>
          <w:rFonts w:ascii="Helvetica" w:hAnsi="Helvetica" w:cs="Helvetica"/>
          <w:b/>
          <w:bCs/>
          <w:color w:val="222222"/>
          <w:sz w:val="21"/>
          <w:szCs w:val="21"/>
        </w:rPr>
      </w:pPr>
    </w:p>
    <w:p w14:paraId="4212BF62"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5.2. </w:t>
      </w:r>
      <w:r w:rsidRPr="00E94781">
        <w:rPr>
          <w:rFonts w:ascii="Helvetica" w:hAnsi="Helvetica" w:cs="Helvetica" w:hint="eastAsia"/>
          <w:b/>
          <w:bCs/>
          <w:color w:val="222222"/>
          <w:sz w:val="21"/>
          <w:szCs w:val="21"/>
        </w:rPr>
        <w:t>Фенотипическое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разнообразие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Pseudoalteromonas citrea, </w:t>
      </w:r>
      <w:r w:rsidRPr="00E94781">
        <w:rPr>
          <w:rFonts w:ascii="Helvetica" w:hAnsi="Helvetica" w:cs="Helvetica" w:hint="eastAsia"/>
          <w:b/>
          <w:bCs/>
          <w:color w:val="222222"/>
          <w:sz w:val="21"/>
          <w:szCs w:val="21"/>
        </w:rPr>
        <w:t>выделенных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различных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местообитаний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изменение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диагноза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вида</w:t>
      </w:r>
      <w:r w:rsidRPr="00E94781">
        <w:rPr>
          <w:rFonts w:ascii="Helvetica" w:hAnsi="Helvetica" w:cs="Helvetica"/>
          <w:b/>
          <w:bCs/>
          <w:color w:val="222222"/>
          <w:sz w:val="21"/>
          <w:szCs w:val="21"/>
        </w:rPr>
        <w:t xml:space="preserve"> 97</w:t>
      </w:r>
    </w:p>
    <w:p w14:paraId="6444E027" w14:textId="77777777" w:rsidR="00E94781" w:rsidRPr="00E94781" w:rsidRDefault="00E94781" w:rsidP="00E94781">
      <w:pPr>
        <w:rPr>
          <w:rFonts w:ascii="Helvetica" w:hAnsi="Helvetica" w:cs="Helvetica"/>
          <w:b/>
          <w:bCs/>
          <w:color w:val="222222"/>
          <w:sz w:val="21"/>
          <w:szCs w:val="21"/>
        </w:rPr>
      </w:pPr>
    </w:p>
    <w:p w14:paraId="415811EF"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5.3. Pseudoalteromonas elyakovii comb. nov. - </w:t>
      </w:r>
      <w:r w:rsidRPr="00E94781">
        <w:rPr>
          <w:rFonts w:ascii="Helvetica" w:hAnsi="Helvetica" w:cs="Helvetica" w:hint="eastAsia"/>
          <w:b/>
          <w:bCs/>
          <w:color w:val="222222"/>
          <w:sz w:val="21"/>
          <w:szCs w:val="21"/>
        </w:rPr>
        <w:t>новый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вид</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выделенный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моллюсков</w:t>
      </w:r>
    </w:p>
    <w:p w14:paraId="6AB4C887" w14:textId="77777777" w:rsidR="00E94781" w:rsidRPr="00E94781" w:rsidRDefault="00E94781" w:rsidP="00E94781">
      <w:pPr>
        <w:rPr>
          <w:rFonts w:ascii="Helvetica" w:hAnsi="Helvetica" w:cs="Helvetica"/>
          <w:b/>
          <w:bCs/>
          <w:color w:val="222222"/>
          <w:sz w:val="21"/>
          <w:szCs w:val="21"/>
        </w:rPr>
      </w:pPr>
    </w:p>
    <w:p w14:paraId="347DC08E"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5.4. </w:t>
      </w:r>
      <w:r w:rsidRPr="00E94781">
        <w:rPr>
          <w:rFonts w:ascii="Helvetica" w:hAnsi="Helvetica" w:cs="Helvetica" w:hint="eastAsia"/>
          <w:b/>
          <w:bCs/>
          <w:color w:val="222222"/>
          <w:sz w:val="21"/>
          <w:szCs w:val="21"/>
        </w:rPr>
        <w:t>Реклассификация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рода</w:t>
      </w:r>
      <w:r w:rsidRPr="00E94781">
        <w:rPr>
          <w:rFonts w:ascii="Helvetica" w:hAnsi="Helvetica" w:cs="Helvetica"/>
          <w:b/>
          <w:bCs/>
          <w:color w:val="222222"/>
          <w:sz w:val="21"/>
          <w:szCs w:val="21"/>
        </w:rPr>
        <w:t xml:space="preserve"> Alteromonas distincta </w:t>
      </w:r>
      <w:r w:rsidRPr="00E94781">
        <w:rPr>
          <w:rFonts w:ascii="Helvetica" w:hAnsi="Helvetica" w:cs="Helvetica" w:hint="eastAsia"/>
          <w:b/>
          <w:bCs/>
          <w:color w:val="222222"/>
          <w:sz w:val="21"/>
          <w:szCs w:val="21"/>
        </w:rPr>
        <w:t>Романенко</w:t>
      </w:r>
      <w:r w:rsidRPr="00E94781">
        <w:rPr>
          <w:rFonts w:ascii="Helvetica" w:hAnsi="Helvetica" w:cs="Helvetica"/>
          <w:b/>
          <w:bCs/>
          <w:color w:val="222222"/>
          <w:sz w:val="21"/>
          <w:szCs w:val="21"/>
        </w:rPr>
        <w:t xml:space="preserve"> et al., 1995 </w:t>
      </w:r>
      <w:r w:rsidRPr="00E94781">
        <w:rPr>
          <w:rFonts w:ascii="Helvetica" w:hAnsi="Helvetica" w:cs="Helvetica" w:hint="eastAsia"/>
          <w:b/>
          <w:bCs/>
          <w:color w:val="222222"/>
          <w:sz w:val="21"/>
          <w:szCs w:val="21"/>
        </w:rPr>
        <w:t>как</w:t>
      </w:r>
      <w:r w:rsidRPr="00E94781">
        <w:rPr>
          <w:rFonts w:ascii="Helvetica" w:hAnsi="Helvetica" w:cs="Helvetica"/>
          <w:b/>
          <w:bCs/>
          <w:color w:val="222222"/>
          <w:sz w:val="21"/>
          <w:szCs w:val="21"/>
        </w:rPr>
        <w:t xml:space="preserve"> Pseudoalteromonas distincta comb. nov. 107</w:t>
      </w:r>
    </w:p>
    <w:p w14:paraId="5750D56F" w14:textId="77777777" w:rsidR="00E94781" w:rsidRPr="00E94781" w:rsidRDefault="00E94781" w:rsidP="00E94781">
      <w:pPr>
        <w:rPr>
          <w:rFonts w:ascii="Helvetica" w:hAnsi="Helvetica" w:cs="Helvetica"/>
          <w:b/>
          <w:bCs/>
          <w:color w:val="222222"/>
          <w:sz w:val="21"/>
          <w:szCs w:val="21"/>
        </w:rPr>
      </w:pPr>
    </w:p>
    <w:p w14:paraId="5318F8F6"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5.5. </w:t>
      </w:r>
      <w:r w:rsidRPr="00E94781">
        <w:rPr>
          <w:rFonts w:ascii="Helvetica" w:hAnsi="Helvetica" w:cs="Helvetica" w:hint="eastAsia"/>
          <w:b/>
          <w:bCs/>
          <w:color w:val="222222"/>
          <w:sz w:val="21"/>
          <w:szCs w:val="21"/>
        </w:rPr>
        <w:t>Восстановление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статуса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вида</w:t>
      </w:r>
      <w:r w:rsidRPr="00E94781">
        <w:rPr>
          <w:rFonts w:ascii="Helvetica" w:hAnsi="Helvetica" w:cs="Helvetica"/>
          <w:b/>
          <w:bCs/>
          <w:color w:val="222222"/>
          <w:sz w:val="21"/>
          <w:szCs w:val="21"/>
        </w:rPr>
        <w:t xml:space="preserve"> Alteromonas tetraodonis </w:t>
      </w:r>
      <w:r w:rsidRPr="00E94781">
        <w:rPr>
          <w:rFonts w:ascii="Helvetica" w:hAnsi="Helvetica" w:cs="Helvetica" w:hint="eastAsia"/>
          <w:b/>
          <w:bCs/>
          <w:color w:val="222222"/>
          <w:sz w:val="21"/>
          <w:szCs w:val="21"/>
        </w:rPr>
        <w:t>как</w:t>
      </w:r>
      <w:r w:rsidRPr="00E94781">
        <w:rPr>
          <w:rFonts w:ascii="Helvetica" w:hAnsi="Helvetica" w:cs="Helvetica"/>
          <w:b/>
          <w:bCs/>
          <w:color w:val="222222"/>
          <w:sz w:val="21"/>
          <w:szCs w:val="21"/>
        </w:rPr>
        <w:t xml:space="preserve"> Pseudoalteromonas tetraodonis comb. nov. 109</w:t>
      </w:r>
    </w:p>
    <w:p w14:paraId="0013D5F4" w14:textId="77777777" w:rsidR="00E94781" w:rsidRPr="00E94781" w:rsidRDefault="00E94781" w:rsidP="00E94781">
      <w:pPr>
        <w:rPr>
          <w:rFonts w:ascii="Helvetica" w:hAnsi="Helvetica" w:cs="Helvetica"/>
          <w:b/>
          <w:bCs/>
          <w:color w:val="222222"/>
          <w:sz w:val="21"/>
          <w:szCs w:val="21"/>
        </w:rPr>
      </w:pPr>
    </w:p>
    <w:p w14:paraId="1403AA4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6. </w:t>
      </w:r>
      <w:r w:rsidRPr="00E94781">
        <w:rPr>
          <w:rFonts w:ascii="Helvetica" w:hAnsi="Helvetica" w:cs="Helvetica" w:hint="eastAsia"/>
          <w:b/>
          <w:bCs/>
          <w:color w:val="222222"/>
          <w:sz w:val="21"/>
          <w:szCs w:val="21"/>
        </w:rPr>
        <w:t>ПРОТЕОБАКТЕРИИ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РОДА</w:t>
      </w:r>
      <w:r w:rsidRPr="00E94781">
        <w:rPr>
          <w:rFonts w:ascii="Helvetica" w:hAnsi="Helvetica" w:cs="Helvetica"/>
          <w:b/>
          <w:bCs/>
          <w:color w:val="222222"/>
          <w:sz w:val="21"/>
          <w:szCs w:val="21"/>
        </w:rPr>
        <w:t xml:space="preserve"> Idiomarina</w:t>
      </w:r>
    </w:p>
    <w:p w14:paraId="6BA898A5" w14:textId="77777777" w:rsidR="00E94781" w:rsidRPr="00E94781" w:rsidRDefault="00E94781" w:rsidP="00E94781">
      <w:pPr>
        <w:rPr>
          <w:rFonts w:ascii="Helvetica" w:hAnsi="Helvetica" w:cs="Helvetica"/>
          <w:b/>
          <w:bCs/>
          <w:color w:val="222222"/>
          <w:sz w:val="21"/>
          <w:szCs w:val="21"/>
        </w:rPr>
      </w:pPr>
    </w:p>
    <w:p w14:paraId="3DF4EF8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7. </w:t>
      </w:r>
      <w:r w:rsidRPr="00E94781">
        <w:rPr>
          <w:rFonts w:ascii="Helvetica" w:hAnsi="Helvetica" w:cs="Helvetica" w:hint="eastAsia"/>
          <w:b/>
          <w:bCs/>
          <w:color w:val="222222"/>
          <w:sz w:val="21"/>
          <w:szCs w:val="21"/>
        </w:rPr>
        <w:t>ОБЪЕДИНЕНИЕ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ГЕНЕТИЧЕСКИ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ФИЛОГЕНЕТИЧЕСКИ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БЛИЗКИХ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РОДОВ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СЕМЕЙСТВО</w:t>
      </w:r>
      <w:r w:rsidRPr="00E94781">
        <w:rPr>
          <w:rFonts w:ascii="Helvetica" w:hAnsi="Helvetica" w:cs="Helvetica"/>
          <w:b/>
          <w:bCs/>
          <w:color w:val="222222"/>
          <w:sz w:val="21"/>
          <w:szCs w:val="21"/>
        </w:rPr>
        <w:t xml:space="preserve"> Alteromonadaceae 1'</w:t>
      </w:r>
      <w:r w:rsidRPr="00E94781">
        <w:rPr>
          <w:rFonts w:ascii="Helvetica" w:hAnsi="Helvetica" w:cs="Helvetica" w:hint="eastAsia"/>
          <w:b/>
          <w:bCs/>
          <w:color w:val="222222"/>
          <w:sz w:val="21"/>
          <w:szCs w:val="21"/>
        </w:rPr>
        <w:t>ат</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ТАКСОНОМИЧЕСКИЕ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ФИЛОГЕНЕТИЧЕСКАЯ</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СТРУКТУРА</w:t>
      </w:r>
      <w:r w:rsidRPr="00E94781">
        <w:rPr>
          <w:rFonts w:ascii="Helvetica" w:hAnsi="Helvetica" w:cs="Helvetica"/>
          <w:b/>
          <w:bCs/>
          <w:color w:val="222222"/>
          <w:sz w:val="21"/>
          <w:szCs w:val="21"/>
        </w:rPr>
        <w:t xml:space="preserve"> 118</w:t>
      </w:r>
    </w:p>
    <w:p w14:paraId="789663A9" w14:textId="77777777" w:rsidR="00E94781" w:rsidRPr="00E94781" w:rsidRDefault="00E94781" w:rsidP="00E94781">
      <w:pPr>
        <w:rPr>
          <w:rFonts w:ascii="Helvetica" w:hAnsi="Helvetica" w:cs="Helvetica"/>
          <w:b/>
          <w:bCs/>
          <w:color w:val="222222"/>
          <w:sz w:val="21"/>
          <w:szCs w:val="21"/>
        </w:rPr>
      </w:pPr>
    </w:p>
    <w:p w14:paraId="3C7A4521"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8. </w:t>
      </w:r>
      <w:r w:rsidRPr="00E94781">
        <w:rPr>
          <w:rFonts w:ascii="Helvetica" w:hAnsi="Helvetica" w:cs="Helvetica" w:hint="eastAsia"/>
          <w:b/>
          <w:bCs/>
          <w:color w:val="222222"/>
          <w:sz w:val="21"/>
          <w:szCs w:val="21"/>
        </w:rPr>
        <w:t>БИОЛОГИЧЕСКИЕ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ОСОБЕННОСТИ</w:t>
      </w:r>
      <w:r w:rsidRPr="00E94781">
        <w:rPr>
          <w:rFonts w:ascii="Helvetica" w:hAnsi="Helvetica" w:cs="Helvetica"/>
          <w:b/>
          <w:bCs/>
          <w:color w:val="222222"/>
          <w:sz w:val="21"/>
          <w:szCs w:val="21"/>
        </w:rPr>
        <w:t xml:space="preserve"> Alteromonas-TiOROBHblX </w:t>
      </w:r>
      <w:r w:rsidRPr="00E94781">
        <w:rPr>
          <w:rFonts w:ascii="Helvetica" w:hAnsi="Helvetica" w:cs="Helvetica" w:hint="eastAsia"/>
          <w:b/>
          <w:bCs/>
          <w:color w:val="222222"/>
          <w:sz w:val="21"/>
          <w:szCs w:val="21"/>
        </w:rPr>
        <w:t>БАКТЕРИЙ</w:t>
      </w:r>
    </w:p>
    <w:p w14:paraId="39BACAD8" w14:textId="77777777" w:rsidR="00E94781" w:rsidRPr="00E94781" w:rsidRDefault="00E94781" w:rsidP="00E94781">
      <w:pPr>
        <w:rPr>
          <w:rFonts w:ascii="Helvetica" w:hAnsi="Helvetica" w:cs="Helvetica"/>
          <w:b/>
          <w:bCs/>
          <w:color w:val="222222"/>
          <w:sz w:val="21"/>
          <w:szCs w:val="21"/>
        </w:rPr>
      </w:pPr>
    </w:p>
    <w:p w14:paraId="4E04A1B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8.1. </w:t>
      </w:r>
      <w:r w:rsidRPr="00E94781">
        <w:rPr>
          <w:rFonts w:ascii="Helvetica" w:hAnsi="Helvetica" w:cs="Helvetica" w:hint="eastAsia"/>
          <w:b/>
          <w:bCs/>
          <w:color w:val="222222"/>
          <w:sz w:val="21"/>
          <w:szCs w:val="21"/>
        </w:rPr>
        <w:t>Антибиотические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свойства</w:t>
      </w:r>
      <w:r w:rsidRPr="00E94781">
        <w:rPr>
          <w:rFonts w:ascii="Helvetica" w:hAnsi="Helvetica" w:cs="Helvetica"/>
          <w:b/>
          <w:bCs/>
          <w:color w:val="222222"/>
          <w:sz w:val="21"/>
          <w:szCs w:val="21"/>
        </w:rPr>
        <w:t xml:space="preserve"> 130</w:t>
      </w:r>
    </w:p>
    <w:p w14:paraId="22BD2D92" w14:textId="77777777" w:rsidR="00E94781" w:rsidRPr="00E94781" w:rsidRDefault="00E94781" w:rsidP="00E94781">
      <w:pPr>
        <w:rPr>
          <w:rFonts w:ascii="Helvetica" w:hAnsi="Helvetica" w:cs="Helvetica"/>
          <w:b/>
          <w:bCs/>
          <w:color w:val="222222"/>
          <w:sz w:val="21"/>
          <w:szCs w:val="21"/>
        </w:rPr>
      </w:pPr>
    </w:p>
    <w:p w14:paraId="4E89FB14"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8.2. </w:t>
      </w:r>
      <w:r w:rsidRPr="00E94781">
        <w:rPr>
          <w:rFonts w:ascii="Helvetica" w:hAnsi="Helvetica" w:cs="Helvetica" w:hint="eastAsia"/>
          <w:b/>
          <w:bCs/>
          <w:color w:val="222222"/>
          <w:sz w:val="21"/>
          <w:szCs w:val="21"/>
        </w:rPr>
        <w:t>Влияние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адсорбции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штаммов</w:t>
      </w:r>
      <w:r w:rsidRPr="00E94781">
        <w:rPr>
          <w:rFonts w:ascii="Helvetica" w:hAnsi="Helvetica" w:cs="Helvetica"/>
          <w:b/>
          <w:bCs/>
          <w:color w:val="222222"/>
          <w:sz w:val="21"/>
          <w:szCs w:val="21"/>
        </w:rPr>
        <w:t>-</w:t>
      </w:r>
      <w:r w:rsidRPr="00E94781">
        <w:rPr>
          <w:rFonts w:ascii="Helvetica" w:hAnsi="Helvetica" w:cs="Helvetica" w:hint="eastAsia"/>
          <w:b/>
          <w:bCs/>
          <w:color w:val="222222"/>
          <w:sz w:val="21"/>
          <w:szCs w:val="21"/>
        </w:rPr>
        <w:t>продуцентов</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продукцию</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антимикробных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соединений</w:t>
      </w:r>
      <w:r w:rsidRPr="00E94781">
        <w:rPr>
          <w:rFonts w:ascii="Helvetica" w:hAnsi="Helvetica" w:cs="Helvetica"/>
          <w:b/>
          <w:bCs/>
          <w:color w:val="222222"/>
          <w:sz w:val="21"/>
          <w:szCs w:val="21"/>
        </w:rPr>
        <w:t xml:space="preserve"> 136</w:t>
      </w:r>
    </w:p>
    <w:p w14:paraId="1E71FB38" w14:textId="77777777" w:rsidR="00E94781" w:rsidRPr="00E94781" w:rsidRDefault="00E94781" w:rsidP="00E94781">
      <w:pPr>
        <w:rPr>
          <w:rFonts w:ascii="Helvetica" w:hAnsi="Helvetica" w:cs="Helvetica"/>
          <w:b/>
          <w:bCs/>
          <w:color w:val="222222"/>
          <w:sz w:val="21"/>
          <w:szCs w:val="21"/>
        </w:rPr>
      </w:pPr>
    </w:p>
    <w:p w14:paraId="15BF5BBA"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8.3. </w:t>
      </w:r>
      <w:r w:rsidRPr="00E94781">
        <w:rPr>
          <w:rFonts w:ascii="Helvetica" w:hAnsi="Helvetica" w:cs="Helvetica" w:hint="eastAsia"/>
          <w:b/>
          <w:bCs/>
          <w:color w:val="222222"/>
          <w:sz w:val="21"/>
          <w:szCs w:val="21"/>
        </w:rPr>
        <w:t>Сравнительное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изучение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капсульных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полисахаридов</w:t>
      </w:r>
      <w:r w:rsidRPr="00E94781">
        <w:rPr>
          <w:rFonts w:ascii="Helvetica" w:hAnsi="Helvetica" w:cs="Helvetica"/>
          <w:b/>
          <w:bCs/>
          <w:color w:val="222222"/>
          <w:sz w:val="21"/>
          <w:szCs w:val="21"/>
        </w:rPr>
        <w:t xml:space="preserve"> 140</w:t>
      </w:r>
    </w:p>
    <w:p w14:paraId="692EB3E0" w14:textId="77777777" w:rsidR="00E94781" w:rsidRPr="00E94781" w:rsidRDefault="00E94781" w:rsidP="00E94781">
      <w:pPr>
        <w:rPr>
          <w:rFonts w:ascii="Helvetica" w:hAnsi="Helvetica" w:cs="Helvetica"/>
          <w:b/>
          <w:bCs/>
          <w:color w:val="222222"/>
          <w:sz w:val="21"/>
          <w:szCs w:val="21"/>
        </w:rPr>
      </w:pPr>
    </w:p>
    <w:p w14:paraId="3FB79941"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8.4. </w:t>
      </w:r>
      <w:r w:rsidRPr="00E94781">
        <w:rPr>
          <w:rFonts w:ascii="Helvetica" w:hAnsi="Helvetica" w:cs="Helvetica" w:hint="eastAsia"/>
          <w:b/>
          <w:bCs/>
          <w:color w:val="222222"/>
          <w:sz w:val="21"/>
          <w:szCs w:val="21"/>
        </w:rPr>
        <w:t>Жирнокислотный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состав</w:t>
      </w:r>
      <w:r w:rsidRPr="00E94781">
        <w:rPr>
          <w:rFonts w:ascii="Helvetica" w:hAnsi="Helvetica" w:cs="Helvetica"/>
          <w:b/>
          <w:bCs/>
          <w:color w:val="222222"/>
          <w:sz w:val="21"/>
          <w:szCs w:val="21"/>
        </w:rPr>
        <w:t xml:space="preserve"> 142</w:t>
      </w:r>
    </w:p>
    <w:p w14:paraId="017F1647" w14:textId="77777777" w:rsidR="00E94781" w:rsidRPr="00E94781" w:rsidRDefault="00E94781" w:rsidP="00E94781">
      <w:pPr>
        <w:rPr>
          <w:rFonts w:ascii="Helvetica" w:hAnsi="Helvetica" w:cs="Helvetica"/>
          <w:b/>
          <w:bCs/>
          <w:color w:val="222222"/>
          <w:sz w:val="21"/>
          <w:szCs w:val="21"/>
        </w:rPr>
      </w:pPr>
    </w:p>
    <w:p w14:paraId="0386561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8.5. </w:t>
      </w:r>
      <w:r w:rsidRPr="00E94781">
        <w:rPr>
          <w:rFonts w:ascii="Helvetica" w:hAnsi="Helvetica" w:cs="Helvetica" w:hint="eastAsia"/>
          <w:b/>
          <w:bCs/>
          <w:color w:val="222222"/>
          <w:sz w:val="21"/>
          <w:szCs w:val="21"/>
        </w:rPr>
        <w:t>Биосинтез</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некоторых</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ферментов</w:t>
      </w:r>
      <w:r w:rsidRPr="00E94781">
        <w:rPr>
          <w:rFonts w:ascii="Helvetica" w:hAnsi="Helvetica" w:cs="Helvetica"/>
          <w:b/>
          <w:bCs/>
          <w:color w:val="222222"/>
          <w:sz w:val="21"/>
          <w:szCs w:val="21"/>
        </w:rPr>
        <w:t xml:space="preserve"> Alteromonas-nom</w:t>
      </w:r>
      <w:r w:rsidRPr="00E94781">
        <w:rPr>
          <w:rFonts w:ascii="Helvetica" w:hAnsi="Helvetica" w:cs="Helvetica" w:hint="eastAsia"/>
          <w:b/>
          <w:bCs/>
          <w:color w:val="222222"/>
          <w:sz w:val="21"/>
          <w:szCs w:val="21"/>
        </w:rPr>
        <w:t>ü</w:t>
      </w:r>
      <w:r w:rsidRPr="00E94781">
        <w:rPr>
          <w:rFonts w:ascii="Helvetica" w:hAnsi="Helvetica" w:cs="Helvetica"/>
          <w:b/>
          <w:bCs/>
          <w:color w:val="222222"/>
          <w:sz w:val="21"/>
          <w:szCs w:val="21"/>
        </w:rPr>
        <w:t xml:space="preserve">wbma </w:t>
      </w:r>
      <w:r w:rsidRPr="00E94781">
        <w:rPr>
          <w:rFonts w:ascii="Helvetica" w:hAnsi="Helvetica" w:cs="Helvetica" w:hint="eastAsia"/>
          <w:b/>
          <w:bCs/>
          <w:color w:val="222222"/>
          <w:sz w:val="21"/>
          <w:szCs w:val="21"/>
        </w:rPr>
        <w:t>бактериями</w:t>
      </w:r>
    </w:p>
    <w:p w14:paraId="53A1A851" w14:textId="77777777" w:rsidR="00E94781" w:rsidRPr="00E94781" w:rsidRDefault="00E94781" w:rsidP="00E94781">
      <w:pPr>
        <w:rPr>
          <w:rFonts w:ascii="Helvetica" w:hAnsi="Helvetica" w:cs="Helvetica"/>
          <w:b/>
          <w:bCs/>
          <w:color w:val="222222"/>
          <w:sz w:val="21"/>
          <w:szCs w:val="21"/>
        </w:rPr>
      </w:pPr>
    </w:p>
    <w:p w14:paraId="7BC30957"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8.5.1. </w:t>
      </w:r>
      <w:r w:rsidRPr="00E94781">
        <w:rPr>
          <w:rFonts w:ascii="Helvetica" w:hAnsi="Helvetica" w:cs="Helvetica" w:hint="eastAsia"/>
          <w:b/>
          <w:bCs/>
          <w:color w:val="222222"/>
          <w:sz w:val="21"/>
          <w:szCs w:val="21"/>
        </w:rPr>
        <w:t>Штамм</w:t>
      </w:r>
      <w:r w:rsidRPr="00E94781">
        <w:rPr>
          <w:rFonts w:ascii="Helvetica" w:hAnsi="Helvetica" w:cs="Helvetica"/>
          <w:b/>
          <w:bCs/>
          <w:color w:val="222222"/>
          <w:sz w:val="21"/>
          <w:szCs w:val="21"/>
        </w:rPr>
        <w:t xml:space="preserve"> Pseudoalteromonas elyakovii </w:t>
      </w:r>
      <w:r w:rsidRPr="00E94781">
        <w:rPr>
          <w:rFonts w:ascii="Helvetica" w:hAnsi="Helvetica" w:cs="Helvetica" w:hint="eastAsia"/>
          <w:b/>
          <w:bCs/>
          <w:color w:val="222222"/>
          <w:sz w:val="21"/>
          <w:szCs w:val="21"/>
        </w:rPr>
        <w:t>КММ</w:t>
      </w:r>
      <w:r w:rsidRPr="00E94781">
        <w:rPr>
          <w:rFonts w:ascii="Helvetica" w:hAnsi="Helvetica" w:cs="Helvetica"/>
          <w:b/>
          <w:bCs/>
          <w:color w:val="222222"/>
          <w:sz w:val="21"/>
          <w:szCs w:val="21"/>
        </w:rPr>
        <w:t xml:space="preserve"> 162 - </w:t>
      </w:r>
      <w:r w:rsidRPr="00E94781">
        <w:rPr>
          <w:rFonts w:ascii="Helvetica" w:hAnsi="Helvetica" w:cs="Helvetica" w:hint="eastAsia"/>
          <w:b/>
          <w:bCs/>
          <w:color w:val="222222"/>
          <w:sz w:val="21"/>
          <w:szCs w:val="21"/>
        </w:rPr>
        <w:t>продуцент</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щелочной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фосфатазы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ламинараназы</w:t>
      </w:r>
      <w:r w:rsidRPr="00E94781">
        <w:rPr>
          <w:rFonts w:ascii="Helvetica" w:hAnsi="Helvetica" w:cs="Helvetica"/>
          <w:b/>
          <w:bCs/>
          <w:color w:val="222222"/>
          <w:sz w:val="21"/>
          <w:szCs w:val="21"/>
        </w:rPr>
        <w:t xml:space="preserve"> 149</w:t>
      </w:r>
    </w:p>
    <w:p w14:paraId="044A4E5D" w14:textId="77777777" w:rsidR="00E94781" w:rsidRPr="00E94781" w:rsidRDefault="00E94781" w:rsidP="00E94781">
      <w:pPr>
        <w:rPr>
          <w:rFonts w:ascii="Helvetica" w:hAnsi="Helvetica" w:cs="Helvetica"/>
          <w:b/>
          <w:bCs/>
          <w:color w:val="222222"/>
          <w:sz w:val="21"/>
          <w:szCs w:val="21"/>
        </w:rPr>
      </w:pPr>
    </w:p>
    <w:p w14:paraId="31ACEDB9"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 xml:space="preserve">8.5.2. </w:t>
      </w:r>
      <w:r w:rsidRPr="00E94781">
        <w:rPr>
          <w:rFonts w:ascii="Helvetica" w:hAnsi="Helvetica" w:cs="Helvetica" w:hint="eastAsia"/>
          <w:b/>
          <w:bCs/>
          <w:color w:val="222222"/>
          <w:sz w:val="21"/>
          <w:szCs w:val="21"/>
        </w:rPr>
        <w:t>Агаролитические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штаммы</w:t>
      </w:r>
      <w:r w:rsidRPr="00E94781">
        <w:rPr>
          <w:rFonts w:ascii="Helvetica" w:hAnsi="Helvetica" w:cs="Helvetica"/>
          <w:b/>
          <w:bCs/>
          <w:color w:val="222222"/>
          <w:sz w:val="21"/>
          <w:szCs w:val="21"/>
        </w:rPr>
        <w:t xml:space="preserve"> Pseudoalter omonas </w:t>
      </w:r>
      <w:r w:rsidRPr="00E94781">
        <w:rPr>
          <w:rFonts w:ascii="Helvetica" w:hAnsi="Helvetica" w:cs="Helvetica" w:hint="eastAsia"/>
          <w:b/>
          <w:bCs/>
          <w:color w:val="222222"/>
          <w:sz w:val="21"/>
          <w:szCs w:val="21"/>
        </w:rPr>
        <w:t>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особенности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биосинтеза</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w:t>
      </w:r>
      <w:r w:rsidRPr="00E94781">
        <w:rPr>
          <w:rFonts w:ascii="Helvetica" w:hAnsi="Helvetica" w:cs="Helvetica"/>
          <w:b/>
          <w:bCs/>
          <w:color w:val="222222"/>
          <w:sz w:val="21"/>
          <w:szCs w:val="21"/>
        </w:rPr>
        <w:t>-</w:t>
      </w:r>
      <w:r w:rsidRPr="00E94781">
        <w:rPr>
          <w:rFonts w:ascii="Helvetica" w:hAnsi="Helvetica" w:cs="Helvetica" w:hint="eastAsia"/>
          <w:b/>
          <w:bCs/>
          <w:color w:val="222222"/>
          <w:sz w:val="21"/>
          <w:szCs w:val="21"/>
        </w:rPr>
        <w:t>гал</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актозид</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аз</w:t>
      </w:r>
      <w:r w:rsidRPr="00E94781">
        <w:rPr>
          <w:rFonts w:ascii="Helvetica" w:hAnsi="Helvetica" w:cs="Helvetica"/>
          <w:b/>
          <w:bCs/>
          <w:color w:val="222222"/>
          <w:sz w:val="21"/>
          <w:szCs w:val="21"/>
        </w:rPr>
        <w:t xml:space="preserve"> 161</w:t>
      </w:r>
    </w:p>
    <w:p w14:paraId="5228A4ED" w14:textId="77777777" w:rsidR="00E94781" w:rsidRPr="00E94781" w:rsidRDefault="00E94781" w:rsidP="00E94781">
      <w:pPr>
        <w:rPr>
          <w:rFonts w:ascii="Helvetica" w:hAnsi="Helvetica" w:cs="Helvetica"/>
          <w:b/>
          <w:bCs/>
          <w:color w:val="222222"/>
          <w:sz w:val="21"/>
          <w:szCs w:val="21"/>
        </w:rPr>
      </w:pPr>
    </w:p>
    <w:p w14:paraId="7C4C0650" w14:textId="77777777" w:rsidR="00E94781" w:rsidRPr="00E94781" w:rsidRDefault="00E94781" w:rsidP="00E94781">
      <w:pPr>
        <w:rPr>
          <w:rFonts w:ascii="Helvetica" w:hAnsi="Helvetica" w:cs="Helvetica"/>
          <w:b/>
          <w:bCs/>
          <w:color w:val="222222"/>
          <w:sz w:val="21"/>
          <w:szCs w:val="21"/>
        </w:rPr>
      </w:pPr>
      <w:r w:rsidRPr="00E94781">
        <w:rPr>
          <w:rFonts w:ascii="Helvetica" w:hAnsi="Helvetica" w:cs="Helvetica"/>
          <w:b/>
          <w:bCs/>
          <w:color w:val="222222"/>
          <w:sz w:val="21"/>
          <w:szCs w:val="21"/>
        </w:rPr>
        <w:t>8.5.3.</w:t>
      </w:r>
      <w:r w:rsidRPr="00E94781">
        <w:rPr>
          <w:rFonts w:ascii="Helvetica" w:hAnsi="Helvetica" w:cs="Helvetica" w:hint="eastAsia"/>
          <w:b/>
          <w:bCs/>
          <w:color w:val="222222"/>
          <w:sz w:val="21"/>
          <w:szCs w:val="21"/>
        </w:rPr>
        <w:t>Некоторые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другие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гидролитические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ферменты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биосинтезируемые</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бактериями</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группы</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А</w:t>
      </w:r>
      <w:r w:rsidRPr="00E94781">
        <w:rPr>
          <w:rFonts w:ascii="Helvetica" w:hAnsi="Helvetica" w:cs="Helvetica"/>
          <w:b/>
          <w:bCs/>
          <w:color w:val="222222"/>
          <w:sz w:val="21"/>
          <w:szCs w:val="21"/>
        </w:rPr>
        <w:t xml:space="preserve"> her omonas 164</w:t>
      </w:r>
    </w:p>
    <w:p w14:paraId="0B9B32B0" w14:textId="77777777" w:rsidR="00E94781" w:rsidRPr="00E94781" w:rsidRDefault="00E94781" w:rsidP="00E94781">
      <w:pPr>
        <w:rPr>
          <w:rFonts w:ascii="Helvetica" w:hAnsi="Helvetica" w:cs="Helvetica"/>
          <w:b/>
          <w:bCs/>
          <w:color w:val="222222"/>
          <w:sz w:val="21"/>
          <w:szCs w:val="21"/>
        </w:rPr>
      </w:pPr>
    </w:p>
    <w:p w14:paraId="109CC004" w14:textId="5BF434B8" w:rsidR="00484EB4" w:rsidRPr="00E94781" w:rsidRDefault="00E94781" w:rsidP="00E94781">
      <w:r w:rsidRPr="00E94781">
        <w:rPr>
          <w:rFonts w:ascii="Helvetica" w:hAnsi="Helvetica" w:cs="Helvetica" w:hint="eastAsia"/>
          <w:b/>
          <w:bCs/>
          <w:color w:val="222222"/>
          <w:sz w:val="21"/>
          <w:szCs w:val="21"/>
        </w:rPr>
        <w:t>ГЛАВА</w:t>
      </w:r>
      <w:r w:rsidRPr="00E94781">
        <w:rPr>
          <w:rFonts w:ascii="Helvetica" w:hAnsi="Helvetica" w:cs="Helvetica"/>
          <w:b/>
          <w:bCs/>
          <w:color w:val="222222"/>
          <w:sz w:val="21"/>
          <w:szCs w:val="21"/>
        </w:rPr>
        <w:t xml:space="preserve"> 9. </w:t>
      </w:r>
      <w:r w:rsidRPr="00E94781">
        <w:rPr>
          <w:rFonts w:ascii="Helvetica" w:hAnsi="Helvetica" w:cs="Helvetica" w:hint="eastAsia"/>
          <w:b/>
          <w:bCs/>
          <w:color w:val="222222"/>
          <w:sz w:val="21"/>
          <w:szCs w:val="21"/>
        </w:rPr>
        <w:t>ГЕНОМНЫЙ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ФИНГЕРПРИНТ</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БАКТЕРИЙ</w:t>
      </w:r>
      <w:r w:rsidRPr="00E94781">
        <w:rPr>
          <w:rFonts w:ascii="Helvetica" w:hAnsi="Helvetica" w:cs="Helvetica"/>
          <w:b/>
          <w:bCs/>
          <w:color w:val="222222"/>
          <w:sz w:val="21"/>
          <w:szCs w:val="21"/>
        </w:rPr>
        <w:t xml:space="preserve"> </w:t>
      </w:r>
      <w:r w:rsidRPr="00E94781">
        <w:rPr>
          <w:rFonts w:ascii="Helvetica" w:hAnsi="Helvetica" w:cs="Helvetica" w:hint="eastAsia"/>
          <w:b/>
          <w:bCs/>
          <w:color w:val="222222"/>
          <w:sz w:val="21"/>
          <w:szCs w:val="21"/>
        </w:rPr>
        <w:t>РОДА</w:t>
      </w:r>
      <w:r w:rsidRPr="00E94781">
        <w:rPr>
          <w:rFonts w:ascii="Helvetica" w:hAnsi="Helvetica" w:cs="Helvetica"/>
          <w:b/>
          <w:bCs/>
          <w:color w:val="222222"/>
          <w:sz w:val="21"/>
          <w:szCs w:val="21"/>
        </w:rPr>
        <w:t xml:space="preserve"> Pseudoalter omonas 170</w:t>
      </w:r>
    </w:p>
    <w:sectPr w:rsidR="00484EB4" w:rsidRPr="00E947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18BB" w14:textId="77777777" w:rsidR="00871D3B" w:rsidRDefault="00871D3B">
      <w:pPr>
        <w:spacing w:after="0" w:line="240" w:lineRule="auto"/>
      </w:pPr>
      <w:r>
        <w:separator/>
      </w:r>
    </w:p>
  </w:endnote>
  <w:endnote w:type="continuationSeparator" w:id="0">
    <w:p w14:paraId="791340B0" w14:textId="77777777" w:rsidR="00871D3B" w:rsidRDefault="0087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F665" w14:textId="77777777" w:rsidR="00871D3B" w:rsidRDefault="00871D3B"/>
    <w:p w14:paraId="7B0A5582" w14:textId="77777777" w:rsidR="00871D3B" w:rsidRDefault="00871D3B"/>
    <w:p w14:paraId="567F4DBE" w14:textId="77777777" w:rsidR="00871D3B" w:rsidRDefault="00871D3B"/>
    <w:p w14:paraId="6CD6530E" w14:textId="77777777" w:rsidR="00871D3B" w:rsidRDefault="00871D3B"/>
    <w:p w14:paraId="753D228A" w14:textId="77777777" w:rsidR="00871D3B" w:rsidRDefault="00871D3B"/>
    <w:p w14:paraId="4562FC0C" w14:textId="77777777" w:rsidR="00871D3B" w:rsidRDefault="00871D3B"/>
    <w:p w14:paraId="016C3234" w14:textId="77777777" w:rsidR="00871D3B" w:rsidRDefault="00871D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37AD9" wp14:editId="733C86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283AD" w14:textId="77777777" w:rsidR="00871D3B" w:rsidRDefault="00871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37A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A283AD" w14:textId="77777777" w:rsidR="00871D3B" w:rsidRDefault="00871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CEA033" w14:textId="77777777" w:rsidR="00871D3B" w:rsidRDefault="00871D3B"/>
    <w:p w14:paraId="47E49DEB" w14:textId="77777777" w:rsidR="00871D3B" w:rsidRDefault="00871D3B"/>
    <w:p w14:paraId="288B1A19" w14:textId="77777777" w:rsidR="00871D3B" w:rsidRDefault="00871D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EEF1BD" wp14:editId="30BCE4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8B92" w14:textId="77777777" w:rsidR="00871D3B" w:rsidRDefault="00871D3B"/>
                          <w:p w14:paraId="2D9C1C82" w14:textId="77777777" w:rsidR="00871D3B" w:rsidRDefault="00871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EF1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98B92" w14:textId="77777777" w:rsidR="00871D3B" w:rsidRDefault="00871D3B"/>
                    <w:p w14:paraId="2D9C1C82" w14:textId="77777777" w:rsidR="00871D3B" w:rsidRDefault="00871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750B71" w14:textId="77777777" w:rsidR="00871D3B" w:rsidRDefault="00871D3B"/>
    <w:p w14:paraId="5444F080" w14:textId="77777777" w:rsidR="00871D3B" w:rsidRDefault="00871D3B">
      <w:pPr>
        <w:rPr>
          <w:sz w:val="2"/>
          <w:szCs w:val="2"/>
        </w:rPr>
      </w:pPr>
    </w:p>
    <w:p w14:paraId="73CB417A" w14:textId="77777777" w:rsidR="00871D3B" w:rsidRDefault="00871D3B"/>
    <w:p w14:paraId="579BE380" w14:textId="77777777" w:rsidR="00871D3B" w:rsidRDefault="00871D3B">
      <w:pPr>
        <w:spacing w:after="0" w:line="240" w:lineRule="auto"/>
      </w:pPr>
    </w:p>
  </w:footnote>
  <w:footnote w:type="continuationSeparator" w:id="0">
    <w:p w14:paraId="5E4057EC" w14:textId="77777777" w:rsidR="00871D3B" w:rsidRDefault="0087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3B"/>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207253</TotalTime>
  <Pages>7</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1701</cp:revision>
  <cp:lastPrinted>2009-02-06T05:36:00Z</cp:lastPrinted>
  <dcterms:created xsi:type="dcterms:W3CDTF">2024-01-07T13:43:00Z</dcterms:created>
  <dcterms:modified xsi:type="dcterms:W3CDTF">2025-11-15T16:39:00Z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