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F7E5D" w14:textId="77777777" w:rsidR="00817DF5" w:rsidRPr="00817DF5" w:rsidRDefault="00817DF5" w:rsidP="00817DF5">
      <w:pPr>
        <w:rPr>
          <w:rFonts w:ascii="Arial" w:hAnsi="Arial" w:cs="Arial"/>
          <w:caps/>
          <w:color w:val="333333"/>
          <w:sz w:val="27"/>
          <w:szCs w:val="27"/>
        </w:rPr>
      </w:pPr>
      <w:r w:rsidRPr="00817DF5">
        <w:rPr>
          <w:rFonts w:ascii="Arial" w:hAnsi="Arial" w:cs="Arial" w:hint="eastAsia"/>
          <w:caps/>
          <w:color w:val="333333"/>
          <w:sz w:val="27"/>
          <w:szCs w:val="27"/>
        </w:rPr>
        <w:t>Щепилов</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Константин</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Владимирович</w:t>
      </w:r>
      <w:r w:rsidRPr="00817DF5">
        <w:rPr>
          <w:rFonts w:ascii="Arial" w:hAnsi="Arial" w:cs="Arial"/>
          <w:caps/>
          <w:color w:val="333333"/>
          <w:sz w:val="27"/>
          <w:szCs w:val="27"/>
        </w:rPr>
        <w:t>.</w:t>
      </w:r>
    </w:p>
    <w:p w14:paraId="016F8151" w14:textId="77777777" w:rsidR="00817DF5" w:rsidRPr="00817DF5" w:rsidRDefault="00817DF5" w:rsidP="00817DF5">
      <w:pPr>
        <w:rPr>
          <w:rFonts w:ascii="Arial" w:hAnsi="Arial" w:cs="Arial"/>
          <w:caps/>
          <w:color w:val="333333"/>
          <w:sz w:val="27"/>
          <w:szCs w:val="27"/>
        </w:rPr>
      </w:pPr>
      <w:r w:rsidRPr="00817DF5">
        <w:rPr>
          <w:rFonts w:ascii="Arial" w:hAnsi="Arial" w:cs="Arial" w:hint="eastAsia"/>
          <w:caps/>
          <w:color w:val="333333"/>
          <w:sz w:val="27"/>
          <w:szCs w:val="27"/>
        </w:rPr>
        <w:t>Исследования</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и</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измерения</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телевизионной</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аудитории</w:t>
      </w:r>
      <w:r w:rsidRPr="00817DF5">
        <w:rPr>
          <w:rFonts w:ascii="Arial" w:hAnsi="Arial" w:cs="Arial"/>
          <w:caps/>
          <w:color w:val="333333"/>
          <w:sz w:val="27"/>
          <w:szCs w:val="27"/>
        </w:rPr>
        <w:t xml:space="preserve"> : </w:t>
      </w:r>
      <w:r w:rsidRPr="00817DF5">
        <w:rPr>
          <w:rFonts w:ascii="Arial" w:hAnsi="Arial" w:cs="Arial" w:hint="eastAsia"/>
          <w:caps/>
          <w:color w:val="333333"/>
          <w:sz w:val="27"/>
          <w:szCs w:val="27"/>
        </w:rPr>
        <w:t>Теоретический</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и</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методический</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аспекты</w:t>
      </w:r>
      <w:r w:rsidRPr="00817DF5">
        <w:rPr>
          <w:rFonts w:ascii="Arial" w:hAnsi="Arial" w:cs="Arial"/>
          <w:caps/>
          <w:color w:val="333333"/>
          <w:sz w:val="27"/>
          <w:szCs w:val="27"/>
        </w:rPr>
        <w:t xml:space="preserve"> : </w:t>
      </w:r>
      <w:r w:rsidRPr="00817DF5">
        <w:rPr>
          <w:rFonts w:ascii="Arial" w:hAnsi="Arial" w:cs="Arial" w:hint="eastAsia"/>
          <w:caps/>
          <w:color w:val="333333"/>
          <w:sz w:val="27"/>
          <w:szCs w:val="27"/>
        </w:rPr>
        <w:t>диссертация</w:t>
      </w:r>
      <w:r w:rsidRPr="00817DF5">
        <w:rPr>
          <w:rFonts w:ascii="Arial" w:hAnsi="Arial" w:cs="Arial"/>
          <w:caps/>
          <w:color w:val="333333"/>
          <w:sz w:val="27"/>
          <w:szCs w:val="27"/>
        </w:rPr>
        <w:t xml:space="preserve"> ... </w:t>
      </w:r>
      <w:r w:rsidRPr="00817DF5">
        <w:rPr>
          <w:rFonts w:ascii="Arial" w:hAnsi="Arial" w:cs="Arial" w:hint="eastAsia"/>
          <w:caps/>
          <w:color w:val="333333"/>
          <w:sz w:val="27"/>
          <w:szCs w:val="27"/>
        </w:rPr>
        <w:t>кандидата</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социологических</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наук</w:t>
      </w:r>
      <w:r w:rsidRPr="00817DF5">
        <w:rPr>
          <w:rFonts w:ascii="Arial" w:hAnsi="Arial" w:cs="Arial"/>
          <w:caps/>
          <w:color w:val="333333"/>
          <w:sz w:val="27"/>
          <w:szCs w:val="27"/>
        </w:rPr>
        <w:t xml:space="preserve"> : 22.00.04. - </w:t>
      </w:r>
      <w:r w:rsidRPr="00817DF5">
        <w:rPr>
          <w:rFonts w:ascii="Arial" w:hAnsi="Arial" w:cs="Arial" w:hint="eastAsia"/>
          <w:caps/>
          <w:color w:val="333333"/>
          <w:sz w:val="27"/>
          <w:szCs w:val="27"/>
        </w:rPr>
        <w:t>Москва</w:t>
      </w:r>
      <w:r w:rsidRPr="00817DF5">
        <w:rPr>
          <w:rFonts w:ascii="Arial" w:hAnsi="Arial" w:cs="Arial"/>
          <w:caps/>
          <w:color w:val="333333"/>
          <w:sz w:val="27"/>
          <w:szCs w:val="27"/>
        </w:rPr>
        <w:t xml:space="preserve">, 2001. - 133 </w:t>
      </w:r>
      <w:proofErr w:type="gramStart"/>
      <w:r w:rsidRPr="00817DF5">
        <w:rPr>
          <w:rFonts w:ascii="Arial" w:hAnsi="Arial" w:cs="Arial" w:hint="eastAsia"/>
          <w:caps/>
          <w:color w:val="333333"/>
          <w:sz w:val="27"/>
          <w:szCs w:val="27"/>
        </w:rPr>
        <w:t>с</w:t>
      </w:r>
      <w:r w:rsidRPr="00817DF5">
        <w:rPr>
          <w:rFonts w:ascii="Arial" w:hAnsi="Arial" w:cs="Arial"/>
          <w:caps/>
          <w:color w:val="333333"/>
          <w:sz w:val="27"/>
          <w:szCs w:val="27"/>
        </w:rPr>
        <w:t>. :</w:t>
      </w:r>
      <w:proofErr w:type="gramEnd"/>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ил</w:t>
      </w:r>
      <w:r w:rsidRPr="00817DF5">
        <w:rPr>
          <w:rFonts w:ascii="Arial" w:hAnsi="Arial" w:cs="Arial"/>
          <w:caps/>
          <w:color w:val="333333"/>
          <w:sz w:val="27"/>
          <w:szCs w:val="27"/>
        </w:rPr>
        <w:t>.</w:t>
      </w:r>
    </w:p>
    <w:p w14:paraId="2DC0B780" w14:textId="77777777" w:rsidR="00817DF5" w:rsidRPr="00817DF5" w:rsidRDefault="00817DF5" w:rsidP="00817DF5">
      <w:pPr>
        <w:rPr>
          <w:rFonts w:ascii="Arial" w:hAnsi="Arial" w:cs="Arial"/>
          <w:caps/>
          <w:color w:val="333333"/>
          <w:sz w:val="27"/>
          <w:szCs w:val="27"/>
        </w:rPr>
      </w:pPr>
      <w:r w:rsidRPr="00817DF5">
        <w:rPr>
          <w:rFonts w:ascii="Arial" w:hAnsi="Arial" w:cs="Arial" w:hint="eastAsia"/>
          <w:caps/>
          <w:color w:val="333333"/>
          <w:sz w:val="27"/>
          <w:szCs w:val="27"/>
        </w:rPr>
        <w:t>больше</w:t>
      </w:r>
    </w:p>
    <w:p w14:paraId="554C7062" w14:textId="77777777" w:rsidR="00817DF5" w:rsidRPr="00817DF5" w:rsidRDefault="00817DF5" w:rsidP="00817DF5">
      <w:pPr>
        <w:rPr>
          <w:rFonts w:ascii="Arial" w:hAnsi="Arial" w:cs="Arial"/>
          <w:caps/>
          <w:color w:val="333333"/>
          <w:sz w:val="27"/>
          <w:szCs w:val="27"/>
        </w:rPr>
      </w:pPr>
      <w:r w:rsidRPr="00817DF5">
        <w:rPr>
          <w:rFonts w:ascii="Arial" w:hAnsi="Arial" w:cs="Arial" w:hint="eastAsia"/>
          <w:caps/>
          <w:color w:val="333333"/>
          <w:sz w:val="27"/>
          <w:szCs w:val="27"/>
        </w:rPr>
        <w:t>Цитаты</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из</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текста</w:t>
      </w:r>
      <w:r w:rsidRPr="00817DF5">
        <w:rPr>
          <w:rFonts w:ascii="Arial" w:hAnsi="Arial" w:cs="Arial"/>
          <w:caps/>
          <w:color w:val="333333"/>
          <w:sz w:val="27"/>
          <w:szCs w:val="27"/>
        </w:rPr>
        <w:t>:</w:t>
      </w:r>
    </w:p>
    <w:p w14:paraId="70803E7F" w14:textId="77777777" w:rsidR="00817DF5" w:rsidRPr="00817DF5" w:rsidRDefault="00817DF5" w:rsidP="00817DF5">
      <w:pPr>
        <w:rPr>
          <w:rFonts w:ascii="Arial" w:hAnsi="Arial" w:cs="Arial"/>
          <w:caps/>
          <w:color w:val="333333"/>
          <w:sz w:val="27"/>
          <w:szCs w:val="27"/>
        </w:rPr>
      </w:pPr>
      <w:r w:rsidRPr="00817DF5">
        <w:rPr>
          <w:rFonts w:ascii="Arial" w:hAnsi="Arial" w:cs="Arial" w:hint="eastAsia"/>
          <w:caps/>
          <w:color w:val="333333"/>
          <w:sz w:val="27"/>
          <w:szCs w:val="27"/>
        </w:rPr>
        <w:t>стр</w:t>
      </w:r>
      <w:r w:rsidRPr="00817DF5">
        <w:rPr>
          <w:rFonts w:ascii="Arial" w:hAnsi="Arial" w:cs="Arial"/>
          <w:caps/>
          <w:color w:val="333333"/>
          <w:sz w:val="27"/>
          <w:szCs w:val="27"/>
        </w:rPr>
        <w:t>. 1</w:t>
      </w:r>
    </w:p>
    <w:p w14:paraId="02EA7D09" w14:textId="77777777" w:rsidR="00817DF5" w:rsidRPr="00817DF5" w:rsidRDefault="00817DF5" w:rsidP="00817DF5">
      <w:pPr>
        <w:rPr>
          <w:rFonts w:ascii="Arial" w:hAnsi="Arial" w:cs="Arial"/>
          <w:caps/>
          <w:color w:val="333333"/>
          <w:sz w:val="27"/>
          <w:szCs w:val="27"/>
        </w:rPr>
      </w:pPr>
      <w:r w:rsidRPr="00817DF5">
        <w:rPr>
          <w:rFonts w:ascii="Arial" w:hAnsi="Arial" w:cs="Arial" w:hint="eastAsia"/>
          <w:caps/>
          <w:color w:val="333333"/>
          <w:sz w:val="27"/>
          <w:szCs w:val="27"/>
        </w:rPr>
        <w:t>правах</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рукописи</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Щепилов</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Константин</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Владимирович</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ИССЛЕДОВАНИЯ</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И</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ИЗМЕРЕНИЯ</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ТЕЛЕВИЗИОННОЙ</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АУДИТОРИИ</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ТЕОРЕТИЧЕСКИЙ</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И</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МЕТОДИЧЕСКИЙ</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АСПЕКТЫ</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ч</w:t>
      </w:r>
      <w:r w:rsidRPr="00817DF5">
        <w:rPr>
          <w:rFonts w:ascii="Arial" w:hAnsi="Arial" w:cs="Arial"/>
          <w:caps/>
          <w:color w:val="333333"/>
          <w:sz w:val="27"/>
          <w:szCs w:val="27"/>
        </w:rPr>
        <w:t>*</w:t>
      </w:r>
      <w:r w:rsidRPr="00817DF5">
        <w:rPr>
          <w:rFonts w:ascii="Arial" w:hAnsi="Arial" w:cs="Arial" w:hint="eastAsia"/>
          <w:caps/>
          <w:color w:val="333333"/>
          <w:sz w:val="27"/>
          <w:szCs w:val="27"/>
        </w:rPr>
        <w:t>Г</w:t>
      </w:r>
      <w:r w:rsidRPr="00817DF5">
        <w:rPr>
          <w:rFonts w:ascii="Arial" w:hAnsi="Arial" w:cs="Arial"/>
          <w:caps/>
          <w:color w:val="333333"/>
          <w:sz w:val="27"/>
          <w:szCs w:val="27"/>
        </w:rPr>
        <w:t>* ;'/</w:t>
      </w:r>
      <w:r w:rsidRPr="00817DF5">
        <w:rPr>
          <w:rFonts w:ascii="Arial" w:hAnsi="Arial" w:cs="Arial" w:hint="eastAsia"/>
          <w:caps/>
          <w:color w:val="333333"/>
          <w:sz w:val="27"/>
          <w:szCs w:val="27"/>
        </w:rPr>
        <w:t>п</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Специальность</w:t>
      </w:r>
    </w:p>
    <w:p w14:paraId="78CB6F26" w14:textId="77777777" w:rsidR="00817DF5" w:rsidRPr="00817DF5" w:rsidRDefault="00817DF5" w:rsidP="00817DF5">
      <w:pPr>
        <w:rPr>
          <w:rFonts w:ascii="Arial" w:hAnsi="Arial" w:cs="Arial"/>
          <w:caps/>
          <w:color w:val="333333"/>
          <w:sz w:val="27"/>
          <w:szCs w:val="27"/>
        </w:rPr>
      </w:pPr>
      <w:r w:rsidRPr="00817DF5">
        <w:rPr>
          <w:rFonts w:ascii="Arial" w:hAnsi="Arial" w:cs="Arial" w:hint="eastAsia"/>
          <w:caps/>
          <w:color w:val="333333"/>
          <w:sz w:val="27"/>
          <w:szCs w:val="27"/>
        </w:rPr>
        <w:t>стр</w:t>
      </w:r>
      <w:r w:rsidRPr="00817DF5">
        <w:rPr>
          <w:rFonts w:ascii="Arial" w:hAnsi="Arial" w:cs="Arial"/>
          <w:caps/>
          <w:color w:val="333333"/>
          <w:sz w:val="27"/>
          <w:szCs w:val="27"/>
        </w:rPr>
        <w:t>. 2</w:t>
      </w:r>
    </w:p>
    <w:p w14:paraId="2F73FD71" w14:textId="77777777" w:rsidR="00817DF5" w:rsidRPr="00817DF5" w:rsidRDefault="00817DF5" w:rsidP="00817DF5">
      <w:pPr>
        <w:rPr>
          <w:rFonts w:ascii="Arial" w:hAnsi="Arial" w:cs="Arial"/>
          <w:caps/>
          <w:color w:val="333333"/>
          <w:sz w:val="27"/>
          <w:szCs w:val="27"/>
        </w:rPr>
      </w:pPr>
      <w:r w:rsidRPr="00817DF5">
        <w:rPr>
          <w:rFonts w:ascii="Arial" w:hAnsi="Arial" w:cs="Arial" w:hint="eastAsia"/>
          <w:caps/>
          <w:color w:val="333333"/>
          <w:sz w:val="27"/>
          <w:szCs w:val="27"/>
        </w:rPr>
        <w:t>массовой</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коммуникации</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эволюция</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социологического</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подхода</w:t>
      </w:r>
      <w:r w:rsidRPr="00817DF5">
        <w:rPr>
          <w:rFonts w:ascii="Arial" w:hAnsi="Arial" w:cs="Arial"/>
          <w:caps/>
          <w:color w:val="333333"/>
          <w:sz w:val="27"/>
          <w:szCs w:val="27"/>
        </w:rPr>
        <w:t xml:space="preserve"> 29 1.3. 1.4. </w:t>
      </w:r>
      <w:r w:rsidRPr="00817DF5">
        <w:rPr>
          <w:rFonts w:ascii="Arial" w:hAnsi="Arial" w:cs="Arial" w:hint="eastAsia"/>
          <w:caps/>
          <w:color w:val="333333"/>
          <w:sz w:val="27"/>
          <w:szCs w:val="27"/>
        </w:rPr>
        <w:t>ГЛАВА</w:t>
      </w:r>
      <w:r w:rsidRPr="00817DF5">
        <w:rPr>
          <w:rFonts w:ascii="Arial" w:hAnsi="Arial" w:cs="Arial"/>
          <w:caps/>
          <w:color w:val="333333"/>
          <w:sz w:val="27"/>
          <w:szCs w:val="27"/>
        </w:rPr>
        <w:t xml:space="preserve"> 2 2.1. 2.2. 2.3. 2.4. </w:t>
      </w:r>
      <w:r w:rsidRPr="00817DF5">
        <w:rPr>
          <w:rFonts w:ascii="Arial" w:hAnsi="Arial" w:cs="Arial" w:hint="eastAsia"/>
          <w:caps/>
          <w:color w:val="333333"/>
          <w:sz w:val="27"/>
          <w:szCs w:val="27"/>
        </w:rPr>
        <w:t>Рейтинговые</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исследования</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измерения</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аудитории</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телевидения</w:t>
      </w:r>
      <w:r w:rsidRPr="00817DF5">
        <w:rPr>
          <w:rFonts w:ascii="Arial" w:hAnsi="Arial" w:cs="Arial"/>
          <w:caps/>
          <w:color w:val="333333"/>
          <w:sz w:val="27"/>
          <w:szCs w:val="27"/>
        </w:rPr>
        <w:t xml:space="preserve"> 40 </w:t>
      </w:r>
      <w:r w:rsidRPr="00817DF5">
        <w:rPr>
          <w:rFonts w:ascii="Arial" w:hAnsi="Arial" w:cs="Arial" w:hint="eastAsia"/>
          <w:caps/>
          <w:color w:val="333333"/>
          <w:sz w:val="27"/>
          <w:szCs w:val="27"/>
        </w:rPr>
        <w:t>Развитие</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исследований</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аудитории</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в</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России</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ПРАКТИЧЕСКОЕ</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ПРИМЕНЕНИЕ</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МЕТОДОВ</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ИССЛЕДОВАНИЯ</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АУДИТОРИИ</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ТЕЛЕВИДЕНИЯ</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Пипл</w:t>
      </w:r>
      <w:r w:rsidRPr="00817DF5">
        <w:rPr>
          <w:rFonts w:ascii="Arial" w:hAnsi="Arial" w:cs="Arial"/>
          <w:caps/>
          <w:color w:val="333333"/>
          <w:sz w:val="27"/>
          <w:szCs w:val="27"/>
        </w:rPr>
        <w:t>-</w:t>
      </w:r>
      <w:r w:rsidRPr="00817DF5">
        <w:rPr>
          <w:rFonts w:ascii="Arial" w:hAnsi="Arial" w:cs="Arial" w:hint="eastAsia"/>
          <w:caps/>
          <w:color w:val="333333"/>
          <w:sz w:val="27"/>
          <w:szCs w:val="27"/>
        </w:rPr>
        <w:t>метровая</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панель</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как</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наиболее</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адекватный</w:t>
      </w:r>
    </w:p>
    <w:p w14:paraId="0FCEB38B" w14:textId="77777777" w:rsidR="00817DF5" w:rsidRPr="00817DF5" w:rsidRDefault="00817DF5" w:rsidP="00817DF5">
      <w:pPr>
        <w:rPr>
          <w:rFonts w:ascii="Arial" w:hAnsi="Arial" w:cs="Arial"/>
          <w:caps/>
          <w:color w:val="333333"/>
          <w:sz w:val="27"/>
          <w:szCs w:val="27"/>
        </w:rPr>
      </w:pPr>
      <w:r w:rsidRPr="00817DF5">
        <w:rPr>
          <w:rFonts w:ascii="Arial" w:hAnsi="Arial" w:cs="Arial" w:hint="eastAsia"/>
          <w:caps/>
          <w:color w:val="333333"/>
          <w:sz w:val="27"/>
          <w:szCs w:val="27"/>
        </w:rPr>
        <w:t>стр</w:t>
      </w:r>
      <w:r w:rsidRPr="00817DF5">
        <w:rPr>
          <w:rFonts w:ascii="Arial" w:hAnsi="Arial" w:cs="Arial"/>
          <w:caps/>
          <w:color w:val="333333"/>
          <w:sz w:val="27"/>
          <w:szCs w:val="27"/>
        </w:rPr>
        <w:t>. 4</w:t>
      </w:r>
    </w:p>
    <w:p w14:paraId="07CA86A9" w14:textId="77777777" w:rsidR="00817DF5" w:rsidRPr="00817DF5" w:rsidRDefault="00817DF5" w:rsidP="00817DF5">
      <w:pPr>
        <w:rPr>
          <w:rFonts w:ascii="Arial" w:hAnsi="Arial" w:cs="Arial"/>
          <w:caps/>
          <w:color w:val="333333"/>
          <w:sz w:val="27"/>
          <w:szCs w:val="27"/>
        </w:rPr>
      </w:pPr>
      <w:r w:rsidRPr="00817DF5">
        <w:rPr>
          <w:rFonts w:ascii="Arial" w:hAnsi="Arial" w:cs="Arial" w:hint="eastAsia"/>
          <w:caps/>
          <w:color w:val="333333"/>
          <w:sz w:val="27"/>
          <w:szCs w:val="27"/>
        </w:rPr>
        <w:t>занимающихся</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медиаисследованиями</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в</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том</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числе</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исследованиями</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и</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измерения</w:t>
      </w:r>
      <w:r w:rsidRPr="00817DF5">
        <w:rPr>
          <w:rFonts w:ascii="Arial" w:hAnsi="Arial" w:cs="Arial" w:hint="eastAsia"/>
          <w:caps/>
          <w:color w:val="333333"/>
          <w:sz w:val="27"/>
          <w:szCs w:val="27"/>
        </w:rPr>
        <w:lastRenderedPageBreak/>
        <w:t>ми</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телевизионной</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аудитории</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ряд</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региональных</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медиаисследовательских</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компаний</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Тем</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не</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менее</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область</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адекватного</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использования</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данных</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исследований</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и</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измерений</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аудито­</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рии</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можно</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ограничить</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Москвой</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и</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пожалуй</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Санкт</w:t>
      </w:r>
      <w:r w:rsidRPr="00817DF5">
        <w:rPr>
          <w:rFonts w:ascii="Arial" w:hAnsi="Arial" w:cs="Arial"/>
          <w:caps/>
          <w:color w:val="333333"/>
          <w:sz w:val="27"/>
          <w:szCs w:val="27"/>
        </w:rPr>
        <w:t>-</w:t>
      </w:r>
      <w:r w:rsidRPr="00817DF5">
        <w:rPr>
          <w:rFonts w:ascii="Arial" w:hAnsi="Arial" w:cs="Arial" w:hint="eastAsia"/>
          <w:caps/>
          <w:color w:val="333333"/>
          <w:sz w:val="27"/>
          <w:szCs w:val="27"/>
        </w:rPr>
        <w:t>Петербургом</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В</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остальных</w:t>
      </w:r>
    </w:p>
    <w:p w14:paraId="7F9CA67B" w14:textId="77777777" w:rsidR="00817DF5" w:rsidRPr="00817DF5" w:rsidRDefault="00817DF5" w:rsidP="00817DF5">
      <w:pPr>
        <w:rPr>
          <w:rFonts w:ascii="Arial" w:hAnsi="Arial" w:cs="Arial"/>
          <w:caps/>
          <w:color w:val="333333"/>
          <w:sz w:val="27"/>
          <w:szCs w:val="27"/>
        </w:rPr>
      </w:pPr>
    </w:p>
    <w:p w14:paraId="37ABB984" w14:textId="77777777" w:rsidR="00817DF5" w:rsidRPr="00817DF5" w:rsidRDefault="00817DF5" w:rsidP="00817DF5">
      <w:pPr>
        <w:rPr>
          <w:rFonts w:ascii="Arial" w:hAnsi="Arial" w:cs="Arial"/>
          <w:caps/>
          <w:color w:val="333333"/>
          <w:sz w:val="27"/>
          <w:szCs w:val="27"/>
        </w:rPr>
      </w:pPr>
      <w:r w:rsidRPr="00817DF5">
        <w:rPr>
          <w:rFonts w:ascii="Arial" w:hAnsi="Arial" w:cs="Arial" w:hint="eastAsia"/>
          <w:caps/>
          <w:color w:val="333333"/>
          <w:sz w:val="27"/>
          <w:szCs w:val="27"/>
        </w:rPr>
        <w:t>Оглавление</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диссертации</w:t>
      </w:r>
    </w:p>
    <w:p w14:paraId="51F8C81B" w14:textId="77777777" w:rsidR="00817DF5" w:rsidRPr="00817DF5" w:rsidRDefault="00817DF5" w:rsidP="00817DF5">
      <w:pPr>
        <w:rPr>
          <w:rFonts w:ascii="Arial" w:hAnsi="Arial" w:cs="Arial"/>
          <w:caps/>
          <w:color w:val="333333"/>
          <w:sz w:val="27"/>
          <w:szCs w:val="27"/>
        </w:rPr>
      </w:pPr>
      <w:r w:rsidRPr="00817DF5">
        <w:rPr>
          <w:rFonts w:ascii="Arial" w:hAnsi="Arial" w:cs="Arial" w:hint="eastAsia"/>
          <w:caps/>
          <w:color w:val="333333"/>
          <w:sz w:val="27"/>
          <w:szCs w:val="27"/>
        </w:rPr>
        <w:t>кандидат</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социологических</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наук</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Щепилов</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Константин</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Владимирович</w:t>
      </w:r>
    </w:p>
    <w:p w14:paraId="502194C4" w14:textId="77777777" w:rsidR="00817DF5" w:rsidRPr="00817DF5" w:rsidRDefault="00817DF5" w:rsidP="00817DF5">
      <w:pPr>
        <w:rPr>
          <w:rFonts w:ascii="Arial" w:hAnsi="Arial" w:cs="Arial"/>
          <w:caps/>
          <w:color w:val="333333"/>
          <w:sz w:val="27"/>
          <w:szCs w:val="27"/>
        </w:rPr>
      </w:pPr>
      <w:r w:rsidRPr="00817DF5">
        <w:rPr>
          <w:rFonts w:ascii="Arial" w:hAnsi="Arial" w:cs="Arial" w:hint="eastAsia"/>
          <w:caps/>
          <w:color w:val="333333"/>
          <w:sz w:val="27"/>
          <w:szCs w:val="27"/>
        </w:rPr>
        <w:t>ВВЕДЕНИЕ</w:t>
      </w:r>
      <w:r w:rsidRPr="00817DF5">
        <w:rPr>
          <w:rFonts w:ascii="Arial" w:hAnsi="Arial" w:cs="Arial"/>
          <w:caps/>
          <w:color w:val="333333"/>
          <w:sz w:val="27"/>
          <w:szCs w:val="27"/>
        </w:rPr>
        <w:t>.</w:t>
      </w:r>
    </w:p>
    <w:p w14:paraId="3354FEB1" w14:textId="77777777" w:rsidR="00817DF5" w:rsidRPr="00817DF5" w:rsidRDefault="00817DF5" w:rsidP="00817DF5">
      <w:pPr>
        <w:rPr>
          <w:rFonts w:ascii="Arial" w:hAnsi="Arial" w:cs="Arial"/>
          <w:caps/>
          <w:color w:val="333333"/>
          <w:sz w:val="27"/>
          <w:szCs w:val="27"/>
        </w:rPr>
      </w:pPr>
    </w:p>
    <w:p w14:paraId="5EBB9DD2" w14:textId="77777777" w:rsidR="00817DF5" w:rsidRPr="00817DF5" w:rsidRDefault="00817DF5" w:rsidP="00817DF5">
      <w:pPr>
        <w:rPr>
          <w:rFonts w:ascii="Arial" w:hAnsi="Arial" w:cs="Arial"/>
          <w:caps/>
          <w:color w:val="333333"/>
          <w:sz w:val="27"/>
          <w:szCs w:val="27"/>
        </w:rPr>
      </w:pPr>
      <w:r w:rsidRPr="00817DF5">
        <w:rPr>
          <w:rFonts w:ascii="Arial" w:hAnsi="Arial" w:cs="Arial" w:hint="eastAsia"/>
          <w:caps/>
          <w:color w:val="333333"/>
          <w:sz w:val="27"/>
          <w:szCs w:val="27"/>
        </w:rPr>
        <w:t>ГЛАВА</w:t>
      </w:r>
      <w:r w:rsidRPr="00817DF5">
        <w:rPr>
          <w:rFonts w:ascii="Arial" w:hAnsi="Arial" w:cs="Arial"/>
          <w:caps/>
          <w:color w:val="333333"/>
          <w:sz w:val="27"/>
          <w:szCs w:val="27"/>
        </w:rPr>
        <w:t xml:space="preserve"> 1 </w:t>
      </w:r>
      <w:r w:rsidRPr="00817DF5">
        <w:rPr>
          <w:rFonts w:ascii="Arial" w:hAnsi="Arial" w:cs="Arial" w:hint="eastAsia"/>
          <w:caps/>
          <w:color w:val="333333"/>
          <w:sz w:val="27"/>
          <w:szCs w:val="27"/>
        </w:rPr>
        <w:t>ТЕОРЕТИЧЕСКАЯ</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И</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МЕТОДОЛОГИЧЕСКАЯ</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ПАРАДИГМЫ</w:t>
      </w:r>
    </w:p>
    <w:p w14:paraId="5EA2731B" w14:textId="77777777" w:rsidR="00817DF5" w:rsidRPr="00817DF5" w:rsidRDefault="00817DF5" w:rsidP="00817DF5">
      <w:pPr>
        <w:rPr>
          <w:rFonts w:ascii="Arial" w:hAnsi="Arial" w:cs="Arial"/>
          <w:caps/>
          <w:color w:val="333333"/>
          <w:sz w:val="27"/>
          <w:szCs w:val="27"/>
        </w:rPr>
      </w:pPr>
    </w:p>
    <w:p w14:paraId="1926A947" w14:textId="77777777" w:rsidR="00817DF5" w:rsidRPr="00817DF5" w:rsidRDefault="00817DF5" w:rsidP="00817DF5">
      <w:pPr>
        <w:rPr>
          <w:rFonts w:ascii="Arial" w:hAnsi="Arial" w:cs="Arial"/>
          <w:caps/>
          <w:color w:val="333333"/>
          <w:sz w:val="27"/>
          <w:szCs w:val="27"/>
        </w:rPr>
      </w:pPr>
      <w:r w:rsidRPr="00817DF5">
        <w:rPr>
          <w:rFonts w:ascii="Arial" w:hAnsi="Arial" w:cs="Arial" w:hint="eastAsia"/>
          <w:caps/>
          <w:color w:val="333333"/>
          <w:sz w:val="27"/>
          <w:szCs w:val="27"/>
        </w:rPr>
        <w:t>ИССЛЕДОВАНИЙ</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АУДИТОРИИ</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ТЕЛЕВИДЕНИЯ</w:t>
      </w:r>
      <w:r w:rsidRPr="00817DF5">
        <w:rPr>
          <w:rFonts w:ascii="Arial" w:hAnsi="Arial" w:cs="Arial"/>
          <w:caps/>
          <w:color w:val="333333"/>
          <w:sz w:val="27"/>
          <w:szCs w:val="27"/>
        </w:rPr>
        <w:t>.</w:t>
      </w:r>
    </w:p>
    <w:p w14:paraId="7B38D3CB" w14:textId="77777777" w:rsidR="00817DF5" w:rsidRPr="00817DF5" w:rsidRDefault="00817DF5" w:rsidP="00817DF5">
      <w:pPr>
        <w:rPr>
          <w:rFonts w:ascii="Arial" w:hAnsi="Arial" w:cs="Arial"/>
          <w:caps/>
          <w:color w:val="333333"/>
          <w:sz w:val="27"/>
          <w:szCs w:val="27"/>
        </w:rPr>
      </w:pPr>
    </w:p>
    <w:p w14:paraId="4E220C21" w14:textId="77777777" w:rsidR="00817DF5" w:rsidRPr="00817DF5" w:rsidRDefault="00817DF5" w:rsidP="00817DF5">
      <w:pPr>
        <w:rPr>
          <w:rFonts w:ascii="Arial" w:hAnsi="Arial" w:cs="Arial"/>
          <w:caps/>
          <w:color w:val="333333"/>
          <w:sz w:val="27"/>
          <w:szCs w:val="27"/>
        </w:rPr>
      </w:pPr>
      <w:r w:rsidRPr="00817DF5">
        <w:rPr>
          <w:rFonts w:ascii="Arial" w:hAnsi="Arial" w:cs="Arial"/>
          <w:caps/>
          <w:color w:val="333333"/>
          <w:sz w:val="27"/>
          <w:szCs w:val="27"/>
        </w:rPr>
        <w:t xml:space="preserve">1.1. </w:t>
      </w:r>
      <w:r w:rsidRPr="00817DF5">
        <w:rPr>
          <w:rFonts w:ascii="Arial" w:hAnsi="Arial" w:cs="Arial" w:hint="eastAsia"/>
          <w:caps/>
          <w:color w:val="333333"/>
          <w:sz w:val="27"/>
          <w:szCs w:val="27"/>
        </w:rPr>
        <w:t>Общеметодологические</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проблемы</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прикладных</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исследований</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в</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структуре</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социологического</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знания</w:t>
      </w:r>
      <w:r w:rsidRPr="00817DF5">
        <w:rPr>
          <w:rFonts w:ascii="Arial" w:hAnsi="Arial" w:cs="Arial"/>
          <w:caps/>
          <w:color w:val="333333"/>
          <w:sz w:val="27"/>
          <w:szCs w:val="27"/>
        </w:rPr>
        <w:t>.</w:t>
      </w:r>
    </w:p>
    <w:p w14:paraId="0B3831B9" w14:textId="77777777" w:rsidR="00817DF5" w:rsidRPr="00817DF5" w:rsidRDefault="00817DF5" w:rsidP="00817DF5">
      <w:pPr>
        <w:rPr>
          <w:rFonts w:ascii="Arial" w:hAnsi="Arial" w:cs="Arial"/>
          <w:caps/>
          <w:color w:val="333333"/>
          <w:sz w:val="27"/>
          <w:szCs w:val="27"/>
        </w:rPr>
      </w:pPr>
    </w:p>
    <w:p w14:paraId="05D8309F" w14:textId="77777777" w:rsidR="00817DF5" w:rsidRPr="00817DF5" w:rsidRDefault="00817DF5" w:rsidP="00817DF5">
      <w:pPr>
        <w:rPr>
          <w:rFonts w:ascii="Arial" w:hAnsi="Arial" w:cs="Arial"/>
          <w:caps/>
          <w:color w:val="333333"/>
          <w:sz w:val="27"/>
          <w:szCs w:val="27"/>
        </w:rPr>
      </w:pPr>
      <w:r w:rsidRPr="00817DF5">
        <w:rPr>
          <w:rFonts w:ascii="Arial" w:hAnsi="Arial" w:cs="Arial"/>
          <w:caps/>
          <w:color w:val="333333"/>
          <w:sz w:val="27"/>
          <w:szCs w:val="27"/>
        </w:rPr>
        <w:t xml:space="preserve">1.2. </w:t>
      </w:r>
      <w:r w:rsidRPr="00817DF5">
        <w:rPr>
          <w:rFonts w:ascii="Arial" w:hAnsi="Arial" w:cs="Arial" w:hint="eastAsia"/>
          <w:caps/>
          <w:color w:val="333333"/>
          <w:sz w:val="27"/>
          <w:szCs w:val="27"/>
        </w:rPr>
        <w:t>Аудитория</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в</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теориях</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массовой</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коммуникации</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эволюция</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социологического</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подхода</w:t>
      </w:r>
      <w:r w:rsidRPr="00817DF5">
        <w:rPr>
          <w:rFonts w:ascii="Arial" w:hAnsi="Arial" w:cs="Arial"/>
          <w:caps/>
          <w:color w:val="333333"/>
          <w:sz w:val="27"/>
          <w:szCs w:val="27"/>
        </w:rPr>
        <w:t>.</w:t>
      </w:r>
    </w:p>
    <w:p w14:paraId="51CDEFE5" w14:textId="77777777" w:rsidR="00817DF5" w:rsidRPr="00817DF5" w:rsidRDefault="00817DF5" w:rsidP="00817DF5">
      <w:pPr>
        <w:rPr>
          <w:rFonts w:ascii="Arial" w:hAnsi="Arial" w:cs="Arial"/>
          <w:caps/>
          <w:color w:val="333333"/>
          <w:sz w:val="27"/>
          <w:szCs w:val="27"/>
        </w:rPr>
      </w:pPr>
    </w:p>
    <w:p w14:paraId="6478FD81" w14:textId="77777777" w:rsidR="00817DF5" w:rsidRPr="00817DF5" w:rsidRDefault="00817DF5" w:rsidP="00817DF5">
      <w:pPr>
        <w:rPr>
          <w:rFonts w:ascii="Arial" w:hAnsi="Arial" w:cs="Arial"/>
          <w:caps/>
          <w:color w:val="333333"/>
          <w:sz w:val="27"/>
          <w:szCs w:val="27"/>
        </w:rPr>
      </w:pPr>
      <w:r w:rsidRPr="00817DF5">
        <w:rPr>
          <w:rFonts w:ascii="Arial" w:hAnsi="Arial" w:cs="Arial"/>
          <w:caps/>
          <w:color w:val="333333"/>
          <w:sz w:val="27"/>
          <w:szCs w:val="27"/>
        </w:rPr>
        <w:lastRenderedPageBreak/>
        <w:t xml:space="preserve">1.3. </w:t>
      </w:r>
      <w:r w:rsidRPr="00817DF5">
        <w:rPr>
          <w:rFonts w:ascii="Arial" w:hAnsi="Arial" w:cs="Arial" w:hint="eastAsia"/>
          <w:caps/>
          <w:color w:val="333333"/>
          <w:sz w:val="27"/>
          <w:szCs w:val="27"/>
        </w:rPr>
        <w:t>Рейтинговые</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исследования</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измерения</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аудитории</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телевидения</w:t>
      </w:r>
    </w:p>
    <w:p w14:paraId="10A22B7D" w14:textId="77777777" w:rsidR="00817DF5" w:rsidRPr="00817DF5" w:rsidRDefault="00817DF5" w:rsidP="00817DF5">
      <w:pPr>
        <w:rPr>
          <w:rFonts w:ascii="Arial" w:hAnsi="Arial" w:cs="Arial"/>
          <w:caps/>
          <w:color w:val="333333"/>
          <w:sz w:val="27"/>
          <w:szCs w:val="27"/>
        </w:rPr>
      </w:pPr>
    </w:p>
    <w:p w14:paraId="386B03EC" w14:textId="77777777" w:rsidR="00817DF5" w:rsidRPr="00817DF5" w:rsidRDefault="00817DF5" w:rsidP="00817DF5">
      <w:pPr>
        <w:rPr>
          <w:rFonts w:ascii="Arial" w:hAnsi="Arial" w:cs="Arial"/>
          <w:caps/>
          <w:color w:val="333333"/>
          <w:sz w:val="27"/>
          <w:szCs w:val="27"/>
        </w:rPr>
      </w:pPr>
      <w:r w:rsidRPr="00817DF5">
        <w:rPr>
          <w:rFonts w:ascii="Arial" w:hAnsi="Arial" w:cs="Arial"/>
          <w:caps/>
          <w:color w:val="333333"/>
          <w:sz w:val="27"/>
          <w:szCs w:val="27"/>
        </w:rPr>
        <w:t xml:space="preserve">1.4. </w:t>
      </w:r>
      <w:r w:rsidRPr="00817DF5">
        <w:rPr>
          <w:rFonts w:ascii="Arial" w:hAnsi="Arial" w:cs="Arial" w:hint="eastAsia"/>
          <w:caps/>
          <w:color w:val="333333"/>
          <w:sz w:val="27"/>
          <w:szCs w:val="27"/>
        </w:rPr>
        <w:t>Развитие</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исследований</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аудитории</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в</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России</w:t>
      </w:r>
      <w:r w:rsidRPr="00817DF5">
        <w:rPr>
          <w:rFonts w:ascii="Arial" w:hAnsi="Arial" w:cs="Arial"/>
          <w:caps/>
          <w:color w:val="333333"/>
          <w:sz w:val="27"/>
          <w:szCs w:val="27"/>
        </w:rPr>
        <w:t>.</w:t>
      </w:r>
    </w:p>
    <w:p w14:paraId="7C824055" w14:textId="77777777" w:rsidR="00817DF5" w:rsidRPr="00817DF5" w:rsidRDefault="00817DF5" w:rsidP="00817DF5">
      <w:pPr>
        <w:rPr>
          <w:rFonts w:ascii="Arial" w:hAnsi="Arial" w:cs="Arial"/>
          <w:caps/>
          <w:color w:val="333333"/>
          <w:sz w:val="27"/>
          <w:szCs w:val="27"/>
        </w:rPr>
      </w:pPr>
    </w:p>
    <w:p w14:paraId="2BEB07A6" w14:textId="77777777" w:rsidR="00817DF5" w:rsidRPr="00817DF5" w:rsidRDefault="00817DF5" w:rsidP="00817DF5">
      <w:pPr>
        <w:rPr>
          <w:rFonts w:ascii="Arial" w:hAnsi="Arial" w:cs="Arial"/>
          <w:caps/>
          <w:color w:val="333333"/>
          <w:sz w:val="27"/>
          <w:szCs w:val="27"/>
        </w:rPr>
      </w:pPr>
      <w:r w:rsidRPr="00817DF5">
        <w:rPr>
          <w:rFonts w:ascii="Arial" w:hAnsi="Arial" w:cs="Arial" w:hint="eastAsia"/>
          <w:caps/>
          <w:color w:val="333333"/>
          <w:sz w:val="27"/>
          <w:szCs w:val="27"/>
        </w:rPr>
        <w:t>ГЛАВА</w:t>
      </w:r>
      <w:r w:rsidRPr="00817DF5">
        <w:rPr>
          <w:rFonts w:ascii="Arial" w:hAnsi="Arial" w:cs="Arial"/>
          <w:caps/>
          <w:color w:val="333333"/>
          <w:sz w:val="27"/>
          <w:szCs w:val="27"/>
        </w:rPr>
        <w:t xml:space="preserve"> 2 </w:t>
      </w:r>
      <w:r w:rsidRPr="00817DF5">
        <w:rPr>
          <w:rFonts w:ascii="Arial" w:hAnsi="Arial" w:cs="Arial" w:hint="eastAsia"/>
          <w:caps/>
          <w:color w:val="333333"/>
          <w:sz w:val="27"/>
          <w:szCs w:val="27"/>
        </w:rPr>
        <w:t>ПРАКТИЧЕСКОЕ</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ПРИМЕНЕНИЕ</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МЕТОДОВ</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ИССЛЕДОВАНИЯ</w:t>
      </w:r>
    </w:p>
    <w:p w14:paraId="72912E10" w14:textId="77777777" w:rsidR="00817DF5" w:rsidRPr="00817DF5" w:rsidRDefault="00817DF5" w:rsidP="00817DF5">
      <w:pPr>
        <w:rPr>
          <w:rFonts w:ascii="Arial" w:hAnsi="Arial" w:cs="Arial"/>
          <w:caps/>
          <w:color w:val="333333"/>
          <w:sz w:val="27"/>
          <w:szCs w:val="27"/>
        </w:rPr>
      </w:pPr>
    </w:p>
    <w:p w14:paraId="46A115F2" w14:textId="77777777" w:rsidR="00817DF5" w:rsidRPr="00817DF5" w:rsidRDefault="00817DF5" w:rsidP="00817DF5">
      <w:pPr>
        <w:rPr>
          <w:rFonts w:ascii="Arial" w:hAnsi="Arial" w:cs="Arial"/>
          <w:caps/>
          <w:color w:val="333333"/>
          <w:sz w:val="27"/>
          <w:szCs w:val="27"/>
        </w:rPr>
      </w:pPr>
      <w:r w:rsidRPr="00817DF5">
        <w:rPr>
          <w:rFonts w:ascii="Arial" w:hAnsi="Arial" w:cs="Arial" w:hint="eastAsia"/>
          <w:caps/>
          <w:color w:val="333333"/>
          <w:sz w:val="27"/>
          <w:szCs w:val="27"/>
        </w:rPr>
        <w:t>АУДИТОРИИ</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ТЕЛЕВИДЕНИЯ</w:t>
      </w:r>
      <w:r w:rsidRPr="00817DF5">
        <w:rPr>
          <w:rFonts w:ascii="Arial" w:hAnsi="Arial" w:cs="Arial"/>
          <w:caps/>
          <w:color w:val="333333"/>
          <w:sz w:val="27"/>
          <w:szCs w:val="27"/>
        </w:rPr>
        <w:t>.</w:t>
      </w:r>
    </w:p>
    <w:p w14:paraId="2CD3C1C0" w14:textId="77777777" w:rsidR="00817DF5" w:rsidRPr="00817DF5" w:rsidRDefault="00817DF5" w:rsidP="00817DF5">
      <w:pPr>
        <w:rPr>
          <w:rFonts w:ascii="Arial" w:hAnsi="Arial" w:cs="Arial"/>
          <w:caps/>
          <w:color w:val="333333"/>
          <w:sz w:val="27"/>
          <w:szCs w:val="27"/>
        </w:rPr>
      </w:pPr>
    </w:p>
    <w:p w14:paraId="52BCBE9C" w14:textId="77777777" w:rsidR="00817DF5" w:rsidRPr="00817DF5" w:rsidRDefault="00817DF5" w:rsidP="00817DF5">
      <w:pPr>
        <w:rPr>
          <w:rFonts w:ascii="Arial" w:hAnsi="Arial" w:cs="Arial"/>
          <w:caps/>
          <w:color w:val="333333"/>
          <w:sz w:val="27"/>
          <w:szCs w:val="27"/>
        </w:rPr>
      </w:pPr>
      <w:r w:rsidRPr="00817DF5">
        <w:rPr>
          <w:rFonts w:ascii="Arial" w:hAnsi="Arial" w:cs="Arial"/>
          <w:caps/>
          <w:color w:val="333333"/>
          <w:sz w:val="27"/>
          <w:szCs w:val="27"/>
        </w:rPr>
        <w:t xml:space="preserve">2.1. </w:t>
      </w:r>
      <w:r w:rsidRPr="00817DF5">
        <w:rPr>
          <w:rFonts w:ascii="Arial" w:hAnsi="Arial" w:cs="Arial" w:hint="eastAsia"/>
          <w:caps/>
          <w:color w:val="333333"/>
          <w:sz w:val="27"/>
          <w:szCs w:val="27"/>
        </w:rPr>
        <w:t>Пипл</w:t>
      </w:r>
      <w:r w:rsidRPr="00817DF5">
        <w:rPr>
          <w:rFonts w:ascii="Arial" w:hAnsi="Arial" w:cs="Arial"/>
          <w:caps/>
          <w:color w:val="333333"/>
          <w:sz w:val="27"/>
          <w:szCs w:val="27"/>
        </w:rPr>
        <w:t>-</w:t>
      </w:r>
      <w:r w:rsidRPr="00817DF5">
        <w:rPr>
          <w:rFonts w:ascii="Arial" w:hAnsi="Arial" w:cs="Arial" w:hint="eastAsia"/>
          <w:caps/>
          <w:color w:val="333333"/>
          <w:sz w:val="27"/>
          <w:szCs w:val="27"/>
        </w:rPr>
        <w:t>метровая</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панель</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как</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наиболее</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адекватный</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способ</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измерения</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аудитории</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телевидения</w:t>
      </w:r>
    </w:p>
    <w:p w14:paraId="2DE95B09" w14:textId="77777777" w:rsidR="00817DF5" w:rsidRPr="00817DF5" w:rsidRDefault="00817DF5" w:rsidP="00817DF5">
      <w:pPr>
        <w:rPr>
          <w:rFonts w:ascii="Arial" w:hAnsi="Arial" w:cs="Arial"/>
          <w:caps/>
          <w:color w:val="333333"/>
          <w:sz w:val="27"/>
          <w:szCs w:val="27"/>
        </w:rPr>
      </w:pPr>
    </w:p>
    <w:p w14:paraId="6C56457A" w14:textId="77777777" w:rsidR="00817DF5" w:rsidRPr="00817DF5" w:rsidRDefault="00817DF5" w:rsidP="00817DF5">
      <w:pPr>
        <w:rPr>
          <w:rFonts w:ascii="Arial" w:hAnsi="Arial" w:cs="Arial"/>
          <w:caps/>
          <w:color w:val="333333"/>
          <w:sz w:val="27"/>
          <w:szCs w:val="27"/>
        </w:rPr>
      </w:pPr>
      <w:r w:rsidRPr="00817DF5">
        <w:rPr>
          <w:rFonts w:ascii="Arial" w:hAnsi="Arial" w:cs="Arial"/>
          <w:caps/>
          <w:color w:val="333333"/>
          <w:sz w:val="27"/>
          <w:szCs w:val="27"/>
        </w:rPr>
        <w:t xml:space="preserve">2.2. </w:t>
      </w:r>
      <w:r w:rsidRPr="00817DF5">
        <w:rPr>
          <w:rFonts w:ascii="Arial" w:hAnsi="Arial" w:cs="Arial" w:hint="eastAsia"/>
          <w:caps/>
          <w:color w:val="333333"/>
          <w:sz w:val="27"/>
          <w:szCs w:val="27"/>
        </w:rPr>
        <w:t>Альтернативы</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ПМ</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панеляи</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количественные</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и</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качественные</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методы</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сбора</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информации</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об</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аудитории</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телевидения</w:t>
      </w:r>
      <w:r w:rsidRPr="00817DF5">
        <w:rPr>
          <w:rFonts w:ascii="Arial" w:hAnsi="Arial" w:cs="Arial"/>
          <w:caps/>
          <w:color w:val="333333"/>
          <w:sz w:val="27"/>
          <w:szCs w:val="27"/>
        </w:rPr>
        <w:t>.</w:t>
      </w:r>
    </w:p>
    <w:p w14:paraId="44B45806" w14:textId="77777777" w:rsidR="00817DF5" w:rsidRPr="00817DF5" w:rsidRDefault="00817DF5" w:rsidP="00817DF5">
      <w:pPr>
        <w:rPr>
          <w:rFonts w:ascii="Arial" w:hAnsi="Arial" w:cs="Arial"/>
          <w:caps/>
          <w:color w:val="333333"/>
          <w:sz w:val="27"/>
          <w:szCs w:val="27"/>
        </w:rPr>
      </w:pPr>
    </w:p>
    <w:p w14:paraId="55A1BE03" w14:textId="77777777" w:rsidR="00817DF5" w:rsidRPr="00817DF5" w:rsidRDefault="00817DF5" w:rsidP="00817DF5">
      <w:pPr>
        <w:rPr>
          <w:rFonts w:ascii="Arial" w:hAnsi="Arial" w:cs="Arial"/>
          <w:caps/>
          <w:color w:val="333333"/>
          <w:sz w:val="27"/>
          <w:szCs w:val="27"/>
        </w:rPr>
      </w:pPr>
      <w:r w:rsidRPr="00817DF5">
        <w:rPr>
          <w:rFonts w:ascii="Arial" w:hAnsi="Arial" w:cs="Arial"/>
          <w:caps/>
          <w:color w:val="333333"/>
          <w:sz w:val="27"/>
          <w:szCs w:val="27"/>
        </w:rPr>
        <w:t xml:space="preserve">2.3. </w:t>
      </w:r>
      <w:r w:rsidRPr="00817DF5">
        <w:rPr>
          <w:rFonts w:ascii="Arial" w:hAnsi="Arial" w:cs="Arial" w:hint="eastAsia"/>
          <w:caps/>
          <w:color w:val="333333"/>
          <w:sz w:val="27"/>
          <w:szCs w:val="27"/>
        </w:rPr>
        <w:t>Естественные</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и</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привнесённые</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искажения</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при</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интерпретации</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результатов</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измерений</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аудитории</w:t>
      </w:r>
      <w:r w:rsidRPr="00817DF5">
        <w:rPr>
          <w:rFonts w:ascii="Arial" w:hAnsi="Arial" w:cs="Arial"/>
          <w:caps/>
          <w:color w:val="333333"/>
          <w:sz w:val="27"/>
          <w:szCs w:val="27"/>
        </w:rPr>
        <w:t>.</w:t>
      </w:r>
    </w:p>
    <w:p w14:paraId="39035F25" w14:textId="77777777" w:rsidR="00817DF5" w:rsidRPr="00817DF5" w:rsidRDefault="00817DF5" w:rsidP="00817DF5">
      <w:pPr>
        <w:rPr>
          <w:rFonts w:ascii="Arial" w:hAnsi="Arial" w:cs="Arial"/>
          <w:caps/>
          <w:color w:val="333333"/>
          <w:sz w:val="27"/>
          <w:szCs w:val="27"/>
        </w:rPr>
      </w:pPr>
    </w:p>
    <w:p w14:paraId="4A7ADEAA" w14:textId="5165D10D" w:rsidR="00967B66" w:rsidRPr="00817DF5" w:rsidRDefault="00817DF5" w:rsidP="00817DF5">
      <w:r w:rsidRPr="00817DF5">
        <w:rPr>
          <w:rFonts w:ascii="Arial" w:hAnsi="Arial" w:cs="Arial"/>
          <w:caps/>
          <w:color w:val="333333"/>
          <w:sz w:val="27"/>
          <w:szCs w:val="27"/>
        </w:rPr>
        <w:t xml:space="preserve">2.4. </w:t>
      </w:r>
      <w:r w:rsidRPr="00817DF5">
        <w:rPr>
          <w:rFonts w:ascii="Arial" w:hAnsi="Arial" w:cs="Arial" w:hint="eastAsia"/>
          <w:caps/>
          <w:color w:val="333333"/>
          <w:sz w:val="27"/>
          <w:szCs w:val="27"/>
        </w:rPr>
        <w:t>Перспективы</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ПМ</w:t>
      </w:r>
      <w:r w:rsidRPr="00817DF5">
        <w:rPr>
          <w:rFonts w:ascii="Arial" w:hAnsi="Arial" w:cs="Arial"/>
          <w:caps/>
          <w:color w:val="333333"/>
          <w:sz w:val="27"/>
          <w:szCs w:val="27"/>
        </w:rPr>
        <w:t xml:space="preserve"> </w:t>
      </w:r>
      <w:r w:rsidRPr="00817DF5">
        <w:rPr>
          <w:rFonts w:ascii="Arial" w:hAnsi="Arial" w:cs="Arial" w:hint="eastAsia"/>
          <w:caps/>
          <w:color w:val="333333"/>
          <w:sz w:val="27"/>
          <w:szCs w:val="27"/>
        </w:rPr>
        <w:t>панелей</w:t>
      </w:r>
      <w:r w:rsidRPr="00817DF5">
        <w:rPr>
          <w:rFonts w:ascii="Arial" w:hAnsi="Arial" w:cs="Arial"/>
          <w:caps/>
          <w:color w:val="333333"/>
          <w:sz w:val="27"/>
          <w:szCs w:val="27"/>
        </w:rPr>
        <w:t>.</w:t>
      </w:r>
    </w:p>
    <w:sectPr w:rsidR="00967B66" w:rsidRPr="00817DF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40D33" w14:textId="77777777" w:rsidR="00D41424" w:rsidRDefault="00D41424">
      <w:pPr>
        <w:spacing w:after="0" w:line="240" w:lineRule="auto"/>
      </w:pPr>
      <w:r>
        <w:separator/>
      </w:r>
    </w:p>
  </w:endnote>
  <w:endnote w:type="continuationSeparator" w:id="0">
    <w:p w14:paraId="4294ADD4" w14:textId="77777777" w:rsidR="00D41424" w:rsidRDefault="00D41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FC516" w14:textId="77777777" w:rsidR="00D41424" w:rsidRDefault="00D41424"/>
    <w:p w14:paraId="2418D6E7" w14:textId="77777777" w:rsidR="00D41424" w:rsidRDefault="00D41424"/>
    <w:p w14:paraId="67F923C6" w14:textId="77777777" w:rsidR="00D41424" w:rsidRDefault="00D41424"/>
    <w:p w14:paraId="5BDE442F" w14:textId="77777777" w:rsidR="00D41424" w:rsidRDefault="00D41424"/>
    <w:p w14:paraId="78EAB66F" w14:textId="77777777" w:rsidR="00D41424" w:rsidRDefault="00D41424"/>
    <w:p w14:paraId="5F65A7B9" w14:textId="77777777" w:rsidR="00D41424" w:rsidRDefault="00D41424"/>
    <w:p w14:paraId="59E05785" w14:textId="77777777" w:rsidR="00D41424" w:rsidRDefault="00D4142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685F103" wp14:editId="3B7BF29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91415D" w14:textId="77777777" w:rsidR="00D41424" w:rsidRDefault="00D4142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85F10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791415D" w14:textId="77777777" w:rsidR="00D41424" w:rsidRDefault="00D4142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E8A7810" w14:textId="77777777" w:rsidR="00D41424" w:rsidRDefault="00D41424"/>
    <w:p w14:paraId="712CC31E" w14:textId="77777777" w:rsidR="00D41424" w:rsidRDefault="00D41424"/>
    <w:p w14:paraId="5D4656C6" w14:textId="77777777" w:rsidR="00D41424" w:rsidRDefault="00D4142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D160696" wp14:editId="710774C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9E74D" w14:textId="77777777" w:rsidR="00D41424" w:rsidRDefault="00D41424"/>
                          <w:p w14:paraId="200B66DE" w14:textId="77777777" w:rsidR="00D41424" w:rsidRDefault="00D4142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16069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C59E74D" w14:textId="77777777" w:rsidR="00D41424" w:rsidRDefault="00D41424"/>
                    <w:p w14:paraId="200B66DE" w14:textId="77777777" w:rsidR="00D41424" w:rsidRDefault="00D4142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E7BD3F3" w14:textId="77777777" w:rsidR="00D41424" w:rsidRDefault="00D41424"/>
    <w:p w14:paraId="1F7F124E" w14:textId="77777777" w:rsidR="00D41424" w:rsidRDefault="00D41424">
      <w:pPr>
        <w:rPr>
          <w:sz w:val="2"/>
          <w:szCs w:val="2"/>
        </w:rPr>
      </w:pPr>
    </w:p>
    <w:p w14:paraId="68EE0C15" w14:textId="77777777" w:rsidR="00D41424" w:rsidRDefault="00D41424"/>
    <w:p w14:paraId="0F5261FD" w14:textId="77777777" w:rsidR="00D41424" w:rsidRDefault="00D41424">
      <w:pPr>
        <w:spacing w:after="0" w:line="240" w:lineRule="auto"/>
      </w:pPr>
    </w:p>
  </w:footnote>
  <w:footnote w:type="continuationSeparator" w:id="0">
    <w:p w14:paraId="0E94C47B" w14:textId="77777777" w:rsidR="00D41424" w:rsidRDefault="00D414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424"/>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58284</TotalTime>
  <Pages>3</Pages>
  <Words>287</Words>
  <Characters>1641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2779</cp:revision>
  <cp:lastPrinted>2009-02-06T05:36:00Z</cp:lastPrinted>
  <dcterms:created xsi:type="dcterms:W3CDTF">2025-11-25T20:19:00Z</dcterms:created>
  <dcterms:modified xsi:type="dcterms:W3CDTF">2026-02-01T15:37:00Z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