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B403F" w14:textId="23387228" w:rsidR="00FA7F05" w:rsidRDefault="00C2659B" w:rsidP="00C2659B">
      <w:pPr>
        <w:rPr>
          <w:rFonts w:ascii="Times New Roman" w:eastAsia="Arial Unicode MS" w:hAnsi="Times New Roman" w:cs="Times New Roman"/>
          <w:b/>
          <w:bCs/>
          <w:color w:val="000000"/>
          <w:kern w:val="0"/>
          <w:sz w:val="28"/>
          <w:szCs w:val="28"/>
          <w:lang w:eastAsia="ru-RU" w:bidi="uk-UA"/>
        </w:rPr>
      </w:pPr>
      <w:r w:rsidRPr="00C2659B">
        <w:rPr>
          <w:rFonts w:ascii="Times New Roman" w:eastAsia="Arial Unicode MS" w:hAnsi="Times New Roman" w:cs="Times New Roman" w:hint="eastAsia"/>
          <w:b/>
          <w:bCs/>
          <w:color w:val="000000"/>
          <w:kern w:val="0"/>
          <w:sz w:val="28"/>
          <w:szCs w:val="28"/>
          <w:lang w:eastAsia="ru-RU" w:bidi="uk-UA"/>
        </w:rPr>
        <w:t>Сопот</w:t>
      </w:r>
      <w:r w:rsidRPr="00C2659B">
        <w:rPr>
          <w:rFonts w:ascii="Times New Roman" w:eastAsia="Arial Unicode MS" w:hAnsi="Times New Roman" w:cs="Times New Roman"/>
          <w:b/>
          <w:bCs/>
          <w:color w:val="000000"/>
          <w:kern w:val="0"/>
          <w:sz w:val="28"/>
          <w:szCs w:val="28"/>
          <w:lang w:eastAsia="ru-RU" w:bidi="uk-UA"/>
        </w:rPr>
        <w:t xml:space="preserve"> </w:t>
      </w:r>
      <w:r w:rsidRPr="00C2659B">
        <w:rPr>
          <w:rFonts w:ascii="Times New Roman" w:eastAsia="Arial Unicode MS" w:hAnsi="Times New Roman" w:cs="Times New Roman" w:hint="eastAsia"/>
          <w:b/>
          <w:bCs/>
          <w:color w:val="000000"/>
          <w:kern w:val="0"/>
          <w:sz w:val="28"/>
          <w:szCs w:val="28"/>
          <w:lang w:eastAsia="ru-RU" w:bidi="uk-UA"/>
        </w:rPr>
        <w:t>Наталья</w:t>
      </w:r>
      <w:r w:rsidRPr="00C2659B">
        <w:rPr>
          <w:rFonts w:ascii="Times New Roman" w:eastAsia="Arial Unicode MS" w:hAnsi="Times New Roman" w:cs="Times New Roman"/>
          <w:b/>
          <w:bCs/>
          <w:color w:val="000000"/>
          <w:kern w:val="0"/>
          <w:sz w:val="28"/>
          <w:szCs w:val="28"/>
          <w:lang w:eastAsia="ru-RU" w:bidi="uk-UA"/>
        </w:rPr>
        <w:t xml:space="preserve"> </w:t>
      </w:r>
      <w:r w:rsidRPr="00C2659B">
        <w:rPr>
          <w:rFonts w:ascii="Times New Roman" w:eastAsia="Arial Unicode MS" w:hAnsi="Times New Roman" w:cs="Times New Roman" w:hint="eastAsia"/>
          <w:b/>
          <w:bCs/>
          <w:color w:val="000000"/>
          <w:kern w:val="0"/>
          <w:sz w:val="28"/>
          <w:szCs w:val="28"/>
          <w:lang w:eastAsia="ru-RU" w:bidi="uk-UA"/>
        </w:rPr>
        <w:t>Александровна</w:t>
      </w:r>
      <w:r>
        <w:rPr>
          <w:rFonts w:ascii="Times New Roman" w:eastAsia="Arial Unicode MS" w:hAnsi="Times New Roman" w:cs="Times New Roman" w:hint="eastAsia"/>
          <w:b/>
          <w:bCs/>
          <w:color w:val="000000"/>
          <w:kern w:val="0"/>
          <w:sz w:val="28"/>
          <w:szCs w:val="28"/>
          <w:lang w:eastAsia="ru-RU" w:bidi="uk-UA"/>
        </w:rPr>
        <w:t xml:space="preserve"> </w:t>
      </w:r>
      <w:r w:rsidRPr="00C2659B">
        <w:rPr>
          <w:rFonts w:ascii="Times New Roman" w:eastAsia="Arial Unicode MS" w:hAnsi="Times New Roman" w:cs="Times New Roman" w:hint="eastAsia"/>
          <w:b/>
          <w:bCs/>
          <w:color w:val="000000"/>
          <w:kern w:val="0"/>
          <w:sz w:val="28"/>
          <w:szCs w:val="28"/>
          <w:lang w:eastAsia="ru-RU" w:bidi="uk-UA"/>
        </w:rPr>
        <w:t>Семантико</w:t>
      </w:r>
      <w:r w:rsidRPr="00C2659B">
        <w:rPr>
          <w:rFonts w:ascii="Times New Roman" w:eastAsia="Arial Unicode MS" w:hAnsi="Times New Roman" w:cs="Times New Roman"/>
          <w:b/>
          <w:bCs/>
          <w:color w:val="000000"/>
          <w:kern w:val="0"/>
          <w:sz w:val="28"/>
          <w:szCs w:val="28"/>
          <w:lang w:eastAsia="ru-RU" w:bidi="uk-UA"/>
        </w:rPr>
        <w:t>-</w:t>
      </w:r>
      <w:r w:rsidRPr="00C2659B">
        <w:rPr>
          <w:rFonts w:ascii="Times New Roman" w:eastAsia="Arial Unicode MS" w:hAnsi="Times New Roman" w:cs="Times New Roman" w:hint="eastAsia"/>
          <w:b/>
          <w:bCs/>
          <w:color w:val="000000"/>
          <w:kern w:val="0"/>
          <w:sz w:val="28"/>
          <w:szCs w:val="28"/>
          <w:lang w:eastAsia="ru-RU" w:bidi="uk-UA"/>
        </w:rPr>
        <w:t>синтаксическая</w:t>
      </w:r>
      <w:r w:rsidRPr="00C2659B">
        <w:rPr>
          <w:rFonts w:ascii="Times New Roman" w:eastAsia="Arial Unicode MS" w:hAnsi="Times New Roman" w:cs="Times New Roman"/>
          <w:b/>
          <w:bCs/>
          <w:color w:val="000000"/>
          <w:kern w:val="0"/>
          <w:sz w:val="28"/>
          <w:szCs w:val="28"/>
          <w:lang w:eastAsia="ru-RU" w:bidi="uk-UA"/>
        </w:rPr>
        <w:t xml:space="preserve"> </w:t>
      </w:r>
      <w:r w:rsidRPr="00C2659B">
        <w:rPr>
          <w:rFonts w:ascii="Times New Roman" w:eastAsia="Arial Unicode MS" w:hAnsi="Times New Roman" w:cs="Times New Roman" w:hint="eastAsia"/>
          <w:b/>
          <w:bCs/>
          <w:color w:val="000000"/>
          <w:kern w:val="0"/>
          <w:sz w:val="28"/>
          <w:szCs w:val="28"/>
          <w:lang w:eastAsia="ru-RU" w:bidi="uk-UA"/>
        </w:rPr>
        <w:t>основа</w:t>
      </w:r>
      <w:r w:rsidRPr="00C2659B">
        <w:rPr>
          <w:rFonts w:ascii="Times New Roman" w:eastAsia="Arial Unicode MS" w:hAnsi="Times New Roman" w:cs="Times New Roman"/>
          <w:b/>
          <w:bCs/>
          <w:color w:val="000000"/>
          <w:kern w:val="0"/>
          <w:sz w:val="28"/>
          <w:szCs w:val="28"/>
          <w:lang w:eastAsia="ru-RU" w:bidi="uk-UA"/>
        </w:rPr>
        <w:t xml:space="preserve"> </w:t>
      </w:r>
      <w:r w:rsidRPr="00C2659B">
        <w:rPr>
          <w:rFonts w:ascii="Times New Roman" w:eastAsia="Arial Unicode MS" w:hAnsi="Times New Roman" w:cs="Times New Roman" w:hint="eastAsia"/>
          <w:b/>
          <w:bCs/>
          <w:color w:val="000000"/>
          <w:kern w:val="0"/>
          <w:sz w:val="28"/>
          <w:szCs w:val="28"/>
          <w:lang w:eastAsia="ru-RU" w:bidi="uk-UA"/>
        </w:rPr>
        <w:t>развития</w:t>
      </w:r>
      <w:r w:rsidRPr="00C2659B">
        <w:rPr>
          <w:rFonts w:ascii="Times New Roman" w:eastAsia="Arial Unicode MS" w:hAnsi="Times New Roman" w:cs="Times New Roman"/>
          <w:b/>
          <w:bCs/>
          <w:color w:val="000000"/>
          <w:kern w:val="0"/>
          <w:sz w:val="28"/>
          <w:szCs w:val="28"/>
          <w:lang w:eastAsia="ru-RU" w:bidi="uk-UA"/>
        </w:rPr>
        <w:t xml:space="preserve"> </w:t>
      </w:r>
      <w:r w:rsidRPr="00C2659B">
        <w:rPr>
          <w:rFonts w:ascii="Times New Roman" w:eastAsia="Arial Unicode MS" w:hAnsi="Times New Roman" w:cs="Times New Roman" w:hint="eastAsia"/>
          <w:b/>
          <w:bCs/>
          <w:color w:val="000000"/>
          <w:kern w:val="0"/>
          <w:sz w:val="28"/>
          <w:szCs w:val="28"/>
          <w:lang w:eastAsia="ru-RU" w:bidi="uk-UA"/>
        </w:rPr>
        <w:t>орфографических</w:t>
      </w:r>
      <w:r w:rsidRPr="00C2659B">
        <w:rPr>
          <w:rFonts w:ascii="Times New Roman" w:eastAsia="Arial Unicode MS" w:hAnsi="Times New Roman" w:cs="Times New Roman"/>
          <w:b/>
          <w:bCs/>
          <w:color w:val="000000"/>
          <w:kern w:val="0"/>
          <w:sz w:val="28"/>
          <w:szCs w:val="28"/>
          <w:lang w:eastAsia="ru-RU" w:bidi="uk-UA"/>
        </w:rPr>
        <w:t xml:space="preserve"> </w:t>
      </w:r>
      <w:r w:rsidRPr="00C2659B">
        <w:rPr>
          <w:rFonts w:ascii="Times New Roman" w:eastAsia="Arial Unicode MS" w:hAnsi="Times New Roman" w:cs="Times New Roman" w:hint="eastAsia"/>
          <w:b/>
          <w:bCs/>
          <w:color w:val="000000"/>
          <w:kern w:val="0"/>
          <w:sz w:val="28"/>
          <w:szCs w:val="28"/>
          <w:lang w:eastAsia="ru-RU" w:bidi="uk-UA"/>
        </w:rPr>
        <w:t>умений</w:t>
      </w:r>
      <w:r w:rsidRPr="00C2659B">
        <w:rPr>
          <w:rFonts w:ascii="Times New Roman" w:eastAsia="Arial Unicode MS" w:hAnsi="Times New Roman" w:cs="Times New Roman"/>
          <w:b/>
          <w:bCs/>
          <w:color w:val="000000"/>
          <w:kern w:val="0"/>
          <w:sz w:val="28"/>
          <w:szCs w:val="28"/>
          <w:lang w:eastAsia="ru-RU" w:bidi="uk-UA"/>
        </w:rPr>
        <w:t xml:space="preserve"> </w:t>
      </w:r>
      <w:r w:rsidRPr="00C2659B">
        <w:rPr>
          <w:rFonts w:ascii="Times New Roman" w:eastAsia="Arial Unicode MS" w:hAnsi="Times New Roman" w:cs="Times New Roman" w:hint="eastAsia"/>
          <w:b/>
          <w:bCs/>
          <w:color w:val="000000"/>
          <w:kern w:val="0"/>
          <w:sz w:val="28"/>
          <w:szCs w:val="28"/>
          <w:lang w:eastAsia="ru-RU" w:bidi="uk-UA"/>
        </w:rPr>
        <w:t>обучающихся</w:t>
      </w:r>
      <w:r w:rsidRPr="00C2659B">
        <w:rPr>
          <w:rFonts w:ascii="Times New Roman" w:eastAsia="Arial Unicode MS" w:hAnsi="Times New Roman" w:cs="Times New Roman"/>
          <w:b/>
          <w:bCs/>
          <w:color w:val="000000"/>
          <w:kern w:val="0"/>
          <w:sz w:val="28"/>
          <w:szCs w:val="28"/>
          <w:lang w:eastAsia="ru-RU" w:bidi="uk-UA"/>
        </w:rPr>
        <w:t xml:space="preserve"> </w:t>
      </w:r>
      <w:r w:rsidRPr="00C2659B">
        <w:rPr>
          <w:rFonts w:ascii="Times New Roman" w:eastAsia="Arial Unicode MS" w:hAnsi="Times New Roman" w:cs="Times New Roman" w:hint="eastAsia"/>
          <w:b/>
          <w:bCs/>
          <w:color w:val="000000"/>
          <w:kern w:val="0"/>
          <w:sz w:val="28"/>
          <w:szCs w:val="28"/>
          <w:lang w:eastAsia="ru-RU" w:bidi="uk-UA"/>
        </w:rPr>
        <w:t>в</w:t>
      </w:r>
      <w:r w:rsidRPr="00C2659B">
        <w:rPr>
          <w:rFonts w:ascii="Times New Roman" w:eastAsia="Arial Unicode MS" w:hAnsi="Times New Roman" w:cs="Times New Roman"/>
          <w:b/>
          <w:bCs/>
          <w:color w:val="000000"/>
          <w:kern w:val="0"/>
          <w:sz w:val="28"/>
          <w:szCs w:val="28"/>
          <w:lang w:eastAsia="ru-RU" w:bidi="uk-UA"/>
        </w:rPr>
        <w:t xml:space="preserve"> 8</w:t>
      </w:r>
      <w:r w:rsidRPr="00C2659B">
        <w:rPr>
          <w:rFonts w:ascii="Times New Roman" w:eastAsia="Arial Unicode MS" w:hAnsi="Times New Roman" w:cs="Times New Roman" w:hint="eastAsia"/>
          <w:b/>
          <w:bCs/>
          <w:color w:val="000000"/>
          <w:kern w:val="0"/>
          <w:sz w:val="28"/>
          <w:szCs w:val="28"/>
          <w:lang w:eastAsia="ru-RU" w:bidi="uk-UA"/>
        </w:rPr>
        <w:t>–</w:t>
      </w:r>
      <w:r w:rsidRPr="00C2659B">
        <w:rPr>
          <w:rFonts w:ascii="Times New Roman" w:eastAsia="Arial Unicode MS" w:hAnsi="Times New Roman" w:cs="Times New Roman"/>
          <w:b/>
          <w:bCs/>
          <w:color w:val="000000"/>
          <w:kern w:val="0"/>
          <w:sz w:val="28"/>
          <w:szCs w:val="28"/>
          <w:lang w:eastAsia="ru-RU" w:bidi="uk-UA"/>
        </w:rPr>
        <w:t xml:space="preserve">9 </w:t>
      </w:r>
      <w:r w:rsidRPr="00C2659B">
        <w:rPr>
          <w:rFonts w:ascii="Times New Roman" w:eastAsia="Arial Unicode MS" w:hAnsi="Times New Roman" w:cs="Times New Roman" w:hint="eastAsia"/>
          <w:b/>
          <w:bCs/>
          <w:color w:val="000000"/>
          <w:kern w:val="0"/>
          <w:sz w:val="28"/>
          <w:szCs w:val="28"/>
          <w:lang w:eastAsia="ru-RU" w:bidi="uk-UA"/>
        </w:rPr>
        <w:t>классах</w:t>
      </w:r>
      <w:r w:rsidRPr="00C2659B">
        <w:rPr>
          <w:rFonts w:ascii="Times New Roman" w:eastAsia="Arial Unicode MS" w:hAnsi="Times New Roman" w:cs="Times New Roman"/>
          <w:b/>
          <w:bCs/>
          <w:color w:val="000000"/>
          <w:kern w:val="0"/>
          <w:sz w:val="28"/>
          <w:szCs w:val="28"/>
          <w:lang w:eastAsia="ru-RU" w:bidi="uk-UA"/>
        </w:rPr>
        <w:t xml:space="preserve"> (</w:t>
      </w:r>
      <w:r w:rsidRPr="00C2659B">
        <w:rPr>
          <w:rFonts w:ascii="Times New Roman" w:eastAsia="Arial Unicode MS" w:hAnsi="Times New Roman" w:cs="Times New Roman" w:hint="eastAsia"/>
          <w:b/>
          <w:bCs/>
          <w:color w:val="000000"/>
          <w:kern w:val="0"/>
          <w:sz w:val="28"/>
          <w:szCs w:val="28"/>
          <w:lang w:eastAsia="ru-RU" w:bidi="uk-UA"/>
        </w:rPr>
        <w:t>коммуникативно</w:t>
      </w:r>
      <w:r w:rsidRPr="00C2659B">
        <w:rPr>
          <w:rFonts w:ascii="Times New Roman" w:eastAsia="Arial Unicode MS" w:hAnsi="Times New Roman" w:cs="Times New Roman"/>
          <w:b/>
          <w:bCs/>
          <w:color w:val="000000"/>
          <w:kern w:val="0"/>
          <w:sz w:val="28"/>
          <w:szCs w:val="28"/>
          <w:lang w:eastAsia="ru-RU" w:bidi="uk-UA"/>
        </w:rPr>
        <w:t>-</w:t>
      </w:r>
      <w:r w:rsidRPr="00C2659B">
        <w:rPr>
          <w:rFonts w:ascii="Times New Roman" w:eastAsia="Arial Unicode MS" w:hAnsi="Times New Roman" w:cs="Times New Roman" w:hint="eastAsia"/>
          <w:b/>
          <w:bCs/>
          <w:color w:val="000000"/>
          <w:kern w:val="0"/>
          <w:sz w:val="28"/>
          <w:szCs w:val="28"/>
          <w:lang w:eastAsia="ru-RU" w:bidi="uk-UA"/>
        </w:rPr>
        <w:t>деятельностный</w:t>
      </w:r>
      <w:r w:rsidRPr="00C2659B">
        <w:rPr>
          <w:rFonts w:ascii="Times New Roman" w:eastAsia="Arial Unicode MS" w:hAnsi="Times New Roman" w:cs="Times New Roman"/>
          <w:b/>
          <w:bCs/>
          <w:color w:val="000000"/>
          <w:kern w:val="0"/>
          <w:sz w:val="28"/>
          <w:szCs w:val="28"/>
          <w:lang w:eastAsia="ru-RU" w:bidi="uk-UA"/>
        </w:rPr>
        <w:t xml:space="preserve"> </w:t>
      </w:r>
      <w:r w:rsidRPr="00C2659B">
        <w:rPr>
          <w:rFonts w:ascii="Times New Roman" w:eastAsia="Arial Unicode MS" w:hAnsi="Times New Roman" w:cs="Times New Roman" w:hint="eastAsia"/>
          <w:b/>
          <w:bCs/>
          <w:color w:val="000000"/>
          <w:kern w:val="0"/>
          <w:sz w:val="28"/>
          <w:szCs w:val="28"/>
          <w:lang w:eastAsia="ru-RU" w:bidi="uk-UA"/>
        </w:rPr>
        <w:t>подход</w:t>
      </w:r>
      <w:r w:rsidRPr="00C2659B">
        <w:rPr>
          <w:rFonts w:ascii="Times New Roman" w:eastAsia="Arial Unicode MS" w:hAnsi="Times New Roman" w:cs="Times New Roman"/>
          <w:b/>
          <w:bCs/>
          <w:color w:val="000000"/>
          <w:kern w:val="0"/>
          <w:sz w:val="28"/>
          <w:szCs w:val="28"/>
          <w:lang w:eastAsia="ru-RU" w:bidi="uk-UA"/>
        </w:rPr>
        <w:t>)</w:t>
      </w:r>
    </w:p>
    <w:p w14:paraId="74B5C3D3" w14:textId="77777777" w:rsidR="00C2659B" w:rsidRDefault="00C2659B" w:rsidP="00C2659B">
      <w:pPr>
        <w:rPr>
          <w:lang w:bidi="uk-UA"/>
        </w:rPr>
      </w:pPr>
      <w:r>
        <w:rPr>
          <w:rFonts w:hint="eastAsia"/>
          <w:lang w:bidi="uk-UA"/>
        </w:rPr>
        <w:t>ОГЛАВЛЕНИЕ</w:t>
      </w:r>
      <w:r>
        <w:rPr>
          <w:lang w:bidi="uk-UA"/>
        </w:rPr>
        <w:t xml:space="preserve"> </w:t>
      </w:r>
      <w:r>
        <w:rPr>
          <w:rFonts w:hint="eastAsia"/>
          <w:lang w:bidi="uk-UA"/>
        </w:rPr>
        <w:t>ДИССЕРТАЦИИ</w:t>
      </w:r>
    </w:p>
    <w:p w14:paraId="7C266345" w14:textId="77777777" w:rsidR="00C2659B" w:rsidRDefault="00C2659B" w:rsidP="00C2659B">
      <w:pPr>
        <w:rPr>
          <w:lang w:bidi="uk-UA"/>
        </w:rPr>
      </w:pPr>
      <w:r>
        <w:rPr>
          <w:rFonts w:hint="eastAsia"/>
          <w:lang w:bidi="uk-UA"/>
        </w:rPr>
        <w:t>кандидат</w:t>
      </w:r>
      <w:r>
        <w:rPr>
          <w:lang w:bidi="uk-UA"/>
        </w:rPr>
        <w:t xml:space="preserve"> </w:t>
      </w:r>
      <w:r>
        <w:rPr>
          <w:rFonts w:hint="eastAsia"/>
          <w:lang w:bidi="uk-UA"/>
        </w:rPr>
        <w:t>наук</w:t>
      </w:r>
      <w:r>
        <w:rPr>
          <w:lang w:bidi="uk-UA"/>
        </w:rPr>
        <w:t xml:space="preserve"> </w:t>
      </w:r>
      <w:r>
        <w:rPr>
          <w:rFonts w:hint="eastAsia"/>
          <w:lang w:bidi="uk-UA"/>
        </w:rPr>
        <w:t>Сопот</w:t>
      </w:r>
      <w:r>
        <w:rPr>
          <w:lang w:bidi="uk-UA"/>
        </w:rPr>
        <w:t xml:space="preserve"> </w:t>
      </w:r>
      <w:r>
        <w:rPr>
          <w:rFonts w:hint="eastAsia"/>
          <w:lang w:bidi="uk-UA"/>
        </w:rPr>
        <w:t>Наталья</w:t>
      </w:r>
      <w:r>
        <w:rPr>
          <w:lang w:bidi="uk-UA"/>
        </w:rPr>
        <w:t xml:space="preserve"> </w:t>
      </w:r>
      <w:r>
        <w:rPr>
          <w:rFonts w:hint="eastAsia"/>
          <w:lang w:bidi="uk-UA"/>
        </w:rPr>
        <w:t>Александровна</w:t>
      </w:r>
    </w:p>
    <w:p w14:paraId="67BB4460" w14:textId="77777777" w:rsidR="00C2659B" w:rsidRDefault="00C2659B" w:rsidP="00C2659B">
      <w:pPr>
        <w:rPr>
          <w:lang w:bidi="uk-UA"/>
        </w:rPr>
      </w:pPr>
      <w:r>
        <w:rPr>
          <w:rFonts w:hint="eastAsia"/>
          <w:lang w:bidi="uk-UA"/>
        </w:rPr>
        <w:t>ВВЕДЕНИЕ</w:t>
      </w:r>
    </w:p>
    <w:p w14:paraId="163B0FE3" w14:textId="77777777" w:rsidR="00C2659B" w:rsidRDefault="00C2659B" w:rsidP="00C2659B">
      <w:pPr>
        <w:rPr>
          <w:lang w:bidi="uk-UA"/>
        </w:rPr>
      </w:pPr>
    </w:p>
    <w:p w14:paraId="72DD385A" w14:textId="77777777" w:rsidR="00C2659B" w:rsidRDefault="00C2659B" w:rsidP="00C2659B">
      <w:pPr>
        <w:rPr>
          <w:lang w:bidi="uk-UA"/>
        </w:rPr>
      </w:pPr>
      <w:r>
        <w:rPr>
          <w:rFonts w:hint="eastAsia"/>
          <w:lang w:bidi="uk-UA"/>
        </w:rPr>
        <w:t>ОСНОВНАЯ</w:t>
      </w:r>
      <w:r>
        <w:rPr>
          <w:lang w:bidi="uk-UA"/>
        </w:rPr>
        <w:t xml:space="preserve"> </w:t>
      </w:r>
      <w:r>
        <w:rPr>
          <w:rFonts w:hint="eastAsia"/>
          <w:lang w:bidi="uk-UA"/>
        </w:rPr>
        <w:t>ЧАСТЬ</w:t>
      </w:r>
    </w:p>
    <w:p w14:paraId="2BC7BA13" w14:textId="77777777" w:rsidR="00C2659B" w:rsidRDefault="00C2659B" w:rsidP="00C2659B">
      <w:pPr>
        <w:rPr>
          <w:lang w:bidi="uk-UA"/>
        </w:rPr>
      </w:pPr>
    </w:p>
    <w:p w14:paraId="283A3B9A" w14:textId="77777777" w:rsidR="00C2659B" w:rsidRDefault="00C2659B" w:rsidP="00C2659B">
      <w:pPr>
        <w:rPr>
          <w:lang w:bidi="uk-UA"/>
        </w:rPr>
      </w:pPr>
      <w:r>
        <w:rPr>
          <w:rFonts w:hint="eastAsia"/>
          <w:lang w:bidi="uk-UA"/>
        </w:rPr>
        <w:t>ГЛАВА</w:t>
      </w:r>
      <w:r>
        <w:rPr>
          <w:lang w:bidi="uk-UA"/>
        </w:rPr>
        <w:t xml:space="preserve"> 1. </w:t>
      </w:r>
      <w:r>
        <w:rPr>
          <w:rFonts w:hint="eastAsia"/>
          <w:lang w:bidi="uk-UA"/>
        </w:rPr>
        <w:t>ТЕОРЕТИЧЕСКОЕ</w:t>
      </w:r>
      <w:r>
        <w:rPr>
          <w:lang w:bidi="uk-UA"/>
        </w:rPr>
        <w:t xml:space="preserve"> </w:t>
      </w:r>
      <w:r>
        <w:rPr>
          <w:rFonts w:hint="eastAsia"/>
          <w:lang w:bidi="uk-UA"/>
        </w:rPr>
        <w:t>ОБОСНОВАНИЕ</w:t>
      </w:r>
      <w:r>
        <w:rPr>
          <w:lang w:bidi="uk-UA"/>
        </w:rPr>
        <w:t xml:space="preserve"> </w:t>
      </w:r>
      <w:r>
        <w:rPr>
          <w:rFonts w:hint="eastAsia"/>
          <w:lang w:bidi="uk-UA"/>
        </w:rPr>
        <w:t>РАЗВИТИЯ</w:t>
      </w:r>
      <w:r>
        <w:rPr>
          <w:lang w:bidi="uk-UA"/>
        </w:rPr>
        <w:t xml:space="preserve"> </w:t>
      </w:r>
      <w:r>
        <w:rPr>
          <w:rFonts w:hint="eastAsia"/>
          <w:lang w:bidi="uk-UA"/>
        </w:rPr>
        <w:t>ОРФОГРАФИЧЕСКИХ</w:t>
      </w:r>
      <w:r>
        <w:rPr>
          <w:lang w:bidi="uk-UA"/>
        </w:rPr>
        <w:t xml:space="preserve"> </w:t>
      </w:r>
      <w:r>
        <w:rPr>
          <w:rFonts w:hint="eastAsia"/>
          <w:lang w:bidi="uk-UA"/>
        </w:rPr>
        <w:t>УМЕНИЙ</w:t>
      </w:r>
      <w:r>
        <w:rPr>
          <w:lang w:bidi="uk-UA"/>
        </w:rPr>
        <w:t xml:space="preserve"> </w:t>
      </w:r>
      <w:r>
        <w:rPr>
          <w:rFonts w:hint="eastAsia"/>
          <w:lang w:bidi="uk-UA"/>
        </w:rPr>
        <w:t>ОБУЧАЮЩИХСЯ</w:t>
      </w:r>
      <w:r>
        <w:rPr>
          <w:lang w:bidi="uk-UA"/>
        </w:rPr>
        <w:t xml:space="preserve"> </w:t>
      </w:r>
      <w:r>
        <w:rPr>
          <w:rFonts w:hint="eastAsia"/>
          <w:lang w:bidi="uk-UA"/>
        </w:rPr>
        <w:t>В</w:t>
      </w:r>
      <w:r>
        <w:rPr>
          <w:lang w:bidi="uk-UA"/>
        </w:rPr>
        <w:t xml:space="preserve"> 8-9 </w:t>
      </w:r>
      <w:r>
        <w:rPr>
          <w:rFonts w:hint="eastAsia"/>
          <w:lang w:bidi="uk-UA"/>
        </w:rPr>
        <w:t>КЛАССАХ</w:t>
      </w:r>
      <w:r>
        <w:rPr>
          <w:lang w:bidi="uk-UA"/>
        </w:rPr>
        <w:t xml:space="preserve"> </w:t>
      </w:r>
      <w:r>
        <w:rPr>
          <w:rFonts w:hint="eastAsia"/>
          <w:lang w:bidi="uk-UA"/>
        </w:rPr>
        <w:t>НА</w:t>
      </w:r>
      <w:r>
        <w:rPr>
          <w:lang w:bidi="uk-UA"/>
        </w:rPr>
        <w:t xml:space="preserve"> </w:t>
      </w:r>
      <w:r>
        <w:rPr>
          <w:rFonts w:hint="eastAsia"/>
          <w:lang w:bidi="uk-UA"/>
        </w:rPr>
        <w:t>СЕМАНТИКО</w:t>
      </w:r>
      <w:r>
        <w:rPr>
          <w:lang w:bidi="uk-UA"/>
        </w:rPr>
        <w:t>-</w:t>
      </w:r>
      <w:r>
        <w:rPr>
          <w:rFonts w:hint="eastAsia"/>
          <w:lang w:bidi="uk-UA"/>
        </w:rPr>
        <w:t>СИНТАКСИЧЕСКОЙ</w:t>
      </w:r>
      <w:r>
        <w:rPr>
          <w:lang w:bidi="uk-UA"/>
        </w:rPr>
        <w:t xml:space="preserve"> </w:t>
      </w:r>
      <w:r>
        <w:rPr>
          <w:rFonts w:hint="eastAsia"/>
          <w:lang w:bidi="uk-UA"/>
        </w:rPr>
        <w:t>ОСНОВЕ</w:t>
      </w:r>
      <w:r>
        <w:rPr>
          <w:lang w:bidi="uk-UA"/>
        </w:rPr>
        <w:t xml:space="preserve"> </w:t>
      </w:r>
      <w:r>
        <w:rPr>
          <w:rFonts w:hint="eastAsia"/>
          <w:lang w:bidi="uk-UA"/>
        </w:rPr>
        <w:t>С</w:t>
      </w:r>
      <w:r>
        <w:rPr>
          <w:lang w:bidi="uk-UA"/>
        </w:rPr>
        <w:t xml:space="preserve"> </w:t>
      </w:r>
      <w:r>
        <w:rPr>
          <w:rFonts w:hint="eastAsia"/>
          <w:lang w:bidi="uk-UA"/>
        </w:rPr>
        <w:t>ПОЗИЦИИ</w:t>
      </w:r>
      <w:r>
        <w:rPr>
          <w:lang w:bidi="uk-UA"/>
        </w:rPr>
        <w:t xml:space="preserve"> </w:t>
      </w:r>
      <w:r>
        <w:rPr>
          <w:rFonts w:hint="eastAsia"/>
          <w:lang w:bidi="uk-UA"/>
        </w:rPr>
        <w:t>КОММУНИКАТИВНО</w:t>
      </w:r>
      <w:r>
        <w:rPr>
          <w:lang w:bidi="uk-UA"/>
        </w:rPr>
        <w:t>-</w:t>
      </w:r>
      <w:r>
        <w:rPr>
          <w:rFonts w:hint="eastAsia"/>
          <w:lang w:bidi="uk-UA"/>
        </w:rPr>
        <w:t>ДЕЯТЕЛЬНОСТНОГО</w:t>
      </w:r>
      <w:r>
        <w:rPr>
          <w:lang w:bidi="uk-UA"/>
        </w:rPr>
        <w:t xml:space="preserve"> </w:t>
      </w:r>
      <w:r>
        <w:rPr>
          <w:rFonts w:hint="eastAsia"/>
          <w:lang w:bidi="uk-UA"/>
        </w:rPr>
        <w:t>ПОДХОДА</w:t>
      </w:r>
    </w:p>
    <w:p w14:paraId="5D0D4E79" w14:textId="77777777" w:rsidR="00C2659B" w:rsidRDefault="00C2659B" w:rsidP="00C2659B">
      <w:pPr>
        <w:rPr>
          <w:lang w:bidi="uk-UA"/>
        </w:rPr>
      </w:pPr>
    </w:p>
    <w:p w14:paraId="62885564" w14:textId="77777777" w:rsidR="00C2659B" w:rsidRDefault="00C2659B" w:rsidP="00C2659B">
      <w:pPr>
        <w:rPr>
          <w:lang w:bidi="uk-UA"/>
        </w:rPr>
      </w:pPr>
      <w:r>
        <w:rPr>
          <w:lang w:bidi="uk-UA"/>
        </w:rPr>
        <w:t xml:space="preserve">1.1. </w:t>
      </w:r>
      <w:r>
        <w:rPr>
          <w:rFonts w:hint="eastAsia"/>
          <w:lang w:bidi="uk-UA"/>
        </w:rPr>
        <w:t>Психолого</w:t>
      </w:r>
      <w:r>
        <w:rPr>
          <w:lang w:bidi="uk-UA"/>
        </w:rPr>
        <w:t>-</w:t>
      </w:r>
      <w:r>
        <w:rPr>
          <w:rFonts w:hint="eastAsia"/>
          <w:lang w:bidi="uk-UA"/>
        </w:rPr>
        <w:t>педагогические</w:t>
      </w:r>
      <w:r>
        <w:rPr>
          <w:lang w:bidi="uk-UA"/>
        </w:rPr>
        <w:t xml:space="preserve"> </w:t>
      </w:r>
      <w:r>
        <w:rPr>
          <w:rFonts w:hint="eastAsia"/>
          <w:lang w:bidi="uk-UA"/>
        </w:rPr>
        <w:t>предпосылки</w:t>
      </w:r>
      <w:r>
        <w:rPr>
          <w:lang w:bidi="uk-UA"/>
        </w:rPr>
        <w:t xml:space="preserve"> </w:t>
      </w:r>
      <w:r>
        <w:rPr>
          <w:rFonts w:hint="eastAsia"/>
          <w:lang w:bidi="uk-UA"/>
        </w:rPr>
        <w:t>и</w:t>
      </w:r>
      <w:r>
        <w:rPr>
          <w:lang w:bidi="uk-UA"/>
        </w:rPr>
        <w:t xml:space="preserve"> </w:t>
      </w:r>
      <w:r>
        <w:rPr>
          <w:rFonts w:hint="eastAsia"/>
          <w:lang w:bidi="uk-UA"/>
        </w:rPr>
        <w:t>условия</w:t>
      </w:r>
      <w:r>
        <w:rPr>
          <w:lang w:bidi="uk-UA"/>
        </w:rPr>
        <w:t xml:space="preserve"> </w:t>
      </w:r>
      <w:r>
        <w:rPr>
          <w:rFonts w:hint="eastAsia"/>
          <w:lang w:bidi="uk-UA"/>
        </w:rPr>
        <w:t>развития</w:t>
      </w:r>
      <w:r>
        <w:rPr>
          <w:lang w:bidi="uk-UA"/>
        </w:rPr>
        <w:t xml:space="preserve"> </w:t>
      </w:r>
      <w:r>
        <w:rPr>
          <w:rFonts w:hint="eastAsia"/>
          <w:lang w:bidi="uk-UA"/>
        </w:rPr>
        <w:t>орфографических</w:t>
      </w:r>
      <w:r>
        <w:rPr>
          <w:lang w:bidi="uk-UA"/>
        </w:rPr>
        <w:t xml:space="preserve"> </w:t>
      </w:r>
      <w:r>
        <w:rPr>
          <w:rFonts w:hint="eastAsia"/>
          <w:lang w:bidi="uk-UA"/>
        </w:rPr>
        <w:t>умений</w:t>
      </w:r>
      <w:r>
        <w:rPr>
          <w:lang w:bidi="uk-UA"/>
        </w:rPr>
        <w:t xml:space="preserve"> </w:t>
      </w:r>
      <w:r>
        <w:rPr>
          <w:rFonts w:hint="eastAsia"/>
          <w:lang w:bidi="uk-UA"/>
        </w:rPr>
        <w:t>обучающихся</w:t>
      </w:r>
      <w:r>
        <w:rPr>
          <w:lang w:bidi="uk-UA"/>
        </w:rPr>
        <w:t xml:space="preserve"> </w:t>
      </w:r>
      <w:r>
        <w:rPr>
          <w:rFonts w:hint="eastAsia"/>
          <w:lang w:bidi="uk-UA"/>
        </w:rPr>
        <w:t>в</w:t>
      </w:r>
      <w:r>
        <w:rPr>
          <w:lang w:bidi="uk-UA"/>
        </w:rPr>
        <w:t xml:space="preserve"> 8-9 </w:t>
      </w:r>
      <w:r>
        <w:rPr>
          <w:rFonts w:hint="eastAsia"/>
          <w:lang w:bidi="uk-UA"/>
        </w:rPr>
        <w:t>классах</w:t>
      </w:r>
    </w:p>
    <w:p w14:paraId="2340CA93" w14:textId="77777777" w:rsidR="00C2659B" w:rsidRDefault="00C2659B" w:rsidP="00C2659B">
      <w:pPr>
        <w:rPr>
          <w:lang w:bidi="uk-UA"/>
        </w:rPr>
      </w:pPr>
    </w:p>
    <w:p w14:paraId="07A83CCD" w14:textId="77777777" w:rsidR="00C2659B" w:rsidRDefault="00C2659B" w:rsidP="00C2659B">
      <w:pPr>
        <w:rPr>
          <w:lang w:bidi="uk-UA"/>
        </w:rPr>
      </w:pPr>
      <w:r>
        <w:rPr>
          <w:lang w:bidi="uk-UA"/>
        </w:rPr>
        <w:t xml:space="preserve">1.2. </w:t>
      </w:r>
      <w:r>
        <w:rPr>
          <w:rFonts w:hint="eastAsia"/>
          <w:lang w:bidi="uk-UA"/>
        </w:rPr>
        <w:t>Значение</w:t>
      </w:r>
      <w:r>
        <w:rPr>
          <w:lang w:bidi="uk-UA"/>
        </w:rPr>
        <w:t xml:space="preserve"> </w:t>
      </w:r>
      <w:r>
        <w:rPr>
          <w:rFonts w:hint="eastAsia"/>
          <w:lang w:bidi="uk-UA"/>
        </w:rPr>
        <w:t>синтаксиса</w:t>
      </w:r>
      <w:r>
        <w:rPr>
          <w:lang w:bidi="uk-UA"/>
        </w:rPr>
        <w:t xml:space="preserve"> </w:t>
      </w:r>
      <w:r>
        <w:rPr>
          <w:rFonts w:hint="eastAsia"/>
          <w:lang w:bidi="uk-UA"/>
        </w:rPr>
        <w:t>для</w:t>
      </w:r>
      <w:r>
        <w:rPr>
          <w:lang w:bidi="uk-UA"/>
        </w:rPr>
        <w:t xml:space="preserve"> </w:t>
      </w:r>
      <w:r>
        <w:rPr>
          <w:rFonts w:hint="eastAsia"/>
          <w:lang w:bidi="uk-UA"/>
        </w:rPr>
        <w:t>развития</w:t>
      </w:r>
      <w:r>
        <w:rPr>
          <w:lang w:bidi="uk-UA"/>
        </w:rPr>
        <w:t xml:space="preserve"> </w:t>
      </w:r>
      <w:r>
        <w:rPr>
          <w:rFonts w:hint="eastAsia"/>
          <w:lang w:bidi="uk-UA"/>
        </w:rPr>
        <w:t>орфографических</w:t>
      </w:r>
      <w:r>
        <w:rPr>
          <w:lang w:bidi="uk-UA"/>
        </w:rPr>
        <w:t xml:space="preserve"> </w:t>
      </w:r>
      <w:r>
        <w:rPr>
          <w:rFonts w:hint="eastAsia"/>
          <w:lang w:bidi="uk-UA"/>
        </w:rPr>
        <w:t>умений</w:t>
      </w:r>
    </w:p>
    <w:p w14:paraId="5C313E51" w14:textId="77777777" w:rsidR="00C2659B" w:rsidRDefault="00C2659B" w:rsidP="00C2659B">
      <w:pPr>
        <w:rPr>
          <w:lang w:bidi="uk-UA"/>
        </w:rPr>
      </w:pPr>
    </w:p>
    <w:p w14:paraId="68308BF4" w14:textId="77777777" w:rsidR="00C2659B" w:rsidRDefault="00C2659B" w:rsidP="00C2659B">
      <w:pPr>
        <w:rPr>
          <w:lang w:bidi="uk-UA"/>
        </w:rPr>
      </w:pPr>
      <w:r>
        <w:rPr>
          <w:lang w:bidi="uk-UA"/>
        </w:rPr>
        <w:t xml:space="preserve">1.3. </w:t>
      </w:r>
      <w:r>
        <w:rPr>
          <w:rFonts w:hint="eastAsia"/>
          <w:lang w:bidi="uk-UA"/>
        </w:rPr>
        <w:t>Специфика</w:t>
      </w:r>
      <w:r>
        <w:rPr>
          <w:lang w:bidi="uk-UA"/>
        </w:rPr>
        <w:t xml:space="preserve"> </w:t>
      </w:r>
      <w:r>
        <w:rPr>
          <w:rFonts w:hint="eastAsia"/>
          <w:lang w:bidi="uk-UA"/>
        </w:rPr>
        <w:t>коммуникативно</w:t>
      </w:r>
      <w:r>
        <w:rPr>
          <w:lang w:bidi="uk-UA"/>
        </w:rPr>
        <w:t>-</w:t>
      </w:r>
      <w:r>
        <w:rPr>
          <w:rFonts w:hint="eastAsia"/>
          <w:lang w:bidi="uk-UA"/>
        </w:rPr>
        <w:t>деятельностного</w:t>
      </w:r>
      <w:r>
        <w:rPr>
          <w:lang w:bidi="uk-UA"/>
        </w:rPr>
        <w:t xml:space="preserve"> </w:t>
      </w:r>
      <w:r>
        <w:rPr>
          <w:rFonts w:hint="eastAsia"/>
          <w:lang w:bidi="uk-UA"/>
        </w:rPr>
        <w:t>подхода</w:t>
      </w:r>
      <w:r>
        <w:rPr>
          <w:lang w:bidi="uk-UA"/>
        </w:rPr>
        <w:t xml:space="preserve"> </w:t>
      </w:r>
      <w:r>
        <w:rPr>
          <w:rFonts w:hint="eastAsia"/>
          <w:lang w:bidi="uk-UA"/>
        </w:rPr>
        <w:t>как</w:t>
      </w:r>
      <w:r>
        <w:rPr>
          <w:lang w:bidi="uk-UA"/>
        </w:rPr>
        <w:t xml:space="preserve"> </w:t>
      </w:r>
      <w:r>
        <w:rPr>
          <w:rFonts w:hint="eastAsia"/>
          <w:lang w:bidi="uk-UA"/>
        </w:rPr>
        <w:t>лингвометодической</w:t>
      </w:r>
      <w:r>
        <w:rPr>
          <w:lang w:bidi="uk-UA"/>
        </w:rPr>
        <w:t xml:space="preserve"> </w:t>
      </w:r>
      <w:r>
        <w:rPr>
          <w:rFonts w:hint="eastAsia"/>
          <w:lang w:bidi="uk-UA"/>
        </w:rPr>
        <w:t>стратегии</w:t>
      </w:r>
    </w:p>
    <w:p w14:paraId="29760A60" w14:textId="77777777" w:rsidR="00C2659B" w:rsidRDefault="00C2659B" w:rsidP="00C2659B">
      <w:pPr>
        <w:rPr>
          <w:lang w:bidi="uk-UA"/>
        </w:rPr>
      </w:pPr>
    </w:p>
    <w:p w14:paraId="3078CC95" w14:textId="77777777" w:rsidR="00C2659B" w:rsidRDefault="00C2659B" w:rsidP="00C2659B">
      <w:pPr>
        <w:rPr>
          <w:lang w:bidi="uk-UA"/>
        </w:rPr>
      </w:pPr>
      <w:r>
        <w:rPr>
          <w:lang w:bidi="uk-UA"/>
        </w:rPr>
        <w:t xml:space="preserve">1.4. </w:t>
      </w:r>
      <w:r>
        <w:rPr>
          <w:rFonts w:hint="eastAsia"/>
          <w:lang w:bidi="uk-UA"/>
        </w:rPr>
        <w:t>Лингвистические</w:t>
      </w:r>
      <w:r>
        <w:rPr>
          <w:lang w:bidi="uk-UA"/>
        </w:rPr>
        <w:t xml:space="preserve"> </w:t>
      </w:r>
      <w:r>
        <w:rPr>
          <w:rFonts w:hint="eastAsia"/>
          <w:lang w:bidi="uk-UA"/>
        </w:rPr>
        <w:t>предпосылки</w:t>
      </w:r>
      <w:r>
        <w:rPr>
          <w:lang w:bidi="uk-UA"/>
        </w:rPr>
        <w:t xml:space="preserve"> </w:t>
      </w:r>
      <w:r>
        <w:rPr>
          <w:rFonts w:hint="eastAsia"/>
          <w:lang w:bidi="uk-UA"/>
        </w:rPr>
        <w:t>реализации</w:t>
      </w:r>
      <w:r>
        <w:rPr>
          <w:lang w:bidi="uk-UA"/>
        </w:rPr>
        <w:t xml:space="preserve"> </w:t>
      </w:r>
      <w:r>
        <w:rPr>
          <w:rFonts w:hint="eastAsia"/>
          <w:lang w:bidi="uk-UA"/>
        </w:rPr>
        <w:t>принципа</w:t>
      </w:r>
      <w:r>
        <w:rPr>
          <w:lang w:bidi="uk-UA"/>
        </w:rPr>
        <w:t xml:space="preserve"> </w:t>
      </w:r>
      <w:r>
        <w:rPr>
          <w:rFonts w:hint="eastAsia"/>
          <w:lang w:bidi="uk-UA"/>
        </w:rPr>
        <w:t>коммуникативности</w:t>
      </w:r>
      <w:r>
        <w:rPr>
          <w:lang w:bidi="uk-UA"/>
        </w:rPr>
        <w:t xml:space="preserve"> </w:t>
      </w:r>
      <w:r>
        <w:rPr>
          <w:rFonts w:hint="eastAsia"/>
          <w:lang w:bidi="uk-UA"/>
        </w:rPr>
        <w:t>в</w:t>
      </w:r>
      <w:r>
        <w:rPr>
          <w:lang w:bidi="uk-UA"/>
        </w:rPr>
        <w:t xml:space="preserve"> </w:t>
      </w:r>
      <w:r>
        <w:rPr>
          <w:rFonts w:hint="eastAsia"/>
          <w:lang w:bidi="uk-UA"/>
        </w:rPr>
        <w:t>процессе</w:t>
      </w:r>
      <w:r>
        <w:rPr>
          <w:lang w:bidi="uk-UA"/>
        </w:rPr>
        <w:t xml:space="preserve"> </w:t>
      </w:r>
      <w:r>
        <w:rPr>
          <w:rFonts w:hint="eastAsia"/>
          <w:lang w:bidi="uk-UA"/>
        </w:rPr>
        <w:t>развития</w:t>
      </w:r>
      <w:r>
        <w:rPr>
          <w:lang w:bidi="uk-UA"/>
        </w:rPr>
        <w:t xml:space="preserve"> </w:t>
      </w:r>
      <w:r>
        <w:rPr>
          <w:rFonts w:hint="eastAsia"/>
          <w:lang w:bidi="uk-UA"/>
        </w:rPr>
        <w:t>орфографических</w:t>
      </w:r>
      <w:r>
        <w:rPr>
          <w:lang w:bidi="uk-UA"/>
        </w:rPr>
        <w:t xml:space="preserve"> </w:t>
      </w:r>
      <w:r>
        <w:rPr>
          <w:rFonts w:hint="eastAsia"/>
          <w:lang w:bidi="uk-UA"/>
        </w:rPr>
        <w:t>умений</w:t>
      </w:r>
    </w:p>
    <w:p w14:paraId="254D4373" w14:textId="77777777" w:rsidR="00C2659B" w:rsidRDefault="00C2659B" w:rsidP="00C2659B">
      <w:pPr>
        <w:rPr>
          <w:lang w:bidi="uk-UA"/>
        </w:rPr>
      </w:pPr>
    </w:p>
    <w:p w14:paraId="20216C05" w14:textId="77777777" w:rsidR="00C2659B" w:rsidRDefault="00C2659B" w:rsidP="00C2659B">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главе</w:t>
      </w:r>
    </w:p>
    <w:p w14:paraId="3D39BC1B" w14:textId="77777777" w:rsidR="00C2659B" w:rsidRDefault="00C2659B" w:rsidP="00C2659B">
      <w:pPr>
        <w:rPr>
          <w:lang w:bidi="uk-UA"/>
        </w:rPr>
      </w:pPr>
    </w:p>
    <w:p w14:paraId="6AF22BCD" w14:textId="77777777" w:rsidR="00C2659B" w:rsidRDefault="00C2659B" w:rsidP="00C2659B">
      <w:pPr>
        <w:rPr>
          <w:lang w:bidi="uk-UA"/>
        </w:rPr>
      </w:pPr>
      <w:r>
        <w:rPr>
          <w:rFonts w:hint="eastAsia"/>
          <w:lang w:bidi="uk-UA"/>
        </w:rPr>
        <w:t>ГЛАВА</w:t>
      </w:r>
      <w:r>
        <w:rPr>
          <w:lang w:bidi="uk-UA"/>
        </w:rPr>
        <w:t xml:space="preserve"> 2. </w:t>
      </w:r>
      <w:r>
        <w:rPr>
          <w:rFonts w:hint="eastAsia"/>
          <w:lang w:bidi="uk-UA"/>
        </w:rPr>
        <w:t>РАЗВИТИЕ</w:t>
      </w:r>
      <w:r>
        <w:rPr>
          <w:lang w:bidi="uk-UA"/>
        </w:rPr>
        <w:t xml:space="preserve"> </w:t>
      </w:r>
      <w:r>
        <w:rPr>
          <w:rFonts w:hint="eastAsia"/>
          <w:lang w:bidi="uk-UA"/>
        </w:rPr>
        <w:t>ОРФОГРАФИЧЕСКИХ</w:t>
      </w:r>
      <w:r>
        <w:rPr>
          <w:lang w:bidi="uk-UA"/>
        </w:rPr>
        <w:t xml:space="preserve"> </w:t>
      </w:r>
      <w:r>
        <w:rPr>
          <w:rFonts w:hint="eastAsia"/>
          <w:lang w:bidi="uk-UA"/>
        </w:rPr>
        <w:t>УМЕНИЙ</w:t>
      </w:r>
      <w:r>
        <w:rPr>
          <w:lang w:bidi="uk-UA"/>
        </w:rPr>
        <w:t xml:space="preserve"> </w:t>
      </w:r>
      <w:r>
        <w:rPr>
          <w:rFonts w:hint="eastAsia"/>
          <w:lang w:bidi="uk-UA"/>
        </w:rPr>
        <w:t>ОБУЧАЮЩИХСЯ</w:t>
      </w:r>
      <w:r>
        <w:rPr>
          <w:lang w:bidi="uk-UA"/>
        </w:rPr>
        <w:t xml:space="preserve"> </w:t>
      </w:r>
      <w:r>
        <w:rPr>
          <w:rFonts w:hint="eastAsia"/>
          <w:lang w:bidi="uk-UA"/>
        </w:rPr>
        <w:t>В</w:t>
      </w:r>
      <w:r>
        <w:rPr>
          <w:lang w:bidi="uk-UA"/>
        </w:rPr>
        <w:t xml:space="preserve"> 8-9 </w:t>
      </w:r>
      <w:r>
        <w:rPr>
          <w:rFonts w:hint="eastAsia"/>
          <w:lang w:bidi="uk-UA"/>
        </w:rPr>
        <w:t>КЛАССАХ</w:t>
      </w:r>
      <w:r>
        <w:rPr>
          <w:lang w:bidi="uk-UA"/>
        </w:rPr>
        <w:t xml:space="preserve"> </w:t>
      </w:r>
      <w:r>
        <w:rPr>
          <w:rFonts w:hint="eastAsia"/>
          <w:lang w:bidi="uk-UA"/>
        </w:rPr>
        <w:t>В</w:t>
      </w:r>
      <w:r>
        <w:rPr>
          <w:lang w:bidi="uk-UA"/>
        </w:rPr>
        <w:t xml:space="preserve"> </w:t>
      </w:r>
      <w:r>
        <w:rPr>
          <w:rFonts w:hint="eastAsia"/>
          <w:lang w:bidi="uk-UA"/>
        </w:rPr>
        <w:t>СОВРЕМЕННЫХ</w:t>
      </w:r>
      <w:r>
        <w:rPr>
          <w:lang w:bidi="uk-UA"/>
        </w:rPr>
        <w:t xml:space="preserve"> </w:t>
      </w:r>
      <w:r>
        <w:rPr>
          <w:rFonts w:hint="eastAsia"/>
          <w:lang w:bidi="uk-UA"/>
        </w:rPr>
        <w:t>ПЕДАГОГИЧЕСКИХ</w:t>
      </w:r>
      <w:r>
        <w:rPr>
          <w:lang w:bidi="uk-UA"/>
        </w:rPr>
        <w:t xml:space="preserve"> </w:t>
      </w:r>
      <w:r>
        <w:rPr>
          <w:rFonts w:hint="eastAsia"/>
          <w:lang w:bidi="uk-UA"/>
        </w:rPr>
        <w:t>УСЛОВИЯХ</w:t>
      </w:r>
    </w:p>
    <w:p w14:paraId="67874910" w14:textId="77777777" w:rsidR="00C2659B" w:rsidRDefault="00C2659B" w:rsidP="00C2659B">
      <w:pPr>
        <w:rPr>
          <w:lang w:bidi="uk-UA"/>
        </w:rPr>
      </w:pPr>
    </w:p>
    <w:p w14:paraId="4C0AD2BD" w14:textId="77777777" w:rsidR="00C2659B" w:rsidRDefault="00C2659B" w:rsidP="00C2659B">
      <w:pPr>
        <w:rPr>
          <w:lang w:bidi="uk-UA"/>
        </w:rPr>
      </w:pPr>
      <w:r>
        <w:rPr>
          <w:lang w:bidi="uk-UA"/>
        </w:rPr>
        <w:lastRenderedPageBreak/>
        <w:t xml:space="preserve">2.1. </w:t>
      </w:r>
      <w:r>
        <w:rPr>
          <w:rFonts w:hint="eastAsia"/>
          <w:lang w:bidi="uk-UA"/>
        </w:rPr>
        <w:t>Система</w:t>
      </w:r>
      <w:r>
        <w:rPr>
          <w:lang w:bidi="uk-UA"/>
        </w:rPr>
        <w:t xml:space="preserve"> </w:t>
      </w:r>
      <w:r>
        <w:rPr>
          <w:rFonts w:hint="eastAsia"/>
          <w:lang w:bidi="uk-UA"/>
        </w:rPr>
        <w:t>развития</w:t>
      </w:r>
      <w:r>
        <w:rPr>
          <w:lang w:bidi="uk-UA"/>
        </w:rPr>
        <w:t xml:space="preserve"> </w:t>
      </w:r>
      <w:r>
        <w:rPr>
          <w:rFonts w:hint="eastAsia"/>
          <w:lang w:bidi="uk-UA"/>
        </w:rPr>
        <w:t>орфографических</w:t>
      </w:r>
      <w:r>
        <w:rPr>
          <w:lang w:bidi="uk-UA"/>
        </w:rPr>
        <w:t xml:space="preserve"> </w:t>
      </w:r>
      <w:r>
        <w:rPr>
          <w:rFonts w:hint="eastAsia"/>
          <w:lang w:bidi="uk-UA"/>
        </w:rPr>
        <w:t>умений</w:t>
      </w:r>
      <w:r>
        <w:rPr>
          <w:lang w:bidi="uk-UA"/>
        </w:rPr>
        <w:t xml:space="preserve"> </w:t>
      </w:r>
      <w:r>
        <w:rPr>
          <w:rFonts w:hint="eastAsia"/>
          <w:lang w:bidi="uk-UA"/>
        </w:rPr>
        <w:t>обучающихся</w:t>
      </w:r>
      <w:r>
        <w:rPr>
          <w:lang w:bidi="uk-UA"/>
        </w:rPr>
        <w:t xml:space="preserve"> 8-9 </w:t>
      </w:r>
      <w:r>
        <w:rPr>
          <w:rFonts w:hint="eastAsia"/>
          <w:lang w:bidi="uk-UA"/>
        </w:rPr>
        <w:t>классов</w:t>
      </w:r>
      <w:r>
        <w:rPr>
          <w:lang w:bidi="uk-UA"/>
        </w:rPr>
        <w:t xml:space="preserve">, </w:t>
      </w:r>
      <w:r>
        <w:rPr>
          <w:rFonts w:hint="eastAsia"/>
          <w:lang w:bidi="uk-UA"/>
        </w:rPr>
        <w:t>предлагаемая</w:t>
      </w:r>
      <w:r>
        <w:rPr>
          <w:lang w:bidi="uk-UA"/>
        </w:rPr>
        <w:t xml:space="preserve"> </w:t>
      </w:r>
      <w:r>
        <w:rPr>
          <w:rFonts w:hint="eastAsia"/>
          <w:lang w:bidi="uk-UA"/>
        </w:rPr>
        <w:t>современными</w:t>
      </w:r>
      <w:r>
        <w:rPr>
          <w:lang w:bidi="uk-UA"/>
        </w:rPr>
        <w:t xml:space="preserve"> </w:t>
      </w:r>
      <w:r>
        <w:rPr>
          <w:rFonts w:hint="eastAsia"/>
          <w:lang w:bidi="uk-UA"/>
        </w:rPr>
        <w:t>учебно</w:t>
      </w:r>
      <w:r>
        <w:rPr>
          <w:lang w:bidi="uk-UA"/>
        </w:rPr>
        <w:t>-</w:t>
      </w:r>
      <w:r>
        <w:rPr>
          <w:rFonts w:hint="eastAsia"/>
          <w:lang w:bidi="uk-UA"/>
        </w:rPr>
        <w:t>методическими</w:t>
      </w:r>
      <w:r>
        <w:rPr>
          <w:lang w:bidi="uk-UA"/>
        </w:rPr>
        <w:t xml:space="preserve"> </w:t>
      </w:r>
      <w:r>
        <w:rPr>
          <w:rFonts w:hint="eastAsia"/>
          <w:lang w:bidi="uk-UA"/>
        </w:rPr>
        <w:t>комплексами</w:t>
      </w:r>
      <w:r>
        <w:rPr>
          <w:lang w:bidi="uk-UA"/>
        </w:rPr>
        <w:t xml:space="preserve"> </w:t>
      </w:r>
      <w:r>
        <w:rPr>
          <w:rFonts w:hint="eastAsia"/>
          <w:lang w:bidi="uk-UA"/>
        </w:rPr>
        <w:t>по</w:t>
      </w:r>
      <w:r>
        <w:rPr>
          <w:lang w:bidi="uk-UA"/>
        </w:rPr>
        <w:t xml:space="preserve"> </w:t>
      </w:r>
      <w:r>
        <w:rPr>
          <w:rFonts w:hint="eastAsia"/>
          <w:lang w:bidi="uk-UA"/>
        </w:rPr>
        <w:t>русскому</w:t>
      </w:r>
      <w:r>
        <w:rPr>
          <w:lang w:bidi="uk-UA"/>
        </w:rPr>
        <w:t xml:space="preserve"> </w:t>
      </w:r>
      <w:r>
        <w:rPr>
          <w:rFonts w:hint="eastAsia"/>
          <w:lang w:bidi="uk-UA"/>
        </w:rPr>
        <w:t>языку</w:t>
      </w:r>
    </w:p>
    <w:p w14:paraId="56437407" w14:textId="77777777" w:rsidR="00C2659B" w:rsidRDefault="00C2659B" w:rsidP="00C2659B">
      <w:pPr>
        <w:rPr>
          <w:lang w:bidi="uk-UA"/>
        </w:rPr>
      </w:pPr>
    </w:p>
    <w:p w14:paraId="74C70270" w14:textId="77777777" w:rsidR="00C2659B" w:rsidRDefault="00C2659B" w:rsidP="00C2659B">
      <w:pPr>
        <w:rPr>
          <w:lang w:bidi="uk-UA"/>
        </w:rPr>
      </w:pPr>
      <w:r>
        <w:rPr>
          <w:lang w:bidi="uk-UA"/>
        </w:rPr>
        <w:t xml:space="preserve">2.2. </w:t>
      </w:r>
      <w:r>
        <w:rPr>
          <w:rFonts w:hint="eastAsia"/>
          <w:lang w:bidi="uk-UA"/>
        </w:rPr>
        <w:t>Диагностика</w:t>
      </w:r>
      <w:r>
        <w:rPr>
          <w:lang w:bidi="uk-UA"/>
        </w:rPr>
        <w:t xml:space="preserve"> </w:t>
      </w:r>
      <w:r>
        <w:rPr>
          <w:rFonts w:hint="eastAsia"/>
          <w:lang w:bidi="uk-UA"/>
        </w:rPr>
        <w:t>уровня</w:t>
      </w:r>
      <w:r>
        <w:rPr>
          <w:lang w:bidi="uk-UA"/>
        </w:rPr>
        <w:t xml:space="preserve"> </w:t>
      </w:r>
      <w:r>
        <w:rPr>
          <w:rFonts w:hint="eastAsia"/>
          <w:lang w:bidi="uk-UA"/>
        </w:rPr>
        <w:t>сформированности</w:t>
      </w:r>
      <w:r>
        <w:rPr>
          <w:lang w:bidi="uk-UA"/>
        </w:rPr>
        <w:t xml:space="preserve"> </w:t>
      </w:r>
      <w:r>
        <w:rPr>
          <w:rFonts w:hint="eastAsia"/>
          <w:lang w:bidi="uk-UA"/>
        </w:rPr>
        <w:t>орфографических</w:t>
      </w:r>
      <w:r>
        <w:rPr>
          <w:lang w:bidi="uk-UA"/>
        </w:rPr>
        <w:t xml:space="preserve"> </w:t>
      </w:r>
      <w:r>
        <w:rPr>
          <w:rFonts w:hint="eastAsia"/>
          <w:lang w:bidi="uk-UA"/>
        </w:rPr>
        <w:t>умений</w:t>
      </w:r>
      <w:r>
        <w:rPr>
          <w:lang w:bidi="uk-UA"/>
        </w:rPr>
        <w:t xml:space="preserve"> </w:t>
      </w:r>
      <w:r>
        <w:rPr>
          <w:rFonts w:hint="eastAsia"/>
          <w:lang w:bidi="uk-UA"/>
        </w:rPr>
        <w:t>обучающихся</w:t>
      </w:r>
      <w:r>
        <w:rPr>
          <w:lang w:bidi="uk-UA"/>
        </w:rPr>
        <w:t xml:space="preserve"> 8-9 </w:t>
      </w:r>
      <w:r>
        <w:rPr>
          <w:rFonts w:hint="eastAsia"/>
          <w:lang w:bidi="uk-UA"/>
        </w:rPr>
        <w:t>классов</w:t>
      </w:r>
    </w:p>
    <w:p w14:paraId="11B570FC" w14:textId="77777777" w:rsidR="00C2659B" w:rsidRDefault="00C2659B" w:rsidP="00C2659B">
      <w:pPr>
        <w:rPr>
          <w:lang w:bidi="uk-UA"/>
        </w:rPr>
      </w:pPr>
    </w:p>
    <w:p w14:paraId="78BC3568" w14:textId="77777777" w:rsidR="00C2659B" w:rsidRDefault="00C2659B" w:rsidP="00C2659B">
      <w:pPr>
        <w:rPr>
          <w:lang w:bidi="uk-UA"/>
        </w:rPr>
      </w:pPr>
      <w:r>
        <w:rPr>
          <w:lang w:bidi="uk-UA"/>
        </w:rPr>
        <w:t xml:space="preserve">2.3. </w:t>
      </w:r>
      <w:r>
        <w:rPr>
          <w:rFonts w:hint="eastAsia"/>
          <w:lang w:bidi="uk-UA"/>
        </w:rPr>
        <w:t>Диагностика</w:t>
      </w:r>
      <w:r>
        <w:rPr>
          <w:lang w:bidi="uk-UA"/>
        </w:rPr>
        <w:t xml:space="preserve"> </w:t>
      </w:r>
      <w:r>
        <w:rPr>
          <w:rFonts w:hint="eastAsia"/>
          <w:lang w:bidi="uk-UA"/>
        </w:rPr>
        <w:t>уровня</w:t>
      </w:r>
      <w:r>
        <w:rPr>
          <w:lang w:bidi="uk-UA"/>
        </w:rPr>
        <w:t xml:space="preserve"> </w:t>
      </w:r>
      <w:r>
        <w:rPr>
          <w:rFonts w:hint="eastAsia"/>
          <w:lang w:bidi="uk-UA"/>
        </w:rPr>
        <w:t>сформированности</w:t>
      </w:r>
      <w:r>
        <w:rPr>
          <w:lang w:bidi="uk-UA"/>
        </w:rPr>
        <w:t xml:space="preserve"> </w:t>
      </w:r>
      <w:r>
        <w:rPr>
          <w:rFonts w:hint="eastAsia"/>
          <w:lang w:bidi="uk-UA"/>
        </w:rPr>
        <w:t>синтаксических</w:t>
      </w:r>
      <w:r>
        <w:rPr>
          <w:lang w:bidi="uk-UA"/>
        </w:rPr>
        <w:t xml:space="preserve"> </w:t>
      </w:r>
      <w:r>
        <w:rPr>
          <w:rFonts w:hint="eastAsia"/>
          <w:lang w:bidi="uk-UA"/>
        </w:rPr>
        <w:t>учебно</w:t>
      </w:r>
      <w:r>
        <w:rPr>
          <w:lang w:bidi="uk-UA"/>
        </w:rPr>
        <w:t>-</w:t>
      </w:r>
      <w:r>
        <w:rPr>
          <w:rFonts w:hint="eastAsia"/>
          <w:lang w:bidi="uk-UA"/>
        </w:rPr>
        <w:t>языковых</w:t>
      </w:r>
      <w:r>
        <w:rPr>
          <w:lang w:bidi="uk-UA"/>
        </w:rPr>
        <w:t xml:space="preserve"> </w:t>
      </w:r>
      <w:r>
        <w:rPr>
          <w:rFonts w:hint="eastAsia"/>
          <w:lang w:bidi="uk-UA"/>
        </w:rPr>
        <w:t>умений</w:t>
      </w:r>
      <w:r>
        <w:rPr>
          <w:lang w:bidi="uk-UA"/>
        </w:rPr>
        <w:t xml:space="preserve">, </w:t>
      </w:r>
      <w:r>
        <w:rPr>
          <w:rFonts w:hint="eastAsia"/>
          <w:lang w:bidi="uk-UA"/>
        </w:rPr>
        <w:t>значимых</w:t>
      </w:r>
      <w:r>
        <w:rPr>
          <w:lang w:bidi="uk-UA"/>
        </w:rPr>
        <w:t xml:space="preserve"> </w:t>
      </w:r>
      <w:r>
        <w:rPr>
          <w:rFonts w:hint="eastAsia"/>
          <w:lang w:bidi="uk-UA"/>
        </w:rPr>
        <w:t>для</w:t>
      </w:r>
      <w:r>
        <w:rPr>
          <w:lang w:bidi="uk-UA"/>
        </w:rPr>
        <w:t xml:space="preserve"> </w:t>
      </w:r>
      <w:r>
        <w:rPr>
          <w:rFonts w:hint="eastAsia"/>
          <w:lang w:bidi="uk-UA"/>
        </w:rPr>
        <w:t>решения</w:t>
      </w:r>
      <w:r>
        <w:rPr>
          <w:lang w:bidi="uk-UA"/>
        </w:rPr>
        <w:t xml:space="preserve"> </w:t>
      </w:r>
      <w:r>
        <w:rPr>
          <w:rFonts w:hint="eastAsia"/>
          <w:lang w:bidi="uk-UA"/>
        </w:rPr>
        <w:t>орфографических</w:t>
      </w:r>
      <w:r>
        <w:rPr>
          <w:lang w:bidi="uk-UA"/>
        </w:rPr>
        <w:t xml:space="preserve"> </w:t>
      </w:r>
      <w:r>
        <w:rPr>
          <w:rFonts w:hint="eastAsia"/>
          <w:lang w:bidi="uk-UA"/>
        </w:rPr>
        <w:t>задач</w:t>
      </w:r>
    </w:p>
    <w:p w14:paraId="6759CA05" w14:textId="77777777" w:rsidR="00C2659B" w:rsidRDefault="00C2659B" w:rsidP="00C2659B">
      <w:pPr>
        <w:rPr>
          <w:lang w:bidi="uk-UA"/>
        </w:rPr>
      </w:pPr>
    </w:p>
    <w:p w14:paraId="7AA809BD" w14:textId="77777777" w:rsidR="00C2659B" w:rsidRDefault="00C2659B" w:rsidP="00C2659B">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главе</w:t>
      </w:r>
    </w:p>
    <w:p w14:paraId="1B8A9564" w14:textId="77777777" w:rsidR="00C2659B" w:rsidRDefault="00C2659B" w:rsidP="00C2659B">
      <w:pPr>
        <w:rPr>
          <w:lang w:bidi="uk-UA"/>
        </w:rPr>
      </w:pPr>
    </w:p>
    <w:p w14:paraId="2E91EF60" w14:textId="77777777" w:rsidR="00C2659B" w:rsidRDefault="00C2659B" w:rsidP="00C2659B">
      <w:pPr>
        <w:rPr>
          <w:lang w:bidi="uk-UA"/>
        </w:rPr>
      </w:pPr>
      <w:r>
        <w:rPr>
          <w:rFonts w:hint="eastAsia"/>
          <w:lang w:bidi="uk-UA"/>
        </w:rPr>
        <w:t>ГЛАВА</w:t>
      </w:r>
      <w:r>
        <w:rPr>
          <w:lang w:bidi="uk-UA"/>
        </w:rPr>
        <w:t xml:space="preserve"> 3. </w:t>
      </w:r>
      <w:r>
        <w:rPr>
          <w:rFonts w:hint="eastAsia"/>
          <w:lang w:bidi="uk-UA"/>
        </w:rPr>
        <w:t>МЕТОДИКА</w:t>
      </w:r>
      <w:r>
        <w:rPr>
          <w:lang w:bidi="uk-UA"/>
        </w:rPr>
        <w:t xml:space="preserve"> </w:t>
      </w:r>
      <w:r>
        <w:rPr>
          <w:rFonts w:hint="eastAsia"/>
          <w:lang w:bidi="uk-UA"/>
        </w:rPr>
        <w:t>РАЗВИТИЯ</w:t>
      </w:r>
      <w:r>
        <w:rPr>
          <w:lang w:bidi="uk-UA"/>
        </w:rPr>
        <w:t xml:space="preserve"> </w:t>
      </w:r>
      <w:r>
        <w:rPr>
          <w:rFonts w:hint="eastAsia"/>
          <w:lang w:bidi="uk-UA"/>
        </w:rPr>
        <w:t>ОРФОГРАФИЧЕСКИХ</w:t>
      </w:r>
      <w:r>
        <w:rPr>
          <w:lang w:bidi="uk-UA"/>
        </w:rPr>
        <w:t xml:space="preserve"> </w:t>
      </w:r>
      <w:r>
        <w:rPr>
          <w:rFonts w:hint="eastAsia"/>
          <w:lang w:bidi="uk-UA"/>
        </w:rPr>
        <w:t>УМЕНИЙ</w:t>
      </w:r>
      <w:r>
        <w:rPr>
          <w:lang w:bidi="uk-UA"/>
        </w:rPr>
        <w:t xml:space="preserve"> </w:t>
      </w:r>
      <w:r>
        <w:rPr>
          <w:rFonts w:hint="eastAsia"/>
          <w:lang w:bidi="uk-UA"/>
        </w:rPr>
        <w:t>ОБУЧАЮЩИХСЯ</w:t>
      </w:r>
      <w:r>
        <w:rPr>
          <w:lang w:bidi="uk-UA"/>
        </w:rPr>
        <w:t xml:space="preserve"> </w:t>
      </w:r>
      <w:r>
        <w:rPr>
          <w:rFonts w:hint="eastAsia"/>
          <w:lang w:bidi="uk-UA"/>
        </w:rPr>
        <w:t>В</w:t>
      </w:r>
      <w:r>
        <w:rPr>
          <w:lang w:bidi="uk-UA"/>
        </w:rPr>
        <w:t xml:space="preserve"> 8-9 </w:t>
      </w:r>
      <w:r>
        <w:rPr>
          <w:rFonts w:hint="eastAsia"/>
          <w:lang w:bidi="uk-UA"/>
        </w:rPr>
        <w:t>КЛАССАХ</w:t>
      </w:r>
      <w:r>
        <w:rPr>
          <w:lang w:bidi="uk-UA"/>
        </w:rPr>
        <w:t xml:space="preserve"> </w:t>
      </w:r>
      <w:r>
        <w:rPr>
          <w:rFonts w:hint="eastAsia"/>
          <w:lang w:bidi="uk-UA"/>
        </w:rPr>
        <w:t>НА</w:t>
      </w:r>
      <w:r>
        <w:rPr>
          <w:lang w:bidi="uk-UA"/>
        </w:rPr>
        <w:t xml:space="preserve"> </w:t>
      </w:r>
      <w:r>
        <w:rPr>
          <w:rFonts w:hint="eastAsia"/>
          <w:lang w:bidi="uk-UA"/>
        </w:rPr>
        <w:t>СЕМАНТИКО</w:t>
      </w:r>
      <w:r>
        <w:rPr>
          <w:lang w:bidi="uk-UA"/>
        </w:rPr>
        <w:t>-</w:t>
      </w:r>
      <w:r>
        <w:rPr>
          <w:rFonts w:hint="eastAsia"/>
          <w:lang w:bidi="uk-UA"/>
        </w:rPr>
        <w:t>СИНТАКСИЧЕСКОЙ</w:t>
      </w:r>
      <w:r>
        <w:rPr>
          <w:lang w:bidi="uk-UA"/>
        </w:rPr>
        <w:t xml:space="preserve"> </w:t>
      </w:r>
      <w:r>
        <w:rPr>
          <w:rFonts w:hint="eastAsia"/>
          <w:lang w:bidi="uk-UA"/>
        </w:rPr>
        <w:t>ОСНОВЕ</w:t>
      </w:r>
    </w:p>
    <w:p w14:paraId="2F990BBF" w14:textId="77777777" w:rsidR="00C2659B" w:rsidRDefault="00C2659B" w:rsidP="00C2659B">
      <w:pPr>
        <w:rPr>
          <w:lang w:bidi="uk-UA"/>
        </w:rPr>
      </w:pPr>
    </w:p>
    <w:p w14:paraId="1D645802" w14:textId="77777777" w:rsidR="00C2659B" w:rsidRDefault="00C2659B" w:rsidP="00C2659B">
      <w:pPr>
        <w:rPr>
          <w:lang w:bidi="uk-UA"/>
        </w:rPr>
      </w:pPr>
      <w:r>
        <w:rPr>
          <w:lang w:bidi="uk-UA"/>
        </w:rPr>
        <w:t xml:space="preserve">3.1. </w:t>
      </w:r>
      <w:r>
        <w:rPr>
          <w:rFonts w:hint="eastAsia"/>
          <w:lang w:bidi="uk-UA"/>
        </w:rPr>
        <w:t>Структура</w:t>
      </w:r>
      <w:r>
        <w:rPr>
          <w:lang w:bidi="uk-UA"/>
        </w:rPr>
        <w:t xml:space="preserve"> </w:t>
      </w:r>
      <w:r>
        <w:rPr>
          <w:rFonts w:hint="eastAsia"/>
          <w:lang w:bidi="uk-UA"/>
        </w:rPr>
        <w:t>и</w:t>
      </w:r>
      <w:r>
        <w:rPr>
          <w:lang w:bidi="uk-UA"/>
        </w:rPr>
        <w:t xml:space="preserve"> </w:t>
      </w:r>
      <w:r>
        <w:rPr>
          <w:rFonts w:hint="eastAsia"/>
          <w:lang w:bidi="uk-UA"/>
        </w:rPr>
        <w:t>содержание</w:t>
      </w:r>
      <w:r>
        <w:rPr>
          <w:lang w:bidi="uk-UA"/>
        </w:rPr>
        <w:t xml:space="preserve"> </w:t>
      </w:r>
      <w:r>
        <w:rPr>
          <w:rFonts w:hint="eastAsia"/>
          <w:lang w:bidi="uk-UA"/>
        </w:rPr>
        <w:t>работы</w:t>
      </w:r>
      <w:r>
        <w:rPr>
          <w:lang w:bidi="uk-UA"/>
        </w:rPr>
        <w:t xml:space="preserve"> </w:t>
      </w:r>
      <w:r>
        <w:rPr>
          <w:rFonts w:hint="eastAsia"/>
          <w:lang w:bidi="uk-UA"/>
        </w:rPr>
        <w:t>по</w:t>
      </w:r>
      <w:r>
        <w:rPr>
          <w:lang w:bidi="uk-UA"/>
        </w:rPr>
        <w:t xml:space="preserve"> </w:t>
      </w:r>
      <w:r>
        <w:rPr>
          <w:rFonts w:hint="eastAsia"/>
          <w:lang w:bidi="uk-UA"/>
        </w:rPr>
        <w:t>орфографии</w:t>
      </w:r>
      <w:r>
        <w:rPr>
          <w:lang w:bidi="uk-UA"/>
        </w:rPr>
        <w:t xml:space="preserve"> </w:t>
      </w:r>
      <w:r>
        <w:rPr>
          <w:rFonts w:hint="eastAsia"/>
          <w:lang w:bidi="uk-UA"/>
        </w:rPr>
        <w:t>в</w:t>
      </w:r>
      <w:r>
        <w:rPr>
          <w:lang w:bidi="uk-UA"/>
        </w:rPr>
        <w:t xml:space="preserve"> 8-9 </w:t>
      </w:r>
      <w:r>
        <w:rPr>
          <w:rFonts w:hint="eastAsia"/>
          <w:lang w:bidi="uk-UA"/>
        </w:rPr>
        <w:t>классах</w:t>
      </w:r>
      <w:r>
        <w:rPr>
          <w:lang w:bidi="uk-UA"/>
        </w:rPr>
        <w:t xml:space="preserve"> </w:t>
      </w:r>
      <w:r>
        <w:rPr>
          <w:rFonts w:hint="eastAsia"/>
          <w:lang w:bidi="uk-UA"/>
        </w:rPr>
        <w:t>на</w:t>
      </w:r>
      <w:r>
        <w:rPr>
          <w:lang w:bidi="uk-UA"/>
        </w:rPr>
        <w:t xml:space="preserve"> </w:t>
      </w:r>
      <w:r>
        <w:rPr>
          <w:rFonts w:hint="eastAsia"/>
          <w:lang w:bidi="uk-UA"/>
        </w:rPr>
        <w:t>семантико</w:t>
      </w:r>
      <w:r>
        <w:rPr>
          <w:lang w:bidi="uk-UA"/>
        </w:rPr>
        <w:t>-</w:t>
      </w:r>
      <w:r>
        <w:rPr>
          <w:rFonts w:hint="eastAsia"/>
          <w:lang w:bidi="uk-UA"/>
        </w:rPr>
        <w:t>синтаксической</w:t>
      </w:r>
      <w:r>
        <w:rPr>
          <w:lang w:bidi="uk-UA"/>
        </w:rPr>
        <w:t xml:space="preserve"> </w:t>
      </w:r>
      <w:r>
        <w:rPr>
          <w:rFonts w:hint="eastAsia"/>
          <w:lang w:bidi="uk-UA"/>
        </w:rPr>
        <w:t>основе</w:t>
      </w:r>
    </w:p>
    <w:p w14:paraId="2D91125B" w14:textId="77777777" w:rsidR="00C2659B" w:rsidRDefault="00C2659B" w:rsidP="00C2659B">
      <w:pPr>
        <w:rPr>
          <w:lang w:bidi="uk-UA"/>
        </w:rPr>
      </w:pPr>
    </w:p>
    <w:p w14:paraId="3179E76E" w14:textId="77777777" w:rsidR="00C2659B" w:rsidRDefault="00C2659B" w:rsidP="00C2659B">
      <w:pPr>
        <w:rPr>
          <w:lang w:bidi="uk-UA"/>
        </w:rPr>
      </w:pPr>
      <w:r>
        <w:rPr>
          <w:lang w:bidi="uk-UA"/>
        </w:rPr>
        <w:t xml:space="preserve">3.2. </w:t>
      </w:r>
      <w:r>
        <w:rPr>
          <w:rFonts w:hint="eastAsia"/>
          <w:lang w:bidi="uk-UA"/>
        </w:rPr>
        <w:t>Система</w:t>
      </w:r>
      <w:r>
        <w:rPr>
          <w:lang w:bidi="uk-UA"/>
        </w:rPr>
        <w:t xml:space="preserve"> </w:t>
      </w:r>
      <w:r>
        <w:rPr>
          <w:rFonts w:hint="eastAsia"/>
          <w:lang w:bidi="uk-UA"/>
        </w:rPr>
        <w:t>коммуникативных</w:t>
      </w:r>
      <w:r>
        <w:rPr>
          <w:lang w:bidi="uk-UA"/>
        </w:rPr>
        <w:t xml:space="preserve"> </w:t>
      </w:r>
      <w:r>
        <w:rPr>
          <w:rFonts w:hint="eastAsia"/>
          <w:lang w:bidi="uk-UA"/>
        </w:rPr>
        <w:t>упражнений</w:t>
      </w:r>
      <w:r>
        <w:rPr>
          <w:lang w:bidi="uk-UA"/>
        </w:rPr>
        <w:t xml:space="preserve"> </w:t>
      </w:r>
      <w:r>
        <w:rPr>
          <w:rFonts w:hint="eastAsia"/>
          <w:lang w:bidi="uk-UA"/>
        </w:rPr>
        <w:t>по</w:t>
      </w:r>
      <w:r>
        <w:rPr>
          <w:lang w:bidi="uk-UA"/>
        </w:rPr>
        <w:t xml:space="preserve"> </w:t>
      </w:r>
      <w:r>
        <w:rPr>
          <w:rFonts w:hint="eastAsia"/>
          <w:lang w:bidi="uk-UA"/>
        </w:rPr>
        <w:t>орфографии</w:t>
      </w:r>
      <w:r>
        <w:rPr>
          <w:lang w:bidi="uk-UA"/>
        </w:rPr>
        <w:t xml:space="preserve"> </w:t>
      </w:r>
      <w:r>
        <w:rPr>
          <w:rFonts w:hint="eastAsia"/>
          <w:lang w:bidi="uk-UA"/>
        </w:rPr>
        <w:t>на</w:t>
      </w:r>
      <w:r>
        <w:rPr>
          <w:lang w:bidi="uk-UA"/>
        </w:rPr>
        <w:t xml:space="preserve"> </w:t>
      </w:r>
      <w:r>
        <w:rPr>
          <w:rFonts w:hint="eastAsia"/>
          <w:lang w:bidi="uk-UA"/>
        </w:rPr>
        <w:t>семантико</w:t>
      </w:r>
      <w:r>
        <w:rPr>
          <w:lang w:bidi="uk-UA"/>
        </w:rPr>
        <w:t>-</w:t>
      </w:r>
      <w:r>
        <w:rPr>
          <w:rFonts w:hint="eastAsia"/>
          <w:lang w:bidi="uk-UA"/>
        </w:rPr>
        <w:t>синтаксической</w:t>
      </w:r>
      <w:r>
        <w:rPr>
          <w:lang w:bidi="uk-UA"/>
        </w:rPr>
        <w:t xml:space="preserve"> </w:t>
      </w:r>
      <w:r>
        <w:rPr>
          <w:rFonts w:hint="eastAsia"/>
          <w:lang w:bidi="uk-UA"/>
        </w:rPr>
        <w:t>основе</w:t>
      </w:r>
    </w:p>
    <w:p w14:paraId="2CB02D8B" w14:textId="77777777" w:rsidR="00C2659B" w:rsidRDefault="00C2659B" w:rsidP="00C2659B">
      <w:pPr>
        <w:rPr>
          <w:lang w:bidi="uk-UA"/>
        </w:rPr>
      </w:pPr>
    </w:p>
    <w:p w14:paraId="7DD00B61" w14:textId="77777777" w:rsidR="00C2659B" w:rsidRDefault="00C2659B" w:rsidP="00C2659B">
      <w:pPr>
        <w:rPr>
          <w:lang w:bidi="uk-UA"/>
        </w:rPr>
      </w:pPr>
      <w:r>
        <w:rPr>
          <w:lang w:bidi="uk-UA"/>
        </w:rPr>
        <w:t xml:space="preserve">3.2.1. </w:t>
      </w:r>
      <w:r>
        <w:rPr>
          <w:rFonts w:hint="eastAsia"/>
          <w:lang w:bidi="uk-UA"/>
        </w:rPr>
        <w:t>Семантико</w:t>
      </w:r>
      <w:r>
        <w:rPr>
          <w:lang w:bidi="uk-UA"/>
        </w:rPr>
        <w:t>-</w:t>
      </w:r>
      <w:r>
        <w:rPr>
          <w:rFonts w:hint="eastAsia"/>
          <w:lang w:bidi="uk-UA"/>
        </w:rPr>
        <w:t>синтаксические</w:t>
      </w:r>
      <w:r>
        <w:rPr>
          <w:lang w:bidi="uk-UA"/>
        </w:rPr>
        <w:t xml:space="preserve"> </w:t>
      </w:r>
      <w:r>
        <w:rPr>
          <w:rFonts w:hint="eastAsia"/>
          <w:lang w:bidi="uk-UA"/>
        </w:rPr>
        <w:t>упражнения</w:t>
      </w:r>
    </w:p>
    <w:p w14:paraId="315178EF" w14:textId="77777777" w:rsidR="00C2659B" w:rsidRDefault="00C2659B" w:rsidP="00C2659B">
      <w:pPr>
        <w:rPr>
          <w:lang w:bidi="uk-UA"/>
        </w:rPr>
      </w:pPr>
    </w:p>
    <w:p w14:paraId="1D99237F" w14:textId="77777777" w:rsidR="00C2659B" w:rsidRDefault="00C2659B" w:rsidP="00C2659B">
      <w:pPr>
        <w:rPr>
          <w:lang w:bidi="uk-UA"/>
        </w:rPr>
      </w:pPr>
      <w:r>
        <w:rPr>
          <w:lang w:bidi="uk-UA"/>
        </w:rPr>
        <w:t xml:space="preserve">3.2.2. </w:t>
      </w:r>
      <w:r>
        <w:rPr>
          <w:rFonts w:hint="eastAsia"/>
          <w:lang w:bidi="uk-UA"/>
        </w:rPr>
        <w:t>Неспециальные</w:t>
      </w:r>
      <w:r>
        <w:rPr>
          <w:lang w:bidi="uk-UA"/>
        </w:rPr>
        <w:t xml:space="preserve"> </w:t>
      </w:r>
      <w:r>
        <w:rPr>
          <w:rFonts w:hint="eastAsia"/>
          <w:lang w:bidi="uk-UA"/>
        </w:rPr>
        <w:t>орфографические</w:t>
      </w:r>
      <w:r>
        <w:rPr>
          <w:lang w:bidi="uk-UA"/>
        </w:rPr>
        <w:t xml:space="preserve"> </w:t>
      </w:r>
      <w:r>
        <w:rPr>
          <w:rFonts w:hint="eastAsia"/>
          <w:lang w:bidi="uk-UA"/>
        </w:rPr>
        <w:t>упражнения</w:t>
      </w:r>
    </w:p>
    <w:p w14:paraId="16F37B3B" w14:textId="77777777" w:rsidR="00C2659B" w:rsidRDefault="00C2659B" w:rsidP="00C2659B">
      <w:pPr>
        <w:rPr>
          <w:lang w:bidi="uk-UA"/>
        </w:rPr>
      </w:pPr>
    </w:p>
    <w:p w14:paraId="15CB53D6" w14:textId="77777777" w:rsidR="00C2659B" w:rsidRDefault="00C2659B" w:rsidP="00C2659B">
      <w:pPr>
        <w:rPr>
          <w:lang w:bidi="uk-UA"/>
        </w:rPr>
      </w:pPr>
      <w:r>
        <w:rPr>
          <w:lang w:bidi="uk-UA"/>
        </w:rPr>
        <w:t xml:space="preserve">3.2.3. </w:t>
      </w:r>
      <w:r>
        <w:rPr>
          <w:rFonts w:hint="eastAsia"/>
          <w:lang w:bidi="uk-UA"/>
        </w:rPr>
        <w:t>Ситуативные</w:t>
      </w:r>
      <w:r>
        <w:rPr>
          <w:lang w:bidi="uk-UA"/>
        </w:rPr>
        <w:t xml:space="preserve"> </w:t>
      </w:r>
      <w:r>
        <w:rPr>
          <w:rFonts w:hint="eastAsia"/>
          <w:lang w:bidi="uk-UA"/>
        </w:rPr>
        <w:t>упражнения</w:t>
      </w:r>
    </w:p>
    <w:p w14:paraId="345C0492" w14:textId="77777777" w:rsidR="00C2659B" w:rsidRDefault="00C2659B" w:rsidP="00C2659B">
      <w:pPr>
        <w:rPr>
          <w:lang w:bidi="uk-UA"/>
        </w:rPr>
      </w:pPr>
    </w:p>
    <w:p w14:paraId="492827FC" w14:textId="77777777" w:rsidR="00C2659B" w:rsidRDefault="00C2659B" w:rsidP="00C2659B">
      <w:pPr>
        <w:rPr>
          <w:lang w:bidi="uk-UA"/>
        </w:rPr>
      </w:pPr>
      <w:r>
        <w:rPr>
          <w:lang w:bidi="uk-UA"/>
        </w:rPr>
        <w:t xml:space="preserve">3.3. </w:t>
      </w:r>
      <w:r>
        <w:rPr>
          <w:rFonts w:hint="eastAsia"/>
          <w:lang w:bidi="uk-UA"/>
        </w:rPr>
        <w:t>Критерии</w:t>
      </w:r>
      <w:r>
        <w:rPr>
          <w:lang w:bidi="uk-UA"/>
        </w:rPr>
        <w:t xml:space="preserve"> </w:t>
      </w:r>
      <w:r>
        <w:rPr>
          <w:rFonts w:hint="eastAsia"/>
          <w:lang w:bidi="uk-UA"/>
        </w:rPr>
        <w:t>отбора</w:t>
      </w:r>
      <w:r>
        <w:rPr>
          <w:lang w:bidi="uk-UA"/>
        </w:rPr>
        <w:t xml:space="preserve"> </w:t>
      </w:r>
      <w:r>
        <w:rPr>
          <w:rFonts w:hint="eastAsia"/>
          <w:lang w:bidi="uk-UA"/>
        </w:rPr>
        <w:t>дидактического</w:t>
      </w:r>
      <w:r>
        <w:rPr>
          <w:lang w:bidi="uk-UA"/>
        </w:rPr>
        <w:t xml:space="preserve"> </w:t>
      </w:r>
      <w:r>
        <w:rPr>
          <w:rFonts w:hint="eastAsia"/>
          <w:lang w:bidi="uk-UA"/>
        </w:rPr>
        <w:t>материала</w:t>
      </w:r>
      <w:r>
        <w:rPr>
          <w:lang w:bidi="uk-UA"/>
        </w:rPr>
        <w:t xml:space="preserve"> </w:t>
      </w:r>
      <w:r>
        <w:rPr>
          <w:rFonts w:hint="eastAsia"/>
          <w:lang w:bidi="uk-UA"/>
        </w:rPr>
        <w:t>для</w:t>
      </w:r>
      <w:r>
        <w:rPr>
          <w:lang w:bidi="uk-UA"/>
        </w:rPr>
        <w:t xml:space="preserve"> </w:t>
      </w:r>
      <w:r>
        <w:rPr>
          <w:rFonts w:hint="eastAsia"/>
          <w:lang w:bidi="uk-UA"/>
        </w:rPr>
        <w:t>коммуникативных</w:t>
      </w:r>
      <w:r>
        <w:rPr>
          <w:lang w:bidi="uk-UA"/>
        </w:rPr>
        <w:t xml:space="preserve"> </w:t>
      </w:r>
      <w:r>
        <w:rPr>
          <w:rFonts w:hint="eastAsia"/>
          <w:lang w:bidi="uk-UA"/>
        </w:rPr>
        <w:t>упражнений</w:t>
      </w:r>
    </w:p>
    <w:p w14:paraId="2492CB4F" w14:textId="77777777" w:rsidR="00C2659B" w:rsidRDefault="00C2659B" w:rsidP="00C2659B">
      <w:pPr>
        <w:rPr>
          <w:lang w:bidi="uk-UA"/>
        </w:rPr>
      </w:pPr>
    </w:p>
    <w:p w14:paraId="2E8E6A98" w14:textId="77777777" w:rsidR="00C2659B" w:rsidRDefault="00C2659B" w:rsidP="00C2659B">
      <w:pPr>
        <w:rPr>
          <w:lang w:bidi="uk-UA"/>
        </w:rPr>
      </w:pPr>
      <w:r>
        <w:rPr>
          <w:lang w:bidi="uk-UA"/>
        </w:rPr>
        <w:t xml:space="preserve">3.4. </w:t>
      </w:r>
      <w:r>
        <w:rPr>
          <w:rFonts w:hint="eastAsia"/>
          <w:lang w:bidi="uk-UA"/>
        </w:rPr>
        <w:t>Программа</w:t>
      </w:r>
      <w:r>
        <w:rPr>
          <w:lang w:bidi="uk-UA"/>
        </w:rPr>
        <w:t xml:space="preserve"> </w:t>
      </w:r>
      <w:r>
        <w:rPr>
          <w:rFonts w:hint="eastAsia"/>
          <w:lang w:bidi="uk-UA"/>
        </w:rPr>
        <w:t>и</w:t>
      </w:r>
      <w:r>
        <w:rPr>
          <w:lang w:bidi="uk-UA"/>
        </w:rPr>
        <w:t xml:space="preserve"> </w:t>
      </w:r>
      <w:r>
        <w:rPr>
          <w:rFonts w:hint="eastAsia"/>
          <w:lang w:bidi="uk-UA"/>
        </w:rPr>
        <w:t>содержание</w:t>
      </w:r>
      <w:r>
        <w:rPr>
          <w:lang w:bidi="uk-UA"/>
        </w:rPr>
        <w:t xml:space="preserve"> </w:t>
      </w:r>
      <w:r>
        <w:rPr>
          <w:rFonts w:hint="eastAsia"/>
          <w:lang w:bidi="uk-UA"/>
        </w:rPr>
        <w:t>обучающего</w:t>
      </w:r>
      <w:r>
        <w:rPr>
          <w:lang w:bidi="uk-UA"/>
        </w:rPr>
        <w:t xml:space="preserve"> </w:t>
      </w:r>
      <w:r>
        <w:rPr>
          <w:rFonts w:hint="eastAsia"/>
          <w:lang w:bidi="uk-UA"/>
        </w:rPr>
        <w:t>эксперимента</w:t>
      </w:r>
      <w:r>
        <w:rPr>
          <w:lang w:bidi="uk-UA"/>
        </w:rPr>
        <w:t xml:space="preserve"> </w:t>
      </w:r>
      <w:r>
        <w:rPr>
          <w:rFonts w:hint="eastAsia"/>
          <w:lang w:bidi="uk-UA"/>
        </w:rPr>
        <w:t>в</w:t>
      </w:r>
      <w:r>
        <w:rPr>
          <w:lang w:bidi="uk-UA"/>
        </w:rPr>
        <w:t xml:space="preserve"> 8-9 </w:t>
      </w:r>
      <w:r>
        <w:rPr>
          <w:rFonts w:hint="eastAsia"/>
          <w:lang w:bidi="uk-UA"/>
        </w:rPr>
        <w:t>классах</w:t>
      </w:r>
    </w:p>
    <w:p w14:paraId="289C1B58" w14:textId="77777777" w:rsidR="00C2659B" w:rsidRDefault="00C2659B" w:rsidP="00C2659B">
      <w:pPr>
        <w:rPr>
          <w:lang w:bidi="uk-UA"/>
        </w:rPr>
      </w:pPr>
    </w:p>
    <w:p w14:paraId="07D1B572" w14:textId="77777777" w:rsidR="00C2659B" w:rsidRDefault="00C2659B" w:rsidP="00C2659B">
      <w:pPr>
        <w:rPr>
          <w:lang w:bidi="uk-UA"/>
        </w:rPr>
      </w:pPr>
      <w:r>
        <w:rPr>
          <w:lang w:bidi="uk-UA"/>
        </w:rPr>
        <w:lastRenderedPageBreak/>
        <w:t xml:space="preserve">3.5. </w:t>
      </w:r>
      <w:r>
        <w:rPr>
          <w:rFonts w:hint="eastAsia"/>
          <w:lang w:bidi="uk-UA"/>
        </w:rPr>
        <w:t>Результаты</w:t>
      </w:r>
      <w:r>
        <w:rPr>
          <w:lang w:bidi="uk-UA"/>
        </w:rPr>
        <w:t xml:space="preserve"> </w:t>
      </w:r>
      <w:r>
        <w:rPr>
          <w:rFonts w:hint="eastAsia"/>
          <w:lang w:bidi="uk-UA"/>
        </w:rPr>
        <w:t>обучающего</w:t>
      </w:r>
      <w:r>
        <w:rPr>
          <w:lang w:bidi="uk-UA"/>
        </w:rPr>
        <w:t xml:space="preserve"> </w:t>
      </w:r>
      <w:r>
        <w:rPr>
          <w:rFonts w:hint="eastAsia"/>
          <w:lang w:bidi="uk-UA"/>
        </w:rPr>
        <w:t>эксперимента</w:t>
      </w:r>
    </w:p>
    <w:p w14:paraId="132A8BEA" w14:textId="77777777" w:rsidR="00C2659B" w:rsidRDefault="00C2659B" w:rsidP="00C2659B">
      <w:pPr>
        <w:rPr>
          <w:lang w:bidi="uk-UA"/>
        </w:rPr>
      </w:pPr>
    </w:p>
    <w:p w14:paraId="62465E02" w14:textId="77777777" w:rsidR="00C2659B" w:rsidRDefault="00C2659B" w:rsidP="00C2659B">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главе</w:t>
      </w:r>
    </w:p>
    <w:p w14:paraId="40914FF0" w14:textId="77777777" w:rsidR="00C2659B" w:rsidRDefault="00C2659B" w:rsidP="00C2659B">
      <w:pPr>
        <w:rPr>
          <w:lang w:bidi="uk-UA"/>
        </w:rPr>
      </w:pPr>
    </w:p>
    <w:p w14:paraId="21B48288" w14:textId="77777777" w:rsidR="00C2659B" w:rsidRDefault="00C2659B" w:rsidP="00C2659B">
      <w:pPr>
        <w:rPr>
          <w:lang w:bidi="uk-UA"/>
        </w:rPr>
      </w:pPr>
      <w:r>
        <w:rPr>
          <w:rFonts w:hint="eastAsia"/>
          <w:lang w:bidi="uk-UA"/>
        </w:rPr>
        <w:t>ЗАКЛЮЧЕНИЕ</w:t>
      </w:r>
    </w:p>
    <w:p w14:paraId="250054CE" w14:textId="77777777" w:rsidR="00C2659B" w:rsidRDefault="00C2659B" w:rsidP="00C2659B">
      <w:pPr>
        <w:rPr>
          <w:lang w:bidi="uk-UA"/>
        </w:rPr>
      </w:pPr>
    </w:p>
    <w:p w14:paraId="18C21B8F" w14:textId="77777777" w:rsidR="00C2659B" w:rsidRDefault="00C2659B" w:rsidP="00C2659B">
      <w:pPr>
        <w:rPr>
          <w:lang w:bidi="uk-UA"/>
        </w:rPr>
      </w:pPr>
      <w:r>
        <w:rPr>
          <w:rFonts w:hint="eastAsia"/>
          <w:lang w:bidi="uk-UA"/>
        </w:rPr>
        <w:t>СПИСОК</w:t>
      </w:r>
      <w:r>
        <w:rPr>
          <w:lang w:bidi="uk-UA"/>
        </w:rPr>
        <w:t xml:space="preserve"> </w:t>
      </w:r>
      <w:r>
        <w:rPr>
          <w:rFonts w:hint="eastAsia"/>
          <w:lang w:bidi="uk-UA"/>
        </w:rPr>
        <w:t>ИСПОЛЬЗОВАННОЙ</w:t>
      </w:r>
      <w:r>
        <w:rPr>
          <w:lang w:bidi="uk-UA"/>
        </w:rPr>
        <w:t xml:space="preserve"> </w:t>
      </w:r>
      <w:r>
        <w:rPr>
          <w:rFonts w:hint="eastAsia"/>
          <w:lang w:bidi="uk-UA"/>
        </w:rPr>
        <w:t>ЛИТЕРАТУРЫ</w:t>
      </w:r>
    </w:p>
    <w:p w14:paraId="69A803AE" w14:textId="77777777" w:rsidR="00C2659B" w:rsidRDefault="00C2659B" w:rsidP="00C2659B">
      <w:pPr>
        <w:rPr>
          <w:lang w:bidi="uk-UA"/>
        </w:rPr>
      </w:pPr>
    </w:p>
    <w:p w14:paraId="6DA21608" w14:textId="77777777" w:rsidR="00C2659B" w:rsidRDefault="00C2659B" w:rsidP="00C2659B">
      <w:pPr>
        <w:rPr>
          <w:lang w:bidi="uk-UA"/>
        </w:rPr>
      </w:pPr>
      <w:r>
        <w:rPr>
          <w:rFonts w:hint="eastAsia"/>
          <w:lang w:bidi="uk-UA"/>
        </w:rPr>
        <w:t>ПРИЛОЖЕНИЯ</w:t>
      </w:r>
    </w:p>
    <w:p w14:paraId="7E34195A" w14:textId="77777777" w:rsidR="00C2659B" w:rsidRDefault="00C2659B" w:rsidP="00C2659B">
      <w:pPr>
        <w:rPr>
          <w:lang w:bidi="uk-UA"/>
        </w:rPr>
      </w:pPr>
    </w:p>
    <w:p w14:paraId="2FBD99FE" w14:textId="77777777" w:rsidR="00C2659B" w:rsidRDefault="00C2659B" w:rsidP="00C2659B">
      <w:pPr>
        <w:rPr>
          <w:lang w:bidi="uk-UA"/>
        </w:rPr>
      </w:pPr>
      <w:r>
        <w:rPr>
          <w:rFonts w:hint="eastAsia"/>
          <w:lang w:bidi="uk-UA"/>
        </w:rPr>
        <w:t>Приложение</w:t>
      </w:r>
      <w:r>
        <w:rPr>
          <w:lang w:bidi="uk-UA"/>
        </w:rPr>
        <w:t xml:space="preserve"> 1. </w:t>
      </w:r>
      <w:r>
        <w:rPr>
          <w:rFonts w:hint="eastAsia"/>
          <w:lang w:bidi="uk-UA"/>
        </w:rPr>
        <w:t>Дидактический</w:t>
      </w:r>
      <w:r>
        <w:rPr>
          <w:lang w:bidi="uk-UA"/>
        </w:rPr>
        <w:t xml:space="preserve"> </w:t>
      </w:r>
      <w:r>
        <w:rPr>
          <w:rFonts w:hint="eastAsia"/>
          <w:lang w:bidi="uk-UA"/>
        </w:rPr>
        <w:t>материал</w:t>
      </w:r>
      <w:r>
        <w:rPr>
          <w:lang w:bidi="uk-UA"/>
        </w:rPr>
        <w:t xml:space="preserve">, </w:t>
      </w:r>
      <w:r>
        <w:rPr>
          <w:rFonts w:hint="eastAsia"/>
          <w:lang w:bidi="uk-UA"/>
        </w:rPr>
        <w:t>использованный</w:t>
      </w:r>
      <w:r>
        <w:rPr>
          <w:lang w:bidi="uk-UA"/>
        </w:rPr>
        <w:t xml:space="preserve"> </w:t>
      </w:r>
      <w:r>
        <w:rPr>
          <w:rFonts w:hint="eastAsia"/>
          <w:lang w:bidi="uk-UA"/>
        </w:rPr>
        <w:t>в</w:t>
      </w:r>
      <w:r>
        <w:rPr>
          <w:lang w:bidi="uk-UA"/>
        </w:rPr>
        <w:t xml:space="preserve"> </w:t>
      </w:r>
      <w:r>
        <w:rPr>
          <w:rFonts w:hint="eastAsia"/>
          <w:lang w:bidi="uk-UA"/>
        </w:rPr>
        <w:t>ходе</w:t>
      </w:r>
      <w:r>
        <w:rPr>
          <w:lang w:bidi="uk-UA"/>
        </w:rPr>
        <w:t xml:space="preserve"> </w:t>
      </w:r>
      <w:r>
        <w:rPr>
          <w:rFonts w:hint="eastAsia"/>
          <w:lang w:bidi="uk-UA"/>
        </w:rPr>
        <w:t>констатирующего</w:t>
      </w:r>
      <w:r>
        <w:rPr>
          <w:lang w:bidi="uk-UA"/>
        </w:rPr>
        <w:t xml:space="preserve"> </w:t>
      </w:r>
      <w:r>
        <w:rPr>
          <w:rFonts w:hint="eastAsia"/>
          <w:lang w:bidi="uk-UA"/>
        </w:rPr>
        <w:t>и</w:t>
      </w:r>
      <w:r>
        <w:rPr>
          <w:lang w:bidi="uk-UA"/>
        </w:rPr>
        <w:t xml:space="preserve"> </w:t>
      </w:r>
      <w:r>
        <w:rPr>
          <w:rFonts w:hint="eastAsia"/>
          <w:lang w:bidi="uk-UA"/>
        </w:rPr>
        <w:t>контрольного</w:t>
      </w:r>
      <w:r>
        <w:rPr>
          <w:lang w:bidi="uk-UA"/>
        </w:rPr>
        <w:t xml:space="preserve"> </w:t>
      </w:r>
      <w:r>
        <w:rPr>
          <w:rFonts w:hint="eastAsia"/>
          <w:lang w:bidi="uk-UA"/>
        </w:rPr>
        <w:t>экспериментов</w:t>
      </w:r>
    </w:p>
    <w:p w14:paraId="17C96856" w14:textId="77777777" w:rsidR="00C2659B" w:rsidRDefault="00C2659B" w:rsidP="00C2659B">
      <w:pPr>
        <w:rPr>
          <w:lang w:bidi="uk-UA"/>
        </w:rPr>
      </w:pPr>
    </w:p>
    <w:p w14:paraId="24B47486" w14:textId="77777777" w:rsidR="00C2659B" w:rsidRDefault="00C2659B" w:rsidP="00C2659B">
      <w:pPr>
        <w:rPr>
          <w:lang w:bidi="uk-UA"/>
        </w:rPr>
      </w:pPr>
      <w:r>
        <w:rPr>
          <w:rFonts w:hint="eastAsia"/>
          <w:lang w:bidi="uk-UA"/>
        </w:rPr>
        <w:t>Приложение</w:t>
      </w:r>
      <w:r>
        <w:rPr>
          <w:lang w:bidi="uk-UA"/>
        </w:rPr>
        <w:t xml:space="preserve"> 2. </w:t>
      </w:r>
      <w:r>
        <w:rPr>
          <w:rFonts w:hint="eastAsia"/>
          <w:lang w:bidi="uk-UA"/>
        </w:rPr>
        <w:t>Примеры</w:t>
      </w:r>
      <w:r>
        <w:rPr>
          <w:lang w:bidi="uk-UA"/>
        </w:rPr>
        <w:t xml:space="preserve"> </w:t>
      </w:r>
      <w:r>
        <w:rPr>
          <w:rFonts w:hint="eastAsia"/>
          <w:lang w:bidi="uk-UA"/>
        </w:rPr>
        <w:t>упражнений</w:t>
      </w:r>
      <w:r>
        <w:rPr>
          <w:lang w:bidi="uk-UA"/>
        </w:rPr>
        <w:t xml:space="preserve"> </w:t>
      </w:r>
      <w:r>
        <w:rPr>
          <w:rFonts w:hint="eastAsia"/>
          <w:lang w:bidi="uk-UA"/>
        </w:rPr>
        <w:t>коммуникативной</w:t>
      </w:r>
      <w:r>
        <w:rPr>
          <w:lang w:bidi="uk-UA"/>
        </w:rPr>
        <w:t xml:space="preserve"> </w:t>
      </w:r>
      <w:r>
        <w:rPr>
          <w:rFonts w:hint="eastAsia"/>
          <w:lang w:bidi="uk-UA"/>
        </w:rPr>
        <w:t>направленности</w:t>
      </w:r>
      <w:r>
        <w:rPr>
          <w:lang w:bidi="uk-UA"/>
        </w:rPr>
        <w:t xml:space="preserve">, </w:t>
      </w:r>
      <w:r>
        <w:rPr>
          <w:rFonts w:hint="eastAsia"/>
          <w:lang w:bidi="uk-UA"/>
        </w:rPr>
        <w:t>используемых</w:t>
      </w:r>
      <w:r>
        <w:rPr>
          <w:lang w:bidi="uk-UA"/>
        </w:rPr>
        <w:t xml:space="preserve"> </w:t>
      </w:r>
      <w:r>
        <w:rPr>
          <w:rFonts w:hint="eastAsia"/>
          <w:lang w:bidi="uk-UA"/>
        </w:rPr>
        <w:t>в</w:t>
      </w:r>
      <w:r>
        <w:rPr>
          <w:lang w:bidi="uk-UA"/>
        </w:rPr>
        <w:t xml:space="preserve"> </w:t>
      </w:r>
      <w:r>
        <w:rPr>
          <w:rFonts w:hint="eastAsia"/>
          <w:lang w:bidi="uk-UA"/>
        </w:rPr>
        <w:t>процессе</w:t>
      </w:r>
      <w:r>
        <w:rPr>
          <w:lang w:bidi="uk-UA"/>
        </w:rPr>
        <w:t xml:space="preserve"> </w:t>
      </w:r>
      <w:r>
        <w:rPr>
          <w:rFonts w:hint="eastAsia"/>
          <w:lang w:bidi="uk-UA"/>
        </w:rPr>
        <w:t>развития</w:t>
      </w:r>
      <w:r>
        <w:rPr>
          <w:lang w:bidi="uk-UA"/>
        </w:rPr>
        <w:t xml:space="preserve"> </w:t>
      </w:r>
      <w:r>
        <w:rPr>
          <w:rFonts w:hint="eastAsia"/>
          <w:lang w:bidi="uk-UA"/>
        </w:rPr>
        <w:t>орфографических</w:t>
      </w:r>
      <w:r>
        <w:rPr>
          <w:lang w:bidi="uk-UA"/>
        </w:rPr>
        <w:t xml:space="preserve"> </w:t>
      </w:r>
      <w:r>
        <w:rPr>
          <w:rFonts w:hint="eastAsia"/>
          <w:lang w:bidi="uk-UA"/>
        </w:rPr>
        <w:t>умений</w:t>
      </w:r>
      <w:r>
        <w:rPr>
          <w:lang w:bidi="uk-UA"/>
        </w:rPr>
        <w:t xml:space="preserve"> </w:t>
      </w:r>
      <w:r>
        <w:rPr>
          <w:rFonts w:hint="eastAsia"/>
          <w:lang w:bidi="uk-UA"/>
        </w:rPr>
        <w:t>на</w:t>
      </w:r>
      <w:r>
        <w:rPr>
          <w:lang w:bidi="uk-UA"/>
        </w:rPr>
        <w:t xml:space="preserve"> </w:t>
      </w:r>
      <w:r>
        <w:rPr>
          <w:rFonts w:hint="eastAsia"/>
          <w:lang w:bidi="uk-UA"/>
        </w:rPr>
        <w:t>семантико</w:t>
      </w:r>
      <w:r>
        <w:rPr>
          <w:lang w:bidi="uk-UA"/>
        </w:rPr>
        <w:t>-</w:t>
      </w:r>
      <w:r>
        <w:rPr>
          <w:rFonts w:hint="eastAsia"/>
          <w:lang w:bidi="uk-UA"/>
        </w:rPr>
        <w:t>синтаксической</w:t>
      </w:r>
      <w:r>
        <w:rPr>
          <w:lang w:bidi="uk-UA"/>
        </w:rPr>
        <w:t xml:space="preserve"> </w:t>
      </w:r>
      <w:r>
        <w:rPr>
          <w:rFonts w:hint="eastAsia"/>
          <w:lang w:bidi="uk-UA"/>
        </w:rPr>
        <w:t>основе</w:t>
      </w:r>
    </w:p>
    <w:p w14:paraId="39E704E2" w14:textId="77777777" w:rsidR="00C2659B" w:rsidRDefault="00C2659B" w:rsidP="00C2659B">
      <w:pPr>
        <w:rPr>
          <w:lang w:bidi="uk-UA"/>
        </w:rPr>
      </w:pPr>
    </w:p>
    <w:p w14:paraId="6EB32186" w14:textId="77777777" w:rsidR="00C2659B" w:rsidRDefault="00C2659B" w:rsidP="00C2659B">
      <w:pPr>
        <w:rPr>
          <w:lang w:bidi="uk-UA"/>
        </w:rPr>
      </w:pPr>
      <w:r>
        <w:rPr>
          <w:rFonts w:hint="eastAsia"/>
          <w:lang w:bidi="uk-UA"/>
        </w:rPr>
        <w:t>Приложение</w:t>
      </w:r>
      <w:r>
        <w:rPr>
          <w:lang w:bidi="uk-UA"/>
        </w:rPr>
        <w:t xml:space="preserve"> 3. </w:t>
      </w:r>
      <w:r>
        <w:rPr>
          <w:rFonts w:hint="eastAsia"/>
          <w:lang w:bidi="uk-UA"/>
        </w:rPr>
        <w:t>Образцы</w:t>
      </w:r>
      <w:r>
        <w:rPr>
          <w:lang w:bidi="uk-UA"/>
        </w:rPr>
        <w:t xml:space="preserve"> </w:t>
      </w:r>
      <w:r>
        <w:rPr>
          <w:rFonts w:hint="eastAsia"/>
          <w:lang w:bidi="uk-UA"/>
        </w:rPr>
        <w:t>решений</w:t>
      </w:r>
      <w:r>
        <w:rPr>
          <w:lang w:bidi="uk-UA"/>
        </w:rPr>
        <w:t xml:space="preserve"> </w:t>
      </w:r>
      <w:r>
        <w:rPr>
          <w:rFonts w:hint="eastAsia"/>
          <w:lang w:bidi="uk-UA"/>
        </w:rPr>
        <w:t>коммуникативно</w:t>
      </w:r>
      <w:r>
        <w:rPr>
          <w:lang w:bidi="uk-UA"/>
        </w:rPr>
        <w:t>-</w:t>
      </w:r>
      <w:r>
        <w:rPr>
          <w:rFonts w:hint="eastAsia"/>
          <w:lang w:bidi="uk-UA"/>
        </w:rPr>
        <w:t>ситуативных</w:t>
      </w:r>
      <w:r>
        <w:rPr>
          <w:lang w:bidi="uk-UA"/>
        </w:rPr>
        <w:t xml:space="preserve"> </w:t>
      </w:r>
      <w:r>
        <w:rPr>
          <w:rFonts w:hint="eastAsia"/>
          <w:lang w:bidi="uk-UA"/>
        </w:rPr>
        <w:t>задач</w:t>
      </w:r>
      <w:r>
        <w:rPr>
          <w:lang w:bidi="uk-UA"/>
        </w:rPr>
        <w:t xml:space="preserve"> </w:t>
      </w:r>
      <w:r>
        <w:rPr>
          <w:rFonts w:hint="eastAsia"/>
          <w:lang w:bidi="uk-UA"/>
        </w:rPr>
        <w:t>участниками</w:t>
      </w:r>
      <w:r>
        <w:rPr>
          <w:lang w:bidi="uk-UA"/>
        </w:rPr>
        <w:t xml:space="preserve"> </w:t>
      </w:r>
      <w:r>
        <w:rPr>
          <w:rFonts w:hint="eastAsia"/>
          <w:lang w:bidi="uk-UA"/>
        </w:rPr>
        <w:t>экспериментального</w:t>
      </w:r>
      <w:r>
        <w:rPr>
          <w:lang w:bidi="uk-UA"/>
        </w:rPr>
        <w:t xml:space="preserve"> </w:t>
      </w:r>
      <w:r>
        <w:rPr>
          <w:rFonts w:hint="eastAsia"/>
          <w:lang w:bidi="uk-UA"/>
        </w:rPr>
        <w:t>обучения</w:t>
      </w:r>
    </w:p>
    <w:p w14:paraId="691A0032" w14:textId="77777777" w:rsidR="00C2659B" w:rsidRDefault="00C2659B" w:rsidP="00C2659B">
      <w:pPr>
        <w:rPr>
          <w:lang w:bidi="uk-UA"/>
        </w:rPr>
      </w:pPr>
    </w:p>
    <w:p w14:paraId="1996E0B4" w14:textId="25867B5F" w:rsidR="00C2659B" w:rsidRPr="00C2659B" w:rsidRDefault="00C2659B" w:rsidP="00C2659B">
      <w:pPr>
        <w:rPr>
          <w:lang w:bidi="uk-UA"/>
        </w:rPr>
      </w:pPr>
      <w:r>
        <w:rPr>
          <w:rFonts w:hint="eastAsia"/>
          <w:lang w:bidi="uk-UA"/>
        </w:rPr>
        <w:t>Приложение</w:t>
      </w:r>
      <w:r>
        <w:rPr>
          <w:lang w:bidi="uk-UA"/>
        </w:rPr>
        <w:t xml:space="preserve"> 4. </w:t>
      </w:r>
      <w:r>
        <w:rPr>
          <w:rFonts w:hint="eastAsia"/>
          <w:lang w:bidi="uk-UA"/>
        </w:rPr>
        <w:t>Орфографический</w:t>
      </w:r>
      <w:r>
        <w:rPr>
          <w:lang w:bidi="uk-UA"/>
        </w:rPr>
        <w:t xml:space="preserve"> </w:t>
      </w:r>
      <w:r>
        <w:rPr>
          <w:rFonts w:hint="eastAsia"/>
          <w:lang w:bidi="uk-UA"/>
        </w:rPr>
        <w:t>словник</w:t>
      </w:r>
      <w:r>
        <w:rPr>
          <w:lang w:bidi="uk-UA"/>
        </w:rPr>
        <w:t xml:space="preserve"> (8-9 </w:t>
      </w:r>
      <w:r>
        <w:rPr>
          <w:rFonts w:hint="eastAsia"/>
          <w:lang w:bidi="uk-UA"/>
        </w:rPr>
        <w:t>классы</w:t>
      </w:r>
      <w:r>
        <w:rPr>
          <w:lang w:bidi="uk-UA"/>
        </w:rPr>
        <w:t>)</w:t>
      </w:r>
    </w:p>
    <w:sectPr w:rsidR="00C2659B" w:rsidRPr="00C2659B" w:rsidSect="00414C7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F26FB" w14:textId="77777777" w:rsidR="00414C77" w:rsidRDefault="00414C77">
      <w:pPr>
        <w:spacing w:after="0" w:line="240" w:lineRule="auto"/>
      </w:pPr>
      <w:r>
        <w:separator/>
      </w:r>
    </w:p>
  </w:endnote>
  <w:endnote w:type="continuationSeparator" w:id="0">
    <w:p w14:paraId="6DC19942" w14:textId="77777777" w:rsidR="00414C77" w:rsidRDefault="00414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altName w:val="Verdana"/>
    <w:panose1 w:val="020B0604030504040204"/>
    <w:charset w:val="CC"/>
    <w:family w:val="swiss"/>
    <w:pitch w:val="variable"/>
    <w:sig w:usb0="A00006FF" w:usb1="4000205B" w:usb2="00000010" w:usb3="00000000" w:csb0="0000019F" w:csb1="00000000"/>
  </w:font>
  <w:font w:name="Calibri Light">
    <w:altName w:val="Calibri"/>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517D7" w14:textId="77777777" w:rsidR="00414C77" w:rsidRDefault="00414C77"/>
    <w:p w14:paraId="289040E3" w14:textId="77777777" w:rsidR="00414C77" w:rsidRDefault="00414C77"/>
    <w:p w14:paraId="41161DA1" w14:textId="77777777" w:rsidR="00414C77" w:rsidRDefault="00414C77"/>
    <w:p w14:paraId="087B892D" w14:textId="77777777" w:rsidR="00414C77" w:rsidRDefault="00414C77"/>
    <w:p w14:paraId="064A351B" w14:textId="77777777" w:rsidR="00414C77" w:rsidRDefault="00414C77"/>
    <w:p w14:paraId="67E3F14C" w14:textId="77777777" w:rsidR="00414C77" w:rsidRDefault="00414C77"/>
    <w:p w14:paraId="2EACDC0F" w14:textId="77777777" w:rsidR="00414C77" w:rsidRDefault="00414C7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C91150" wp14:editId="1FAA0A6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4EF3D" w14:textId="77777777" w:rsidR="00414C77" w:rsidRDefault="00414C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C9115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964EF3D" w14:textId="77777777" w:rsidR="00414C77" w:rsidRDefault="00414C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82F10F" w14:textId="77777777" w:rsidR="00414C77" w:rsidRDefault="00414C77"/>
    <w:p w14:paraId="12669C7A" w14:textId="77777777" w:rsidR="00414C77" w:rsidRDefault="00414C77"/>
    <w:p w14:paraId="058DA780" w14:textId="77777777" w:rsidR="00414C77" w:rsidRDefault="00414C7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5E9B56" wp14:editId="1D7A24B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3AF19" w14:textId="77777777" w:rsidR="00414C77" w:rsidRDefault="00414C77"/>
                          <w:p w14:paraId="6A611DC2" w14:textId="77777777" w:rsidR="00414C77" w:rsidRDefault="00414C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5E9B5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A03AF19" w14:textId="77777777" w:rsidR="00414C77" w:rsidRDefault="00414C77"/>
                    <w:p w14:paraId="6A611DC2" w14:textId="77777777" w:rsidR="00414C77" w:rsidRDefault="00414C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5F8F4D" w14:textId="77777777" w:rsidR="00414C77" w:rsidRDefault="00414C77"/>
    <w:p w14:paraId="3B09407C" w14:textId="77777777" w:rsidR="00414C77" w:rsidRDefault="00414C77">
      <w:pPr>
        <w:rPr>
          <w:sz w:val="2"/>
          <w:szCs w:val="2"/>
        </w:rPr>
      </w:pPr>
    </w:p>
    <w:p w14:paraId="6CFBA1C5" w14:textId="77777777" w:rsidR="00414C77" w:rsidRDefault="00414C77"/>
    <w:p w14:paraId="0C7A02C6" w14:textId="77777777" w:rsidR="00414C77" w:rsidRDefault="00414C77">
      <w:pPr>
        <w:spacing w:after="0" w:line="240" w:lineRule="auto"/>
      </w:pPr>
    </w:p>
  </w:footnote>
  <w:footnote w:type="continuationSeparator" w:id="0">
    <w:p w14:paraId="3ABCA064" w14:textId="77777777" w:rsidR="00414C77" w:rsidRDefault="00414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77"/>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D32"/>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5572</TotalTime>
  <Pages>3</Pages>
  <Words>359</Words>
  <Characters>2048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506</cp:revision>
  <cp:lastPrinted>2009-02-06T05:36:00Z</cp:lastPrinted>
  <dcterms:created xsi:type="dcterms:W3CDTF">2024-01-07T13:43:00Z</dcterms:created>
  <dcterms:modified xsi:type="dcterms:W3CDTF">2024-01-17T21:57:00Z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