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Царенко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Тетяна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Михайлівна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тимчасово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не</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працює</w:t>
      </w:r>
      <w:r w:rsidRPr="00B17A0D">
        <w:rPr>
          <w:rFonts w:ascii="Verdana" w:eastAsia="Times New Roman" w:hAnsi="Verdana" w:cs="Times New Roman"/>
          <w:color w:val="000000"/>
          <w:kern w:val="0"/>
          <w:sz w:val="24"/>
          <w:szCs w:val="24"/>
          <w:lang w:eastAsia="ru-RU"/>
        </w:rPr>
        <w:t>: &amp;laquo;</w:t>
      </w:r>
      <w:r w:rsidRPr="00B17A0D">
        <w:rPr>
          <w:rFonts w:ascii="Verdana" w:eastAsia="Times New Roman" w:hAnsi="Verdana" w:cs="Times New Roman" w:hint="eastAsia"/>
          <w:color w:val="000000"/>
          <w:kern w:val="0"/>
          <w:sz w:val="24"/>
          <w:szCs w:val="24"/>
          <w:lang w:eastAsia="ru-RU"/>
        </w:rPr>
        <w:t>Розвиток</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ішемічного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інсульту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пацієнтів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діабетом</w:t>
      </w:r>
      <w:r w:rsidRPr="00B17A0D">
        <w:rPr>
          <w:rFonts w:ascii="Verdana" w:eastAsia="Times New Roman" w:hAnsi="Verdana" w:cs="Times New Roman"/>
          <w:color w:val="000000"/>
          <w:kern w:val="0"/>
          <w:sz w:val="24"/>
          <w:szCs w:val="24"/>
          <w:lang w:eastAsia="ru-RU"/>
        </w:rPr>
        <w:t xml:space="preserve"> 2 </w:t>
      </w:r>
      <w:r w:rsidRPr="00B17A0D">
        <w:rPr>
          <w:rFonts w:ascii="Verdana" w:eastAsia="Times New Roman" w:hAnsi="Verdana" w:cs="Times New Roman" w:hint="eastAsia"/>
          <w:color w:val="000000"/>
          <w:kern w:val="0"/>
          <w:sz w:val="24"/>
          <w:szCs w:val="24"/>
          <w:lang w:eastAsia="ru-RU"/>
        </w:rPr>
        <w:t>типу</w:t>
      </w:r>
      <w:r w:rsidRPr="00B17A0D">
        <w:rPr>
          <w:rFonts w:ascii="Verdana" w:eastAsia="Times New Roman" w:hAnsi="Verdana" w:cs="Times New Roman"/>
          <w:color w:val="000000"/>
          <w:kern w:val="0"/>
          <w:sz w:val="24"/>
          <w:szCs w:val="24"/>
          <w:lang w:eastAsia="ru-RU"/>
        </w:rPr>
        <w:t xml:space="preserve">&amp;raquo; (03.00.04 - </w:t>
      </w:r>
      <w:r w:rsidRPr="00B17A0D">
        <w:rPr>
          <w:rFonts w:ascii="Verdana" w:eastAsia="Times New Roman" w:hAnsi="Verdana" w:cs="Times New Roman" w:hint="eastAsia"/>
          <w:color w:val="000000"/>
          <w:kern w:val="0"/>
          <w:sz w:val="24"/>
          <w:szCs w:val="24"/>
          <w:lang w:eastAsia="ru-RU"/>
        </w:rPr>
        <w:t>біохімія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Спецрада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w:t>
      </w:r>
      <w:r w:rsidRPr="00B17A0D">
        <w:rPr>
          <w:rFonts w:ascii="Verdana" w:eastAsia="Times New Roman" w:hAnsi="Verdana" w:cs="Times New Roman"/>
          <w:color w:val="000000"/>
          <w:kern w:val="0"/>
          <w:sz w:val="24"/>
          <w:szCs w:val="24"/>
          <w:lang w:eastAsia="ru-RU"/>
        </w:rPr>
        <w:t xml:space="preserve"> 26.001.24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Київ</w:t>
      </w:r>
      <w:r w:rsidRPr="00B17A0D">
        <w:rPr>
          <w:rFonts w:ascii="Verdana" w:eastAsia="Times New Roman" w:hAnsi="Verdana" w:cs="Times New Roman"/>
          <w:color w:val="000000"/>
          <w:kern w:val="0"/>
          <w:sz w:val="24"/>
          <w:szCs w:val="24"/>
          <w:lang w:eastAsia="ru-RU"/>
        </w:rPr>
        <w:t>&amp;shy;</w:t>
      </w:r>
      <w:r w:rsidRPr="00B17A0D">
        <w:rPr>
          <w:rFonts w:ascii="Verdana" w:eastAsia="Times New Roman" w:hAnsi="Verdana" w:cs="Times New Roman" w:hint="eastAsia"/>
          <w:color w:val="000000"/>
          <w:kern w:val="0"/>
          <w:sz w:val="24"/>
          <w:szCs w:val="24"/>
          <w:lang w:eastAsia="ru-RU"/>
        </w:rPr>
        <w:t>ському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національному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університеті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імені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Тараса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Шевченка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МОН</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України</w:t>
      </w:r>
    </w:p>
    <w:p w:rsidR="00B17A0D" w:rsidRPr="00B17A0D" w:rsidRDefault="00B17A0D" w:rsidP="00B17A0D">
      <w:pPr>
        <w:rPr>
          <w:rFonts w:ascii="Verdana" w:eastAsia="Times New Roman" w:hAnsi="Verdana" w:cs="Times New Roman"/>
          <w:color w:val="000000"/>
          <w:kern w:val="0"/>
          <w:sz w:val="24"/>
          <w:szCs w:val="24"/>
          <w:lang w:eastAsia="ru-RU"/>
        </w:rPr>
      </w:pPr>
    </w:p>
    <w:p w:rsidR="00B17A0D" w:rsidRPr="00B17A0D" w:rsidRDefault="00B17A0D" w:rsidP="00B17A0D">
      <w:pPr>
        <w:rPr>
          <w:rFonts w:ascii="Verdana" w:eastAsia="Times New Roman" w:hAnsi="Verdana" w:cs="Times New Roman"/>
          <w:color w:val="000000"/>
          <w:kern w:val="0"/>
          <w:sz w:val="24"/>
          <w:szCs w:val="24"/>
          <w:lang w:eastAsia="ru-RU"/>
        </w:rPr>
      </w:pPr>
    </w:p>
    <w:p w:rsidR="00B17A0D" w:rsidRPr="00B17A0D" w:rsidRDefault="00B17A0D" w:rsidP="00B17A0D">
      <w:pPr>
        <w:rPr>
          <w:rFonts w:ascii="Verdana" w:eastAsia="Times New Roman" w:hAnsi="Verdana" w:cs="Times New Roman"/>
          <w:color w:val="000000"/>
          <w:kern w:val="0"/>
          <w:sz w:val="24"/>
          <w:szCs w:val="24"/>
          <w:lang w:eastAsia="ru-RU"/>
        </w:rPr>
      </w:pPr>
    </w:p>
    <w:p w:rsidR="00B17A0D" w:rsidRPr="00B17A0D" w:rsidRDefault="00B17A0D" w:rsidP="00B17A0D">
      <w:pPr>
        <w:rPr>
          <w:rFonts w:ascii="Verdana" w:eastAsia="Times New Roman" w:hAnsi="Verdana" w:cs="Times New Roman"/>
          <w:color w:val="000000"/>
          <w:kern w:val="0"/>
          <w:sz w:val="24"/>
          <w:szCs w:val="24"/>
          <w:lang w:eastAsia="ru-RU"/>
        </w:rPr>
      </w:pP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Київський</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національний</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університет</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імені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Тараса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Шевченка</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Міністерство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освіти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науки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України</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Київський</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національний</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університет</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імені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Тараса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Шевченка</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Міністерство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освіти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науки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України</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Кваліфікаційна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наукова</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праця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правах</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рукопису</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ЦАРЕНКО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ТЕТЯНА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МИХАЙЛІВНА</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УДК</w:t>
      </w:r>
      <w:r w:rsidRPr="00B17A0D">
        <w:rPr>
          <w:rFonts w:ascii="Verdana" w:eastAsia="Times New Roman" w:hAnsi="Verdana" w:cs="Times New Roman"/>
          <w:color w:val="000000"/>
          <w:kern w:val="0"/>
          <w:sz w:val="24"/>
          <w:szCs w:val="24"/>
          <w:lang w:eastAsia="ru-RU"/>
        </w:rPr>
        <w:t xml:space="preserve"> 577.112.7:612.115</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ДИСЕРТАЦІЯ</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РОЗВИТОК</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ІШЕМІЧНОГО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ІНСУЛЬТУ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ПАЦІЄНТІВ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ДІАБЕТОМ</w:t>
      </w:r>
      <w:r w:rsidRPr="00B17A0D">
        <w:rPr>
          <w:rFonts w:ascii="Verdana" w:eastAsia="Times New Roman" w:hAnsi="Verdana" w:cs="Times New Roman"/>
          <w:color w:val="000000"/>
          <w:kern w:val="0"/>
          <w:sz w:val="24"/>
          <w:szCs w:val="24"/>
          <w:lang w:eastAsia="ru-RU"/>
        </w:rPr>
        <w:t xml:space="preserve"> 2</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ТИПУ</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03.00.04-</w:t>
      </w:r>
      <w:r w:rsidRPr="00B17A0D">
        <w:rPr>
          <w:rFonts w:ascii="Verdana" w:eastAsia="Times New Roman" w:hAnsi="Verdana" w:cs="Times New Roman" w:hint="eastAsia"/>
          <w:color w:val="000000"/>
          <w:kern w:val="0"/>
          <w:sz w:val="24"/>
          <w:szCs w:val="24"/>
          <w:lang w:eastAsia="ru-RU"/>
        </w:rPr>
        <w:t>біохімія</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Подається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здобуття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наукового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ступеня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кандидата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біологічних</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наук</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Дисертація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містить</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результати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власних</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досліджень</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Використання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ідей</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результатів</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текстів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інших</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авторів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мають</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посилання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відповідне</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джерело</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__________ </w:t>
      </w:r>
      <w:r w:rsidRPr="00B17A0D">
        <w:rPr>
          <w:rFonts w:ascii="Verdana" w:eastAsia="Times New Roman" w:hAnsi="Verdana" w:cs="Times New Roman" w:hint="eastAsia"/>
          <w:color w:val="000000"/>
          <w:kern w:val="0"/>
          <w:sz w:val="24"/>
          <w:szCs w:val="24"/>
          <w:lang w:eastAsia="ru-RU"/>
        </w:rPr>
        <w:t>Царенко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w:t>
      </w:r>
      <w:r w:rsidRPr="00B17A0D">
        <w:rPr>
          <w:rFonts w:ascii="Verdana" w:eastAsia="Times New Roman" w:hAnsi="Verdana" w:cs="Times New Roman"/>
          <w:color w:val="000000"/>
          <w:kern w:val="0"/>
          <w:sz w:val="24"/>
          <w:szCs w:val="24"/>
          <w:lang w:eastAsia="ru-RU"/>
        </w:rPr>
        <w:t>.</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Науковий</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керівник</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Савчук</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Олексій</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Миколайович</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доктор</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біологічних</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наук</w:t>
      </w:r>
      <w:r w:rsidRPr="00B17A0D">
        <w:rPr>
          <w:rFonts w:ascii="Verdana" w:eastAsia="Times New Roman" w:hAnsi="Verdana" w:cs="Times New Roman"/>
          <w:color w:val="000000"/>
          <w:kern w:val="0"/>
          <w:sz w:val="24"/>
          <w:szCs w:val="24"/>
          <w:lang w:eastAsia="ru-RU"/>
        </w:rPr>
        <w:t>,</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професор</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Київ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xml:space="preserve"> 2018</w:t>
      </w:r>
    </w:p>
    <w:p w:rsidR="00B17A0D" w:rsidRPr="00B17A0D" w:rsidRDefault="00B17A0D" w:rsidP="00B17A0D">
      <w:pPr>
        <w:rPr>
          <w:rFonts w:ascii="Verdana" w:eastAsia="Times New Roman" w:hAnsi="Verdana" w:cs="Times New Roman"/>
          <w:color w:val="000000"/>
          <w:kern w:val="0"/>
          <w:sz w:val="24"/>
          <w:szCs w:val="24"/>
          <w:lang w:eastAsia="ru-RU"/>
        </w:rPr>
      </w:pPr>
    </w:p>
    <w:p w:rsidR="00B17A0D" w:rsidRPr="00B17A0D" w:rsidRDefault="00B17A0D" w:rsidP="00B17A0D">
      <w:pPr>
        <w:rPr>
          <w:rFonts w:ascii="Verdana" w:eastAsia="Times New Roman" w:hAnsi="Verdana" w:cs="Times New Roman"/>
          <w:color w:val="000000"/>
          <w:kern w:val="0"/>
          <w:sz w:val="24"/>
          <w:szCs w:val="24"/>
          <w:lang w:eastAsia="ru-RU"/>
        </w:rPr>
      </w:pPr>
    </w:p>
    <w:p w:rsidR="00B17A0D" w:rsidRPr="00B17A0D" w:rsidRDefault="00B17A0D" w:rsidP="00B17A0D">
      <w:pPr>
        <w:rPr>
          <w:rFonts w:ascii="Verdana" w:eastAsia="Times New Roman" w:hAnsi="Verdana" w:cs="Times New Roman"/>
          <w:color w:val="000000"/>
          <w:kern w:val="0"/>
          <w:sz w:val="24"/>
          <w:szCs w:val="24"/>
          <w:lang w:eastAsia="ru-RU"/>
        </w:rPr>
      </w:pP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ЗМІСТ</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СПИСОК</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ВИКОРИСТАННИХ</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СКОРОЧЕНЬ……………………</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xml:space="preserve"> 16</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ВСТУП……………………………………………………………………………</w:t>
      </w:r>
      <w:r w:rsidRPr="00B17A0D">
        <w:rPr>
          <w:rFonts w:ascii="Verdana" w:eastAsia="Times New Roman" w:hAnsi="Verdana" w:cs="Times New Roman"/>
          <w:color w:val="000000"/>
          <w:kern w:val="0"/>
          <w:sz w:val="24"/>
          <w:szCs w:val="24"/>
          <w:lang w:eastAsia="ru-RU"/>
        </w:rPr>
        <w:t>..... 17</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РОЗДІЛ</w:t>
      </w:r>
      <w:r w:rsidRPr="00B17A0D">
        <w:rPr>
          <w:rFonts w:ascii="Verdana" w:eastAsia="Times New Roman" w:hAnsi="Verdana" w:cs="Times New Roman"/>
          <w:color w:val="000000"/>
          <w:kern w:val="0"/>
          <w:sz w:val="24"/>
          <w:szCs w:val="24"/>
          <w:lang w:eastAsia="ru-RU"/>
        </w:rPr>
        <w:t xml:space="preserve"> 1. </w:t>
      </w:r>
      <w:r w:rsidRPr="00B17A0D">
        <w:rPr>
          <w:rFonts w:ascii="Verdana" w:eastAsia="Times New Roman" w:hAnsi="Verdana" w:cs="Times New Roman" w:hint="eastAsia"/>
          <w:color w:val="000000"/>
          <w:kern w:val="0"/>
          <w:sz w:val="24"/>
          <w:szCs w:val="24"/>
          <w:lang w:eastAsia="ru-RU"/>
        </w:rPr>
        <w:t>Огляд</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літератури</w:t>
      </w:r>
      <w:r w:rsidRPr="00B17A0D">
        <w:rPr>
          <w:rFonts w:ascii="Verdana" w:eastAsia="Times New Roman" w:hAnsi="Verdana" w:cs="Times New Roman"/>
          <w:color w:val="000000"/>
          <w:kern w:val="0"/>
          <w:sz w:val="24"/>
          <w:szCs w:val="24"/>
          <w:lang w:eastAsia="ru-RU"/>
        </w:rPr>
        <w:t xml:space="preserve"> 23</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1.1. </w:t>
      </w:r>
      <w:r w:rsidRPr="00B17A0D">
        <w:rPr>
          <w:rFonts w:ascii="Verdana" w:eastAsia="Times New Roman" w:hAnsi="Verdana" w:cs="Times New Roman" w:hint="eastAsia"/>
          <w:color w:val="000000"/>
          <w:kern w:val="0"/>
          <w:sz w:val="24"/>
          <w:szCs w:val="24"/>
          <w:lang w:eastAsia="ru-RU"/>
        </w:rPr>
        <w:t>Загальна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характеристика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системи</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гемостазу</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23</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1.2. </w:t>
      </w:r>
      <w:r w:rsidRPr="00B17A0D">
        <w:rPr>
          <w:rFonts w:ascii="Verdana" w:eastAsia="Times New Roman" w:hAnsi="Verdana" w:cs="Times New Roman" w:hint="eastAsia"/>
          <w:color w:val="000000"/>
          <w:kern w:val="0"/>
          <w:sz w:val="24"/>
          <w:szCs w:val="24"/>
          <w:lang w:eastAsia="ru-RU"/>
        </w:rPr>
        <w:t>Особливості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функціонування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системи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гемостазу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ішемічного</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інсульту……………………………………………………</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32</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1.3. </w:t>
      </w:r>
      <w:r w:rsidRPr="00B17A0D">
        <w:rPr>
          <w:rFonts w:ascii="Verdana" w:eastAsia="Times New Roman" w:hAnsi="Verdana" w:cs="Times New Roman" w:hint="eastAsia"/>
          <w:color w:val="000000"/>
          <w:kern w:val="0"/>
          <w:sz w:val="24"/>
          <w:szCs w:val="24"/>
          <w:lang w:eastAsia="ru-RU"/>
        </w:rPr>
        <w:t>Цукровий</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діабет</w:t>
      </w:r>
      <w:r w:rsidRPr="00B17A0D">
        <w:rPr>
          <w:rFonts w:ascii="Verdana" w:eastAsia="Times New Roman" w:hAnsi="Verdana" w:cs="Times New Roman"/>
          <w:color w:val="000000"/>
          <w:kern w:val="0"/>
          <w:sz w:val="24"/>
          <w:szCs w:val="24"/>
          <w:lang w:eastAsia="ru-RU"/>
        </w:rPr>
        <w:t xml:space="preserve"> 2 </w:t>
      </w:r>
      <w:r w:rsidRPr="00B17A0D">
        <w:rPr>
          <w:rFonts w:ascii="Verdana" w:eastAsia="Times New Roman" w:hAnsi="Verdana" w:cs="Times New Roman" w:hint="eastAsia"/>
          <w:color w:val="000000"/>
          <w:kern w:val="0"/>
          <w:sz w:val="24"/>
          <w:szCs w:val="24"/>
          <w:lang w:eastAsia="ru-RU"/>
        </w:rPr>
        <w:t>типу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як</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ризик</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фактор</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протромбогенного</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стану………………………………………………………</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41</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РОЗДІЛ</w:t>
      </w:r>
      <w:r w:rsidRPr="00B17A0D">
        <w:rPr>
          <w:rFonts w:ascii="Verdana" w:eastAsia="Times New Roman" w:hAnsi="Verdana" w:cs="Times New Roman"/>
          <w:color w:val="000000"/>
          <w:kern w:val="0"/>
          <w:sz w:val="24"/>
          <w:szCs w:val="24"/>
          <w:lang w:eastAsia="ru-RU"/>
        </w:rPr>
        <w:t xml:space="preserve"> 2. </w:t>
      </w:r>
      <w:r w:rsidRPr="00B17A0D">
        <w:rPr>
          <w:rFonts w:ascii="Verdana" w:eastAsia="Times New Roman" w:hAnsi="Verdana" w:cs="Times New Roman" w:hint="eastAsia"/>
          <w:color w:val="000000"/>
          <w:kern w:val="0"/>
          <w:sz w:val="24"/>
          <w:szCs w:val="24"/>
          <w:lang w:eastAsia="ru-RU"/>
        </w:rPr>
        <w:t>Матеріали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методи…………………………………………………</w:t>
      </w:r>
      <w:r w:rsidRPr="00B17A0D">
        <w:rPr>
          <w:rFonts w:ascii="Verdana" w:eastAsia="Times New Roman" w:hAnsi="Verdana" w:cs="Times New Roman"/>
          <w:color w:val="000000"/>
          <w:kern w:val="0"/>
          <w:sz w:val="24"/>
          <w:szCs w:val="24"/>
          <w:lang w:eastAsia="ru-RU"/>
        </w:rPr>
        <w:t>.... 49</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2.1. </w:t>
      </w:r>
      <w:r w:rsidRPr="00B17A0D">
        <w:rPr>
          <w:rFonts w:ascii="Verdana" w:eastAsia="Times New Roman" w:hAnsi="Verdana" w:cs="Times New Roman" w:hint="eastAsia"/>
          <w:color w:val="000000"/>
          <w:kern w:val="0"/>
          <w:sz w:val="24"/>
          <w:szCs w:val="24"/>
          <w:lang w:eastAsia="ru-RU"/>
        </w:rPr>
        <w:t>Характеристика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груп</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які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досліджувалися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49</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2.2. </w:t>
      </w:r>
      <w:r w:rsidRPr="00B17A0D">
        <w:rPr>
          <w:rFonts w:ascii="Verdana" w:eastAsia="Times New Roman" w:hAnsi="Verdana" w:cs="Times New Roman" w:hint="eastAsia"/>
          <w:color w:val="000000"/>
          <w:kern w:val="0"/>
          <w:sz w:val="24"/>
          <w:szCs w:val="24"/>
          <w:lang w:eastAsia="ru-RU"/>
        </w:rPr>
        <w:t>Реагенти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матеріали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49</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2.3. </w:t>
      </w:r>
      <w:r w:rsidRPr="00B17A0D">
        <w:rPr>
          <w:rFonts w:ascii="Verdana" w:eastAsia="Times New Roman" w:hAnsi="Verdana" w:cs="Times New Roman" w:hint="eastAsia"/>
          <w:color w:val="000000"/>
          <w:kern w:val="0"/>
          <w:sz w:val="24"/>
          <w:szCs w:val="24"/>
          <w:lang w:eastAsia="ru-RU"/>
        </w:rPr>
        <w:t>Обладнання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50</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2.4. </w:t>
      </w:r>
      <w:r w:rsidRPr="00B17A0D">
        <w:rPr>
          <w:rFonts w:ascii="Verdana" w:eastAsia="Times New Roman" w:hAnsi="Verdana" w:cs="Times New Roman" w:hint="eastAsia"/>
          <w:color w:val="000000"/>
          <w:kern w:val="0"/>
          <w:sz w:val="24"/>
          <w:szCs w:val="24"/>
          <w:lang w:eastAsia="ru-RU"/>
        </w:rPr>
        <w:t>Отримання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50</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2.5. </w:t>
      </w:r>
      <w:r w:rsidRPr="00B17A0D">
        <w:rPr>
          <w:rFonts w:ascii="Verdana" w:eastAsia="Times New Roman" w:hAnsi="Verdana" w:cs="Times New Roman" w:hint="eastAsia"/>
          <w:color w:val="000000"/>
          <w:kern w:val="0"/>
          <w:sz w:val="24"/>
          <w:szCs w:val="24"/>
          <w:lang w:eastAsia="ru-RU"/>
        </w:rPr>
        <w:t>Отримання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збагаченої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тромбоцитами</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xml:space="preserve"> 51</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2.6.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концентрації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ліпопротеїнів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ви</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окої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щільності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ЛПВЩ</w:t>
      </w:r>
      <w:r w:rsidRPr="00B17A0D">
        <w:rPr>
          <w:rFonts w:ascii="Verdana" w:eastAsia="Times New Roman" w:hAnsi="Verdana" w:cs="Times New Roman"/>
          <w:color w:val="000000"/>
          <w:kern w:val="0"/>
          <w:sz w:val="24"/>
          <w:szCs w:val="24"/>
          <w:lang w:eastAsia="ru-RU"/>
        </w:rPr>
        <w:t>),</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ліпопротеїнів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низької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щільності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ЛПНЩ</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тригліцеридів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та</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загального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холестеролу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ироватці</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51</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2.7.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аланінамінотран</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феразної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активно</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ироватці</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52</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2.8.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активно</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партатамінотран</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ферази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ироватці</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52</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2.9.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активно</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гамма</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глутамілтран</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пептидази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ироватці</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53</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14</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2.10.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активно</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лужної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фо</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фатази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ироватці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 53</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2.11.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концентрації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креатиніну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ироватці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53</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2.12.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концентрації</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ечовини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ироватці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54</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2.13.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тромбінового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часу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зсідання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 54</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2.14.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протромбінового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часу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зсідання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плазми</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55</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2.15.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активованого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часткового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тромбопластинового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часу</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зсідання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55</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2.16.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анцистронового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часу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зсідання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55</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2.17.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рівня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протромбінового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пулу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55</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2.18.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концентрації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фібриногену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56</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2.19.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концентрації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розчинних</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фібрин</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мономерних</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комплексів</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xml:space="preserve"> 57</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2.20. </w:t>
      </w:r>
      <w:r w:rsidRPr="00B17A0D">
        <w:rPr>
          <w:rFonts w:ascii="Verdana" w:eastAsia="Times New Roman" w:hAnsi="Verdana" w:cs="Times New Roman" w:hint="eastAsia"/>
          <w:color w:val="000000"/>
          <w:kern w:val="0"/>
          <w:sz w:val="24"/>
          <w:szCs w:val="24"/>
          <w:lang w:eastAsia="ru-RU"/>
        </w:rPr>
        <w:t>Дослідження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параметрів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АДФ</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індукованої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агрегації</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тромбоцитів………………</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57</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2.21.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загального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часу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лізису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еуглобулінів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 58</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2.22.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часу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Хагеман</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залежного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фібринолізу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 58</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2.23.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відносного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рівня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тканинного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активатору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плазміногену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та</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інгібітору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активатору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плазміногену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типу</w:t>
      </w:r>
      <w:r w:rsidRPr="00B17A0D">
        <w:rPr>
          <w:rFonts w:ascii="Verdana" w:eastAsia="Times New Roman" w:hAnsi="Verdana" w:cs="Times New Roman"/>
          <w:color w:val="000000"/>
          <w:kern w:val="0"/>
          <w:sz w:val="24"/>
          <w:szCs w:val="24"/>
          <w:lang w:eastAsia="ru-RU"/>
        </w:rPr>
        <w:t xml:space="preserve"> 1</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xml:space="preserve"> 59</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2.24.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активності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плазміногену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 xml:space="preserve"> 59</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2.25.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активності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α</w:t>
      </w:r>
      <w:r w:rsidRPr="00B17A0D">
        <w:rPr>
          <w:rFonts w:ascii="Verdana" w:eastAsia="Times New Roman" w:hAnsi="Verdana" w:cs="Times New Roman"/>
          <w:color w:val="000000"/>
          <w:kern w:val="0"/>
          <w:sz w:val="24"/>
          <w:szCs w:val="24"/>
          <w:lang w:eastAsia="ru-RU"/>
        </w:rPr>
        <w:t>2-</w:t>
      </w:r>
      <w:r w:rsidRPr="00B17A0D">
        <w:rPr>
          <w:rFonts w:ascii="Verdana" w:eastAsia="Times New Roman" w:hAnsi="Verdana" w:cs="Times New Roman" w:hint="eastAsia"/>
          <w:color w:val="000000"/>
          <w:kern w:val="0"/>
          <w:sz w:val="24"/>
          <w:szCs w:val="24"/>
          <w:lang w:eastAsia="ru-RU"/>
        </w:rPr>
        <w:t>антиплазміну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плазмі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60</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2.26.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концентрації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олігопептидів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молекул</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середньої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маси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сироватці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60</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2.27.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концентрації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білка…………………………………………</w:t>
      </w:r>
      <w:r w:rsidRPr="00B17A0D">
        <w:rPr>
          <w:rFonts w:ascii="Verdana" w:eastAsia="Times New Roman" w:hAnsi="Verdana" w:cs="Times New Roman"/>
          <w:color w:val="000000"/>
          <w:kern w:val="0"/>
          <w:sz w:val="24"/>
          <w:szCs w:val="24"/>
          <w:lang w:eastAsia="ru-RU"/>
        </w:rPr>
        <w:t>. 60</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2.28.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відносного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вмі</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ту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інтерлейкіну</w:t>
      </w:r>
      <w:r w:rsidRPr="00B17A0D">
        <w:rPr>
          <w:rFonts w:ascii="Verdana" w:eastAsia="Times New Roman" w:hAnsi="Verdana" w:cs="Times New Roman"/>
          <w:color w:val="000000"/>
          <w:kern w:val="0"/>
          <w:sz w:val="24"/>
          <w:szCs w:val="24"/>
          <w:lang w:eastAsia="ru-RU"/>
        </w:rPr>
        <w:t xml:space="preserve">-6 </w:t>
      </w:r>
      <w:r w:rsidRPr="00B17A0D">
        <w:rPr>
          <w:rFonts w:ascii="Verdana" w:eastAsia="Times New Roman" w:hAnsi="Verdana" w:cs="Times New Roman" w:hint="eastAsia"/>
          <w:color w:val="000000"/>
          <w:kern w:val="0"/>
          <w:sz w:val="24"/>
          <w:szCs w:val="24"/>
          <w:lang w:eastAsia="ru-RU"/>
        </w:rPr>
        <w:t>та</w:t>
      </w:r>
      <w:r w:rsidRPr="00B17A0D">
        <w:rPr>
          <w:rFonts w:ascii="Verdana" w:eastAsia="Times New Roman" w:hAnsi="Verdana" w:cs="Times New Roman"/>
          <w:color w:val="000000"/>
          <w:kern w:val="0"/>
          <w:sz w:val="24"/>
          <w:szCs w:val="24"/>
          <w:lang w:eastAsia="ru-RU"/>
        </w:rPr>
        <w:t xml:space="preserve"> TNF</w:t>
      </w:r>
      <w:r w:rsidRPr="00B17A0D">
        <w:rPr>
          <w:rFonts w:ascii="Verdana" w:eastAsia="Times New Roman" w:hAnsi="Verdana" w:cs="Times New Roman" w:hint="eastAsia"/>
          <w:color w:val="000000"/>
          <w:kern w:val="0"/>
          <w:sz w:val="24"/>
          <w:szCs w:val="24"/>
          <w:lang w:eastAsia="ru-RU"/>
        </w:rPr>
        <w:t>α</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ироватці</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61</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2.29.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відносного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вмі</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ту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ММП</w:t>
      </w:r>
      <w:r w:rsidRPr="00B17A0D">
        <w:rPr>
          <w:rFonts w:ascii="Verdana" w:eastAsia="Times New Roman" w:hAnsi="Verdana" w:cs="Times New Roman"/>
          <w:color w:val="000000"/>
          <w:kern w:val="0"/>
          <w:sz w:val="24"/>
          <w:szCs w:val="24"/>
          <w:lang w:eastAsia="ru-RU"/>
        </w:rPr>
        <w:t xml:space="preserve">-2 </w:t>
      </w:r>
      <w:r w:rsidRPr="00B17A0D">
        <w:rPr>
          <w:rFonts w:ascii="Verdana" w:eastAsia="Times New Roman" w:hAnsi="Verdana" w:cs="Times New Roman" w:hint="eastAsia"/>
          <w:color w:val="000000"/>
          <w:kern w:val="0"/>
          <w:sz w:val="24"/>
          <w:szCs w:val="24"/>
          <w:lang w:eastAsia="ru-RU"/>
        </w:rPr>
        <w:t>та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ММП</w:t>
      </w:r>
      <w:r w:rsidRPr="00B17A0D">
        <w:rPr>
          <w:rFonts w:ascii="Verdana" w:eastAsia="Times New Roman" w:hAnsi="Verdana" w:cs="Times New Roman"/>
          <w:color w:val="000000"/>
          <w:kern w:val="0"/>
          <w:sz w:val="24"/>
          <w:szCs w:val="24"/>
          <w:lang w:eastAsia="ru-RU"/>
        </w:rPr>
        <w:t xml:space="preserve">-9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ироватці</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61</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2.30. </w:t>
      </w:r>
      <w:r w:rsidRPr="00B17A0D">
        <w:rPr>
          <w:rFonts w:ascii="Verdana" w:eastAsia="Times New Roman" w:hAnsi="Verdana" w:cs="Times New Roman" w:hint="eastAsia"/>
          <w:color w:val="000000"/>
          <w:kern w:val="0"/>
          <w:sz w:val="24"/>
          <w:szCs w:val="24"/>
          <w:lang w:eastAsia="ru-RU"/>
        </w:rPr>
        <w:t>Ензим</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електрофорез</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зимографія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поліакриламідому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гелі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за</w:t>
      </w:r>
      <w:r w:rsidRPr="00B17A0D">
        <w:rPr>
          <w:rFonts w:ascii="Verdana" w:eastAsia="Times New Roman" w:hAnsi="Verdana" w:cs="Times New Roman"/>
          <w:color w:val="000000"/>
          <w:kern w:val="0"/>
          <w:sz w:val="24"/>
          <w:szCs w:val="24"/>
          <w:lang w:eastAsia="ru-RU"/>
        </w:rPr>
        <w:t xml:space="preserve"> 62</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15</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присутності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додецилсульфату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натрію……………</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 xml:space="preserve">2.31. </w:t>
      </w:r>
      <w:r w:rsidRPr="00B17A0D">
        <w:rPr>
          <w:rFonts w:ascii="Verdana" w:eastAsia="Times New Roman" w:hAnsi="Verdana" w:cs="Times New Roman" w:hint="eastAsia"/>
          <w:color w:val="000000"/>
          <w:kern w:val="0"/>
          <w:sz w:val="24"/>
          <w:szCs w:val="24"/>
          <w:lang w:eastAsia="ru-RU"/>
        </w:rPr>
        <w:t>Визначення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концентрації</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еротоніну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триптофану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r w:rsidRPr="00B17A0D">
        <w:rPr>
          <w:rFonts w:ascii="Verdana" w:eastAsia="Times New Roman" w:hAnsi="Verdana" w:cs="Times New Roman"/>
          <w:color w:val="000000"/>
          <w:kern w:val="0"/>
          <w:sz w:val="24"/>
          <w:szCs w:val="24"/>
          <w:lang w:eastAsia="ru-RU"/>
        </w:rPr>
        <w:t xml:space="preserve"> c</w:t>
      </w:r>
      <w:r w:rsidRPr="00B17A0D">
        <w:rPr>
          <w:rFonts w:ascii="Verdana" w:eastAsia="Times New Roman" w:hAnsi="Verdana" w:cs="Times New Roman" w:hint="eastAsia"/>
          <w:color w:val="000000"/>
          <w:kern w:val="0"/>
          <w:sz w:val="24"/>
          <w:szCs w:val="24"/>
          <w:lang w:eastAsia="ru-RU"/>
        </w:rPr>
        <w:t>ироватці</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крові……………………</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63</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color w:val="000000"/>
          <w:kern w:val="0"/>
          <w:sz w:val="24"/>
          <w:szCs w:val="24"/>
          <w:lang w:eastAsia="ru-RU"/>
        </w:rPr>
        <w:t>2.32. C</w:t>
      </w:r>
      <w:r w:rsidRPr="00B17A0D">
        <w:rPr>
          <w:rFonts w:ascii="Verdana" w:eastAsia="Times New Roman" w:hAnsi="Verdana" w:cs="Times New Roman" w:hint="eastAsia"/>
          <w:color w:val="000000"/>
          <w:kern w:val="0"/>
          <w:sz w:val="24"/>
          <w:szCs w:val="24"/>
          <w:lang w:eastAsia="ru-RU"/>
        </w:rPr>
        <w:t>тати</w:t>
      </w:r>
      <w:r w:rsidRPr="00B17A0D">
        <w:rPr>
          <w:rFonts w:ascii="Verdana" w:eastAsia="Times New Roman" w:hAnsi="Verdana" w:cs="Times New Roman"/>
          <w:color w:val="000000"/>
          <w:kern w:val="0"/>
          <w:sz w:val="24"/>
          <w:szCs w:val="24"/>
          <w:lang w:eastAsia="ru-RU"/>
        </w:rPr>
        <w:t>c</w:t>
      </w:r>
      <w:r w:rsidRPr="00B17A0D">
        <w:rPr>
          <w:rFonts w:ascii="Verdana" w:eastAsia="Times New Roman" w:hAnsi="Verdana" w:cs="Times New Roman" w:hint="eastAsia"/>
          <w:color w:val="000000"/>
          <w:kern w:val="0"/>
          <w:sz w:val="24"/>
          <w:szCs w:val="24"/>
          <w:lang w:eastAsia="ru-RU"/>
        </w:rPr>
        <w:t>тична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обробка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отриманих</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результатів…………………………</w:t>
      </w:r>
      <w:r w:rsidRPr="00B17A0D">
        <w:rPr>
          <w:rFonts w:ascii="Verdana" w:eastAsia="Times New Roman" w:hAnsi="Verdana" w:cs="Times New Roman"/>
          <w:color w:val="000000"/>
          <w:kern w:val="0"/>
          <w:sz w:val="24"/>
          <w:szCs w:val="24"/>
          <w:lang w:eastAsia="ru-RU"/>
        </w:rPr>
        <w:t>. 63</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РОЗДІЛ</w:t>
      </w:r>
      <w:r w:rsidRPr="00B17A0D">
        <w:rPr>
          <w:rFonts w:ascii="Verdana" w:eastAsia="Times New Roman" w:hAnsi="Verdana" w:cs="Times New Roman"/>
          <w:color w:val="000000"/>
          <w:kern w:val="0"/>
          <w:sz w:val="24"/>
          <w:szCs w:val="24"/>
          <w:lang w:eastAsia="ru-RU"/>
        </w:rPr>
        <w:t xml:space="preserve"> 3. </w:t>
      </w:r>
      <w:r w:rsidRPr="00B17A0D">
        <w:rPr>
          <w:rFonts w:ascii="Verdana" w:eastAsia="Times New Roman" w:hAnsi="Verdana" w:cs="Times New Roman" w:hint="eastAsia"/>
          <w:color w:val="000000"/>
          <w:kern w:val="0"/>
          <w:sz w:val="24"/>
          <w:szCs w:val="24"/>
          <w:lang w:eastAsia="ru-RU"/>
        </w:rPr>
        <w:t>Загальна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клініко</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біохімічна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характеристика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пацієнтів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ішемічним</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інсультом</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пацієнтів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що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хворіли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цукровий</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діабет</w:t>
      </w:r>
      <w:r w:rsidRPr="00B17A0D">
        <w:rPr>
          <w:rFonts w:ascii="Verdana" w:eastAsia="Times New Roman" w:hAnsi="Verdana" w:cs="Times New Roman"/>
          <w:color w:val="000000"/>
          <w:kern w:val="0"/>
          <w:sz w:val="24"/>
          <w:szCs w:val="24"/>
          <w:lang w:eastAsia="ru-RU"/>
        </w:rPr>
        <w:t xml:space="preserve"> 2</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типу…</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xml:space="preserve"> 65</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РОЗДІЛ</w:t>
      </w:r>
      <w:r w:rsidRPr="00B17A0D">
        <w:rPr>
          <w:rFonts w:ascii="Verdana" w:eastAsia="Times New Roman" w:hAnsi="Verdana" w:cs="Times New Roman"/>
          <w:color w:val="000000"/>
          <w:kern w:val="0"/>
          <w:sz w:val="24"/>
          <w:szCs w:val="24"/>
          <w:lang w:eastAsia="ru-RU"/>
        </w:rPr>
        <w:t xml:space="preserve"> 4. </w:t>
      </w:r>
      <w:r w:rsidRPr="00B17A0D">
        <w:rPr>
          <w:rFonts w:ascii="Verdana" w:eastAsia="Times New Roman" w:hAnsi="Verdana" w:cs="Times New Roman" w:hint="eastAsia"/>
          <w:color w:val="000000"/>
          <w:kern w:val="0"/>
          <w:sz w:val="24"/>
          <w:szCs w:val="24"/>
          <w:lang w:eastAsia="ru-RU"/>
        </w:rPr>
        <w:t>Загальна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характеристика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окремих</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ланок</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системи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гемостазу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пацієнтів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ішемічним</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інсультом</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пацієнтів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що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хворіли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цукровий</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діабет</w:t>
      </w:r>
      <w:r w:rsidRPr="00B17A0D">
        <w:rPr>
          <w:rFonts w:ascii="Verdana" w:eastAsia="Times New Roman" w:hAnsi="Verdana" w:cs="Times New Roman"/>
          <w:color w:val="000000"/>
          <w:kern w:val="0"/>
          <w:sz w:val="24"/>
          <w:szCs w:val="24"/>
          <w:lang w:eastAsia="ru-RU"/>
        </w:rPr>
        <w:t xml:space="preserve"> 2</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типу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xml:space="preserve"> 83</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РОЗДІЛ</w:t>
      </w:r>
      <w:r w:rsidRPr="00B17A0D">
        <w:rPr>
          <w:rFonts w:ascii="Verdana" w:eastAsia="Times New Roman" w:hAnsi="Verdana" w:cs="Times New Roman"/>
          <w:color w:val="000000"/>
          <w:kern w:val="0"/>
          <w:sz w:val="24"/>
          <w:szCs w:val="24"/>
          <w:lang w:eastAsia="ru-RU"/>
        </w:rPr>
        <w:t xml:space="preserve"> 5. </w:t>
      </w:r>
      <w:r w:rsidRPr="00B17A0D">
        <w:rPr>
          <w:rFonts w:ascii="Verdana" w:eastAsia="Times New Roman" w:hAnsi="Verdana" w:cs="Times New Roman" w:hint="eastAsia"/>
          <w:color w:val="000000"/>
          <w:kern w:val="0"/>
          <w:sz w:val="24"/>
          <w:szCs w:val="24"/>
          <w:lang w:eastAsia="ru-RU"/>
        </w:rPr>
        <w:t>Біохімічні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особливості</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патогенезу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ішемічного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інсульту</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у</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пацієнтів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з</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ішемічним</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інсультом</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та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пацієнтів</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що</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хворіли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на</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цукровий</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діабет</w:t>
      </w:r>
      <w:r w:rsidRPr="00B17A0D">
        <w:rPr>
          <w:rFonts w:ascii="Verdana" w:eastAsia="Times New Roman" w:hAnsi="Verdana" w:cs="Times New Roman"/>
          <w:color w:val="000000"/>
          <w:kern w:val="0"/>
          <w:sz w:val="24"/>
          <w:szCs w:val="24"/>
          <w:lang w:eastAsia="ru-RU"/>
        </w:rPr>
        <w:t xml:space="preserve"> 2</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тип…………………………………………………</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120</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ЗАКЛЮЧЕННЯ</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159</w:t>
      </w:r>
    </w:p>
    <w:p w:rsidR="00B17A0D" w:rsidRPr="00B17A0D"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ВИСНОВКИ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173</w:t>
      </w:r>
    </w:p>
    <w:p w:rsidR="00A45969" w:rsidRDefault="00B17A0D" w:rsidP="00B17A0D">
      <w:pPr>
        <w:rPr>
          <w:rFonts w:ascii="Verdana" w:eastAsia="Times New Roman" w:hAnsi="Verdana" w:cs="Times New Roman"/>
          <w:color w:val="000000"/>
          <w:kern w:val="0"/>
          <w:sz w:val="24"/>
          <w:szCs w:val="24"/>
          <w:lang w:eastAsia="ru-RU"/>
        </w:rPr>
      </w:pPr>
      <w:r w:rsidRPr="00B17A0D">
        <w:rPr>
          <w:rFonts w:ascii="Verdana" w:eastAsia="Times New Roman" w:hAnsi="Verdana" w:cs="Times New Roman" w:hint="eastAsia"/>
          <w:color w:val="000000"/>
          <w:kern w:val="0"/>
          <w:sz w:val="24"/>
          <w:szCs w:val="24"/>
          <w:lang w:eastAsia="ru-RU"/>
        </w:rPr>
        <w:t>Список</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використаної</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літератури</w:t>
      </w:r>
      <w:r w:rsidRPr="00B17A0D">
        <w:rPr>
          <w:rFonts w:ascii="Verdana" w:eastAsia="Times New Roman" w:hAnsi="Verdana" w:cs="Times New Roman"/>
          <w:color w:val="000000"/>
          <w:kern w:val="0"/>
          <w:sz w:val="24"/>
          <w:szCs w:val="24"/>
          <w:lang w:eastAsia="ru-RU"/>
        </w:rPr>
        <w:t xml:space="preserve"> </w:t>
      </w:r>
      <w:r w:rsidRPr="00B17A0D">
        <w:rPr>
          <w:rFonts w:ascii="Verdana" w:eastAsia="Times New Roman" w:hAnsi="Verdana" w:cs="Times New Roman" w:hint="eastAsia"/>
          <w:color w:val="000000"/>
          <w:kern w:val="0"/>
          <w:sz w:val="24"/>
          <w:szCs w:val="24"/>
          <w:lang w:eastAsia="ru-RU"/>
        </w:rPr>
        <w:t>………………………………………………</w:t>
      </w:r>
      <w:r w:rsidRPr="00B17A0D">
        <w:rPr>
          <w:rFonts w:ascii="Verdana" w:eastAsia="Times New Roman" w:hAnsi="Verdana" w:cs="Times New Roman"/>
          <w:color w:val="000000"/>
          <w:kern w:val="0"/>
          <w:sz w:val="24"/>
          <w:szCs w:val="24"/>
          <w:lang w:eastAsia="ru-RU"/>
        </w:rPr>
        <w:t>...... 176</w:t>
      </w:r>
    </w:p>
    <w:p w:rsidR="00B17A0D" w:rsidRDefault="00B17A0D" w:rsidP="00B17A0D">
      <w:pPr>
        <w:rPr>
          <w:rFonts w:ascii="Verdana" w:eastAsia="Times New Roman" w:hAnsi="Verdana" w:cs="Times New Roman"/>
          <w:color w:val="000000"/>
          <w:kern w:val="0"/>
          <w:sz w:val="24"/>
          <w:szCs w:val="24"/>
          <w:lang w:eastAsia="ru-RU"/>
        </w:rPr>
      </w:pPr>
    </w:p>
    <w:p w:rsidR="00B17A0D" w:rsidRDefault="00B17A0D" w:rsidP="00B17A0D">
      <w:pPr>
        <w:rPr>
          <w:rFonts w:ascii="Verdana" w:eastAsia="Times New Roman" w:hAnsi="Verdana" w:cs="Times New Roman"/>
          <w:color w:val="000000"/>
          <w:kern w:val="0"/>
          <w:sz w:val="24"/>
          <w:szCs w:val="24"/>
          <w:lang w:eastAsia="ru-RU"/>
        </w:rPr>
      </w:pPr>
    </w:p>
    <w:p w:rsidR="00B17A0D" w:rsidRDefault="00B17A0D" w:rsidP="00B17A0D">
      <w:r>
        <w:rPr>
          <w:rFonts w:hint="eastAsia"/>
        </w:rPr>
        <w:t>ВИСНОВКИ</w:t>
      </w:r>
    </w:p>
    <w:p w:rsidR="00B17A0D" w:rsidRDefault="00B17A0D" w:rsidP="00B17A0D">
      <w:r>
        <w:rPr>
          <w:rFonts w:hint="eastAsia"/>
        </w:rPr>
        <w:t>Результати</w:t>
      </w:r>
      <w:r>
        <w:t></w:t>
      </w:r>
      <w:r>
        <w:rPr>
          <w:rFonts w:hint="eastAsia"/>
        </w:rPr>
        <w:t>дисертаційної</w:t>
      </w:r>
      <w:r>
        <w:t></w:t>
      </w:r>
      <w:r>
        <w:rPr>
          <w:rFonts w:hint="eastAsia"/>
        </w:rPr>
        <w:t>роботи</w:t>
      </w:r>
      <w:r>
        <w:t></w:t>
      </w:r>
      <w:r>
        <w:rPr>
          <w:rFonts w:hint="eastAsia"/>
        </w:rPr>
        <w:t>поглиблюють</w:t>
      </w:r>
      <w:r>
        <w:t></w:t>
      </w:r>
      <w:r>
        <w:rPr>
          <w:rFonts w:hint="eastAsia"/>
        </w:rPr>
        <w:t>існуючі</w:t>
      </w:r>
      <w:r>
        <w:t></w:t>
      </w:r>
      <w:r>
        <w:rPr>
          <w:rFonts w:hint="eastAsia"/>
        </w:rPr>
        <w:t>теоретичні</w:t>
      </w:r>
      <w:r>
        <w:t></w:t>
      </w:r>
      <w:r>
        <w:rPr>
          <w:rFonts w:hint="eastAsia"/>
        </w:rPr>
        <w:t>уявлення</w:t>
      </w:r>
    </w:p>
    <w:p w:rsidR="00B17A0D" w:rsidRDefault="00B17A0D" w:rsidP="00B17A0D">
      <w:r>
        <w:rPr>
          <w:rFonts w:hint="eastAsia"/>
        </w:rPr>
        <w:t>щодо</w:t>
      </w:r>
      <w:r>
        <w:t></w:t>
      </w:r>
      <w:r>
        <w:rPr>
          <w:rFonts w:hint="eastAsia"/>
        </w:rPr>
        <w:t>молекулярно</w:t>
      </w:r>
      <w:r>
        <w:t></w:t>
      </w:r>
      <w:r>
        <w:rPr>
          <w:rFonts w:hint="eastAsia"/>
        </w:rPr>
        <w:t>біохімічних</w:t>
      </w:r>
      <w:r>
        <w:t></w:t>
      </w:r>
      <w:r>
        <w:rPr>
          <w:rFonts w:hint="eastAsia"/>
        </w:rPr>
        <w:t>механізмів</w:t>
      </w:r>
      <w:r>
        <w:t></w:t>
      </w:r>
      <w:r>
        <w:rPr>
          <w:rFonts w:hint="eastAsia"/>
        </w:rPr>
        <w:t>розвитку</w:t>
      </w:r>
      <w:r>
        <w:t></w:t>
      </w:r>
      <w:r>
        <w:rPr>
          <w:rFonts w:hint="eastAsia"/>
        </w:rPr>
        <w:t>ішемічного</w:t>
      </w:r>
      <w:r>
        <w:t></w:t>
      </w:r>
      <w:r>
        <w:rPr>
          <w:rFonts w:hint="eastAsia"/>
        </w:rPr>
        <w:t>інсульту</w:t>
      </w:r>
      <w:r>
        <w:t></w:t>
      </w:r>
      <w:r>
        <w:rPr>
          <w:rFonts w:hint="eastAsia"/>
        </w:rPr>
        <w:t>у</w:t>
      </w:r>
      <w:r>
        <w:t></w:t>
      </w:r>
      <w:r>
        <w:rPr>
          <w:rFonts w:hint="eastAsia"/>
        </w:rPr>
        <w:t>хворих</w:t>
      </w:r>
    </w:p>
    <w:p w:rsidR="00B17A0D" w:rsidRDefault="00B17A0D" w:rsidP="00B17A0D">
      <w:r>
        <w:rPr>
          <w:rFonts w:hint="eastAsia"/>
        </w:rPr>
        <w:t>на</w:t>
      </w:r>
      <w:r>
        <w:t></w:t>
      </w:r>
      <w:r>
        <w:rPr>
          <w:rFonts w:hint="eastAsia"/>
        </w:rPr>
        <w:t>цукровий</w:t>
      </w:r>
      <w:r>
        <w:t></w:t>
      </w:r>
      <w:r>
        <w:rPr>
          <w:rFonts w:hint="eastAsia"/>
        </w:rPr>
        <w:t>діабет</w:t>
      </w:r>
      <w:r>
        <w:t></w:t>
      </w:r>
      <w:r>
        <w:t></w:t>
      </w:r>
      <w:r>
        <w:t></w:t>
      </w:r>
      <w:r>
        <w:rPr>
          <w:rFonts w:hint="eastAsia"/>
        </w:rPr>
        <w:t>типу</w:t>
      </w:r>
      <w:r>
        <w:t></w:t>
      </w:r>
      <w:r>
        <w:t></w:t>
      </w:r>
      <w:r>
        <w:rPr>
          <w:rFonts w:hint="eastAsia"/>
        </w:rPr>
        <w:t>Доведено</w:t>
      </w:r>
      <w:r>
        <w:t></w:t>
      </w:r>
      <w:r>
        <w:rPr>
          <w:rFonts w:hint="eastAsia"/>
        </w:rPr>
        <w:t>значимість</w:t>
      </w:r>
      <w:r>
        <w:t></w:t>
      </w:r>
      <w:r>
        <w:rPr>
          <w:rFonts w:hint="eastAsia"/>
        </w:rPr>
        <w:t>порушень</w:t>
      </w:r>
      <w:r>
        <w:t></w:t>
      </w:r>
      <w:r>
        <w:rPr>
          <w:rFonts w:hint="eastAsia"/>
        </w:rPr>
        <w:t>функціонування</w:t>
      </w:r>
    </w:p>
    <w:p w:rsidR="00B17A0D" w:rsidRDefault="00B17A0D" w:rsidP="00B17A0D">
      <w:r>
        <w:rPr>
          <w:rFonts w:hint="eastAsia"/>
        </w:rPr>
        <w:t>ключових</w:t>
      </w:r>
      <w:r>
        <w:t></w:t>
      </w:r>
      <w:r>
        <w:rPr>
          <w:rFonts w:hint="eastAsia"/>
        </w:rPr>
        <w:t>компонентів</w:t>
      </w:r>
      <w:r>
        <w:t></w:t>
      </w:r>
      <w:r>
        <w:rPr>
          <w:rFonts w:hint="eastAsia"/>
        </w:rPr>
        <w:t>всіх</w:t>
      </w:r>
      <w:r>
        <w:t></w:t>
      </w:r>
      <w:r>
        <w:rPr>
          <w:rFonts w:hint="eastAsia"/>
        </w:rPr>
        <w:t>ланок</w:t>
      </w:r>
      <w:r>
        <w:t></w:t>
      </w:r>
      <w:r>
        <w:rPr>
          <w:rFonts w:hint="eastAsia"/>
        </w:rPr>
        <w:t>системи</w:t>
      </w:r>
      <w:r>
        <w:t></w:t>
      </w:r>
      <w:r>
        <w:rPr>
          <w:rFonts w:hint="eastAsia"/>
        </w:rPr>
        <w:t>гемостазу</w:t>
      </w:r>
      <w:r>
        <w:t></w:t>
      </w:r>
      <w:r>
        <w:rPr>
          <w:rFonts w:hint="eastAsia"/>
        </w:rPr>
        <w:t>у</w:t>
      </w:r>
      <w:r>
        <w:t></w:t>
      </w:r>
      <w:r>
        <w:rPr>
          <w:rFonts w:hint="eastAsia"/>
        </w:rPr>
        <w:t>розвиток</w:t>
      </w:r>
      <w:r>
        <w:t></w:t>
      </w:r>
      <w:r>
        <w:rPr>
          <w:rFonts w:hint="eastAsia"/>
        </w:rPr>
        <w:t>та</w:t>
      </w:r>
      <w:r>
        <w:t></w:t>
      </w:r>
      <w:r>
        <w:rPr>
          <w:rFonts w:hint="eastAsia"/>
        </w:rPr>
        <w:t>прогресування</w:t>
      </w:r>
    </w:p>
    <w:p w:rsidR="00B17A0D" w:rsidRDefault="00B17A0D" w:rsidP="00B17A0D">
      <w:r>
        <w:rPr>
          <w:rFonts w:hint="eastAsia"/>
        </w:rPr>
        <w:t>ускладнень</w:t>
      </w:r>
      <w:r>
        <w:t></w:t>
      </w:r>
      <w:r>
        <w:rPr>
          <w:rFonts w:hint="eastAsia"/>
        </w:rPr>
        <w:t>за</w:t>
      </w:r>
      <w:r>
        <w:t></w:t>
      </w:r>
      <w:r>
        <w:rPr>
          <w:rFonts w:hint="eastAsia"/>
        </w:rPr>
        <w:t>ішемічного</w:t>
      </w:r>
      <w:r>
        <w:t></w:t>
      </w:r>
      <w:r>
        <w:rPr>
          <w:rFonts w:hint="eastAsia"/>
        </w:rPr>
        <w:t>інсульту</w:t>
      </w:r>
      <w:r>
        <w:t></w:t>
      </w:r>
      <w:r>
        <w:t></w:t>
      </w:r>
      <w:r>
        <w:rPr>
          <w:rFonts w:hint="eastAsia"/>
        </w:rPr>
        <w:t>Виявлено</w:t>
      </w:r>
      <w:r>
        <w:t></w:t>
      </w:r>
      <w:r>
        <w:t></w:t>
      </w:r>
      <w:r>
        <w:rPr>
          <w:rFonts w:hint="eastAsia"/>
        </w:rPr>
        <w:t>що</w:t>
      </w:r>
      <w:r>
        <w:t></w:t>
      </w:r>
      <w:r>
        <w:rPr>
          <w:rFonts w:hint="eastAsia"/>
        </w:rPr>
        <w:t>метаболічні</w:t>
      </w:r>
      <w:r>
        <w:t></w:t>
      </w:r>
      <w:r>
        <w:rPr>
          <w:rFonts w:hint="eastAsia"/>
        </w:rPr>
        <w:t>порушення</w:t>
      </w:r>
      <w:r>
        <w:t></w:t>
      </w:r>
      <w:r>
        <w:rPr>
          <w:rFonts w:hint="eastAsia"/>
        </w:rPr>
        <w:t>за</w:t>
      </w:r>
    </w:p>
    <w:p w:rsidR="00B17A0D" w:rsidRDefault="00B17A0D" w:rsidP="00B17A0D">
      <w:r>
        <w:rPr>
          <w:rFonts w:hint="eastAsia"/>
        </w:rPr>
        <w:t>ішемічного</w:t>
      </w:r>
      <w:r>
        <w:t></w:t>
      </w:r>
      <w:r>
        <w:rPr>
          <w:rFonts w:hint="eastAsia"/>
        </w:rPr>
        <w:t>інсульту</w:t>
      </w:r>
      <w:r>
        <w:t></w:t>
      </w:r>
      <w:r>
        <w:rPr>
          <w:rFonts w:hint="eastAsia"/>
        </w:rPr>
        <w:t>та</w:t>
      </w:r>
      <w:r>
        <w:t></w:t>
      </w:r>
      <w:r>
        <w:rPr>
          <w:rFonts w:hint="eastAsia"/>
        </w:rPr>
        <w:t>при</w:t>
      </w:r>
      <w:r>
        <w:t></w:t>
      </w:r>
      <w:r>
        <w:rPr>
          <w:rFonts w:hint="eastAsia"/>
        </w:rPr>
        <w:t>наявності</w:t>
      </w:r>
      <w:r>
        <w:t></w:t>
      </w:r>
      <w:r>
        <w:rPr>
          <w:rFonts w:hint="eastAsia"/>
        </w:rPr>
        <w:t>в</w:t>
      </w:r>
      <w:r>
        <w:t></w:t>
      </w:r>
      <w:r>
        <w:rPr>
          <w:rFonts w:hint="eastAsia"/>
        </w:rPr>
        <w:t>анамнезі</w:t>
      </w:r>
      <w:r>
        <w:t></w:t>
      </w:r>
      <w:r>
        <w:rPr>
          <w:rFonts w:hint="eastAsia"/>
        </w:rPr>
        <w:t>цукрового</w:t>
      </w:r>
      <w:r>
        <w:t></w:t>
      </w:r>
      <w:r>
        <w:rPr>
          <w:rFonts w:hint="eastAsia"/>
        </w:rPr>
        <w:t>діабету</w:t>
      </w:r>
      <w:r>
        <w:t></w:t>
      </w:r>
      <w:r>
        <w:t></w:t>
      </w:r>
      <w:r>
        <w:t></w:t>
      </w:r>
      <w:r>
        <w:rPr>
          <w:rFonts w:hint="eastAsia"/>
        </w:rPr>
        <w:t>типу</w:t>
      </w:r>
      <w:r>
        <w:t></w:t>
      </w:r>
      <w:r>
        <w:rPr>
          <w:rFonts w:hint="eastAsia"/>
        </w:rPr>
        <w:t>значною</w:t>
      </w:r>
    </w:p>
    <w:p w:rsidR="00B17A0D" w:rsidRDefault="00B17A0D" w:rsidP="00B17A0D">
      <w:r>
        <w:rPr>
          <w:rFonts w:hint="eastAsia"/>
        </w:rPr>
        <w:t>мірою</w:t>
      </w:r>
      <w:r>
        <w:t></w:t>
      </w:r>
      <w:r>
        <w:rPr>
          <w:rFonts w:hint="eastAsia"/>
        </w:rPr>
        <w:t>пов’язані</w:t>
      </w:r>
      <w:r>
        <w:t></w:t>
      </w:r>
      <w:r>
        <w:rPr>
          <w:rFonts w:hint="eastAsia"/>
        </w:rPr>
        <w:t>з</w:t>
      </w:r>
      <w:r>
        <w:t></w:t>
      </w:r>
      <w:r>
        <w:rPr>
          <w:rFonts w:hint="eastAsia"/>
        </w:rPr>
        <w:t>інтенсифікацією</w:t>
      </w:r>
      <w:r>
        <w:t></w:t>
      </w:r>
      <w:r>
        <w:rPr>
          <w:rFonts w:hint="eastAsia"/>
        </w:rPr>
        <w:t>запальних</w:t>
      </w:r>
      <w:r>
        <w:t></w:t>
      </w:r>
      <w:r>
        <w:rPr>
          <w:rFonts w:hint="eastAsia"/>
        </w:rPr>
        <w:t>процесів</w:t>
      </w:r>
      <w:r>
        <w:t></w:t>
      </w:r>
      <w:r>
        <w:t></w:t>
      </w:r>
      <w:r>
        <w:rPr>
          <w:rFonts w:hint="eastAsia"/>
        </w:rPr>
        <w:t>підвищенням</w:t>
      </w:r>
    </w:p>
    <w:p w:rsidR="00B17A0D" w:rsidRDefault="00B17A0D" w:rsidP="00B17A0D">
      <w:r>
        <w:rPr>
          <w:rFonts w:hint="eastAsia"/>
        </w:rPr>
        <w:t>протеолітичного</w:t>
      </w:r>
      <w:r>
        <w:t></w:t>
      </w:r>
      <w:r>
        <w:rPr>
          <w:rFonts w:hint="eastAsia"/>
        </w:rPr>
        <w:t>потенціалу</w:t>
      </w:r>
      <w:r>
        <w:t></w:t>
      </w:r>
      <w:r>
        <w:rPr>
          <w:rFonts w:hint="eastAsia"/>
        </w:rPr>
        <w:t>у</w:t>
      </w:r>
      <w:r>
        <w:t></w:t>
      </w:r>
      <w:r>
        <w:rPr>
          <w:rFonts w:hint="eastAsia"/>
        </w:rPr>
        <w:t>плазмі</w:t>
      </w:r>
      <w:r>
        <w:t></w:t>
      </w:r>
      <w:r>
        <w:rPr>
          <w:rFonts w:hint="eastAsia"/>
        </w:rPr>
        <w:t>крові</w:t>
      </w:r>
      <w:r>
        <w:t></w:t>
      </w:r>
      <w:r>
        <w:rPr>
          <w:rFonts w:hint="eastAsia"/>
        </w:rPr>
        <w:t>та</w:t>
      </w:r>
      <w:r>
        <w:t></w:t>
      </w:r>
      <w:r>
        <w:rPr>
          <w:rFonts w:hint="eastAsia"/>
        </w:rPr>
        <w:t>дисбалансом</w:t>
      </w:r>
      <w:r>
        <w:t></w:t>
      </w:r>
      <w:r>
        <w:rPr>
          <w:rFonts w:hint="eastAsia"/>
        </w:rPr>
        <w:t>у</w:t>
      </w:r>
      <w:r>
        <w:t></w:t>
      </w:r>
      <w:r>
        <w:rPr>
          <w:rFonts w:hint="eastAsia"/>
        </w:rPr>
        <w:t>периферійній</w:t>
      </w:r>
    </w:p>
    <w:p w:rsidR="00B17A0D" w:rsidRDefault="00B17A0D" w:rsidP="00B17A0D">
      <w:r>
        <w:rPr>
          <w:rFonts w:hint="eastAsia"/>
        </w:rPr>
        <w:t>серотонінергічній</w:t>
      </w:r>
      <w:r>
        <w:t></w:t>
      </w:r>
      <w:r>
        <w:rPr>
          <w:rFonts w:hint="eastAsia"/>
        </w:rPr>
        <w:t>системі</w:t>
      </w:r>
      <w:r>
        <w:t></w:t>
      </w:r>
    </w:p>
    <w:p w:rsidR="00B17A0D" w:rsidRDefault="00B17A0D" w:rsidP="00B17A0D">
      <w:r>
        <w:t></w:t>
      </w:r>
      <w:r>
        <w:t></w:t>
      </w:r>
      <w:r>
        <w:t></w:t>
      </w:r>
      <w:r>
        <w:rPr>
          <w:rFonts w:hint="eastAsia"/>
        </w:rPr>
        <w:t>Виявлено</w:t>
      </w:r>
      <w:r>
        <w:t></w:t>
      </w:r>
      <w:r>
        <w:rPr>
          <w:rFonts w:hint="eastAsia"/>
        </w:rPr>
        <w:t>відхилення</w:t>
      </w:r>
      <w:r>
        <w:t></w:t>
      </w:r>
      <w:r>
        <w:rPr>
          <w:rFonts w:hint="eastAsia"/>
        </w:rPr>
        <w:t>значень</w:t>
      </w:r>
      <w:r>
        <w:t></w:t>
      </w:r>
      <w:r>
        <w:rPr>
          <w:rFonts w:hint="eastAsia"/>
        </w:rPr>
        <w:t>основних</w:t>
      </w:r>
      <w:r>
        <w:t></w:t>
      </w:r>
      <w:r>
        <w:rPr>
          <w:rFonts w:hint="eastAsia"/>
        </w:rPr>
        <w:t>клініко</w:t>
      </w:r>
      <w:r>
        <w:t></w:t>
      </w:r>
      <w:r>
        <w:rPr>
          <w:rFonts w:hint="eastAsia"/>
        </w:rPr>
        <w:t>біохімічних</w:t>
      </w:r>
      <w:r>
        <w:t></w:t>
      </w:r>
      <w:r>
        <w:rPr>
          <w:rFonts w:hint="eastAsia"/>
        </w:rPr>
        <w:t>показників</w:t>
      </w:r>
      <w:r>
        <w:t></w:t>
      </w:r>
      <w:r>
        <w:rPr>
          <w:rFonts w:hint="eastAsia"/>
        </w:rPr>
        <w:t>у</w:t>
      </w:r>
    </w:p>
    <w:p w:rsidR="00B17A0D" w:rsidRDefault="00B17A0D" w:rsidP="00B17A0D">
      <w:r>
        <w:rPr>
          <w:rFonts w:hint="eastAsia"/>
        </w:rPr>
        <w:t>сироватці</w:t>
      </w:r>
      <w:r>
        <w:t></w:t>
      </w:r>
      <w:r>
        <w:rPr>
          <w:rFonts w:hint="eastAsia"/>
        </w:rPr>
        <w:t>крові</w:t>
      </w:r>
      <w:r>
        <w:t></w:t>
      </w:r>
      <w:r>
        <w:rPr>
          <w:rFonts w:hint="eastAsia"/>
        </w:rPr>
        <w:t>від</w:t>
      </w:r>
      <w:r>
        <w:t></w:t>
      </w:r>
      <w:r>
        <w:rPr>
          <w:rFonts w:hint="eastAsia"/>
        </w:rPr>
        <w:t>значень</w:t>
      </w:r>
      <w:r>
        <w:t></w:t>
      </w:r>
      <w:r>
        <w:rPr>
          <w:rFonts w:hint="eastAsia"/>
        </w:rPr>
        <w:t>фізіологічної</w:t>
      </w:r>
      <w:r>
        <w:t></w:t>
      </w:r>
      <w:r>
        <w:rPr>
          <w:rFonts w:hint="eastAsia"/>
        </w:rPr>
        <w:t>норми</w:t>
      </w:r>
      <w:r>
        <w:t></w:t>
      </w:r>
      <w:r>
        <w:t></w:t>
      </w:r>
      <w:r>
        <w:rPr>
          <w:rFonts w:hint="eastAsia"/>
        </w:rPr>
        <w:t>встановлено</w:t>
      </w:r>
      <w:r>
        <w:t></w:t>
      </w:r>
      <w:r>
        <w:rPr>
          <w:rFonts w:hint="eastAsia"/>
        </w:rPr>
        <w:t>зміни</w:t>
      </w:r>
      <w:r>
        <w:t></w:t>
      </w:r>
      <w:r>
        <w:rPr>
          <w:rFonts w:hint="eastAsia"/>
        </w:rPr>
        <w:t>ліпідного</w:t>
      </w:r>
    </w:p>
    <w:p w:rsidR="00B17A0D" w:rsidRDefault="00B17A0D" w:rsidP="00B17A0D">
      <w:r>
        <w:rPr>
          <w:rFonts w:hint="eastAsia"/>
        </w:rPr>
        <w:t>профілю</w:t>
      </w:r>
      <w:r>
        <w:t></w:t>
      </w:r>
      <w:r>
        <w:rPr>
          <w:rFonts w:hint="eastAsia"/>
        </w:rPr>
        <w:t>крові</w:t>
      </w:r>
      <w:r>
        <w:t></w:t>
      </w:r>
      <w:r>
        <w:t></w:t>
      </w:r>
      <w:r>
        <w:rPr>
          <w:rFonts w:hint="eastAsia"/>
        </w:rPr>
        <w:t>зокрема</w:t>
      </w:r>
      <w:r>
        <w:t></w:t>
      </w:r>
      <w:r>
        <w:t></w:t>
      </w:r>
      <w:r>
        <w:rPr>
          <w:rFonts w:hint="eastAsia"/>
        </w:rPr>
        <w:t>зростання</w:t>
      </w:r>
      <w:r>
        <w:t></w:t>
      </w:r>
      <w:r>
        <w:rPr>
          <w:rFonts w:hint="eastAsia"/>
        </w:rPr>
        <w:t>концентрації</w:t>
      </w:r>
      <w:r>
        <w:t></w:t>
      </w:r>
      <w:r>
        <w:rPr>
          <w:rFonts w:hint="eastAsia"/>
        </w:rPr>
        <w:t>ЛПНЩ</w:t>
      </w:r>
      <w:r>
        <w:t></w:t>
      </w:r>
      <w:r>
        <w:rPr>
          <w:rFonts w:hint="eastAsia"/>
        </w:rPr>
        <w:t>та</w:t>
      </w:r>
      <w:r>
        <w:t></w:t>
      </w:r>
      <w:r>
        <w:rPr>
          <w:rFonts w:hint="eastAsia"/>
        </w:rPr>
        <w:t>фракції</w:t>
      </w:r>
      <w:r>
        <w:t></w:t>
      </w:r>
      <w:r>
        <w:rPr>
          <w:rFonts w:hint="eastAsia"/>
        </w:rPr>
        <w:t>атерогенних</w:t>
      </w:r>
    </w:p>
    <w:p w:rsidR="00B17A0D" w:rsidRDefault="00B17A0D" w:rsidP="00B17A0D">
      <w:r>
        <w:rPr>
          <w:rFonts w:hint="eastAsia"/>
        </w:rPr>
        <w:t>ліпопротеїдів</w:t>
      </w:r>
      <w:r>
        <w:t></w:t>
      </w:r>
      <w:r>
        <w:rPr>
          <w:rFonts w:hint="eastAsia"/>
        </w:rPr>
        <w:t>у</w:t>
      </w:r>
      <w:r>
        <w:t></w:t>
      </w:r>
      <w:r>
        <w:rPr>
          <w:rFonts w:hint="eastAsia"/>
        </w:rPr>
        <w:t>пацієнтів</w:t>
      </w:r>
      <w:r>
        <w:t></w:t>
      </w:r>
      <w:r>
        <w:rPr>
          <w:rFonts w:hint="eastAsia"/>
        </w:rPr>
        <w:t>з</w:t>
      </w:r>
      <w:r>
        <w:t></w:t>
      </w:r>
      <w:r>
        <w:rPr>
          <w:rFonts w:hint="eastAsia"/>
        </w:rPr>
        <w:t>ішемічним</w:t>
      </w:r>
      <w:r>
        <w:t></w:t>
      </w:r>
      <w:r>
        <w:rPr>
          <w:rFonts w:hint="eastAsia"/>
        </w:rPr>
        <w:t>інсультом</w:t>
      </w:r>
      <w:r>
        <w:t></w:t>
      </w:r>
      <w:r>
        <w:rPr>
          <w:rFonts w:hint="eastAsia"/>
        </w:rPr>
        <w:t>та</w:t>
      </w:r>
      <w:r>
        <w:t></w:t>
      </w:r>
      <w:r>
        <w:rPr>
          <w:rFonts w:hint="eastAsia"/>
        </w:rPr>
        <w:t>за</w:t>
      </w:r>
      <w:r>
        <w:t></w:t>
      </w:r>
      <w:r>
        <w:rPr>
          <w:rFonts w:hint="eastAsia"/>
        </w:rPr>
        <w:t>наявності</w:t>
      </w:r>
      <w:r>
        <w:t></w:t>
      </w:r>
      <w:r>
        <w:rPr>
          <w:rFonts w:hint="eastAsia"/>
        </w:rPr>
        <w:t>в</w:t>
      </w:r>
      <w:r>
        <w:t></w:t>
      </w:r>
      <w:r>
        <w:rPr>
          <w:rFonts w:hint="eastAsia"/>
        </w:rPr>
        <w:t>анамнезі</w:t>
      </w:r>
    </w:p>
    <w:p w:rsidR="00B17A0D" w:rsidRDefault="00B17A0D" w:rsidP="00B17A0D">
      <w:r>
        <w:rPr>
          <w:rFonts w:hint="eastAsia"/>
        </w:rPr>
        <w:t>цукрового</w:t>
      </w:r>
      <w:r>
        <w:t></w:t>
      </w:r>
      <w:r>
        <w:rPr>
          <w:rFonts w:hint="eastAsia"/>
        </w:rPr>
        <w:t>діабету</w:t>
      </w:r>
      <w:r>
        <w:t></w:t>
      </w:r>
      <w:r>
        <w:t></w:t>
      </w:r>
      <w:r>
        <w:t></w:t>
      </w:r>
      <w:r>
        <w:rPr>
          <w:rFonts w:hint="eastAsia"/>
        </w:rPr>
        <w:t>типу</w:t>
      </w:r>
      <w:r>
        <w:t></w:t>
      </w:r>
      <w:r>
        <w:t></w:t>
      </w:r>
      <w:r>
        <w:rPr>
          <w:rFonts w:hint="eastAsia"/>
        </w:rPr>
        <w:t>а</w:t>
      </w:r>
      <w:r>
        <w:t></w:t>
      </w:r>
      <w:r>
        <w:rPr>
          <w:rFonts w:hint="eastAsia"/>
        </w:rPr>
        <w:t>також</w:t>
      </w:r>
      <w:r>
        <w:t></w:t>
      </w:r>
      <w:r>
        <w:rPr>
          <w:rFonts w:hint="eastAsia"/>
        </w:rPr>
        <w:t>встановлено</w:t>
      </w:r>
      <w:r>
        <w:t></w:t>
      </w:r>
      <w:r>
        <w:rPr>
          <w:rFonts w:hint="eastAsia"/>
        </w:rPr>
        <w:t>підвищення</w:t>
      </w:r>
      <w:r>
        <w:t></w:t>
      </w:r>
      <w:r>
        <w:rPr>
          <w:rFonts w:hint="eastAsia"/>
        </w:rPr>
        <w:t>концентрації</w:t>
      </w:r>
      <w:r>
        <w:t></w:t>
      </w:r>
      <w:r>
        <w:rPr>
          <w:rFonts w:hint="eastAsia"/>
        </w:rPr>
        <w:t>іонів</w:t>
      </w:r>
    </w:p>
    <w:p w:rsidR="00B17A0D" w:rsidRDefault="00B17A0D" w:rsidP="00B17A0D">
      <w:r>
        <w:rPr>
          <w:rFonts w:hint="eastAsia"/>
        </w:rPr>
        <w:t>натрію</w:t>
      </w:r>
      <w:r>
        <w:t></w:t>
      </w:r>
      <w:r>
        <w:rPr>
          <w:rFonts w:hint="eastAsia"/>
        </w:rPr>
        <w:t>та</w:t>
      </w:r>
      <w:r>
        <w:t></w:t>
      </w:r>
      <w:r>
        <w:rPr>
          <w:rFonts w:hint="eastAsia"/>
        </w:rPr>
        <w:t>глюкози</w:t>
      </w:r>
      <w:r>
        <w:t></w:t>
      </w:r>
      <w:r>
        <w:rPr>
          <w:rFonts w:hint="eastAsia"/>
        </w:rPr>
        <w:t>у</w:t>
      </w:r>
      <w:r>
        <w:t></w:t>
      </w:r>
      <w:r>
        <w:rPr>
          <w:rFonts w:hint="eastAsia"/>
        </w:rPr>
        <w:t>сироватці</w:t>
      </w:r>
      <w:r>
        <w:t></w:t>
      </w:r>
      <w:r>
        <w:rPr>
          <w:rFonts w:hint="eastAsia"/>
        </w:rPr>
        <w:t>крові</w:t>
      </w:r>
      <w:r>
        <w:t></w:t>
      </w:r>
      <w:r>
        <w:rPr>
          <w:rFonts w:hint="eastAsia"/>
        </w:rPr>
        <w:t>пацієнтів</w:t>
      </w:r>
      <w:r>
        <w:t></w:t>
      </w:r>
      <w:r>
        <w:rPr>
          <w:rFonts w:hint="eastAsia"/>
        </w:rPr>
        <w:t>з</w:t>
      </w:r>
      <w:r>
        <w:t></w:t>
      </w:r>
      <w:r>
        <w:rPr>
          <w:rFonts w:hint="eastAsia"/>
        </w:rPr>
        <w:t>цукровим</w:t>
      </w:r>
      <w:r>
        <w:t></w:t>
      </w:r>
      <w:r>
        <w:rPr>
          <w:rFonts w:hint="eastAsia"/>
        </w:rPr>
        <w:t>діабетом</w:t>
      </w:r>
      <w:r>
        <w:t></w:t>
      </w:r>
      <w:r>
        <w:t></w:t>
      </w:r>
      <w:r>
        <w:t></w:t>
      </w:r>
      <w:r>
        <w:rPr>
          <w:rFonts w:hint="eastAsia"/>
        </w:rPr>
        <w:t>типу</w:t>
      </w:r>
      <w:r>
        <w:t></w:t>
      </w:r>
    </w:p>
    <w:p w:rsidR="00B17A0D" w:rsidRDefault="00B17A0D" w:rsidP="00B17A0D">
      <w:r>
        <w:t></w:t>
      </w:r>
      <w:r>
        <w:t></w:t>
      </w:r>
      <w:r>
        <w:t></w:t>
      </w:r>
      <w:r>
        <w:rPr>
          <w:rFonts w:hint="eastAsia"/>
        </w:rPr>
        <w:t>Виявлено</w:t>
      </w:r>
      <w:r>
        <w:t></w:t>
      </w:r>
      <w:r>
        <w:rPr>
          <w:rFonts w:hint="eastAsia"/>
        </w:rPr>
        <w:t>значне</w:t>
      </w:r>
      <w:r>
        <w:t></w:t>
      </w:r>
      <w:r>
        <w:rPr>
          <w:rFonts w:hint="eastAsia"/>
        </w:rPr>
        <w:t>підвищення</w:t>
      </w:r>
      <w:r>
        <w:t></w:t>
      </w:r>
      <w:r>
        <w:rPr>
          <w:rFonts w:hint="eastAsia"/>
        </w:rPr>
        <w:t>активності</w:t>
      </w:r>
      <w:r>
        <w:t></w:t>
      </w:r>
      <w:r>
        <w:rPr>
          <w:rFonts w:hint="eastAsia"/>
        </w:rPr>
        <w:t>коагуляційної</w:t>
      </w:r>
      <w:r>
        <w:t></w:t>
      </w:r>
      <w:r>
        <w:rPr>
          <w:rFonts w:hint="eastAsia"/>
        </w:rPr>
        <w:t>ланки</w:t>
      </w:r>
      <w:r>
        <w:t></w:t>
      </w:r>
      <w:r>
        <w:rPr>
          <w:rFonts w:hint="eastAsia"/>
        </w:rPr>
        <w:t>системи</w:t>
      </w:r>
    </w:p>
    <w:p w:rsidR="00B17A0D" w:rsidRDefault="00B17A0D" w:rsidP="00B17A0D">
      <w:r>
        <w:rPr>
          <w:rFonts w:hint="eastAsia"/>
        </w:rPr>
        <w:t>гемостазу</w:t>
      </w:r>
      <w:r>
        <w:t></w:t>
      </w:r>
      <w:r>
        <w:t></w:t>
      </w:r>
      <w:r>
        <w:rPr>
          <w:rFonts w:hint="eastAsia"/>
        </w:rPr>
        <w:t>що</w:t>
      </w:r>
      <w:r>
        <w:t></w:t>
      </w:r>
      <w:r>
        <w:rPr>
          <w:rFonts w:hint="eastAsia"/>
        </w:rPr>
        <w:t>характеризується</w:t>
      </w:r>
      <w:r>
        <w:t></w:t>
      </w:r>
      <w:r>
        <w:rPr>
          <w:rFonts w:hint="eastAsia"/>
        </w:rPr>
        <w:t>появою</w:t>
      </w:r>
      <w:r>
        <w:t></w:t>
      </w:r>
      <w:r>
        <w:rPr>
          <w:rFonts w:hint="eastAsia"/>
        </w:rPr>
        <w:t>у</w:t>
      </w:r>
      <w:r>
        <w:t></w:t>
      </w:r>
      <w:r>
        <w:rPr>
          <w:rFonts w:hint="eastAsia"/>
        </w:rPr>
        <w:t>кровотоці</w:t>
      </w:r>
      <w:r>
        <w:t></w:t>
      </w:r>
      <w:r>
        <w:rPr>
          <w:rFonts w:hint="eastAsia"/>
        </w:rPr>
        <w:t>пацієнтів</w:t>
      </w:r>
      <w:r>
        <w:t></w:t>
      </w:r>
      <w:r>
        <w:rPr>
          <w:rFonts w:hint="eastAsia"/>
        </w:rPr>
        <w:t>з</w:t>
      </w:r>
      <w:r>
        <w:t></w:t>
      </w:r>
      <w:r>
        <w:rPr>
          <w:rFonts w:hint="eastAsia"/>
        </w:rPr>
        <w:t>ішемічним</w:t>
      </w:r>
    </w:p>
    <w:p w:rsidR="00B17A0D" w:rsidRDefault="00B17A0D" w:rsidP="00B17A0D">
      <w:r>
        <w:rPr>
          <w:rFonts w:hint="eastAsia"/>
        </w:rPr>
        <w:t>інсультом</w:t>
      </w:r>
      <w:r>
        <w:t></w:t>
      </w:r>
      <w:r>
        <w:rPr>
          <w:rFonts w:hint="eastAsia"/>
        </w:rPr>
        <w:t>та</w:t>
      </w:r>
      <w:r>
        <w:t></w:t>
      </w:r>
      <w:r>
        <w:rPr>
          <w:rFonts w:hint="eastAsia"/>
        </w:rPr>
        <w:t>за</w:t>
      </w:r>
      <w:r>
        <w:t></w:t>
      </w:r>
      <w:r>
        <w:rPr>
          <w:rFonts w:hint="eastAsia"/>
        </w:rPr>
        <w:t>наявності</w:t>
      </w:r>
      <w:r>
        <w:t></w:t>
      </w:r>
      <w:r>
        <w:rPr>
          <w:rFonts w:hint="eastAsia"/>
        </w:rPr>
        <w:t>в</w:t>
      </w:r>
      <w:r>
        <w:t></w:t>
      </w:r>
      <w:r>
        <w:rPr>
          <w:rFonts w:hint="eastAsia"/>
        </w:rPr>
        <w:t>анамнезі</w:t>
      </w:r>
      <w:r>
        <w:t></w:t>
      </w:r>
      <w:r>
        <w:rPr>
          <w:rFonts w:hint="eastAsia"/>
        </w:rPr>
        <w:t>цукрового</w:t>
      </w:r>
      <w:r>
        <w:t></w:t>
      </w:r>
      <w:r>
        <w:rPr>
          <w:rFonts w:hint="eastAsia"/>
        </w:rPr>
        <w:t>діабету</w:t>
      </w:r>
      <w:r>
        <w:t></w:t>
      </w:r>
      <w:r>
        <w:t></w:t>
      </w:r>
      <w:r>
        <w:t></w:t>
      </w:r>
      <w:r>
        <w:rPr>
          <w:rFonts w:hint="eastAsia"/>
        </w:rPr>
        <w:t>типу</w:t>
      </w:r>
      <w:r>
        <w:t></w:t>
      </w:r>
      <w:r>
        <w:rPr>
          <w:rFonts w:hint="eastAsia"/>
        </w:rPr>
        <w:t>маркерів</w:t>
      </w:r>
      <w:r>
        <w:t></w:t>
      </w:r>
      <w:r>
        <w:rPr>
          <w:rFonts w:hint="eastAsia"/>
        </w:rPr>
        <w:t>тромбонемії</w:t>
      </w:r>
    </w:p>
    <w:p w:rsidR="00B17A0D" w:rsidRDefault="00B17A0D" w:rsidP="00B17A0D">
      <w:r>
        <w:rPr>
          <w:rFonts w:hint="eastAsia"/>
        </w:rPr>
        <w:t>РФМК</w:t>
      </w:r>
      <w:r>
        <w:t></w:t>
      </w:r>
      <w:r>
        <w:t></w:t>
      </w:r>
      <w:r>
        <w:rPr>
          <w:rFonts w:hint="eastAsia"/>
        </w:rPr>
        <w:t>підвищенням</w:t>
      </w:r>
      <w:r>
        <w:t></w:t>
      </w:r>
      <w:r>
        <w:rPr>
          <w:rFonts w:hint="eastAsia"/>
        </w:rPr>
        <w:t>концентрації</w:t>
      </w:r>
      <w:r>
        <w:t></w:t>
      </w:r>
      <w:r>
        <w:rPr>
          <w:rFonts w:hint="eastAsia"/>
        </w:rPr>
        <w:t>фібриногену</w:t>
      </w:r>
      <w:r>
        <w:t></w:t>
      </w:r>
      <w:r>
        <w:rPr>
          <w:rFonts w:hint="eastAsia"/>
        </w:rPr>
        <w:t>та</w:t>
      </w:r>
      <w:r>
        <w:t></w:t>
      </w:r>
      <w:r>
        <w:rPr>
          <w:rFonts w:hint="eastAsia"/>
        </w:rPr>
        <w:t>продуктів</w:t>
      </w:r>
      <w:r>
        <w:t></w:t>
      </w:r>
      <w:r>
        <w:rPr>
          <w:rFonts w:hint="eastAsia"/>
        </w:rPr>
        <w:t>перетворення</w:t>
      </w:r>
    </w:p>
    <w:p w:rsidR="00B17A0D" w:rsidRDefault="00B17A0D" w:rsidP="00B17A0D">
      <w:r>
        <w:rPr>
          <w:rFonts w:hint="eastAsia"/>
        </w:rPr>
        <w:t>протромбіну</w:t>
      </w:r>
      <w:r>
        <w:t></w:t>
      </w:r>
      <w:r>
        <w:rPr>
          <w:rFonts w:hint="eastAsia"/>
        </w:rPr>
        <w:t>на</w:t>
      </w:r>
      <w:r>
        <w:t></w:t>
      </w:r>
      <w:r>
        <w:rPr>
          <w:rFonts w:hint="eastAsia"/>
        </w:rPr>
        <w:t>фоні</w:t>
      </w:r>
      <w:r>
        <w:t></w:t>
      </w:r>
      <w:r>
        <w:rPr>
          <w:rFonts w:hint="eastAsia"/>
        </w:rPr>
        <w:t>зростання</w:t>
      </w:r>
      <w:r>
        <w:t></w:t>
      </w:r>
      <w:r>
        <w:rPr>
          <w:rFonts w:hint="eastAsia"/>
        </w:rPr>
        <w:t>відносної</w:t>
      </w:r>
      <w:r>
        <w:t></w:t>
      </w:r>
      <w:r>
        <w:rPr>
          <w:rFonts w:hint="eastAsia"/>
        </w:rPr>
        <w:t>активності</w:t>
      </w:r>
      <w:r>
        <w:t></w:t>
      </w:r>
      <w:r>
        <w:rPr>
          <w:rFonts w:hint="eastAsia"/>
        </w:rPr>
        <w:t>фактору</w:t>
      </w:r>
      <w:r>
        <w:t></w:t>
      </w:r>
      <w:r>
        <w:rPr>
          <w:rFonts w:hint="eastAsia"/>
        </w:rPr>
        <w:t>Ха</w:t>
      </w:r>
      <w:r>
        <w:t></w:t>
      </w:r>
      <w:r>
        <w:rPr>
          <w:rFonts w:hint="eastAsia"/>
        </w:rPr>
        <w:t>та</w:t>
      </w:r>
      <w:r>
        <w:t></w:t>
      </w:r>
      <w:r>
        <w:rPr>
          <w:rFonts w:hint="eastAsia"/>
        </w:rPr>
        <w:t>пригнічення</w:t>
      </w:r>
    </w:p>
    <w:p w:rsidR="00B17A0D" w:rsidRDefault="00B17A0D" w:rsidP="00B17A0D">
      <w:r>
        <w:rPr>
          <w:rFonts w:hint="eastAsia"/>
        </w:rPr>
        <w:t>активності</w:t>
      </w:r>
      <w:r>
        <w:t></w:t>
      </w:r>
      <w:r>
        <w:rPr>
          <w:rFonts w:hint="eastAsia"/>
        </w:rPr>
        <w:t>протеїну</w:t>
      </w:r>
      <w:r>
        <w:t></w:t>
      </w:r>
      <w:r>
        <w:rPr>
          <w:rFonts w:hint="eastAsia"/>
        </w:rPr>
        <w:t>С</w:t>
      </w:r>
      <w:r>
        <w:t></w:t>
      </w:r>
    </w:p>
    <w:p w:rsidR="00B17A0D" w:rsidRDefault="00B17A0D" w:rsidP="00B17A0D">
      <w:r>
        <w:t></w:t>
      </w:r>
      <w:r>
        <w:t></w:t>
      </w:r>
      <w:r>
        <w:t></w:t>
      </w:r>
      <w:r>
        <w:rPr>
          <w:rFonts w:hint="eastAsia"/>
        </w:rPr>
        <w:t>Встановлено</w:t>
      </w:r>
      <w:r>
        <w:t></w:t>
      </w:r>
      <w:r>
        <w:rPr>
          <w:rFonts w:hint="eastAsia"/>
        </w:rPr>
        <w:t>порушення</w:t>
      </w:r>
      <w:r>
        <w:t></w:t>
      </w:r>
      <w:r>
        <w:rPr>
          <w:rFonts w:hint="eastAsia"/>
        </w:rPr>
        <w:t>на</w:t>
      </w:r>
      <w:r>
        <w:t></w:t>
      </w:r>
      <w:r>
        <w:rPr>
          <w:rFonts w:hint="eastAsia"/>
        </w:rPr>
        <w:t>рівні</w:t>
      </w:r>
      <w:r>
        <w:t></w:t>
      </w:r>
      <w:r>
        <w:rPr>
          <w:rFonts w:hint="eastAsia"/>
        </w:rPr>
        <w:t>функціонування</w:t>
      </w:r>
      <w:r>
        <w:t></w:t>
      </w:r>
      <w:r>
        <w:rPr>
          <w:rFonts w:hint="eastAsia"/>
        </w:rPr>
        <w:t>судинно</w:t>
      </w:r>
      <w:r>
        <w:t></w:t>
      </w:r>
      <w:r>
        <w:rPr>
          <w:rFonts w:hint="eastAsia"/>
        </w:rPr>
        <w:t>тромбоцитарної</w:t>
      </w:r>
    </w:p>
    <w:p w:rsidR="00B17A0D" w:rsidRDefault="00B17A0D" w:rsidP="00B17A0D">
      <w:r>
        <w:rPr>
          <w:rFonts w:hint="eastAsia"/>
        </w:rPr>
        <w:t>ланки</w:t>
      </w:r>
      <w:r>
        <w:t></w:t>
      </w:r>
      <w:r>
        <w:rPr>
          <w:rFonts w:hint="eastAsia"/>
        </w:rPr>
        <w:t>системи</w:t>
      </w:r>
      <w:r>
        <w:t></w:t>
      </w:r>
      <w:r>
        <w:rPr>
          <w:rFonts w:hint="eastAsia"/>
        </w:rPr>
        <w:t>гемостазу</w:t>
      </w:r>
      <w:r>
        <w:t></w:t>
      </w:r>
      <w:r>
        <w:t></w:t>
      </w:r>
      <w:r>
        <w:rPr>
          <w:rFonts w:hint="eastAsia"/>
        </w:rPr>
        <w:t>більш</w:t>
      </w:r>
      <w:r>
        <w:t></w:t>
      </w:r>
      <w:r>
        <w:rPr>
          <w:rFonts w:hint="eastAsia"/>
        </w:rPr>
        <w:t>виражені</w:t>
      </w:r>
      <w:r>
        <w:t></w:t>
      </w:r>
      <w:r>
        <w:rPr>
          <w:rFonts w:hint="eastAsia"/>
        </w:rPr>
        <w:t>для</w:t>
      </w:r>
      <w:r>
        <w:t></w:t>
      </w:r>
      <w:r>
        <w:rPr>
          <w:rFonts w:hint="eastAsia"/>
        </w:rPr>
        <w:t>пацієнтів</w:t>
      </w:r>
      <w:r>
        <w:t></w:t>
      </w:r>
      <w:r>
        <w:rPr>
          <w:rFonts w:hint="eastAsia"/>
        </w:rPr>
        <w:t>з</w:t>
      </w:r>
      <w:r>
        <w:t></w:t>
      </w:r>
      <w:r>
        <w:rPr>
          <w:rFonts w:hint="eastAsia"/>
        </w:rPr>
        <w:t>цукровим</w:t>
      </w:r>
      <w:r>
        <w:t></w:t>
      </w:r>
      <w:r>
        <w:rPr>
          <w:rFonts w:hint="eastAsia"/>
        </w:rPr>
        <w:t>діабетом</w:t>
      </w:r>
      <w:r>
        <w:t></w:t>
      </w:r>
      <w:r>
        <w:t></w:t>
      </w:r>
      <w:r>
        <w:t></w:t>
      </w:r>
      <w:r>
        <w:rPr>
          <w:rFonts w:hint="eastAsia"/>
        </w:rPr>
        <w:t>типу</w:t>
      </w:r>
      <w:r>
        <w:t></w:t>
      </w:r>
    </w:p>
    <w:p w:rsidR="00B17A0D" w:rsidRDefault="00B17A0D" w:rsidP="00B17A0D">
      <w:r>
        <w:rPr>
          <w:rFonts w:hint="eastAsia"/>
        </w:rPr>
        <w:t>а</w:t>
      </w:r>
      <w:r>
        <w:t></w:t>
      </w:r>
      <w:r>
        <w:rPr>
          <w:rFonts w:hint="eastAsia"/>
        </w:rPr>
        <w:t>саме</w:t>
      </w:r>
      <w:r>
        <w:t></w:t>
      </w:r>
      <w:r>
        <w:rPr>
          <w:rFonts w:hint="eastAsia"/>
        </w:rPr>
        <w:t>підвищення</w:t>
      </w:r>
      <w:r>
        <w:t></w:t>
      </w:r>
      <w:r>
        <w:rPr>
          <w:rFonts w:hint="eastAsia"/>
        </w:rPr>
        <w:t>швидкості</w:t>
      </w:r>
      <w:r>
        <w:t></w:t>
      </w:r>
      <w:r>
        <w:rPr>
          <w:rFonts w:hint="eastAsia"/>
        </w:rPr>
        <w:t>та</w:t>
      </w:r>
      <w:r>
        <w:t></w:t>
      </w:r>
      <w:r>
        <w:rPr>
          <w:rFonts w:hint="eastAsia"/>
        </w:rPr>
        <w:t>максимальної</w:t>
      </w:r>
      <w:r>
        <w:t></w:t>
      </w:r>
      <w:r>
        <w:rPr>
          <w:rFonts w:hint="eastAsia"/>
        </w:rPr>
        <w:t>амплітуди</w:t>
      </w:r>
      <w:r>
        <w:t></w:t>
      </w:r>
      <w:r>
        <w:rPr>
          <w:rFonts w:hint="eastAsia"/>
        </w:rPr>
        <w:t>агрегації</w:t>
      </w:r>
      <w:r>
        <w:t></w:t>
      </w:r>
      <w:r>
        <w:rPr>
          <w:rFonts w:hint="eastAsia"/>
        </w:rPr>
        <w:t>тромбоцитів</w:t>
      </w:r>
      <w:r>
        <w:t></w:t>
      </w:r>
      <w:r>
        <w:rPr>
          <w:rFonts w:hint="eastAsia"/>
        </w:rPr>
        <w:t>у</w:t>
      </w:r>
    </w:p>
    <w:p w:rsidR="00B17A0D" w:rsidRDefault="00B17A0D" w:rsidP="00B17A0D">
      <w:r>
        <w:rPr>
          <w:rFonts w:hint="eastAsia"/>
        </w:rPr>
        <w:t>відповідь</w:t>
      </w:r>
      <w:r>
        <w:t></w:t>
      </w:r>
      <w:r>
        <w:rPr>
          <w:rFonts w:hint="eastAsia"/>
        </w:rPr>
        <w:t>на</w:t>
      </w:r>
      <w:r>
        <w:t></w:t>
      </w:r>
      <w:r>
        <w:rPr>
          <w:rFonts w:hint="eastAsia"/>
        </w:rPr>
        <w:t>дію</w:t>
      </w:r>
      <w:r>
        <w:t></w:t>
      </w:r>
      <w:r>
        <w:rPr>
          <w:rFonts w:hint="eastAsia"/>
        </w:rPr>
        <w:t>індуктора</w:t>
      </w:r>
      <w:r>
        <w:t></w:t>
      </w:r>
      <w:r>
        <w:rPr>
          <w:rFonts w:hint="eastAsia"/>
        </w:rPr>
        <w:t>АДФ</w:t>
      </w:r>
      <w:r>
        <w:t></w:t>
      </w:r>
      <w:r>
        <w:t></w:t>
      </w:r>
      <w:r>
        <w:rPr>
          <w:rFonts w:hint="eastAsia"/>
        </w:rPr>
        <w:t>Виявлено</w:t>
      </w:r>
      <w:r>
        <w:t></w:t>
      </w:r>
      <w:r>
        <w:rPr>
          <w:rFonts w:hint="eastAsia"/>
        </w:rPr>
        <w:t>значне</w:t>
      </w:r>
      <w:r>
        <w:t></w:t>
      </w:r>
      <w:r>
        <w:rPr>
          <w:rFonts w:hint="eastAsia"/>
        </w:rPr>
        <w:t>зростання</w:t>
      </w:r>
      <w:r>
        <w:t></w:t>
      </w:r>
      <w:r>
        <w:rPr>
          <w:rFonts w:hint="eastAsia"/>
        </w:rPr>
        <w:t>відносного</w:t>
      </w:r>
      <w:r>
        <w:t></w:t>
      </w:r>
      <w:r>
        <w:rPr>
          <w:rFonts w:hint="eastAsia"/>
        </w:rPr>
        <w:t>рівня</w:t>
      </w:r>
    </w:p>
    <w:p w:rsidR="00B17A0D" w:rsidRDefault="00B17A0D" w:rsidP="00B17A0D">
      <w:r>
        <w:rPr>
          <w:rFonts w:hint="eastAsia"/>
        </w:rPr>
        <w:t>фактору</w:t>
      </w:r>
      <w:r>
        <w:t></w:t>
      </w:r>
      <w:r>
        <w:rPr>
          <w:rFonts w:hint="eastAsia"/>
        </w:rPr>
        <w:t>фон</w:t>
      </w:r>
      <w:r>
        <w:t></w:t>
      </w:r>
      <w:r>
        <w:rPr>
          <w:rFonts w:hint="eastAsia"/>
        </w:rPr>
        <w:t>Вілебранда</w:t>
      </w:r>
      <w:r>
        <w:t></w:t>
      </w:r>
      <w:r>
        <w:rPr>
          <w:rFonts w:hint="eastAsia"/>
        </w:rPr>
        <w:t>у</w:t>
      </w:r>
      <w:r>
        <w:t></w:t>
      </w:r>
      <w:r>
        <w:rPr>
          <w:rFonts w:hint="eastAsia"/>
        </w:rPr>
        <w:t>пацієнтів</w:t>
      </w:r>
      <w:r>
        <w:t></w:t>
      </w:r>
      <w:r>
        <w:rPr>
          <w:rFonts w:hint="eastAsia"/>
        </w:rPr>
        <w:t>обох</w:t>
      </w:r>
      <w:r>
        <w:t></w:t>
      </w:r>
      <w:r>
        <w:rPr>
          <w:rFonts w:hint="eastAsia"/>
        </w:rPr>
        <w:t>дослідних</w:t>
      </w:r>
      <w:r>
        <w:t></w:t>
      </w:r>
      <w:r>
        <w:rPr>
          <w:rFonts w:hint="eastAsia"/>
        </w:rPr>
        <w:t>груп</w:t>
      </w:r>
      <w:r>
        <w:t></w:t>
      </w:r>
      <w:r>
        <w:t></w:t>
      </w:r>
      <w:r>
        <w:rPr>
          <w:rFonts w:hint="eastAsia"/>
        </w:rPr>
        <w:t>що</w:t>
      </w:r>
      <w:r>
        <w:t></w:t>
      </w:r>
      <w:r>
        <w:rPr>
          <w:rFonts w:hint="eastAsia"/>
        </w:rPr>
        <w:t>є</w:t>
      </w:r>
      <w:r>
        <w:t></w:t>
      </w:r>
      <w:r>
        <w:rPr>
          <w:rFonts w:hint="eastAsia"/>
        </w:rPr>
        <w:t>свідченням</w:t>
      </w:r>
      <w:r>
        <w:t></w:t>
      </w:r>
      <w:r>
        <w:rPr>
          <w:rFonts w:hint="eastAsia"/>
        </w:rPr>
        <w:t>розвитку</w:t>
      </w:r>
    </w:p>
    <w:p w:rsidR="00B17A0D" w:rsidRDefault="00B17A0D" w:rsidP="00B17A0D">
      <w:r>
        <w:rPr>
          <w:rFonts w:hint="eastAsia"/>
        </w:rPr>
        <w:t>ендотеліальної</w:t>
      </w:r>
      <w:r>
        <w:t></w:t>
      </w:r>
      <w:r>
        <w:rPr>
          <w:rFonts w:hint="eastAsia"/>
        </w:rPr>
        <w:t>дисфункції</w:t>
      </w:r>
      <w:r>
        <w:t></w:t>
      </w:r>
    </w:p>
    <w:p w:rsidR="00B17A0D" w:rsidRDefault="00B17A0D" w:rsidP="00B17A0D">
      <w:r>
        <w:t></w:t>
      </w:r>
      <w:r>
        <w:t></w:t>
      </w:r>
      <w:r>
        <w:t></w:t>
      </w:r>
    </w:p>
    <w:p w:rsidR="00B17A0D" w:rsidRDefault="00B17A0D" w:rsidP="00B17A0D">
      <w:r>
        <w:t></w:t>
      </w:r>
      <w:r>
        <w:t></w:t>
      </w:r>
      <w:r>
        <w:t></w:t>
      </w:r>
      <w:r>
        <w:rPr>
          <w:rFonts w:hint="eastAsia"/>
        </w:rPr>
        <w:t>Доведено</w:t>
      </w:r>
      <w:r>
        <w:t></w:t>
      </w:r>
      <w:r>
        <w:rPr>
          <w:rFonts w:hint="eastAsia"/>
        </w:rPr>
        <w:t>зниження</w:t>
      </w:r>
      <w:r>
        <w:t></w:t>
      </w:r>
      <w:r>
        <w:rPr>
          <w:rFonts w:hint="eastAsia"/>
        </w:rPr>
        <w:t>функціонального</w:t>
      </w:r>
      <w:r>
        <w:t></w:t>
      </w:r>
      <w:r>
        <w:rPr>
          <w:rFonts w:hint="eastAsia"/>
        </w:rPr>
        <w:t>резерву</w:t>
      </w:r>
      <w:r>
        <w:t></w:t>
      </w:r>
      <w:r>
        <w:rPr>
          <w:rFonts w:hint="eastAsia"/>
        </w:rPr>
        <w:t>системи</w:t>
      </w:r>
      <w:r>
        <w:t></w:t>
      </w:r>
      <w:r>
        <w:rPr>
          <w:rFonts w:hint="eastAsia"/>
        </w:rPr>
        <w:t>фібринолізу</w:t>
      </w:r>
      <w:r>
        <w:t></w:t>
      </w:r>
      <w:r>
        <w:rPr>
          <w:rFonts w:hint="eastAsia"/>
        </w:rPr>
        <w:t>у</w:t>
      </w:r>
      <w:r>
        <w:t></w:t>
      </w:r>
      <w:r>
        <w:rPr>
          <w:rFonts w:hint="eastAsia"/>
        </w:rPr>
        <w:t>хворих</w:t>
      </w:r>
      <w:r>
        <w:t></w:t>
      </w:r>
      <w:r>
        <w:rPr>
          <w:rFonts w:hint="eastAsia"/>
        </w:rPr>
        <w:t>з</w:t>
      </w:r>
    </w:p>
    <w:p w:rsidR="00B17A0D" w:rsidRDefault="00B17A0D" w:rsidP="00B17A0D">
      <w:r>
        <w:rPr>
          <w:rFonts w:hint="eastAsia"/>
        </w:rPr>
        <w:t>ішемічним</w:t>
      </w:r>
      <w:r>
        <w:t></w:t>
      </w:r>
      <w:r>
        <w:rPr>
          <w:rFonts w:hint="eastAsia"/>
        </w:rPr>
        <w:t>інсультом</w:t>
      </w:r>
      <w:r>
        <w:t></w:t>
      </w:r>
      <w:r>
        <w:rPr>
          <w:rFonts w:hint="eastAsia"/>
        </w:rPr>
        <w:t>та</w:t>
      </w:r>
      <w:r>
        <w:t></w:t>
      </w:r>
      <w:r>
        <w:rPr>
          <w:rFonts w:hint="eastAsia"/>
        </w:rPr>
        <w:t>за</w:t>
      </w:r>
      <w:r>
        <w:t></w:t>
      </w:r>
      <w:r>
        <w:rPr>
          <w:rFonts w:hint="eastAsia"/>
        </w:rPr>
        <w:t>наявності</w:t>
      </w:r>
      <w:r>
        <w:t></w:t>
      </w:r>
      <w:r>
        <w:rPr>
          <w:rFonts w:hint="eastAsia"/>
        </w:rPr>
        <w:t>в</w:t>
      </w:r>
      <w:r>
        <w:t></w:t>
      </w:r>
      <w:r>
        <w:rPr>
          <w:rFonts w:hint="eastAsia"/>
        </w:rPr>
        <w:t>анамнезі</w:t>
      </w:r>
      <w:r>
        <w:t></w:t>
      </w:r>
      <w:r>
        <w:rPr>
          <w:rFonts w:hint="eastAsia"/>
        </w:rPr>
        <w:t>цукрового</w:t>
      </w:r>
      <w:r>
        <w:t></w:t>
      </w:r>
      <w:r>
        <w:rPr>
          <w:rFonts w:hint="eastAsia"/>
        </w:rPr>
        <w:t>діабету</w:t>
      </w:r>
      <w:r>
        <w:t></w:t>
      </w:r>
      <w:r>
        <w:t></w:t>
      </w:r>
      <w:r>
        <w:t></w:t>
      </w:r>
      <w:r>
        <w:rPr>
          <w:rFonts w:hint="eastAsia"/>
        </w:rPr>
        <w:t>типу</w:t>
      </w:r>
      <w:r>
        <w:t></w:t>
      </w:r>
      <w:r>
        <w:t></w:t>
      </w:r>
      <w:r>
        <w:rPr>
          <w:rFonts w:hint="eastAsia"/>
        </w:rPr>
        <w:t>оцінене</w:t>
      </w:r>
      <w:r>
        <w:t></w:t>
      </w:r>
      <w:r>
        <w:rPr>
          <w:rFonts w:hint="eastAsia"/>
        </w:rPr>
        <w:t>на</w:t>
      </w:r>
    </w:p>
    <w:p w:rsidR="00B17A0D" w:rsidRDefault="00B17A0D" w:rsidP="00B17A0D">
      <w:r>
        <w:rPr>
          <w:rFonts w:hint="eastAsia"/>
        </w:rPr>
        <w:t>основі</w:t>
      </w:r>
      <w:r>
        <w:t></w:t>
      </w:r>
      <w:r>
        <w:rPr>
          <w:rFonts w:hint="eastAsia"/>
        </w:rPr>
        <w:t>значного</w:t>
      </w:r>
      <w:r>
        <w:t></w:t>
      </w:r>
      <w:r>
        <w:rPr>
          <w:rFonts w:hint="eastAsia"/>
        </w:rPr>
        <w:t>подовження</w:t>
      </w:r>
      <w:r>
        <w:t></w:t>
      </w:r>
      <w:r>
        <w:rPr>
          <w:rFonts w:hint="eastAsia"/>
        </w:rPr>
        <w:t>показників</w:t>
      </w:r>
      <w:r>
        <w:t></w:t>
      </w:r>
      <w:r>
        <w:rPr>
          <w:rFonts w:hint="eastAsia"/>
        </w:rPr>
        <w:t>часу</w:t>
      </w:r>
      <w:r>
        <w:t></w:t>
      </w:r>
      <w:r>
        <w:rPr>
          <w:rFonts w:hint="eastAsia"/>
        </w:rPr>
        <w:t>лізису</w:t>
      </w:r>
      <w:r>
        <w:t></w:t>
      </w:r>
      <w:r>
        <w:rPr>
          <w:rFonts w:hint="eastAsia"/>
        </w:rPr>
        <w:t>еуглобулінової</w:t>
      </w:r>
      <w:r>
        <w:t></w:t>
      </w:r>
      <w:r>
        <w:rPr>
          <w:rFonts w:hint="eastAsia"/>
        </w:rPr>
        <w:t>фракції</w:t>
      </w:r>
      <w:r>
        <w:t></w:t>
      </w:r>
      <w:r>
        <w:rPr>
          <w:rFonts w:hint="eastAsia"/>
        </w:rPr>
        <w:t>плазми</w:t>
      </w:r>
    </w:p>
    <w:p w:rsidR="00B17A0D" w:rsidRDefault="00B17A0D" w:rsidP="00B17A0D">
      <w:r>
        <w:rPr>
          <w:rFonts w:hint="eastAsia"/>
        </w:rPr>
        <w:t>крові</w:t>
      </w:r>
      <w:r>
        <w:t></w:t>
      </w:r>
      <w:r>
        <w:rPr>
          <w:rFonts w:hint="eastAsia"/>
        </w:rPr>
        <w:t>та</w:t>
      </w:r>
      <w:r>
        <w:t></w:t>
      </w:r>
      <w:r>
        <w:rPr>
          <w:rFonts w:hint="eastAsia"/>
        </w:rPr>
        <w:t>часу</w:t>
      </w:r>
      <w:r>
        <w:t></w:t>
      </w:r>
      <w:r>
        <w:rPr>
          <w:rFonts w:hint="eastAsia"/>
        </w:rPr>
        <w:t>Хагеман</w:t>
      </w:r>
      <w:r>
        <w:t></w:t>
      </w:r>
      <w:r>
        <w:rPr>
          <w:rFonts w:hint="eastAsia"/>
        </w:rPr>
        <w:t>залежного</w:t>
      </w:r>
      <w:r>
        <w:t></w:t>
      </w:r>
      <w:r>
        <w:rPr>
          <w:rFonts w:hint="eastAsia"/>
        </w:rPr>
        <w:t>фібринолізу</w:t>
      </w:r>
      <w:r>
        <w:t></w:t>
      </w:r>
      <w:r>
        <w:t></w:t>
      </w:r>
      <w:r>
        <w:rPr>
          <w:rFonts w:hint="eastAsia"/>
        </w:rPr>
        <w:t>Дані</w:t>
      </w:r>
      <w:r>
        <w:t></w:t>
      </w:r>
      <w:r>
        <w:rPr>
          <w:rFonts w:hint="eastAsia"/>
        </w:rPr>
        <w:t>порушення</w:t>
      </w:r>
      <w:r>
        <w:t></w:t>
      </w:r>
      <w:r>
        <w:rPr>
          <w:rFonts w:hint="eastAsia"/>
        </w:rPr>
        <w:t>супроводжуються</w:t>
      </w:r>
    </w:p>
    <w:p w:rsidR="00B17A0D" w:rsidRDefault="00B17A0D" w:rsidP="00B17A0D">
      <w:r>
        <w:rPr>
          <w:rFonts w:hint="eastAsia"/>
        </w:rPr>
        <w:t>зниженням</w:t>
      </w:r>
      <w:r>
        <w:t></w:t>
      </w:r>
      <w:r>
        <w:rPr>
          <w:rFonts w:hint="eastAsia"/>
        </w:rPr>
        <w:t>потенційної</w:t>
      </w:r>
      <w:r>
        <w:t></w:t>
      </w:r>
      <w:r>
        <w:rPr>
          <w:rFonts w:hint="eastAsia"/>
        </w:rPr>
        <w:t>активності</w:t>
      </w:r>
      <w:r>
        <w:t></w:t>
      </w:r>
      <w:r>
        <w:rPr>
          <w:rFonts w:hint="eastAsia"/>
        </w:rPr>
        <w:t>плазміногену</w:t>
      </w:r>
      <w:r>
        <w:t></w:t>
      </w:r>
      <w:r>
        <w:rPr>
          <w:rFonts w:hint="eastAsia"/>
        </w:rPr>
        <w:t>та</w:t>
      </w:r>
      <w:r>
        <w:t></w:t>
      </w:r>
      <w:r>
        <w:rPr>
          <w:rFonts w:hint="eastAsia"/>
        </w:rPr>
        <w:t>дисбалансом</w:t>
      </w:r>
      <w:r>
        <w:t></w:t>
      </w:r>
      <w:r>
        <w:rPr>
          <w:rFonts w:hint="eastAsia"/>
        </w:rPr>
        <w:t>вмісту</w:t>
      </w:r>
      <w:r>
        <w:t></w:t>
      </w:r>
      <w:r>
        <w:rPr>
          <w:rFonts w:hint="eastAsia"/>
        </w:rPr>
        <w:t>ТАП</w:t>
      </w:r>
      <w:r>
        <w:t></w:t>
      </w:r>
      <w:r>
        <w:rPr>
          <w:rFonts w:hint="eastAsia"/>
        </w:rPr>
        <w:t>і</w:t>
      </w:r>
      <w:r>
        <w:t></w:t>
      </w:r>
      <w:r>
        <w:rPr>
          <w:rFonts w:hint="eastAsia"/>
        </w:rPr>
        <w:t>ПАІ</w:t>
      </w:r>
      <w:r>
        <w:t></w:t>
      </w:r>
      <w:r>
        <w:t></w:t>
      </w:r>
    </w:p>
    <w:p w:rsidR="00B17A0D" w:rsidRDefault="00B17A0D" w:rsidP="00B17A0D">
      <w:r>
        <w:t></w:t>
      </w:r>
      <w:r>
        <w:t></w:t>
      </w:r>
      <w:r>
        <w:t></w:t>
      </w:r>
      <w:r>
        <w:rPr>
          <w:rFonts w:hint="eastAsia"/>
        </w:rPr>
        <w:t>Встановлено</w:t>
      </w:r>
      <w:r>
        <w:t></w:t>
      </w:r>
      <w:r>
        <w:t></w:t>
      </w:r>
      <w:r>
        <w:rPr>
          <w:rFonts w:hint="eastAsia"/>
        </w:rPr>
        <w:t>що</w:t>
      </w:r>
      <w:r>
        <w:t></w:t>
      </w:r>
      <w:r>
        <w:rPr>
          <w:rFonts w:hint="eastAsia"/>
        </w:rPr>
        <w:t>гострий</w:t>
      </w:r>
      <w:r>
        <w:t></w:t>
      </w:r>
      <w:r>
        <w:rPr>
          <w:rFonts w:hint="eastAsia"/>
        </w:rPr>
        <w:t>період</w:t>
      </w:r>
      <w:r>
        <w:t></w:t>
      </w:r>
      <w:r>
        <w:rPr>
          <w:rFonts w:hint="eastAsia"/>
        </w:rPr>
        <w:t>ішемічного</w:t>
      </w:r>
      <w:r>
        <w:t></w:t>
      </w:r>
      <w:r>
        <w:rPr>
          <w:rFonts w:hint="eastAsia"/>
        </w:rPr>
        <w:t>інсульту</w:t>
      </w:r>
      <w:r>
        <w:t></w:t>
      </w:r>
      <w:r>
        <w:rPr>
          <w:rFonts w:hint="eastAsia"/>
        </w:rPr>
        <w:t>як</w:t>
      </w:r>
      <w:r>
        <w:t></w:t>
      </w:r>
      <w:r>
        <w:rPr>
          <w:rFonts w:hint="eastAsia"/>
        </w:rPr>
        <w:t>у</w:t>
      </w:r>
      <w:r>
        <w:t></w:t>
      </w:r>
      <w:r>
        <w:rPr>
          <w:rFonts w:hint="eastAsia"/>
        </w:rPr>
        <w:t>пацієнтів</w:t>
      </w:r>
      <w:r>
        <w:t></w:t>
      </w:r>
      <w:r>
        <w:rPr>
          <w:rFonts w:hint="eastAsia"/>
        </w:rPr>
        <w:t>без</w:t>
      </w:r>
    </w:p>
    <w:p w:rsidR="00B17A0D" w:rsidRDefault="00B17A0D" w:rsidP="00B17A0D">
      <w:r>
        <w:rPr>
          <w:rFonts w:hint="eastAsia"/>
        </w:rPr>
        <w:t>цукрового</w:t>
      </w:r>
      <w:r>
        <w:t></w:t>
      </w:r>
      <w:r>
        <w:rPr>
          <w:rFonts w:hint="eastAsia"/>
        </w:rPr>
        <w:t>діабету</w:t>
      </w:r>
      <w:r>
        <w:t></w:t>
      </w:r>
      <w:r>
        <w:t></w:t>
      </w:r>
      <w:r>
        <w:rPr>
          <w:rFonts w:hint="eastAsia"/>
        </w:rPr>
        <w:t>так</w:t>
      </w:r>
      <w:r>
        <w:t></w:t>
      </w:r>
      <w:r>
        <w:rPr>
          <w:rFonts w:hint="eastAsia"/>
        </w:rPr>
        <w:t>і</w:t>
      </w:r>
      <w:r>
        <w:t></w:t>
      </w:r>
      <w:r>
        <w:rPr>
          <w:rFonts w:hint="eastAsia"/>
        </w:rPr>
        <w:t>за</w:t>
      </w:r>
      <w:r>
        <w:t></w:t>
      </w:r>
      <w:r>
        <w:rPr>
          <w:rFonts w:hint="eastAsia"/>
        </w:rPr>
        <w:t>наявності</w:t>
      </w:r>
      <w:r>
        <w:t></w:t>
      </w:r>
      <w:r>
        <w:rPr>
          <w:rFonts w:hint="eastAsia"/>
        </w:rPr>
        <w:t>в</w:t>
      </w:r>
      <w:r>
        <w:t></w:t>
      </w:r>
      <w:r>
        <w:rPr>
          <w:rFonts w:hint="eastAsia"/>
        </w:rPr>
        <w:t>анамнезі</w:t>
      </w:r>
      <w:r>
        <w:t></w:t>
      </w:r>
      <w:r>
        <w:rPr>
          <w:rFonts w:hint="eastAsia"/>
        </w:rPr>
        <w:t>цукрового</w:t>
      </w:r>
      <w:r>
        <w:t></w:t>
      </w:r>
      <w:r>
        <w:rPr>
          <w:rFonts w:hint="eastAsia"/>
        </w:rPr>
        <w:t>діабету</w:t>
      </w:r>
      <w:r>
        <w:t></w:t>
      </w:r>
      <w:r>
        <w:t></w:t>
      </w:r>
      <w:r>
        <w:t></w:t>
      </w:r>
      <w:r>
        <w:rPr>
          <w:rFonts w:hint="eastAsia"/>
        </w:rPr>
        <w:t>типу</w:t>
      </w:r>
      <w:r>
        <w:t></w:t>
      </w:r>
    </w:p>
    <w:p w:rsidR="00B17A0D" w:rsidRDefault="00B17A0D" w:rsidP="00B17A0D">
      <w:r>
        <w:rPr>
          <w:rFonts w:hint="eastAsia"/>
        </w:rPr>
        <w:t>характеризується</w:t>
      </w:r>
      <w:r>
        <w:t></w:t>
      </w:r>
      <w:r>
        <w:rPr>
          <w:rFonts w:hint="eastAsia"/>
        </w:rPr>
        <w:t>розвитком</w:t>
      </w:r>
      <w:r>
        <w:t></w:t>
      </w:r>
      <w:r>
        <w:rPr>
          <w:rFonts w:hint="eastAsia"/>
        </w:rPr>
        <w:t>стану</w:t>
      </w:r>
      <w:r>
        <w:t></w:t>
      </w:r>
      <w:r>
        <w:rPr>
          <w:rFonts w:hint="eastAsia"/>
        </w:rPr>
        <w:t>ендогенної</w:t>
      </w:r>
      <w:r>
        <w:t></w:t>
      </w:r>
      <w:r>
        <w:rPr>
          <w:rFonts w:hint="eastAsia"/>
        </w:rPr>
        <w:t>інтоксикації</w:t>
      </w:r>
      <w:r>
        <w:t></w:t>
      </w:r>
      <w:r>
        <w:t></w:t>
      </w:r>
      <w:r>
        <w:rPr>
          <w:rFonts w:hint="eastAsia"/>
        </w:rPr>
        <w:t>зростання</w:t>
      </w:r>
      <w:r>
        <w:t></w:t>
      </w:r>
      <w:r>
        <w:rPr>
          <w:rFonts w:hint="eastAsia"/>
        </w:rPr>
        <w:t>відносного</w:t>
      </w:r>
    </w:p>
    <w:p w:rsidR="00B17A0D" w:rsidRDefault="00B17A0D" w:rsidP="00B17A0D">
      <w:r>
        <w:rPr>
          <w:rFonts w:hint="eastAsia"/>
        </w:rPr>
        <w:t>вмісту</w:t>
      </w:r>
      <w:r>
        <w:t></w:t>
      </w:r>
      <w:r>
        <w:rPr>
          <w:rFonts w:hint="eastAsia"/>
        </w:rPr>
        <w:t>молекул</w:t>
      </w:r>
      <w:r>
        <w:t></w:t>
      </w:r>
      <w:r>
        <w:rPr>
          <w:rFonts w:hint="eastAsia"/>
        </w:rPr>
        <w:t>середньої</w:t>
      </w:r>
      <w:r>
        <w:t></w:t>
      </w:r>
      <w:r>
        <w:rPr>
          <w:rFonts w:hint="eastAsia"/>
        </w:rPr>
        <w:t>маси</w:t>
      </w:r>
      <w:r>
        <w:t></w:t>
      </w:r>
      <w:r>
        <w:t></w:t>
      </w:r>
      <w:r>
        <w:rPr>
          <w:rFonts w:hint="eastAsia"/>
        </w:rPr>
        <w:t>олігопептидів</w:t>
      </w:r>
      <w:r>
        <w:t></w:t>
      </w:r>
      <w:r>
        <w:t></w:t>
      </w:r>
      <w:r>
        <w:rPr>
          <w:rFonts w:hint="eastAsia"/>
        </w:rPr>
        <w:t>зниження</w:t>
      </w:r>
      <w:r>
        <w:t></w:t>
      </w:r>
      <w:r>
        <w:rPr>
          <w:rFonts w:hint="eastAsia"/>
        </w:rPr>
        <w:t>концентрації</w:t>
      </w:r>
      <w:r>
        <w:t></w:t>
      </w:r>
      <w:r>
        <w:rPr>
          <w:rFonts w:hint="eastAsia"/>
        </w:rPr>
        <w:t>загального</w:t>
      </w:r>
    </w:p>
    <w:p w:rsidR="00B17A0D" w:rsidRDefault="00B17A0D" w:rsidP="00B17A0D">
      <w:r>
        <w:rPr>
          <w:rFonts w:hint="eastAsia"/>
        </w:rPr>
        <w:t>білка</w:t>
      </w:r>
      <w:r>
        <w:t></w:t>
      </w:r>
      <w:r>
        <w:rPr>
          <w:rFonts w:hint="eastAsia"/>
        </w:rPr>
        <w:t>та</w:t>
      </w:r>
      <w:r>
        <w:t></w:t>
      </w:r>
      <w:r>
        <w:rPr>
          <w:rFonts w:hint="eastAsia"/>
        </w:rPr>
        <w:t>альбуміну</w:t>
      </w:r>
      <w:r>
        <w:t></w:t>
      </w:r>
      <w:r>
        <w:t></w:t>
      </w:r>
      <w:r>
        <w:t></w:t>
      </w:r>
      <w:r>
        <w:rPr>
          <w:rFonts w:hint="eastAsia"/>
        </w:rPr>
        <w:t>інтенсифікацією</w:t>
      </w:r>
      <w:r>
        <w:t></w:t>
      </w:r>
      <w:r>
        <w:rPr>
          <w:rFonts w:hint="eastAsia"/>
        </w:rPr>
        <w:t>запальних</w:t>
      </w:r>
      <w:r>
        <w:t></w:t>
      </w:r>
      <w:r>
        <w:rPr>
          <w:rFonts w:hint="eastAsia"/>
        </w:rPr>
        <w:t>процесів</w:t>
      </w:r>
      <w:r>
        <w:t></w:t>
      </w:r>
      <w:r>
        <w:t></w:t>
      </w:r>
      <w:r>
        <w:rPr>
          <w:rFonts w:hint="eastAsia"/>
        </w:rPr>
        <w:t>зростання</w:t>
      </w:r>
      <w:r>
        <w:t></w:t>
      </w:r>
      <w:r>
        <w:rPr>
          <w:rFonts w:hint="eastAsia"/>
        </w:rPr>
        <w:t>відносного</w:t>
      </w:r>
    </w:p>
    <w:p w:rsidR="00B17A0D" w:rsidRDefault="00B17A0D" w:rsidP="00B17A0D">
      <w:r>
        <w:rPr>
          <w:rFonts w:hint="eastAsia"/>
        </w:rPr>
        <w:t>вмісту</w:t>
      </w:r>
      <w:r>
        <w:t></w:t>
      </w:r>
      <w:r>
        <w:t></w:t>
      </w:r>
      <w:r>
        <w:t></w:t>
      </w:r>
      <w:r>
        <w:t></w:t>
      </w:r>
      <w:r>
        <w:t></w:t>
      </w:r>
      <w:r>
        <w:t></w:t>
      </w:r>
      <w:r>
        <w:rPr>
          <w:rFonts w:hint="eastAsia"/>
        </w:rPr>
        <w:t>та</w:t>
      </w:r>
      <w:r>
        <w:t></w:t>
      </w:r>
      <w:r>
        <w:t></w:t>
      </w:r>
      <w:r>
        <w:t></w:t>
      </w:r>
      <w:r>
        <w:t></w:t>
      </w:r>
      <w:r>
        <w:rPr>
          <w:rFonts w:hint="eastAsia"/>
        </w:rPr>
        <w:t>α</w:t>
      </w:r>
      <w:r>
        <w:t></w:t>
      </w:r>
      <w:r>
        <w:t></w:t>
      </w:r>
      <w:r>
        <w:rPr>
          <w:rFonts w:hint="eastAsia"/>
        </w:rPr>
        <w:t>та</w:t>
      </w:r>
      <w:r>
        <w:t></w:t>
      </w:r>
      <w:r>
        <w:rPr>
          <w:rFonts w:hint="eastAsia"/>
        </w:rPr>
        <w:t>порушеннями</w:t>
      </w:r>
      <w:r>
        <w:t></w:t>
      </w:r>
      <w:r>
        <w:rPr>
          <w:rFonts w:hint="eastAsia"/>
        </w:rPr>
        <w:t>у</w:t>
      </w:r>
      <w:r>
        <w:t></w:t>
      </w:r>
      <w:r>
        <w:rPr>
          <w:rFonts w:hint="eastAsia"/>
        </w:rPr>
        <w:t>функціонуванні</w:t>
      </w:r>
      <w:r>
        <w:t></w:t>
      </w:r>
      <w:r>
        <w:rPr>
          <w:rFonts w:hint="eastAsia"/>
        </w:rPr>
        <w:t>периферійної</w:t>
      </w:r>
    </w:p>
    <w:p w:rsidR="00B17A0D" w:rsidRDefault="00B17A0D" w:rsidP="00B17A0D">
      <w:r>
        <w:rPr>
          <w:rFonts w:hint="eastAsia"/>
        </w:rPr>
        <w:t>серотонінергічної</w:t>
      </w:r>
      <w:r>
        <w:t></w:t>
      </w:r>
      <w:r>
        <w:rPr>
          <w:rFonts w:hint="eastAsia"/>
        </w:rPr>
        <w:t>системи</w:t>
      </w:r>
      <w:r>
        <w:t></w:t>
      </w:r>
      <w:r>
        <w:t></w:t>
      </w:r>
      <w:r>
        <w:rPr>
          <w:rFonts w:hint="eastAsia"/>
        </w:rPr>
        <w:t>зростання</w:t>
      </w:r>
      <w:r>
        <w:t></w:t>
      </w:r>
      <w:r>
        <w:rPr>
          <w:rFonts w:hint="eastAsia"/>
        </w:rPr>
        <w:t>концентрації</w:t>
      </w:r>
      <w:r>
        <w:t></w:t>
      </w:r>
      <w:r>
        <w:rPr>
          <w:rFonts w:hint="eastAsia"/>
        </w:rPr>
        <w:t>сироваткового</w:t>
      </w:r>
      <w:r>
        <w:t></w:t>
      </w:r>
      <w:r>
        <w:rPr>
          <w:rFonts w:hint="eastAsia"/>
        </w:rPr>
        <w:t>триптофану</w:t>
      </w:r>
      <w:r>
        <w:t></w:t>
      </w:r>
      <w:r>
        <w:rPr>
          <w:rFonts w:hint="eastAsia"/>
        </w:rPr>
        <w:t>та</w:t>
      </w:r>
    </w:p>
    <w:p w:rsidR="00B17A0D" w:rsidRDefault="00B17A0D" w:rsidP="00B17A0D">
      <w:r>
        <w:rPr>
          <w:rFonts w:hint="eastAsia"/>
        </w:rPr>
        <w:t>серотоніну</w:t>
      </w:r>
      <w:r>
        <w:t></w:t>
      </w:r>
      <w:r>
        <w:t></w:t>
      </w:r>
    </w:p>
    <w:p w:rsidR="00B17A0D" w:rsidRDefault="00B17A0D" w:rsidP="00B17A0D">
      <w:r>
        <w:t></w:t>
      </w:r>
      <w:r>
        <w:t></w:t>
      </w:r>
      <w:r>
        <w:t></w:t>
      </w:r>
      <w:r>
        <w:rPr>
          <w:rFonts w:hint="eastAsia"/>
        </w:rPr>
        <w:t>Встановлено</w:t>
      </w:r>
      <w:r>
        <w:t></w:t>
      </w:r>
      <w:r>
        <w:rPr>
          <w:rFonts w:hint="eastAsia"/>
        </w:rPr>
        <w:t>зростання</w:t>
      </w:r>
      <w:r>
        <w:t></w:t>
      </w:r>
      <w:r>
        <w:rPr>
          <w:rFonts w:hint="eastAsia"/>
        </w:rPr>
        <w:t>вмісту</w:t>
      </w:r>
      <w:r>
        <w:t></w:t>
      </w:r>
      <w:r>
        <w:rPr>
          <w:rFonts w:hint="eastAsia"/>
        </w:rPr>
        <w:t>та</w:t>
      </w:r>
      <w:r>
        <w:t></w:t>
      </w:r>
      <w:r>
        <w:rPr>
          <w:rFonts w:hint="eastAsia"/>
        </w:rPr>
        <w:t>активності</w:t>
      </w:r>
      <w:r>
        <w:t></w:t>
      </w:r>
      <w:r>
        <w:rPr>
          <w:rFonts w:hint="eastAsia"/>
        </w:rPr>
        <w:t>матриксних</w:t>
      </w:r>
      <w:r>
        <w:t></w:t>
      </w:r>
      <w:r>
        <w:rPr>
          <w:rFonts w:hint="eastAsia"/>
        </w:rPr>
        <w:t>металопротеїназ</w:t>
      </w:r>
      <w:r>
        <w:t></w:t>
      </w:r>
      <w:r>
        <w:t></w:t>
      </w:r>
      <w:r>
        <w:t></w:t>
      </w:r>
      <w:r>
        <w:rPr>
          <w:rFonts w:hint="eastAsia"/>
        </w:rPr>
        <w:t>і</w:t>
      </w:r>
    </w:p>
    <w:p w:rsidR="00B17A0D" w:rsidRDefault="00B17A0D" w:rsidP="00B17A0D">
      <w:r>
        <w:t></w:t>
      </w:r>
      <w:r>
        <w:t></w:t>
      </w:r>
      <w:r>
        <w:t></w:t>
      </w:r>
      <w:r>
        <w:rPr>
          <w:rFonts w:hint="eastAsia"/>
        </w:rPr>
        <w:t>у</w:t>
      </w:r>
      <w:r>
        <w:t></w:t>
      </w:r>
      <w:r>
        <w:rPr>
          <w:rFonts w:hint="eastAsia"/>
        </w:rPr>
        <w:t>сироватці</w:t>
      </w:r>
      <w:r>
        <w:t></w:t>
      </w:r>
      <w:r>
        <w:rPr>
          <w:rFonts w:hint="eastAsia"/>
        </w:rPr>
        <w:t>крові</w:t>
      </w:r>
      <w:r>
        <w:t></w:t>
      </w:r>
      <w:r>
        <w:rPr>
          <w:rFonts w:hint="eastAsia"/>
        </w:rPr>
        <w:t>пацієнтів</w:t>
      </w:r>
      <w:r>
        <w:t></w:t>
      </w:r>
      <w:r>
        <w:rPr>
          <w:rFonts w:hint="eastAsia"/>
        </w:rPr>
        <w:t>з</w:t>
      </w:r>
      <w:r>
        <w:t></w:t>
      </w:r>
      <w:r>
        <w:rPr>
          <w:rFonts w:hint="eastAsia"/>
        </w:rPr>
        <w:t>інсультом</w:t>
      </w:r>
      <w:r>
        <w:t></w:t>
      </w:r>
      <w:r>
        <w:t></w:t>
      </w:r>
      <w:r>
        <w:rPr>
          <w:rFonts w:hint="eastAsia"/>
        </w:rPr>
        <w:t>накопичення</w:t>
      </w:r>
      <w:r>
        <w:t></w:t>
      </w:r>
      <w:r>
        <w:rPr>
          <w:rFonts w:hint="eastAsia"/>
        </w:rPr>
        <w:t>протеолітично</w:t>
      </w:r>
      <w:r>
        <w:t></w:t>
      </w:r>
      <w:r>
        <w:rPr>
          <w:rFonts w:hint="eastAsia"/>
        </w:rPr>
        <w:t>активних</w:t>
      </w:r>
    </w:p>
    <w:p w:rsidR="00B17A0D" w:rsidRDefault="00B17A0D" w:rsidP="00B17A0D">
      <w:r>
        <w:rPr>
          <w:rFonts w:hint="eastAsia"/>
        </w:rPr>
        <w:t>похідних</w:t>
      </w:r>
      <w:r>
        <w:t></w:t>
      </w:r>
      <w:r>
        <w:rPr>
          <w:rFonts w:hint="eastAsia"/>
        </w:rPr>
        <w:t>плазміну</w:t>
      </w:r>
      <w:r>
        <w:t></w:t>
      </w:r>
      <w:r>
        <w:rPr>
          <w:rFonts w:hint="eastAsia"/>
        </w:rPr>
        <w:t>та</w:t>
      </w:r>
      <w:r>
        <w:t></w:t>
      </w:r>
      <w:r>
        <w:rPr>
          <w:rFonts w:hint="eastAsia"/>
        </w:rPr>
        <w:t>виявлено</w:t>
      </w:r>
      <w:r>
        <w:t></w:t>
      </w:r>
      <w:r>
        <w:rPr>
          <w:rFonts w:hint="eastAsia"/>
        </w:rPr>
        <w:t>відмінності</w:t>
      </w:r>
      <w:r>
        <w:t></w:t>
      </w:r>
      <w:r>
        <w:rPr>
          <w:rFonts w:hint="eastAsia"/>
        </w:rPr>
        <w:t>їх</w:t>
      </w:r>
      <w:r>
        <w:t></w:t>
      </w:r>
      <w:r>
        <w:rPr>
          <w:rFonts w:hint="eastAsia"/>
        </w:rPr>
        <w:t>якісного</w:t>
      </w:r>
      <w:r>
        <w:t></w:t>
      </w:r>
      <w:r>
        <w:rPr>
          <w:rFonts w:hint="eastAsia"/>
        </w:rPr>
        <w:t>складу</w:t>
      </w:r>
      <w:r>
        <w:t></w:t>
      </w:r>
      <w:r>
        <w:rPr>
          <w:rFonts w:hint="eastAsia"/>
        </w:rPr>
        <w:t>для</w:t>
      </w:r>
      <w:r>
        <w:t></w:t>
      </w:r>
      <w:r>
        <w:rPr>
          <w:rFonts w:hint="eastAsia"/>
        </w:rPr>
        <w:t>хворих</w:t>
      </w:r>
      <w:r>
        <w:t></w:t>
      </w:r>
      <w:r>
        <w:rPr>
          <w:rFonts w:hint="eastAsia"/>
        </w:rPr>
        <w:t>з</w:t>
      </w:r>
    </w:p>
    <w:p w:rsidR="00B17A0D" w:rsidRPr="00B17A0D" w:rsidRDefault="00B17A0D" w:rsidP="00B17A0D">
      <w:r>
        <w:rPr>
          <w:rFonts w:hint="eastAsia"/>
        </w:rPr>
        <w:t>ішемічним</w:t>
      </w:r>
      <w:r>
        <w:t></w:t>
      </w:r>
      <w:r>
        <w:rPr>
          <w:rFonts w:hint="eastAsia"/>
        </w:rPr>
        <w:t>інсультом</w:t>
      </w:r>
      <w:r>
        <w:t></w:t>
      </w:r>
      <w:r>
        <w:rPr>
          <w:rFonts w:hint="eastAsia"/>
        </w:rPr>
        <w:t>та</w:t>
      </w:r>
      <w:r>
        <w:t></w:t>
      </w:r>
      <w:r>
        <w:rPr>
          <w:rFonts w:hint="eastAsia"/>
        </w:rPr>
        <w:t>за</w:t>
      </w:r>
      <w:r>
        <w:t></w:t>
      </w:r>
      <w:r>
        <w:rPr>
          <w:rFonts w:hint="eastAsia"/>
        </w:rPr>
        <w:t>наявності</w:t>
      </w:r>
      <w:r>
        <w:t></w:t>
      </w:r>
      <w:r>
        <w:rPr>
          <w:rFonts w:hint="eastAsia"/>
        </w:rPr>
        <w:t>в</w:t>
      </w:r>
      <w:r>
        <w:t></w:t>
      </w:r>
      <w:r>
        <w:rPr>
          <w:rFonts w:hint="eastAsia"/>
        </w:rPr>
        <w:t>анамнезі</w:t>
      </w:r>
      <w:r>
        <w:t></w:t>
      </w:r>
      <w:r>
        <w:rPr>
          <w:rFonts w:hint="eastAsia"/>
        </w:rPr>
        <w:t>цукрового</w:t>
      </w:r>
      <w:r>
        <w:t></w:t>
      </w:r>
      <w:r>
        <w:rPr>
          <w:rFonts w:hint="eastAsia"/>
        </w:rPr>
        <w:t>діабету</w:t>
      </w:r>
      <w:r>
        <w:t></w:t>
      </w:r>
      <w:r>
        <w:t></w:t>
      </w:r>
      <w:r>
        <w:t></w:t>
      </w:r>
      <w:r>
        <w:rPr>
          <w:rFonts w:hint="eastAsia"/>
        </w:rPr>
        <w:t>типу</w:t>
      </w:r>
      <w:r>
        <w:t></w:t>
      </w:r>
    </w:p>
    <w:sectPr w:rsidR="00B17A0D" w:rsidRPr="00B17A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B17A0D" w:rsidRPr="00B17A0D">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432F4-B6CA-470B-B855-D90DC5F4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7</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2021-09-22T20:50:00Z</dcterms:created>
  <dcterms:modified xsi:type="dcterms:W3CDTF">2021-09-23T09:23:00Z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