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AAC980F" w:rsidR="008C5B68" w:rsidRPr="00967127" w:rsidRDefault="00967127" w:rsidP="00967127">
      <w:r w:rsidRPr="00967127">
        <w:rPr>
          <w:rFonts w:hint="eastAsia"/>
        </w:rPr>
        <w:t>Зарічняк</w:t>
      </w:r>
      <w:r w:rsidRPr="00967127">
        <w:t xml:space="preserve"> </w:t>
      </w:r>
      <w:r w:rsidRPr="00967127">
        <w:rPr>
          <w:rFonts w:hint="eastAsia"/>
        </w:rPr>
        <w:t>Андрій</w:t>
      </w:r>
      <w:r w:rsidRPr="00967127">
        <w:t xml:space="preserve"> </w:t>
      </w:r>
      <w:r w:rsidRPr="00967127">
        <w:rPr>
          <w:rFonts w:hint="eastAsia"/>
        </w:rPr>
        <w:t>Петрович</w:t>
      </w:r>
      <w:r w:rsidRPr="00967127">
        <w:t xml:space="preserve">, </w:t>
      </w:r>
      <w:r w:rsidRPr="00967127">
        <w:rPr>
          <w:rFonts w:hint="eastAsia"/>
        </w:rPr>
        <w:t>старший</w:t>
      </w:r>
      <w:r w:rsidRPr="00967127">
        <w:t xml:space="preserve"> </w:t>
      </w:r>
      <w:r w:rsidRPr="00967127">
        <w:rPr>
          <w:rFonts w:hint="eastAsia"/>
        </w:rPr>
        <w:t>викладач</w:t>
      </w:r>
      <w:r w:rsidRPr="00967127">
        <w:t xml:space="preserve"> </w:t>
      </w:r>
      <w:r w:rsidRPr="00967127">
        <w:rPr>
          <w:rFonts w:hint="eastAsia"/>
        </w:rPr>
        <w:t>кафедри</w:t>
      </w:r>
      <w:r w:rsidRPr="00967127">
        <w:t xml:space="preserve"> </w:t>
      </w:r>
      <w:r w:rsidRPr="00967127">
        <w:rPr>
          <w:rFonts w:hint="eastAsia"/>
        </w:rPr>
        <w:t>туризмознавства</w:t>
      </w:r>
      <w:r w:rsidRPr="00967127">
        <w:t xml:space="preserve"> </w:t>
      </w:r>
      <w:r w:rsidRPr="00967127">
        <w:rPr>
          <w:rFonts w:hint="eastAsia"/>
        </w:rPr>
        <w:t>і</w:t>
      </w:r>
      <w:r w:rsidRPr="00967127">
        <w:t xml:space="preserve"> </w:t>
      </w:r>
      <w:r w:rsidRPr="00967127">
        <w:rPr>
          <w:rFonts w:hint="eastAsia"/>
        </w:rPr>
        <w:t>краєзнавства</w:t>
      </w:r>
      <w:r w:rsidRPr="00967127">
        <w:t xml:space="preserve"> </w:t>
      </w:r>
      <w:r w:rsidRPr="00967127">
        <w:rPr>
          <w:rFonts w:hint="eastAsia"/>
        </w:rPr>
        <w:t>Прикарпатського</w:t>
      </w:r>
      <w:r w:rsidRPr="00967127">
        <w:t xml:space="preserve"> </w:t>
      </w:r>
      <w:r w:rsidRPr="00967127">
        <w:rPr>
          <w:rFonts w:hint="eastAsia"/>
        </w:rPr>
        <w:t>національного</w:t>
      </w:r>
      <w:r w:rsidRPr="00967127">
        <w:t xml:space="preserve"> </w:t>
      </w:r>
      <w:r w:rsidRPr="00967127">
        <w:rPr>
          <w:rFonts w:hint="eastAsia"/>
        </w:rPr>
        <w:t>університету</w:t>
      </w:r>
      <w:r w:rsidRPr="00967127">
        <w:t xml:space="preserve"> </w:t>
      </w:r>
      <w:r w:rsidRPr="00967127">
        <w:rPr>
          <w:rFonts w:hint="eastAsia"/>
        </w:rPr>
        <w:t>імені</w:t>
      </w:r>
      <w:r w:rsidRPr="00967127">
        <w:t xml:space="preserve"> </w:t>
      </w:r>
      <w:r w:rsidRPr="00967127">
        <w:rPr>
          <w:rFonts w:hint="eastAsia"/>
        </w:rPr>
        <w:t>Василя</w:t>
      </w:r>
      <w:r w:rsidRPr="00967127">
        <w:t xml:space="preserve"> </w:t>
      </w:r>
      <w:r w:rsidRPr="00967127">
        <w:rPr>
          <w:rFonts w:hint="eastAsia"/>
        </w:rPr>
        <w:t>Стефаника</w:t>
      </w:r>
      <w:r w:rsidRPr="00967127">
        <w:t xml:space="preserve">. </w:t>
      </w:r>
      <w:r w:rsidRPr="00967127">
        <w:rPr>
          <w:rFonts w:hint="eastAsia"/>
        </w:rPr>
        <w:t>Назва</w:t>
      </w:r>
      <w:r w:rsidRPr="00967127">
        <w:t xml:space="preserve"> </w:t>
      </w:r>
      <w:r w:rsidRPr="00967127">
        <w:rPr>
          <w:rFonts w:hint="eastAsia"/>
        </w:rPr>
        <w:t>дисертації</w:t>
      </w:r>
      <w:r w:rsidRPr="00967127">
        <w:t xml:space="preserve">: </w:t>
      </w:r>
      <w:r w:rsidRPr="00967127">
        <w:rPr>
          <w:rFonts w:hint="eastAsia"/>
        </w:rPr>
        <w:t>«</w:t>
      </w:r>
      <w:r w:rsidRPr="00967127">
        <w:rPr>
          <w:rFonts w:hint="eastAsia"/>
        </w:rPr>
        <w:t>Відновлення</w:t>
      </w:r>
      <w:r w:rsidRPr="00967127">
        <w:t xml:space="preserve"> </w:t>
      </w:r>
      <w:r w:rsidRPr="00967127">
        <w:rPr>
          <w:rFonts w:hint="eastAsia"/>
        </w:rPr>
        <w:t>туристично</w:t>
      </w:r>
      <w:r w:rsidRPr="00967127">
        <w:t>-</w:t>
      </w:r>
      <w:r w:rsidRPr="00967127">
        <w:rPr>
          <w:rFonts w:hint="eastAsia"/>
        </w:rPr>
        <w:t>рекреаційного</w:t>
      </w:r>
      <w:r w:rsidRPr="00967127">
        <w:t xml:space="preserve"> </w:t>
      </w:r>
      <w:r w:rsidRPr="00967127">
        <w:rPr>
          <w:rFonts w:hint="eastAsia"/>
        </w:rPr>
        <w:t>потенціалу</w:t>
      </w:r>
      <w:r w:rsidRPr="00967127">
        <w:t xml:space="preserve"> </w:t>
      </w:r>
      <w:r w:rsidRPr="00967127">
        <w:rPr>
          <w:rFonts w:hint="eastAsia"/>
        </w:rPr>
        <w:t>України</w:t>
      </w:r>
      <w:r w:rsidRPr="00967127">
        <w:t xml:space="preserve"> </w:t>
      </w:r>
      <w:r w:rsidRPr="00967127">
        <w:rPr>
          <w:rFonts w:hint="eastAsia"/>
        </w:rPr>
        <w:t>в</w:t>
      </w:r>
      <w:r w:rsidRPr="00967127">
        <w:t xml:space="preserve"> </w:t>
      </w:r>
      <w:r w:rsidRPr="00967127">
        <w:rPr>
          <w:rFonts w:hint="eastAsia"/>
        </w:rPr>
        <w:t>умовах</w:t>
      </w:r>
      <w:r w:rsidRPr="00967127">
        <w:t xml:space="preserve"> </w:t>
      </w:r>
      <w:r w:rsidRPr="00967127">
        <w:rPr>
          <w:rFonts w:hint="eastAsia"/>
        </w:rPr>
        <w:t>кризових</w:t>
      </w:r>
      <w:r w:rsidRPr="00967127">
        <w:t xml:space="preserve"> </w:t>
      </w:r>
      <w:r w:rsidRPr="00967127">
        <w:rPr>
          <w:rFonts w:hint="eastAsia"/>
        </w:rPr>
        <w:t>явищ</w:t>
      </w:r>
      <w:r w:rsidRPr="00967127">
        <w:rPr>
          <w:rFonts w:hint="eastAsia"/>
        </w:rPr>
        <w:t>»</w:t>
      </w:r>
      <w:r w:rsidRPr="00967127">
        <w:t xml:space="preserve">. </w:t>
      </w:r>
      <w:r w:rsidRPr="00967127">
        <w:rPr>
          <w:rFonts w:hint="eastAsia"/>
        </w:rPr>
        <w:t>Шифр</w:t>
      </w:r>
      <w:r w:rsidRPr="00967127">
        <w:t xml:space="preserve"> </w:t>
      </w:r>
      <w:r w:rsidRPr="00967127">
        <w:rPr>
          <w:rFonts w:hint="eastAsia"/>
        </w:rPr>
        <w:t>та</w:t>
      </w:r>
      <w:r w:rsidRPr="00967127">
        <w:t xml:space="preserve"> </w:t>
      </w:r>
      <w:r w:rsidRPr="00967127">
        <w:rPr>
          <w:rFonts w:hint="eastAsia"/>
        </w:rPr>
        <w:t>назва</w:t>
      </w:r>
      <w:r w:rsidRPr="00967127">
        <w:t xml:space="preserve"> </w:t>
      </w:r>
      <w:r w:rsidRPr="00967127">
        <w:rPr>
          <w:rFonts w:hint="eastAsia"/>
        </w:rPr>
        <w:t>спеціальності</w:t>
      </w:r>
      <w:r w:rsidRPr="00967127">
        <w:t xml:space="preserve">: 08.00.03 </w:t>
      </w:r>
      <w:r w:rsidRPr="00967127">
        <w:rPr>
          <w:rFonts w:hint="eastAsia"/>
        </w:rPr>
        <w:t>«</w:t>
      </w:r>
      <w:r w:rsidRPr="00967127">
        <w:rPr>
          <w:rFonts w:hint="eastAsia"/>
        </w:rPr>
        <w:t>Економіка</w:t>
      </w:r>
      <w:r w:rsidRPr="00967127">
        <w:t xml:space="preserve"> </w:t>
      </w:r>
      <w:r w:rsidRPr="00967127">
        <w:rPr>
          <w:rFonts w:hint="eastAsia"/>
        </w:rPr>
        <w:t>та</w:t>
      </w:r>
      <w:r w:rsidRPr="00967127">
        <w:t xml:space="preserve"> </w:t>
      </w:r>
      <w:r w:rsidRPr="00967127">
        <w:rPr>
          <w:rFonts w:hint="eastAsia"/>
        </w:rPr>
        <w:t>управління</w:t>
      </w:r>
      <w:r w:rsidRPr="00967127">
        <w:t xml:space="preserve"> </w:t>
      </w:r>
      <w:r w:rsidRPr="00967127">
        <w:rPr>
          <w:rFonts w:hint="eastAsia"/>
        </w:rPr>
        <w:t>національним</w:t>
      </w:r>
      <w:r w:rsidRPr="00967127">
        <w:t xml:space="preserve"> </w:t>
      </w:r>
      <w:r w:rsidRPr="00967127">
        <w:rPr>
          <w:rFonts w:hint="eastAsia"/>
        </w:rPr>
        <w:t>господарством</w:t>
      </w:r>
      <w:r w:rsidRPr="00967127">
        <w:rPr>
          <w:rFonts w:hint="eastAsia"/>
        </w:rPr>
        <w:t>»</w:t>
      </w:r>
      <w:r w:rsidRPr="00967127">
        <w:t xml:space="preserve">. </w:t>
      </w:r>
      <w:r w:rsidRPr="00967127">
        <w:rPr>
          <w:rFonts w:hint="eastAsia"/>
        </w:rPr>
        <w:t>Спецрада</w:t>
      </w:r>
      <w:r w:rsidRPr="00967127">
        <w:t xml:space="preserve"> </w:t>
      </w:r>
      <w:r w:rsidRPr="00967127">
        <w:rPr>
          <w:rFonts w:hint="eastAsia"/>
        </w:rPr>
        <w:t>Д</w:t>
      </w:r>
      <w:r w:rsidRPr="00967127">
        <w:t xml:space="preserve"> 41.088.05 </w:t>
      </w:r>
      <w:r w:rsidRPr="00967127">
        <w:rPr>
          <w:rFonts w:hint="eastAsia"/>
        </w:rPr>
        <w:t>Одеського</w:t>
      </w:r>
      <w:r w:rsidRPr="00967127">
        <w:t xml:space="preserve"> </w:t>
      </w:r>
      <w:r w:rsidRPr="00967127">
        <w:rPr>
          <w:rFonts w:hint="eastAsia"/>
        </w:rPr>
        <w:t>національного</w:t>
      </w:r>
      <w:r w:rsidRPr="00967127">
        <w:t xml:space="preserve"> </w:t>
      </w:r>
      <w:r w:rsidRPr="00967127">
        <w:rPr>
          <w:rFonts w:hint="eastAsia"/>
        </w:rPr>
        <w:t>технологічного</w:t>
      </w:r>
      <w:r w:rsidRPr="00967127">
        <w:t xml:space="preserve"> </w:t>
      </w:r>
      <w:r w:rsidRPr="00967127">
        <w:rPr>
          <w:rFonts w:hint="eastAsia"/>
        </w:rPr>
        <w:t>університету</w:t>
      </w:r>
    </w:p>
    <w:sectPr w:rsidR="008C5B68" w:rsidRPr="00967127" w:rsidSect="007028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1EDBC" w14:textId="77777777" w:rsidR="0070282A" w:rsidRDefault="0070282A">
      <w:pPr>
        <w:spacing w:after="0" w:line="240" w:lineRule="auto"/>
      </w:pPr>
      <w:r>
        <w:separator/>
      </w:r>
    </w:p>
  </w:endnote>
  <w:endnote w:type="continuationSeparator" w:id="0">
    <w:p w14:paraId="0C9E60D7" w14:textId="77777777" w:rsidR="0070282A" w:rsidRDefault="0070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13B2" w14:textId="77777777" w:rsidR="0070282A" w:rsidRDefault="0070282A"/>
    <w:p w14:paraId="5C16918B" w14:textId="77777777" w:rsidR="0070282A" w:rsidRDefault="0070282A"/>
    <w:p w14:paraId="68DA6154" w14:textId="77777777" w:rsidR="0070282A" w:rsidRDefault="0070282A"/>
    <w:p w14:paraId="1CD4B992" w14:textId="77777777" w:rsidR="0070282A" w:rsidRDefault="0070282A"/>
    <w:p w14:paraId="27DFD8A7" w14:textId="77777777" w:rsidR="0070282A" w:rsidRDefault="0070282A"/>
    <w:p w14:paraId="51874480" w14:textId="77777777" w:rsidR="0070282A" w:rsidRDefault="0070282A"/>
    <w:p w14:paraId="4D5BC76E" w14:textId="77777777" w:rsidR="0070282A" w:rsidRDefault="007028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97939" wp14:editId="5ECC29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928D9" w14:textId="77777777" w:rsidR="0070282A" w:rsidRDefault="00702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979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928D9" w14:textId="77777777" w:rsidR="0070282A" w:rsidRDefault="00702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FE9423" w14:textId="77777777" w:rsidR="0070282A" w:rsidRDefault="0070282A"/>
    <w:p w14:paraId="4585E000" w14:textId="77777777" w:rsidR="0070282A" w:rsidRDefault="0070282A"/>
    <w:p w14:paraId="3BEF3F4F" w14:textId="77777777" w:rsidR="0070282A" w:rsidRDefault="007028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19FEE" wp14:editId="114150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35ADD" w14:textId="77777777" w:rsidR="0070282A" w:rsidRDefault="0070282A"/>
                          <w:p w14:paraId="2521C301" w14:textId="77777777" w:rsidR="0070282A" w:rsidRDefault="00702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19F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E35ADD" w14:textId="77777777" w:rsidR="0070282A" w:rsidRDefault="0070282A"/>
                    <w:p w14:paraId="2521C301" w14:textId="77777777" w:rsidR="0070282A" w:rsidRDefault="00702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5C9556" w14:textId="77777777" w:rsidR="0070282A" w:rsidRDefault="0070282A"/>
    <w:p w14:paraId="4ED9E3B3" w14:textId="77777777" w:rsidR="0070282A" w:rsidRDefault="0070282A">
      <w:pPr>
        <w:rPr>
          <w:sz w:val="2"/>
          <w:szCs w:val="2"/>
        </w:rPr>
      </w:pPr>
    </w:p>
    <w:p w14:paraId="1801339B" w14:textId="77777777" w:rsidR="0070282A" w:rsidRDefault="0070282A"/>
    <w:p w14:paraId="0125722A" w14:textId="77777777" w:rsidR="0070282A" w:rsidRDefault="0070282A">
      <w:pPr>
        <w:spacing w:after="0" w:line="240" w:lineRule="auto"/>
      </w:pPr>
    </w:p>
  </w:footnote>
  <w:footnote w:type="continuationSeparator" w:id="0">
    <w:p w14:paraId="2D5AC68A" w14:textId="77777777" w:rsidR="0070282A" w:rsidRDefault="00702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82A"/>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20022</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3085</cp:revision>
  <cp:lastPrinted>2009-02-06T05:36:00Z</cp:lastPrinted>
  <dcterms:created xsi:type="dcterms:W3CDTF">2024-04-09T10:20:00Z</dcterms:created>
  <dcterms:modified xsi:type="dcterms:W3CDTF">2024-05-03T12:45:00Z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