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75575" w14:textId="77777777" w:rsidR="00EE127D" w:rsidRDefault="00EE127D" w:rsidP="00EE127D">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Колмыков</w:t>
      </w:r>
      <w:proofErr w:type="spellEnd"/>
      <w:r>
        <w:rPr>
          <w:rFonts w:ascii="Helvetica" w:hAnsi="Helvetica" w:cs="Helvetica"/>
          <w:b/>
          <w:bCs w:val="0"/>
          <w:color w:val="222222"/>
          <w:sz w:val="21"/>
          <w:szCs w:val="21"/>
        </w:rPr>
        <w:t>, Владислав Алексеевич.</w:t>
      </w:r>
    </w:p>
    <w:p w14:paraId="3BF622C0" w14:textId="77777777" w:rsidR="00EE127D" w:rsidRDefault="00EE127D" w:rsidP="00EE127D">
      <w:pPr>
        <w:pStyle w:val="20"/>
        <w:spacing w:before="0" w:after="312"/>
        <w:rPr>
          <w:rFonts w:ascii="Arial" w:hAnsi="Arial" w:cs="Arial"/>
          <w:caps/>
          <w:color w:val="333333"/>
          <w:sz w:val="27"/>
          <w:szCs w:val="27"/>
        </w:rPr>
      </w:pPr>
      <w:r>
        <w:rPr>
          <w:rFonts w:ascii="Helvetica" w:hAnsi="Helvetica" w:cs="Helvetica"/>
          <w:caps/>
          <w:color w:val="222222"/>
          <w:sz w:val="21"/>
          <w:szCs w:val="21"/>
        </w:rPr>
        <w:t>Исследование квадратичных форм Картана-</w:t>
      </w:r>
      <w:proofErr w:type="gramStart"/>
      <w:r>
        <w:rPr>
          <w:rFonts w:ascii="Helvetica" w:hAnsi="Helvetica" w:cs="Helvetica"/>
          <w:caps/>
          <w:color w:val="222222"/>
          <w:sz w:val="21"/>
          <w:szCs w:val="21"/>
        </w:rPr>
        <w:t>Титса :</w:t>
      </w:r>
      <w:proofErr w:type="gramEnd"/>
      <w:r>
        <w:rPr>
          <w:rFonts w:ascii="Helvetica" w:hAnsi="Helvetica" w:cs="Helvetica"/>
          <w:caps/>
          <w:color w:val="222222"/>
          <w:sz w:val="21"/>
          <w:szCs w:val="21"/>
        </w:rPr>
        <w:t xml:space="preserve"> диссертация ... кандидата физико-математических наук : 01.01.06. - Москва, 1998. - 75 с.</w:t>
      </w:r>
    </w:p>
    <w:p w14:paraId="6C9FF0E5" w14:textId="77777777" w:rsidR="00EE127D" w:rsidRDefault="00EE127D" w:rsidP="00EE127D">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Колмыков</w:t>
      </w:r>
      <w:proofErr w:type="spellEnd"/>
      <w:r>
        <w:rPr>
          <w:rFonts w:ascii="Arial" w:hAnsi="Arial" w:cs="Arial"/>
          <w:color w:val="646B71"/>
          <w:sz w:val="18"/>
          <w:szCs w:val="18"/>
        </w:rPr>
        <w:t>, Владислав Алексеевич</w:t>
      </w:r>
    </w:p>
    <w:p w14:paraId="4EE97687" w14:textId="77777777" w:rsidR="00EE127D" w:rsidRDefault="00EE127D" w:rsidP="00EE12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6D750443" w14:textId="77777777" w:rsidR="00EE127D" w:rsidRDefault="00EE127D" w:rsidP="00EE12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D317BC5" w14:textId="77777777" w:rsidR="00EE127D" w:rsidRDefault="00EE127D" w:rsidP="00EE12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ОТКЛОНЕНИЕ ФОРМЫ КАРТАНА-ТИТСА. ТОЧКА ПРИКОСНОВЕНИЯ</w:t>
      </w:r>
    </w:p>
    <w:p w14:paraId="2E66111B" w14:textId="77777777" w:rsidR="00EE127D" w:rsidRDefault="00EE127D" w:rsidP="00EE12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CAAF8CD" w14:textId="77777777" w:rsidR="00EE127D" w:rsidRDefault="00EE127D" w:rsidP="00EE12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Отделенные квадратичные формы</w:t>
      </w:r>
    </w:p>
    <w:p w14:paraId="66178898" w14:textId="77777777" w:rsidR="00EE127D" w:rsidRDefault="00EE127D" w:rsidP="00EE12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Некоторые свойства вогнутых вершинных функций</w:t>
      </w:r>
    </w:p>
    <w:p w14:paraId="2FE00AEF" w14:textId="77777777" w:rsidR="00EE127D" w:rsidRDefault="00EE127D" w:rsidP="00EE12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Понятие отклонения формы Картана-Титса</w:t>
      </w:r>
    </w:p>
    <w:p w14:paraId="411032E3" w14:textId="77777777" w:rsidR="00EE127D" w:rsidRDefault="00EE127D" w:rsidP="00EE12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Точка прикосновения</w:t>
      </w:r>
    </w:p>
    <w:p w14:paraId="257D13EB" w14:textId="77777777" w:rsidR="00EE127D" w:rsidRDefault="00EE127D" w:rsidP="00EE12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ФОРМУЛА ДЛЯ ОТКЛОНЕНИЯ И ЕЕ СЛЕДСТВИЯ</w:t>
      </w:r>
    </w:p>
    <w:p w14:paraId="4A71F5F6" w14:textId="77777777" w:rsidR="00EE127D" w:rsidRDefault="00EE127D" w:rsidP="00EE12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0F5C52C" w14:textId="77777777" w:rsidR="00EE127D" w:rsidRDefault="00EE127D" w:rsidP="00EE12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Классы деревьев</w:t>
      </w:r>
    </w:p>
    <w:p w14:paraId="3F99E48D" w14:textId="77777777" w:rsidR="00EE127D" w:rsidRDefault="00EE127D" w:rsidP="00EE12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Выражение отклонения через другие характеристики дерева</w:t>
      </w:r>
    </w:p>
    <w:p w14:paraId="0DE1DE93" w14:textId="77777777" w:rsidR="00EE127D" w:rsidRDefault="00EE127D" w:rsidP="00EE12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Множество отклонений деревьев</w:t>
      </w:r>
    </w:p>
    <w:p w14:paraId="2D246FB7" w14:textId="77777777" w:rsidR="00EE127D" w:rsidRDefault="00EE127D" w:rsidP="00EE12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Деревья с отклонениями 1 + 1 /п</w:t>
      </w:r>
    </w:p>
    <w:p w14:paraId="69DE8FCD" w14:textId="77777777" w:rsidR="00EE127D" w:rsidRDefault="00EE127D" w:rsidP="00EE12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Отклонения и графы Дынкина</w:t>
      </w:r>
    </w:p>
    <w:p w14:paraId="1A3FA0E3" w14:textId="77777777" w:rsidR="00EE127D" w:rsidRDefault="00EE127D" w:rsidP="00EE12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Отклонения центрально-неотрицательно-определенных форм</w:t>
      </w:r>
    </w:p>
    <w:p w14:paraId="160BF025" w14:textId="77777777" w:rsidR="00EE127D" w:rsidRDefault="00EE127D" w:rsidP="00EE12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ХАРАКТЕРИСТИЧЕСКИЕ МНОГОЧЛЕНЫ ГРАФОВ</w:t>
      </w:r>
    </w:p>
    <w:p w14:paraId="63088073" w14:textId="77777777" w:rsidR="00EE127D" w:rsidRDefault="00EE127D" w:rsidP="00EE12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834A0C8" w14:textId="77777777" w:rsidR="00EE127D" w:rsidRDefault="00EE127D" w:rsidP="00EE12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§3.1. Формулы, связанные с суммированием по путям</w:t>
      </w:r>
    </w:p>
    <w:p w14:paraId="7608ECCC" w14:textId="77777777" w:rsidR="00EE127D" w:rsidRDefault="00EE127D" w:rsidP="00EE12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Характеристические многочлены периодических циклических графов</w:t>
      </w:r>
    </w:p>
    <w:p w14:paraId="4F714DA3" w14:textId="77777777" w:rsidR="00EE127D" w:rsidRDefault="00EE127D" w:rsidP="00EE12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Устойчивость периодических циклических графов</w:t>
      </w:r>
    </w:p>
    <w:p w14:paraId="48BC460C" w14:textId="77777777" w:rsidR="00EE127D" w:rsidRDefault="00EE127D" w:rsidP="00EE12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79D82069" w14:textId="77777777" w:rsidR="00EE127D" w:rsidRDefault="00EE127D" w:rsidP="00EE12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73</w:t>
      </w:r>
    </w:p>
    <w:p w14:paraId="4FDAD129" w14:textId="554904D4" w:rsidR="00BD642D" w:rsidRPr="00EE127D" w:rsidRDefault="00BD642D" w:rsidP="00EE127D"/>
    <w:sectPr w:rsidR="00BD642D" w:rsidRPr="00EE127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9B572" w14:textId="77777777" w:rsidR="00445BF6" w:rsidRDefault="00445BF6">
      <w:pPr>
        <w:spacing w:after="0" w:line="240" w:lineRule="auto"/>
      </w:pPr>
      <w:r>
        <w:separator/>
      </w:r>
    </w:p>
  </w:endnote>
  <w:endnote w:type="continuationSeparator" w:id="0">
    <w:p w14:paraId="3099FCB3" w14:textId="77777777" w:rsidR="00445BF6" w:rsidRDefault="00445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C250D" w14:textId="77777777" w:rsidR="00445BF6" w:rsidRDefault="00445BF6"/>
    <w:p w14:paraId="53A62E20" w14:textId="77777777" w:rsidR="00445BF6" w:rsidRDefault="00445BF6"/>
    <w:p w14:paraId="294469A1" w14:textId="77777777" w:rsidR="00445BF6" w:rsidRDefault="00445BF6"/>
    <w:p w14:paraId="4094FD76" w14:textId="77777777" w:rsidR="00445BF6" w:rsidRDefault="00445BF6"/>
    <w:p w14:paraId="2ECC65A5" w14:textId="77777777" w:rsidR="00445BF6" w:rsidRDefault="00445BF6"/>
    <w:p w14:paraId="7264333F" w14:textId="77777777" w:rsidR="00445BF6" w:rsidRDefault="00445BF6"/>
    <w:p w14:paraId="090EDC98" w14:textId="77777777" w:rsidR="00445BF6" w:rsidRDefault="00445BF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43A9A9A" wp14:editId="374A001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5301B5" w14:textId="77777777" w:rsidR="00445BF6" w:rsidRDefault="00445BF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3A9A9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35301B5" w14:textId="77777777" w:rsidR="00445BF6" w:rsidRDefault="00445BF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A316B7E" w14:textId="77777777" w:rsidR="00445BF6" w:rsidRDefault="00445BF6"/>
    <w:p w14:paraId="74F5840E" w14:textId="77777777" w:rsidR="00445BF6" w:rsidRDefault="00445BF6"/>
    <w:p w14:paraId="09D811A3" w14:textId="77777777" w:rsidR="00445BF6" w:rsidRDefault="00445BF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CF1DBF4" wp14:editId="558FED9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38C49" w14:textId="77777777" w:rsidR="00445BF6" w:rsidRDefault="00445BF6"/>
                          <w:p w14:paraId="2AD9AD41" w14:textId="77777777" w:rsidR="00445BF6" w:rsidRDefault="00445BF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F1DBF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B738C49" w14:textId="77777777" w:rsidR="00445BF6" w:rsidRDefault="00445BF6"/>
                    <w:p w14:paraId="2AD9AD41" w14:textId="77777777" w:rsidR="00445BF6" w:rsidRDefault="00445BF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1295A21" w14:textId="77777777" w:rsidR="00445BF6" w:rsidRDefault="00445BF6"/>
    <w:p w14:paraId="6A737B81" w14:textId="77777777" w:rsidR="00445BF6" w:rsidRDefault="00445BF6">
      <w:pPr>
        <w:rPr>
          <w:sz w:val="2"/>
          <w:szCs w:val="2"/>
        </w:rPr>
      </w:pPr>
    </w:p>
    <w:p w14:paraId="6B55E3B2" w14:textId="77777777" w:rsidR="00445BF6" w:rsidRDefault="00445BF6"/>
    <w:p w14:paraId="590D09B7" w14:textId="77777777" w:rsidR="00445BF6" w:rsidRDefault="00445BF6">
      <w:pPr>
        <w:spacing w:after="0" w:line="240" w:lineRule="auto"/>
      </w:pPr>
    </w:p>
  </w:footnote>
  <w:footnote w:type="continuationSeparator" w:id="0">
    <w:p w14:paraId="5B1878D5" w14:textId="77777777" w:rsidR="00445BF6" w:rsidRDefault="00445B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BF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BF0"/>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97943</TotalTime>
  <Pages>2</Pages>
  <Words>157</Words>
  <Characters>898</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763</cp:revision>
  <cp:lastPrinted>2009-02-06T05:36:00Z</cp:lastPrinted>
  <dcterms:created xsi:type="dcterms:W3CDTF">2024-01-07T13:43:00Z</dcterms:created>
  <dcterms:modified xsi:type="dcterms:W3CDTF">2025-05-21T13:07:00Z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