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2352"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Якубович</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Елена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Игоревна</w:t>
      </w:r>
      <w:r w:rsidRPr="003611A3">
        <w:rPr>
          <w:rFonts w:ascii="Helvetica" w:hAnsi="Helvetica" w:cs="Helvetica"/>
          <w:b/>
          <w:bCs/>
          <w:color w:val="222222"/>
          <w:sz w:val="21"/>
          <w:szCs w:val="21"/>
        </w:rPr>
        <w:t>.</w:t>
      </w:r>
    </w:p>
    <w:p w14:paraId="3403E5F1"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Клонирование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генов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активируемых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стволовых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клетках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мыши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индуцированных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дифференцировке</w:t>
      </w:r>
      <w:r w:rsidRPr="003611A3">
        <w:rPr>
          <w:rFonts w:ascii="Helvetica" w:hAnsi="Helvetica" w:cs="Helvetica"/>
          <w:b/>
          <w:bCs/>
          <w:color w:val="222222"/>
          <w:sz w:val="21"/>
          <w:szCs w:val="21"/>
        </w:rPr>
        <w:t xml:space="preserve"> in vitro : </w:t>
      </w:r>
      <w:r w:rsidRPr="003611A3">
        <w:rPr>
          <w:rFonts w:ascii="Helvetica" w:hAnsi="Helvetica" w:cs="Helvetica" w:hint="eastAsia"/>
          <w:b/>
          <w:bCs/>
          <w:color w:val="222222"/>
          <w:sz w:val="21"/>
          <w:szCs w:val="21"/>
        </w:rPr>
        <w:t>диссертация</w:t>
      </w:r>
      <w:r w:rsidRPr="003611A3">
        <w:rPr>
          <w:rFonts w:ascii="Helvetica" w:hAnsi="Helvetica" w:cs="Helvetica"/>
          <w:b/>
          <w:bCs/>
          <w:color w:val="222222"/>
          <w:sz w:val="21"/>
          <w:szCs w:val="21"/>
        </w:rPr>
        <w:t xml:space="preserve"> ... </w:t>
      </w:r>
      <w:r w:rsidRPr="003611A3">
        <w:rPr>
          <w:rFonts w:ascii="Helvetica" w:hAnsi="Helvetica" w:cs="Helvetica" w:hint="eastAsia"/>
          <w:b/>
          <w:bCs/>
          <w:color w:val="222222"/>
          <w:sz w:val="21"/>
          <w:szCs w:val="21"/>
        </w:rPr>
        <w:t>кандидата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биологических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наук</w:t>
      </w:r>
      <w:r w:rsidRPr="003611A3">
        <w:rPr>
          <w:rFonts w:ascii="Helvetica" w:hAnsi="Helvetica" w:cs="Helvetica"/>
          <w:b/>
          <w:bCs/>
          <w:color w:val="222222"/>
          <w:sz w:val="21"/>
          <w:szCs w:val="21"/>
        </w:rPr>
        <w:t xml:space="preserve"> : 03.00.04. - </w:t>
      </w:r>
      <w:r w:rsidRPr="003611A3">
        <w:rPr>
          <w:rFonts w:ascii="Helvetica" w:hAnsi="Helvetica" w:cs="Helvetica" w:hint="eastAsia"/>
          <w:b/>
          <w:bCs/>
          <w:color w:val="222222"/>
          <w:sz w:val="21"/>
          <w:szCs w:val="21"/>
        </w:rPr>
        <w:t>Санкт</w:t>
      </w:r>
      <w:r w:rsidRPr="003611A3">
        <w:rPr>
          <w:rFonts w:ascii="Helvetica" w:hAnsi="Helvetica" w:cs="Helvetica"/>
          <w:b/>
          <w:bCs/>
          <w:color w:val="222222"/>
          <w:sz w:val="21"/>
          <w:szCs w:val="21"/>
        </w:rPr>
        <w:t>-</w:t>
      </w:r>
      <w:r w:rsidRPr="003611A3">
        <w:rPr>
          <w:rFonts w:ascii="Helvetica" w:hAnsi="Helvetica" w:cs="Helvetica" w:hint="eastAsia"/>
          <w:b/>
          <w:bCs/>
          <w:color w:val="222222"/>
          <w:sz w:val="21"/>
          <w:szCs w:val="21"/>
        </w:rPr>
        <w:t>Петербург</w:t>
      </w:r>
      <w:r w:rsidRPr="003611A3">
        <w:rPr>
          <w:rFonts w:ascii="Helvetica" w:hAnsi="Helvetica" w:cs="Helvetica"/>
          <w:b/>
          <w:bCs/>
          <w:color w:val="222222"/>
          <w:sz w:val="21"/>
          <w:szCs w:val="21"/>
        </w:rPr>
        <w:t xml:space="preserve">, 2000. - 105 </w:t>
      </w:r>
      <w:r w:rsidRPr="003611A3">
        <w:rPr>
          <w:rFonts w:ascii="Helvetica" w:hAnsi="Helvetica" w:cs="Helvetica" w:hint="eastAsia"/>
          <w:b/>
          <w:bCs/>
          <w:color w:val="222222"/>
          <w:sz w:val="21"/>
          <w:szCs w:val="21"/>
        </w:rPr>
        <w:t>с</w:t>
      </w:r>
      <w:r w:rsidRPr="003611A3">
        <w:rPr>
          <w:rFonts w:ascii="Helvetica" w:hAnsi="Helvetica" w:cs="Helvetica"/>
          <w:b/>
          <w:bCs/>
          <w:color w:val="222222"/>
          <w:sz w:val="21"/>
          <w:szCs w:val="21"/>
        </w:rPr>
        <w:t xml:space="preserve">. : </w:t>
      </w:r>
      <w:r w:rsidRPr="003611A3">
        <w:rPr>
          <w:rFonts w:ascii="Helvetica" w:hAnsi="Helvetica" w:cs="Helvetica" w:hint="eastAsia"/>
          <w:b/>
          <w:bCs/>
          <w:color w:val="222222"/>
          <w:sz w:val="21"/>
          <w:szCs w:val="21"/>
        </w:rPr>
        <w:t>ил</w:t>
      </w:r>
      <w:r w:rsidRPr="003611A3">
        <w:rPr>
          <w:rFonts w:ascii="Helvetica" w:hAnsi="Helvetica" w:cs="Helvetica"/>
          <w:b/>
          <w:bCs/>
          <w:color w:val="222222"/>
          <w:sz w:val="21"/>
          <w:szCs w:val="21"/>
        </w:rPr>
        <w:t>.</w:t>
      </w:r>
    </w:p>
    <w:p w14:paraId="149930A3"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больше</w:t>
      </w:r>
    </w:p>
    <w:p w14:paraId="53EB87C6"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Цитаты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из</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текста</w:t>
      </w:r>
      <w:r w:rsidRPr="003611A3">
        <w:rPr>
          <w:rFonts w:ascii="Helvetica" w:hAnsi="Helvetica" w:cs="Helvetica"/>
          <w:b/>
          <w:bCs/>
          <w:color w:val="222222"/>
          <w:sz w:val="21"/>
          <w:szCs w:val="21"/>
        </w:rPr>
        <w:t>:</w:t>
      </w:r>
    </w:p>
    <w:p w14:paraId="0DC4975E"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стр</w:t>
      </w:r>
      <w:r w:rsidRPr="003611A3">
        <w:rPr>
          <w:rFonts w:ascii="Helvetica" w:hAnsi="Helvetica" w:cs="Helvetica"/>
          <w:b/>
          <w:bCs/>
          <w:color w:val="222222"/>
          <w:sz w:val="21"/>
          <w:szCs w:val="21"/>
        </w:rPr>
        <w:t>. 1</w:t>
      </w:r>
    </w:p>
    <w:p w14:paraId="49EF9BDB"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На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правах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у</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о</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Якубович</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Елена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Игоревна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Клонирование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генов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активируемых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стволовых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клетках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мыши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индуцированных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дифференцировке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т</w:t>
      </w:r>
      <w:r w:rsidRPr="003611A3">
        <w:rPr>
          <w:rFonts w:ascii="Helvetica" w:hAnsi="Helvetica" w:cs="Helvetica"/>
          <w:b/>
          <w:bCs/>
          <w:color w:val="222222"/>
          <w:sz w:val="21"/>
          <w:szCs w:val="21"/>
        </w:rPr>
        <w:t xml:space="preserve"> vitro </w:t>
      </w:r>
      <w:r w:rsidRPr="003611A3">
        <w:rPr>
          <w:rFonts w:ascii="Helvetica" w:hAnsi="Helvetica" w:cs="Helvetica" w:hint="eastAsia"/>
          <w:b/>
          <w:bCs/>
          <w:color w:val="222222"/>
          <w:sz w:val="21"/>
          <w:szCs w:val="21"/>
        </w:rPr>
        <w:t>Специальность</w:t>
      </w:r>
      <w:r w:rsidRPr="003611A3">
        <w:rPr>
          <w:rFonts w:ascii="Helvetica" w:hAnsi="Helvetica" w:cs="Helvetica"/>
          <w:b/>
          <w:bCs/>
          <w:color w:val="222222"/>
          <w:sz w:val="21"/>
          <w:szCs w:val="21"/>
        </w:rPr>
        <w:t xml:space="preserve"> 03.00.04. - "</w:t>
      </w:r>
      <w:r w:rsidRPr="003611A3">
        <w:rPr>
          <w:rFonts w:ascii="Helvetica" w:hAnsi="Helvetica" w:cs="Helvetica" w:hint="eastAsia"/>
          <w:b/>
          <w:bCs/>
          <w:color w:val="222222"/>
          <w:sz w:val="21"/>
          <w:szCs w:val="21"/>
        </w:rPr>
        <w:t>Биохимия</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Научный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руководитель</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w:t>
      </w:r>
      <w:r w:rsidRPr="003611A3">
        <w:rPr>
          <w:rFonts w:ascii="Helvetica" w:hAnsi="Helvetica" w:cs="Helvetica"/>
          <w:b/>
          <w:bCs/>
          <w:color w:val="222222"/>
          <w:sz w:val="21"/>
          <w:szCs w:val="21"/>
        </w:rPr>
        <w:t>.</w:t>
      </w:r>
      <w:r w:rsidRPr="003611A3">
        <w:rPr>
          <w:rFonts w:ascii="Helvetica" w:hAnsi="Helvetica" w:cs="Helvetica" w:hint="eastAsia"/>
          <w:b/>
          <w:bCs/>
          <w:color w:val="222222"/>
          <w:sz w:val="21"/>
          <w:szCs w:val="21"/>
        </w:rPr>
        <w:t>б</w:t>
      </w:r>
      <w:r w:rsidRPr="003611A3">
        <w:rPr>
          <w:rFonts w:ascii="Helvetica" w:hAnsi="Helvetica" w:cs="Helvetica"/>
          <w:b/>
          <w:bCs/>
          <w:color w:val="222222"/>
          <w:sz w:val="21"/>
          <w:szCs w:val="21"/>
        </w:rPr>
        <w:t>.</w:t>
      </w:r>
      <w:r w:rsidRPr="003611A3">
        <w:rPr>
          <w:rFonts w:ascii="Helvetica" w:hAnsi="Helvetica" w:cs="Helvetica" w:hint="eastAsia"/>
          <w:b/>
          <w:bCs/>
          <w:color w:val="222222"/>
          <w:sz w:val="21"/>
          <w:szCs w:val="21"/>
        </w:rPr>
        <w:t>н</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Евтушенко</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Диссертация</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соискание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ученой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степени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кандидата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биологических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наук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Санкт</w:t>
      </w:r>
      <w:r w:rsidRPr="003611A3">
        <w:rPr>
          <w:rFonts w:ascii="Helvetica" w:hAnsi="Helvetica" w:cs="Helvetica"/>
          <w:b/>
          <w:bCs/>
          <w:color w:val="222222"/>
          <w:sz w:val="21"/>
          <w:szCs w:val="21"/>
        </w:rPr>
        <w:t>-</w:t>
      </w:r>
      <w:r w:rsidRPr="003611A3">
        <w:rPr>
          <w:rFonts w:ascii="Helvetica" w:hAnsi="Helvetica" w:cs="Helvetica" w:hint="eastAsia"/>
          <w:b/>
          <w:bCs/>
          <w:color w:val="222222"/>
          <w:sz w:val="21"/>
          <w:szCs w:val="21"/>
        </w:rPr>
        <w:t>Петербург</w:t>
      </w:r>
      <w:r w:rsidRPr="003611A3">
        <w:rPr>
          <w:rFonts w:ascii="Helvetica" w:hAnsi="Helvetica" w:cs="Helvetica"/>
          <w:b/>
          <w:bCs/>
          <w:color w:val="222222"/>
          <w:sz w:val="21"/>
          <w:szCs w:val="21"/>
        </w:rPr>
        <w:t xml:space="preserve"> - 2000 2 </w:t>
      </w:r>
      <w:r w:rsidRPr="003611A3">
        <w:rPr>
          <w:rFonts w:ascii="Helvetica" w:hAnsi="Helvetica" w:cs="Helvetica" w:hint="eastAsia"/>
          <w:b/>
          <w:bCs/>
          <w:color w:val="222222"/>
          <w:sz w:val="21"/>
          <w:szCs w:val="21"/>
        </w:rPr>
        <w:t>ОГЛАВЛЕНИЕ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Список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сокращений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обозначений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ВВЕДЕНИЕ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ОБЗОР</w:t>
      </w:r>
      <w:r w:rsidRPr="003611A3">
        <w:rPr>
          <w:rFonts w:ascii="Helvetica" w:hAnsi="Helvetica" w:cs="Helvetica"/>
          <w:b/>
          <w:bCs/>
          <w:color w:val="222222"/>
          <w:sz w:val="21"/>
          <w:szCs w:val="21"/>
        </w:rPr>
        <w:t>...</w:t>
      </w:r>
    </w:p>
    <w:p w14:paraId="083B0EEF"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стр</w:t>
      </w:r>
      <w:r w:rsidRPr="003611A3">
        <w:rPr>
          <w:rFonts w:ascii="Helvetica" w:hAnsi="Helvetica" w:cs="Helvetica"/>
          <w:b/>
          <w:bCs/>
          <w:color w:val="222222"/>
          <w:sz w:val="21"/>
          <w:szCs w:val="21"/>
        </w:rPr>
        <w:t>. 48</w:t>
      </w:r>
    </w:p>
    <w:p w14:paraId="5CB8894A"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e t a l . , 1991; Swaroop et al., 1991). 1. </w:t>
      </w:r>
      <w:r w:rsidRPr="003611A3">
        <w:rPr>
          <w:rFonts w:ascii="Helvetica" w:hAnsi="Helvetica" w:cs="Helvetica" w:hint="eastAsia"/>
          <w:b/>
          <w:bCs/>
          <w:color w:val="222222"/>
          <w:sz w:val="21"/>
          <w:szCs w:val="21"/>
        </w:rPr>
        <w:t>Конструирование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клонотек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кДНК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Первым</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этапом</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клонирования</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было</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создание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клонотек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кДНК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из</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культуры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стволовых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ш</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 </w:t>
      </w:r>
      <w:r w:rsidRPr="003611A3">
        <w:rPr>
          <w:rFonts w:ascii="Helvetica" w:hAnsi="Helvetica" w:cs="Helvetica" w:hint="eastAsia"/>
          <w:b/>
          <w:bCs/>
          <w:color w:val="222222"/>
          <w:sz w:val="21"/>
          <w:szCs w:val="21"/>
        </w:rPr>
        <w:t>идуцированных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дифференцировке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контрольных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недифферецированных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Все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работы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связанные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культивированием</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стволовых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индукцией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линия</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ССЕ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дифференцировки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проводились</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лаборатории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молекулярной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онкологии</w:t>
      </w:r>
      <w:r w:rsidRPr="003611A3">
        <w:rPr>
          <w:rFonts w:ascii="Helvetica" w:hAnsi="Helvetica" w:cs="Helvetica"/>
          <w:b/>
          <w:bCs/>
          <w:color w:val="222222"/>
          <w:sz w:val="21"/>
          <w:szCs w:val="21"/>
        </w:rPr>
        <w:t xml:space="preserve"> NCI-FCRDC...</w:t>
      </w:r>
    </w:p>
    <w:p w14:paraId="2E77CB01" w14:textId="77777777" w:rsidR="003611A3" w:rsidRPr="003611A3" w:rsidRDefault="003611A3" w:rsidP="003611A3">
      <w:pPr>
        <w:rPr>
          <w:rFonts w:ascii="Helvetica" w:hAnsi="Helvetica" w:cs="Helvetica"/>
          <w:b/>
          <w:bCs/>
          <w:color w:val="222222"/>
          <w:sz w:val="21"/>
          <w:szCs w:val="21"/>
        </w:rPr>
      </w:pPr>
    </w:p>
    <w:p w14:paraId="44B3A726"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Оглавление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диссертации</w:t>
      </w:r>
    </w:p>
    <w:p w14:paraId="3B204914"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кандидат</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биологических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наук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Якубович</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Елена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Игоревна</w:t>
      </w:r>
    </w:p>
    <w:p w14:paraId="60A049CC"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Список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сокращений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обозначений</w:t>
      </w:r>
    </w:p>
    <w:p w14:paraId="003C0688" w14:textId="77777777" w:rsidR="003611A3" w:rsidRPr="003611A3" w:rsidRDefault="003611A3" w:rsidP="003611A3">
      <w:pPr>
        <w:rPr>
          <w:rFonts w:ascii="Helvetica" w:hAnsi="Helvetica" w:cs="Helvetica"/>
          <w:b/>
          <w:bCs/>
          <w:color w:val="222222"/>
          <w:sz w:val="21"/>
          <w:szCs w:val="21"/>
        </w:rPr>
      </w:pPr>
    </w:p>
    <w:p w14:paraId="19D346B5"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ВВЕДЕНИЕ</w:t>
      </w:r>
    </w:p>
    <w:p w14:paraId="594C432E" w14:textId="77777777" w:rsidR="003611A3" w:rsidRPr="003611A3" w:rsidRDefault="003611A3" w:rsidP="003611A3">
      <w:pPr>
        <w:rPr>
          <w:rFonts w:ascii="Helvetica" w:hAnsi="Helvetica" w:cs="Helvetica"/>
          <w:b/>
          <w:bCs/>
          <w:color w:val="222222"/>
          <w:sz w:val="21"/>
          <w:szCs w:val="21"/>
        </w:rPr>
      </w:pPr>
    </w:p>
    <w:p w14:paraId="5DBA111C"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lastRenderedPageBreak/>
        <w:t>ОБЗОР</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ЛИТЕРАТУРЫ</w:t>
      </w:r>
    </w:p>
    <w:p w14:paraId="462F4393" w14:textId="77777777" w:rsidR="003611A3" w:rsidRPr="003611A3" w:rsidRDefault="003611A3" w:rsidP="003611A3">
      <w:pPr>
        <w:rPr>
          <w:rFonts w:ascii="Helvetica" w:hAnsi="Helvetica" w:cs="Helvetica"/>
          <w:b/>
          <w:bCs/>
          <w:color w:val="222222"/>
          <w:sz w:val="21"/>
          <w:szCs w:val="21"/>
        </w:rPr>
      </w:pPr>
    </w:p>
    <w:p w14:paraId="1E404787"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 </w:t>
      </w:r>
      <w:r w:rsidRPr="003611A3">
        <w:rPr>
          <w:rFonts w:ascii="Helvetica" w:hAnsi="Helvetica" w:cs="Helvetica" w:hint="eastAsia"/>
          <w:b/>
          <w:bCs/>
          <w:color w:val="222222"/>
          <w:sz w:val="21"/>
          <w:szCs w:val="21"/>
        </w:rPr>
        <w:t>Дифференцировка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стволовых</w:t>
      </w:r>
      <w:r w:rsidRPr="003611A3">
        <w:rPr>
          <w:rFonts w:ascii="Helvetica" w:hAnsi="Helvetica" w:cs="Helvetica"/>
          <w:b/>
          <w:bCs/>
          <w:color w:val="222222"/>
          <w:sz w:val="21"/>
          <w:szCs w:val="21"/>
        </w:rPr>
        <w:t xml:space="preserve"> 10 </w:t>
      </w:r>
      <w:r w:rsidRPr="003611A3">
        <w:rPr>
          <w:rFonts w:ascii="Helvetica" w:hAnsi="Helvetica" w:cs="Helvetica" w:hint="eastAsia"/>
          <w:b/>
          <w:bCs/>
          <w:color w:val="222222"/>
          <w:sz w:val="21"/>
          <w:szCs w:val="21"/>
        </w:rPr>
        <w:t>клеток</w:t>
      </w:r>
    </w:p>
    <w:p w14:paraId="2304D9D1" w14:textId="77777777" w:rsidR="003611A3" w:rsidRPr="003611A3" w:rsidRDefault="003611A3" w:rsidP="003611A3">
      <w:pPr>
        <w:rPr>
          <w:rFonts w:ascii="Helvetica" w:hAnsi="Helvetica" w:cs="Helvetica"/>
          <w:b/>
          <w:bCs/>
          <w:color w:val="222222"/>
          <w:sz w:val="21"/>
          <w:szCs w:val="21"/>
        </w:rPr>
      </w:pPr>
    </w:p>
    <w:p w14:paraId="0C24DD41"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1.1. </w:t>
      </w:r>
      <w:r w:rsidRPr="003611A3">
        <w:rPr>
          <w:rFonts w:ascii="Helvetica" w:hAnsi="Helvetica" w:cs="Helvetica" w:hint="eastAsia"/>
          <w:b/>
          <w:bCs/>
          <w:color w:val="222222"/>
          <w:sz w:val="21"/>
          <w:szCs w:val="21"/>
        </w:rPr>
        <w:t>Культура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стволовых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p>
    <w:p w14:paraId="7D48AE2C" w14:textId="77777777" w:rsidR="003611A3" w:rsidRPr="003611A3" w:rsidRDefault="003611A3" w:rsidP="003611A3">
      <w:pPr>
        <w:rPr>
          <w:rFonts w:ascii="Helvetica" w:hAnsi="Helvetica" w:cs="Helvetica"/>
          <w:b/>
          <w:bCs/>
          <w:color w:val="222222"/>
          <w:sz w:val="21"/>
          <w:szCs w:val="21"/>
        </w:rPr>
      </w:pPr>
    </w:p>
    <w:p w14:paraId="684ECA97"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1.2. </w:t>
      </w:r>
      <w:r w:rsidRPr="003611A3">
        <w:rPr>
          <w:rFonts w:ascii="Helvetica" w:hAnsi="Helvetica" w:cs="Helvetica" w:hint="eastAsia"/>
          <w:b/>
          <w:bCs/>
          <w:color w:val="222222"/>
          <w:sz w:val="21"/>
          <w:szCs w:val="21"/>
        </w:rPr>
        <w:t>ЭСК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как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модельная</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система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для</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изучения</w:t>
      </w:r>
      <w:r w:rsidRPr="003611A3">
        <w:rPr>
          <w:rFonts w:ascii="Helvetica" w:hAnsi="Helvetica" w:cs="Helvetica"/>
          <w:b/>
          <w:bCs/>
          <w:color w:val="222222"/>
          <w:sz w:val="21"/>
          <w:szCs w:val="21"/>
        </w:rPr>
        <w:t xml:space="preserve"> 13 </w:t>
      </w:r>
      <w:r w:rsidRPr="003611A3">
        <w:rPr>
          <w:rFonts w:ascii="Helvetica" w:hAnsi="Helvetica" w:cs="Helvetica" w:hint="eastAsia"/>
          <w:b/>
          <w:bCs/>
          <w:color w:val="222222"/>
          <w:sz w:val="21"/>
          <w:szCs w:val="21"/>
        </w:rPr>
        <w:t>ранних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стадий</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эмбриогенеза</w:t>
      </w:r>
    </w:p>
    <w:p w14:paraId="31BEDF65" w14:textId="77777777" w:rsidR="003611A3" w:rsidRPr="003611A3" w:rsidRDefault="003611A3" w:rsidP="003611A3">
      <w:pPr>
        <w:rPr>
          <w:rFonts w:ascii="Helvetica" w:hAnsi="Helvetica" w:cs="Helvetica"/>
          <w:b/>
          <w:bCs/>
          <w:color w:val="222222"/>
          <w:sz w:val="21"/>
          <w:szCs w:val="21"/>
        </w:rPr>
      </w:pPr>
    </w:p>
    <w:p w14:paraId="028CE5AF"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1.3. </w:t>
      </w:r>
      <w:r w:rsidRPr="003611A3">
        <w:rPr>
          <w:rFonts w:ascii="Helvetica" w:hAnsi="Helvetica" w:cs="Helvetica" w:hint="eastAsia"/>
          <w:b/>
          <w:bCs/>
          <w:color w:val="222222"/>
          <w:sz w:val="21"/>
          <w:szCs w:val="21"/>
        </w:rPr>
        <w:t>Дифференцировка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ЭСК</w:t>
      </w:r>
      <w:r w:rsidRPr="003611A3">
        <w:rPr>
          <w:rFonts w:ascii="Helvetica" w:hAnsi="Helvetica" w:cs="Helvetica"/>
          <w:b/>
          <w:bCs/>
          <w:color w:val="222222"/>
          <w:sz w:val="21"/>
          <w:szCs w:val="21"/>
        </w:rPr>
        <w:t xml:space="preserve"> in vitro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 xml:space="preserve"> 17 </w:t>
      </w:r>
      <w:r w:rsidRPr="003611A3">
        <w:rPr>
          <w:rFonts w:ascii="Helvetica" w:hAnsi="Helvetica" w:cs="Helvetica" w:hint="eastAsia"/>
          <w:b/>
          <w:bCs/>
          <w:color w:val="222222"/>
          <w:sz w:val="21"/>
          <w:szCs w:val="21"/>
        </w:rPr>
        <w:t>специализированные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типы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p>
    <w:p w14:paraId="725422B1" w14:textId="77777777" w:rsidR="003611A3" w:rsidRPr="003611A3" w:rsidRDefault="003611A3" w:rsidP="003611A3">
      <w:pPr>
        <w:rPr>
          <w:rFonts w:ascii="Helvetica" w:hAnsi="Helvetica" w:cs="Helvetica"/>
          <w:b/>
          <w:bCs/>
          <w:color w:val="222222"/>
          <w:sz w:val="21"/>
          <w:szCs w:val="21"/>
        </w:rPr>
      </w:pPr>
    </w:p>
    <w:p w14:paraId="20C3E262"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1.3.1. </w:t>
      </w:r>
      <w:r w:rsidRPr="003611A3">
        <w:rPr>
          <w:rFonts w:ascii="Helvetica" w:hAnsi="Helvetica" w:cs="Helvetica" w:hint="eastAsia"/>
          <w:b/>
          <w:bCs/>
          <w:color w:val="222222"/>
          <w:sz w:val="21"/>
          <w:szCs w:val="21"/>
        </w:rPr>
        <w:t>Дифференцировка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кроветворных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p>
    <w:p w14:paraId="15D07A62" w14:textId="77777777" w:rsidR="003611A3" w:rsidRPr="003611A3" w:rsidRDefault="003611A3" w:rsidP="003611A3">
      <w:pPr>
        <w:rPr>
          <w:rFonts w:ascii="Helvetica" w:hAnsi="Helvetica" w:cs="Helvetica"/>
          <w:b/>
          <w:bCs/>
          <w:color w:val="222222"/>
          <w:sz w:val="21"/>
          <w:szCs w:val="21"/>
        </w:rPr>
      </w:pPr>
    </w:p>
    <w:p w14:paraId="79F3BE97"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1.3.2. </w:t>
      </w:r>
      <w:r w:rsidRPr="003611A3">
        <w:rPr>
          <w:rFonts w:ascii="Helvetica" w:hAnsi="Helvetica" w:cs="Helvetica" w:hint="eastAsia"/>
          <w:b/>
          <w:bCs/>
          <w:color w:val="222222"/>
          <w:sz w:val="21"/>
          <w:szCs w:val="21"/>
        </w:rPr>
        <w:t>Дифференцировка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мышечных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r w:rsidRPr="003611A3">
        <w:rPr>
          <w:rFonts w:ascii="Helvetica" w:hAnsi="Helvetica" w:cs="Helvetica"/>
          <w:b/>
          <w:bCs/>
          <w:color w:val="222222"/>
          <w:sz w:val="21"/>
          <w:szCs w:val="21"/>
        </w:rPr>
        <w:t xml:space="preserve"> ,. 22 1.3.3 </w:t>
      </w:r>
      <w:r w:rsidRPr="003611A3">
        <w:rPr>
          <w:rFonts w:ascii="Helvetica" w:hAnsi="Helvetica" w:cs="Helvetica" w:hint="eastAsia"/>
          <w:b/>
          <w:bCs/>
          <w:color w:val="222222"/>
          <w:sz w:val="21"/>
          <w:szCs w:val="21"/>
        </w:rPr>
        <w:t>Дифференцировка</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нервных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клеток</w:t>
      </w:r>
    </w:p>
    <w:p w14:paraId="16E3A184" w14:textId="77777777" w:rsidR="003611A3" w:rsidRPr="003611A3" w:rsidRDefault="003611A3" w:rsidP="003611A3">
      <w:pPr>
        <w:rPr>
          <w:rFonts w:ascii="Helvetica" w:hAnsi="Helvetica" w:cs="Helvetica"/>
          <w:b/>
          <w:bCs/>
          <w:color w:val="222222"/>
          <w:sz w:val="21"/>
          <w:szCs w:val="21"/>
        </w:rPr>
      </w:pPr>
    </w:p>
    <w:p w14:paraId="35B805C4"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2. </w:t>
      </w:r>
      <w:r w:rsidRPr="003611A3">
        <w:rPr>
          <w:rFonts w:ascii="Helvetica" w:hAnsi="Helvetica" w:cs="Helvetica" w:hint="eastAsia"/>
          <w:b/>
          <w:bCs/>
          <w:color w:val="222222"/>
          <w:sz w:val="21"/>
          <w:szCs w:val="21"/>
        </w:rPr>
        <w:t>Молекулярные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механизмы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ретиноид</w:t>
      </w:r>
      <w:r w:rsidRPr="003611A3">
        <w:rPr>
          <w:rFonts w:ascii="Helvetica" w:hAnsi="Helvetica" w:cs="Helvetica"/>
          <w:b/>
          <w:bCs/>
          <w:color w:val="222222"/>
          <w:sz w:val="21"/>
          <w:szCs w:val="21"/>
        </w:rPr>
        <w:t xml:space="preserve">- 26 </w:t>
      </w:r>
      <w:r w:rsidRPr="003611A3">
        <w:rPr>
          <w:rFonts w:ascii="Helvetica" w:hAnsi="Helvetica" w:cs="Helvetica" w:hint="eastAsia"/>
          <w:b/>
          <w:bCs/>
          <w:color w:val="222222"/>
          <w:sz w:val="21"/>
          <w:szCs w:val="21"/>
        </w:rPr>
        <w:t>зависимых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сигнальных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путей</w:t>
      </w:r>
    </w:p>
    <w:p w14:paraId="6FC20E9C" w14:textId="77777777" w:rsidR="003611A3" w:rsidRPr="003611A3" w:rsidRDefault="003611A3" w:rsidP="003611A3">
      <w:pPr>
        <w:rPr>
          <w:rFonts w:ascii="Helvetica" w:hAnsi="Helvetica" w:cs="Helvetica"/>
          <w:b/>
          <w:bCs/>
          <w:color w:val="222222"/>
          <w:sz w:val="21"/>
          <w:szCs w:val="21"/>
        </w:rPr>
      </w:pPr>
    </w:p>
    <w:p w14:paraId="02B771C8"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2.1. </w:t>
      </w:r>
      <w:r w:rsidRPr="003611A3">
        <w:rPr>
          <w:rFonts w:ascii="Helvetica" w:hAnsi="Helvetica" w:cs="Helvetica" w:hint="eastAsia"/>
          <w:b/>
          <w:bCs/>
          <w:color w:val="222222"/>
          <w:sz w:val="21"/>
          <w:szCs w:val="21"/>
        </w:rPr>
        <w:t>Ретиноиды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рецепторы</w:t>
      </w:r>
    </w:p>
    <w:p w14:paraId="5294C9EA" w14:textId="77777777" w:rsidR="003611A3" w:rsidRPr="003611A3" w:rsidRDefault="003611A3" w:rsidP="003611A3">
      <w:pPr>
        <w:rPr>
          <w:rFonts w:ascii="Helvetica" w:hAnsi="Helvetica" w:cs="Helvetica"/>
          <w:b/>
          <w:bCs/>
          <w:color w:val="222222"/>
          <w:sz w:val="21"/>
          <w:szCs w:val="21"/>
        </w:rPr>
      </w:pPr>
    </w:p>
    <w:p w14:paraId="3113020F"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2.2. </w:t>
      </w:r>
      <w:r w:rsidRPr="003611A3">
        <w:rPr>
          <w:rFonts w:ascii="Helvetica" w:hAnsi="Helvetica" w:cs="Helvetica" w:hint="eastAsia"/>
          <w:b/>
          <w:bCs/>
          <w:color w:val="222222"/>
          <w:sz w:val="21"/>
          <w:szCs w:val="21"/>
        </w:rPr>
        <w:t>Взаимодействие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ретиноидных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рецепторов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w:t>
      </w:r>
      <w:r w:rsidRPr="003611A3">
        <w:rPr>
          <w:rFonts w:ascii="Helvetica" w:hAnsi="Helvetica" w:cs="Helvetica"/>
          <w:b/>
          <w:bCs/>
          <w:color w:val="222222"/>
          <w:sz w:val="21"/>
          <w:szCs w:val="21"/>
        </w:rPr>
        <w:t xml:space="preserve"> 30 </w:t>
      </w:r>
      <w:r w:rsidRPr="003611A3">
        <w:rPr>
          <w:rFonts w:ascii="Helvetica" w:hAnsi="Helvetica" w:cs="Helvetica" w:hint="eastAsia"/>
          <w:b/>
          <w:bCs/>
          <w:color w:val="222222"/>
          <w:sz w:val="21"/>
          <w:szCs w:val="21"/>
        </w:rPr>
        <w:t>другими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биологическими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факторами</w:t>
      </w:r>
    </w:p>
    <w:p w14:paraId="4142C115" w14:textId="77777777" w:rsidR="003611A3" w:rsidRPr="003611A3" w:rsidRDefault="003611A3" w:rsidP="003611A3">
      <w:pPr>
        <w:rPr>
          <w:rFonts w:ascii="Helvetica" w:hAnsi="Helvetica" w:cs="Helvetica"/>
          <w:b/>
          <w:bCs/>
          <w:color w:val="222222"/>
          <w:sz w:val="21"/>
          <w:szCs w:val="21"/>
        </w:rPr>
      </w:pPr>
    </w:p>
    <w:p w14:paraId="38F60EFB"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2.3. </w:t>
      </w:r>
      <w:r w:rsidRPr="003611A3">
        <w:rPr>
          <w:rFonts w:ascii="Helvetica" w:hAnsi="Helvetica" w:cs="Helvetica" w:hint="eastAsia"/>
          <w:b/>
          <w:bCs/>
          <w:color w:val="222222"/>
          <w:sz w:val="21"/>
          <w:szCs w:val="21"/>
        </w:rPr>
        <w:t>Участие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ретиноидов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процессах</w:t>
      </w:r>
      <w:r w:rsidRPr="003611A3">
        <w:rPr>
          <w:rFonts w:ascii="Helvetica" w:hAnsi="Helvetica" w:cs="Helvetica"/>
          <w:b/>
          <w:bCs/>
          <w:color w:val="222222"/>
          <w:sz w:val="21"/>
          <w:szCs w:val="21"/>
        </w:rPr>
        <w:t xml:space="preserve"> 35 </w:t>
      </w:r>
      <w:r w:rsidRPr="003611A3">
        <w:rPr>
          <w:rFonts w:ascii="Helvetica" w:hAnsi="Helvetica" w:cs="Helvetica" w:hint="eastAsia"/>
          <w:b/>
          <w:bCs/>
          <w:color w:val="222222"/>
          <w:sz w:val="21"/>
          <w:szCs w:val="21"/>
        </w:rPr>
        <w:t>пролиферации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дифференцировки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апоптоза</w:t>
      </w:r>
      <w:r w:rsidRPr="003611A3">
        <w:rPr>
          <w:rFonts w:ascii="Helvetica" w:hAnsi="Helvetica" w:cs="Helvetica"/>
          <w:b/>
          <w:bCs/>
          <w:color w:val="222222"/>
          <w:sz w:val="21"/>
          <w:szCs w:val="21"/>
        </w:rPr>
        <w:t>.</w:t>
      </w:r>
    </w:p>
    <w:p w14:paraId="52A9908B" w14:textId="77777777" w:rsidR="003611A3" w:rsidRPr="003611A3" w:rsidRDefault="003611A3" w:rsidP="003611A3">
      <w:pPr>
        <w:rPr>
          <w:rFonts w:ascii="Helvetica" w:hAnsi="Helvetica" w:cs="Helvetica"/>
          <w:b/>
          <w:bCs/>
          <w:color w:val="222222"/>
          <w:sz w:val="21"/>
          <w:szCs w:val="21"/>
        </w:rPr>
      </w:pPr>
    </w:p>
    <w:p w14:paraId="4E1B0AC6"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МАТЕРИАЛЫ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МЕТОДЫ</w:t>
      </w:r>
    </w:p>
    <w:p w14:paraId="7E792571" w14:textId="77777777" w:rsidR="003611A3" w:rsidRPr="003611A3" w:rsidRDefault="003611A3" w:rsidP="003611A3">
      <w:pPr>
        <w:rPr>
          <w:rFonts w:ascii="Helvetica" w:hAnsi="Helvetica" w:cs="Helvetica"/>
          <w:b/>
          <w:bCs/>
          <w:color w:val="222222"/>
          <w:sz w:val="21"/>
          <w:szCs w:val="21"/>
        </w:rPr>
      </w:pPr>
    </w:p>
    <w:p w14:paraId="089E6640"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lastRenderedPageBreak/>
        <w:t>РЕЗУЛЬТАТЫ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ИССЛЕДОВАНИЙ</w:t>
      </w:r>
    </w:p>
    <w:p w14:paraId="3FC56504" w14:textId="77777777" w:rsidR="003611A3" w:rsidRPr="003611A3" w:rsidRDefault="003611A3" w:rsidP="003611A3">
      <w:pPr>
        <w:rPr>
          <w:rFonts w:ascii="Helvetica" w:hAnsi="Helvetica" w:cs="Helvetica"/>
          <w:b/>
          <w:bCs/>
          <w:color w:val="222222"/>
          <w:sz w:val="21"/>
          <w:szCs w:val="21"/>
        </w:rPr>
      </w:pPr>
    </w:p>
    <w:p w14:paraId="12C11409"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1. </w:t>
      </w:r>
      <w:r w:rsidRPr="003611A3">
        <w:rPr>
          <w:rFonts w:ascii="Helvetica" w:hAnsi="Helvetica" w:cs="Helvetica" w:hint="eastAsia"/>
          <w:b/>
          <w:bCs/>
          <w:color w:val="222222"/>
          <w:sz w:val="21"/>
          <w:szCs w:val="21"/>
        </w:rPr>
        <w:t>Конструирование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клонотек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кДНК</w:t>
      </w:r>
      <w:r w:rsidRPr="003611A3">
        <w:rPr>
          <w:rFonts w:ascii="Helvetica" w:hAnsi="Helvetica" w:cs="Helvetica"/>
          <w:b/>
          <w:bCs/>
          <w:color w:val="222222"/>
          <w:sz w:val="21"/>
          <w:szCs w:val="21"/>
        </w:rPr>
        <w:t>.</w:t>
      </w:r>
    </w:p>
    <w:p w14:paraId="142A5EFC" w14:textId="77777777" w:rsidR="003611A3" w:rsidRPr="003611A3" w:rsidRDefault="003611A3" w:rsidP="003611A3">
      <w:pPr>
        <w:rPr>
          <w:rFonts w:ascii="Helvetica" w:hAnsi="Helvetica" w:cs="Helvetica"/>
          <w:b/>
          <w:bCs/>
          <w:color w:val="222222"/>
          <w:sz w:val="21"/>
          <w:szCs w:val="21"/>
        </w:rPr>
      </w:pPr>
    </w:p>
    <w:p w14:paraId="388AA87D"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2. </w:t>
      </w:r>
      <w:r w:rsidRPr="003611A3">
        <w:rPr>
          <w:rFonts w:ascii="Helvetica" w:hAnsi="Helvetica" w:cs="Helvetica" w:hint="eastAsia"/>
          <w:b/>
          <w:bCs/>
          <w:color w:val="222222"/>
          <w:sz w:val="21"/>
          <w:szCs w:val="21"/>
        </w:rPr>
        <w:t>Конструирование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субтрактивных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клонотек</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кДНК</w:t>
      </w:r>
    </w:p>
    <w:p w14:paraId="3A6E8D11" w14:textId="77777777" w:rsidR="003611A3" w:rsidRPr="003611A3" w:rsidRDefault="003611A3" w:rsidP="003611A3">
      <w:pPr>
        <w:rPr>
          <w:rFonts w:ascii="Helvetica" w:hAnsi="Helvetica" w:cs="Helvetica"/>
          <w:b/>
          <w:bCs/>
          <w:color w:val="222222"/>
          <w:sz w:val="21"/>
          <w:szCs w:val="21"/>
        </w:rPr>
      </w:pPr>
    </w:p>
    <w:p w14:paraId="3E268DDB"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3. </w:t>
      </w:r>
      <w:r w:rsidRPr="003611A3">
        <w:rPr>
          <w:rFonts w:ascii="Helvetica" w:hAnsi="Helvetica" w:cs="Helvetica" w:hint="eastAsia"/>
          <w:b/>
          <w:bCs/>
          <w:color w:val="222222"/>
          <w:sz w:val="21"/>
          <w:szCs w:val="21"/>
        </w:rPr>
        <w:t>Анализ</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клонированных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последовательностей</w:t>
      </w:r>
      <w:r w:rsidRPr="003611A3">
        <w:rPr>
          <w:rFonts w:ascii="Helvetica" w:hAnsi="Helvetica" w:cs="Helvetica"/>
          <w:b/>
          <w:bCs/>
          <w:color w:val="222222"/>
          <w:sz w:val="21"/>
          <w:szCs w:val="21"/>
        </w:rPr>
        <w:t>.</w:t>
      </w:r>
    </w:p>
    <w:p w14:paraId="681CEBBD" w14:textId="77777777" w:rsidR="003611A3" w:rsidRPr="003611A3" w:rsidRDefault="003611A3" w:rsidP="003611A3">
      <w:pPr>
        <w:rPr>
          <w:rFonts w:ascii="Helvetica" w:hAnsi="Helvetica" w:cs="Helvetica"/>
          <w:b/>
          <w:bCs/>
          <w:color w:val="222222"/>
          <w:sz w:val="21"/>
          <w:szCs w:val="21"/>
        </w:rPr>
      </w:pPr>
    </w:p>
    <w:p w14:paraId="388CA20E"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4. </w:t>
      </w:r>
      <w:r w:rsidRPr="003611A3">
        <w:rPr>
          <w:rFonts w:ascii="Helvetica" w:hAnsi="Helvetica" w:cs="Helvetica" w:hint="eastAsia"/>
          <w:b/>
          <w:bCs/>
          <w:color w:val="222222"/>
          <w:sz w:val="21"/>
          <w:szCs w:val="21"/>
        </w:rPr>
        <w:t>Анализ</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генов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активируемых</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в</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результате</w:t>
      </w:r>
      <w:r w:rsidRPr="003611A3">
        <w:rPr>
          <w:rFonts w:ascii="Helvetica" w:hAnsi="Helvetica" w:cs="Helvetica"/>
          <w:b/>
          <w:bCs/>
          <w:color w:val="222222"/>
          <w:sz w:val="21"/>
          <w:szCs w:val="21"/>
        </w:rPr>
        <w:t xml:space="preserve"> 63 </w:t>
      </w:r>
      <w:r w:rsidRPr="003611A3">
        <w:rPr>
          <w:rFonts w:ascii="Helvetica" w:hAnsi="Helvetica" w:cs="Helvetica" w:hint="eastAsia"/>
          <w:b/>
          <w:bCs/>
          <w:color w:val="222222"/>
          <w:sz w:val="21"/>
          <w:szCs w:val="21"/>
        </w:rPr>
        <w:t>индукции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дифференцировки</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ЭСК</w:t>
      </w:r>
    </w:p>
    <w:p w14:paraId="0631B840" w14:textId="77777777" w:rsidR="003611A3" w:rsidRPr="003611A3" w:rsidRDefault="003611A3" w:rsidP="003611A3">
      <w:pPr>
        <w:rPr>
          <w:rFonts w:ascii="Helvetica" w:hAnsi="Helvetica" w:cs="Helvetica"/>
          <w:b/>
          <w:bCs/>
          <w:color w:val="222222"/>
          <w:sz w:val="21"/>
          <w:szCs w:val="21"/>
        </w:rPr>
      </w:pPr>
    </w:p>
    <w:p w14:paraId="3C761577"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4.1. </w:t>
      </w:r>
      <w:r w:rsidRPr="003611A3">
        <w:rPr>
          <w:rFonts w:ascii="Helvetica" w:hAnsi="Helvetica" w:cs="Helvetica" w:hint="eastAsia"/>
          <w:b/>
          <w:bCs/>
          <w:color w:val="222222"/>
          <w:sz w:val="21"/>
          <w:szCs w:val="21"/>
        </w:rPr>
        <w:t>Гены</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гомологичные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митохондриальным</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генам</w:t>
      </w:r>
    </w:p>
    <w:p w14:paraId="19224223" w14:textId="77777777" w:rsidR="003611A3" w:rsidRPr="003611A3" w:rsidRDefault="003611A3" w:rsidP="003611A3">
      <w:pPr>
        <w:rPr>
          <w:rFonts w:ascii="Helvetica" w:hAnsi="Helvetica" w:cs="Helvetica"/>
          <w:b/>
          <w:bCs/>
          <w:color w:val="222222"/>
          <w:sz w:val="21"/>
          <w:szCs w:val="21"/>
        </w:rPr>
      </w:pPr>
    </w:p>
    <w:p w14:paraId="524FEC44"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b/>
          <w:bCs/>
          <w:color w:val="222222"/>
          <w:sz w:val="21"/>
          <w:szCs w:val="21"/>
        </w:rPr>
        <w:t xml:space="preserve">4.2. </w:t>
      </w:r>
      <w:r w:rsidRPr="003611A3">
        <w:rPr>
          <w:rFonts w:ascii="Helvetica" w:hAnsi="Helvetica" w:cs="Helvetica" w:hint="eastAsia"/>
          <w:b/>
          <w:bCs/>
          <w:color w:val="222222"/>
          <w:sz w:val="21"/>
          <w:szCs w:val="21"/>
        </w:rPr>
        <w:t>Новые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гены</w:t>
      </w:r>
    </w:p>
    <w:p w14:paraId="5F27C557" w14:textId="77777777" w:rsidR="003611A3" w:rsidRPr="003611A3" w:rsidRDefault="003611A3" w:rsidP="003611A3">
      <w:pPr>
        <w:rPr>
          <w:rFonts w:ascii="Helvetica" w:hAnsi="Helvetica" w:cs="Helvetica"/>
          <w:b/>
          <w:bCs/>
          <w:color w:val="222222"/>
          <w:sz w:val="21"/>
          <w:szCs w:val="21"/>
        </w:rPr>
      </w:pPr>
    </w:p>
    <w:p w14:paraId="13CA963D" w14:textId="77777777" w:rsidR="003611A3" w:rsidRPr="003611A3" w:rsidRDefault="003611A3" w:rsidP="003611A3">
      <w:pPr>
        <w:rPr>
          <w:rFonts w:ascii="Helvetica" w:hAnsi="Helvetica" w:cs="Helvetica"/>
          <w:b/>
          <w:bCs/>
          <w:color w:val="222222"/>
          <w:sz w:val="21"/>
          <w:szCs w:val="21"/>
        </w:rPr>
      </w:pPr>
      <w:r w:rsidRPr="003611A3">
        <w:rPr>
          <w:rFonts w:ascii="Helvetica" w:hAnsi="Helvetica" w:cs="Helvetica" w:hint="eastAsia"/>
          <w:b/>
          <w:bCs/>
          <w:color w:val="222222"/>
          <w:sz w:val="21"/>
          <w:szCs w:val="21"/>
        </w:rPr>
        <w:t>ОБСУЖДЕНИЕ</w:t>
      </w:r>
      <w:r w:rsidRPr="003611A3">
        <w:rPr>
          <w:rFonts w:ascii="Helvetica" w:hAnsi="Helvetica" w:cs="Helvetica"/>
          <w:b/>
          <w:bCs/>
          <w:color w:val="222222"/>
          <w:sz w:val="21"/>
          <w:szCs w:val="21"/>
        </w:rPr>
        <w:t xml:space="preserve"> </w:t>
      </w:r>
      <w:r w:rsidRPr="003611A3">
        <w:rPr>
          <w:rFonts w:ascii="Helvetica" w:hAnsi="Helvetica" w:cs="Helvetica" w:hint="eastAsia"/>
          <w:b/>
          <w:bCs/>
          <w:color w:val="222222"/>
          <w:sz w:val="21"/>
          <w:szCs w:val="21"/>
        </w:rPr>
        <w:t>РЕЗУЛЬТАТОВ</w:t>
      </w:r>
    </w:p>
    <w:p w14:paraId="5DF270C2" w14:textId="77777777" w:rsidR="003611A3" w:rsidRPr="003611A3" w:rsidRDefault="003611A3" w:rsidP="003611A3">
      <w:pPr>
        <w:rPr>
          <w:rFonts w:ascii="Helvetica" w:hAnsi="Helvetica" w:cs="Helvetica"/>
          <w:b/>
          <w:bCs/>
          <w:color w:val="222222"/>
          <w:sz w:val="21"/>
          <w:szCs w:val="21"/>
        </w:rPr>
      </w:pPr>
    </w:p>
    <w:p w14:paraId="109CC004" w14:textId="38DCB112" w:rsidR="00484EB4" w:rsidRPr="003611A3" w:rsidRDefault="003611A3" w:rsidP="003611A3">
      <w:r w:rsidRPr="003611A3">
        <w:rPr>
          <w:rFonts w:ascii="Helvetica" w:hAnsi="Helvetica" w:cs="Helvetica" w:hint="eastAsia"/>
          <w:b/>
          <w:bCs/>
          <w:color w:val="222222"/>
          <w:sz w:val="21"/>
          <w:szCs w:val="21"/>
        </w:rPr>
        <w:t>ВЫВОДЫ</w:t>
      </w:r>
    </w:p>
    <w:sectPr w:rsidR="00484EB4" w:rsidRPr="003611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B626" w14:textId="77777777" w:rsidR="00CB281F" w:rsidRDefault="00CB281F">
      <w:pPr>
        <w:spacing w:after="0" w:line="240" w:lineRule="auto"/>
      </w:pPr>
      <w:r>
        <w:separator/>
      </w:r>
    </w:p>
  </w:endnote>
  <w:endnote w:type="continuationSeparator" w:id="0">
    <w:p w14:paraId="7D21DEF7" w14:textId="77777777" w:rsidR="00CB281F" w:rsidRDefault="00CB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E0C0" w14:textId="77777777" w:rsidR="00CB281F" w:rsidRDefault="00CB281F"/>
    <w:p w14:paraId="3B660A74" w14:textId="77777777" w:rsidR="00CB281F" w:rsidRDefault="00CB281F"/>
    <w:p w14:paraId="54ABE2C6" w14:textId="77777777" w:rsidR="00CB281F" w:rsidRDefault="00CB281F"/>
    <w:p w14:paraId="6127AF94" w14:textId="77777777" w:rsidR="00CB281F" w:rsidRDefault="00CB281F"/>
    <w:p w14:paraId="4A879EF3" w14:textId="77777777" w:rsidR="00CB281F" w:rsidRDefault="00CB281F"/>
    <w:p w14:paraId="4FE9B67B" w14:textId="77777777" w:rsidR="00CB281F" w:rsidRDefault="00CB281F"/>
    <w:p w14:paraId="540A5D3B" w14:textId="77777777" w:rsidR="00CB281F" w:rsidRDefault="00CB28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AFDFA4" wp14:editId="162353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B5971" w14:textId="77777777" w:rsidR="00CB281F" w:rsidRDefault="00CB2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FDF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DB5971" w14:textId="77777777" w:rsidR="00CB281F" w:rsidRDefault="00CB2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A78464" w14:textId="77777777" w:rsidR="00CB281F" w:rsidRDefault="00CB281F"/>
    <w:p w14:paraId="318EAFA5" w14:textId="77777777" w:rsidR="00CB281F" w:rsidRDefault="00CB281F"/>
    <w:p w14:paraId="49F51313" w14:textId="77777777" w:rsidR="00CB281F" w:rsidRDefault="00CB28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5BD3D" wp14:editId="7CA9AA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E1DED" w14:textId="77777777" w:rsidR="00CB281F" w:rsidRDefault="00CB281F"/>
                          <w:p w14:paraId="609EEB6E" w14:textId="77777777" w:rsidR="00CB281F" w:rsidRDefault="00CB28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5BD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E1DED" w14:textId="77777777" w:rsidR="00CB281F" w:rsidRDefault="00CB281F"/>
                    <w:p w14:paraId="609EEB6E" w14:textId="77777777" w:rsidR="00CB281F" w:rsidRDefault="00CB28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E99A57" w14:textId="77777777" w:rsidR="00CB281F" w:rsidRDefault="00CB281F"/>
    <w:p w14:paraId="71D2DEA8" w14:textId="77777777" w:rsidR="00CB281F" w:rsidRDefault="00CB281F">
      <w:pPr>
        <w:rPr>
          <w:sz w:val="2"/>
          <w:szCs w:val="2"/>
        </w:rPr>
      </w:pPr>
    </w:p>
    <w:p w14:paraId="41B4D82E" w14:textId="77777777" w:rsidR="00CB281F" w:rsidRDefault="00CB281F"/>
    <w:p w14:paraId="51D62E02" w14:textId="77777777" w:rsidR="00CB281F" w:rsidRDefault="00CB281F">
      <w:pPr>
        <w:spacing w:after="0" w:line="240" w:lineRule="auto"/>
      </w:pPr>
    </w:p>
  </w:footnote>
  <w:footnote w:type="continuationSeparator" w:id="0">
    <w:p w14:paraId="1A145A69" w14:textId="77777777" w:rsidR="00CB281F" w:rsidRDefault="00CB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1F"/>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197832</TotalTime>
  <Pages>3</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1154</cp:revision>
  <cp:lastPrinted>2009-02-06T05:36:00Z</cp:lastPrinted>
  <dcterms:created xsi:type="dcterms:W3CDTF">2024-01-07T13:43:00Z</dcterms:created>
  <dcterms:modified xsi:type="dcterms:W3CDTF">2025-11-02T22:22:00Z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