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E51" w:rsidRDefault="00194AAE" w:rsidP="00194AAE">
      <w:pPr>
        <w:rPr>
          <w:rFonts w:ascii="Times New Roman" w:eastAsia="Times New Roman" w:hAnsi="Times New Roman" w:cs="Times New Roman"/>
          <w:kern w:val="0"/>
          <w:sz w:val="28"/>
          <w:szCs w:val="28"/>
          <w:lang w:eastAsia="ru-RU"/>
        </w:rPr>
      </w:pPr>
      <w:bookmarkStart w:id="0" w:name="_GoBack"/>
      <w:proofErr w:type="spellStart"/>
      <w:r w:rsidRPr="00194AAE">
        <w:rPr>
          <w:rFonts w:ascii="Times New Roman" w:eastAsia="Times New Roman" w:hAnsi="Times New Roman" w:cs="Times New Roman" w:hint="eastAsia"/>
          <w:kern w:val="0"/>
          <w:sz w:val="28"/>
          <w:szCs w:val="28"/>
          <w:lang w:eastAsia="ru-RU"/>
        </w:rPr>
        <w:t>Ільчук</w:t>
      </w:r>
      <w:proofErr w:type="spellEnd"/>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Павло</w:t>
      </w:r>
      <w:proofErr w:type="spellEnd"/>
      <w:r w:rsidRPr="00194AAE">
        <w:rPr>
          <w:rFonts w:ascii="Times New Roman" w:eastAsia="Times New Roman" w:hAnsi="Times New Roman" w:cs="Times New Roman"/>
          <w:kern w:val="0"/>
          <w:sz w:val="28"/>
          <w:szCs w:val="28"/>
          <w:lang w:eastAsia="ru-RU"/>
        </w:rPr>
        <w:t xml:space="preserve"> </w:t>
      </w:r>
      <w:r w:rsidRPr="00194AAE">
        <w:rPr>
          <w:rFonts w:ascii="Times New Roman" w:eastAsia="Times New Roman" w:hAnsi="Times New Roman" w:cs="Times New Roman" w:hint="eastAsia"/>
          <w:kern w:val="0"/>
          <w:sz w:val="28"/>
          <w:szCs w:val="28"/>
          <w:lang w:eastAsia="ru-RU"/>
        </w:rPr>
        <w:t>Григорович</w:t>
      </w:r>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Інвестиційно</w:t>
      </w:r>
      <w:r w:rsidRPr="00194AAE">
        <w:rPr>
          <w:rFonts w:ascii="Times New Roman" w:eastAsia="Times New Roman" w:hAnsi="Times New Roman" w:cs="Times New Roman"/>
          <w:kern w:val="0"/>
          <w:sz w:val="28"/>
          <w:szCs w:val="28"/>
          <w:lang w:eastAsia="ru-RU"/>
        </w:rPr>
        <w:t>-</w:t>
      </w:r>
      <w:r w:rsidRPr="00194AAE">
        <w:rPr>
          <w:rFonts w:ascii="Times New Roman" w:eastAsia="Times New Roman" w:hAnsi="Times New Roman" w:cs="Times New Roman" w:hint="eastAsia"/>
          <w:kern w:val="0"/>
          <w:sz w:val="28"/>
          <w:szCs w:val="28"/>
          <w:lang w:eastAsia="ru-RU"/>
        </w:rPr>
        <w:t>економічна</w:t>
      </w:r>
      <w:proofErr w:type="spellEnd"/>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стратегія</w:t>
      </w:r>
      <w:proofErr w:type="spellEnd"/>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конкурентоспроможності</w:t>
      </w:r>
      <w:proofErr w:type="spellEnd"/>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машинобудівної</w:t>
      </w:r>
      <w:proofErr w:type="spellEnd"/>
      <w:r w:rsidRPr="00194AAE">
        <w:rPr>
          <w:rFonts w:ascii="Times New Roman" w:eastAsia="Times New Roman" w:hAnsi="Times New Roman" w:cs="Times New Roman"/>
          <w:kern w:val="0"/>
          <w:sz w:val="28"/>
          <w:szCs w:val="28"/>
          <w:lang w:eastAsia="ru-RU"/>
        </w:rPr>
        <w:t xml:space="preserve"> </w:t>
      </w:r>
      <w:proofErr w:type="spellStart"/>
      <w:proofErr w:type="gramStart"/>
      <w:r w:rsidRPr="00194AAE">
        <w:rPr>
          <w:rFonts w:ascii="Times New Roman" w:eastAsia="Times New Roman" w:hAnsi="Times New Roman" w:cs="Times New Roman" w:hint="eastAsia"/>
          <w:kern w:val="0"/>
          <w:sz w:val="28"/>
          <w:szCs w:val="28"/>
          <w:lang w:eastAsia="ru-RU"/>
        </w:rPr>
        <w:t>корпорації</w:t>
      </w:r>
      <w:proofErr w:type="spellEnd"/>
      <w:r w:rsidRPr="00194AAE">
        <w:rPr>
          <w:rFonts w:ascii="Times New Roman" w:eastAsia="Times New Roman" w:hAnsi="Times New Roman" w:cs="Times New Roman"/>
          <w:kern w:val="0"/>
          <w:sz w:val="28"/>
          <w:szCs w:val="28"/>
          <w:lang w:eastAsia="ru-RU"/>
        </w:rPr>
        <w:t xml:space="preserve"> :</w:t>
      </w:r>
      <w:proofErr w:type="gramEnd"/>
      <w:r w:rsidRPr="00194AAE">
        <w:rPr>
          <w:rFonts w:ascii="Times New Roman" w:eastAsia="Times New Roman" w:hAnsi="Times New Roman" w:cs="Times New Roman"/>
          <w:kern w:val="0"/>
          <w:sz w:val="28"/>
          <w:szCs w:val="28"/>
          <w:lang w:eastAsia="ru-RU"/>
        </w:rPr>
        <w:t xml:space="preserve"> </w:t>
      </w:r>
      <w:proofErr w:type="spellStart"/>
      <w:r w:rsidRPr="00194AAE">
        <w:rPr>
          <w:rFonts w:ascii="Times New Roman" w:eastAsia="Times New Roman" w:hAnsi="Times New Roman" w:cs="Times New Roman" w:hint="eastAsia"/>
          <w:kern w:val="0"/>
          <w:sz w:val="28"/>
          <w:szCs w:val="28"/>
          <w:lang w:eastAsia="ru-RU"/>
        </w:rPr>
        <w:t>Дис</w:t>
      </w:r>
      <w:proofErr w:type="spellEnd"/>
      <w:r w:rsidRPr="00194AAE">
        <w:rPr>
          <w:rFonts w:ascii="Times New Roman" w:eastAsia="Times New Roman" w:hAnsi="Times New Roman" w:cs="Times New Roman"/>
          <w:kern w:val="0"/>
          <w:sz w:val="28"/>
          <w:szCs w:val="28"/>
          <w:lang w:eastAsia="ru-RU"/>
        </w:rPr>
        <w:t xml:space="preserve">... </w:t>
      </w:r>
      <w:r w:rsidRPr="00194AAE">
        <w:rPr>
          <w:rFonts w:ascii="Times New Roman" w:eastAsia="Times New Roman" w:hAnsi="Times New Roman" w:cs="Times New Roman" w:hint="eastAsia"/>
          <w:kern w:val="0"/>
          <w:sz w:val="28"/>
          <w:szCs w:val="28"/>
          <w:lang w:eastAsia="ru-RU"/>
        </w:rPr>
        <w:t>канд</w:t>
      </w:r>
      <w:r w:rsidRPr="00194AAE">
        <w:rPr>
          <w:rFonts w:ascii="Times New Roman" w:eastAsia="Times New Roman" w:hAnsi="Times New Roman" w:cs="Times New Roman"/>
          <w:kern w:val="0"/>
          <w:sz w:val="28"/>
          <w:szCs w:val="28"/>
          <w:lang w:eastAsia="ru-RU"/>
        </w:rPr>
        <w:t xml:space="preserve">. </w:t>
      </w:r>
      <w:r w:rsidRPr="00194AAE">
        <w:rPr>
          <w:rFonts w:ascii="Times New Roman" w:eastAsia="Times New Roman" w:hAnsi="Times New Roman" w:cs="Times New Roman" w:hint="eastAsia"/>
          <w:kern w:val="0"/>
          <w:sz w:val="28"/>
          <w:szCs w:val="28"/>
          <w:lang w:eastAsia="ru-RU"/>
        </w:rPr>
        <w:t>наук</w:t>
      </w:r>
      <w:r w:rsidRPr="00194AA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94AAE">
        <w:rPr>
          <w:rFonts w:ascii="Times New Roman" w:eastAsia="Times New Roman" w:hAnsi="Times New Roman" w:cs="Times New Roman"/>
          <w:kern w:val="0"/>
          <w:sz w:val="28"/>
          <w:szCs w:val="28"/>
          <w:lang w:eastAsia="ru-RU"/>
        </w:rPr>
        <w:t xml:space="preserve"> 2008</w:t>
      </w:r>
    </w:p>
    <w:p w:rsidR="00194AAE" w:rsidRDefault="00194AAE" w:rsidP="00194AAE">
      <w:r>
        <w:rPr>
          <w:rFonts w:hint="eastAsia"/>
        </w:rPr>
        <w:t>Ільчук</w:t>
      </w:r>
      <w:r>
        <w:t></w:t>
      </w:r>
      <w:r>
        <w:rPr>
          <w:rFonts w:hint="eastAsia"/>
        </w:rPr>
        <w:t>П</w:t>
      </w:r>
      <w:r>
        <w:t></w:t>
      </w:r>
      <w:r>
        <w:rPr>
          <w:rFonts w:hint="eastAsia"/>
        </w:rPr>
        <w:t>Г</w:t>
      </w:r>
      <w:r>
        <w:t></w:t>
      </w:r>
      <w:r>
        <w:t></w:t>
      </w:r>
      <w:r>
        <w:rPr>
          <w:rFonts w:hint="eastAsia"/>
        </w:rPr>
        <w:t>Інвестиційно</w:t>
      </w:r>
      <w:r>
        <w:t></w:t>
      </w:r>
      <w:r>
        <w:rPr>
          <w:rFonts w:hint="eastAsia"/>
        </w:rPr>
        <w:t>економічна</w:t>
      </w:r>
      <w:r>
        <w:t></w:t>
      </w:r>
      <w:r>
        <w:rPr>
          <w:rFonts w:hint="eastAsia"/>
        </w:rPr>
        <w:t>стратегія</w:t>
      </w:r>
      <w:r>
        <w:t></w:t>
      </w:r>
      <w:r>
        <w:rPr>
          <w:rFonts w:hint="eastAsia"/>
        </w:rPr>
        <w:t>конкурентоспроможності</w:t>
      </w:r>
      <w:r>
        <w:t></w:t>
      </w:r>
      <w:r>
        <w:rPr>
          <w:rFonts w:hint="eastAsia"/>
        </w:rPr>
        <w:t>машинобудівної</w:t>
      </w:r>
      <w:r>
        <w:t></w:t>
      </w:r>
      <w:r>
        <w:rPr>
          <w:rFonts w:hint="eastAsia"/>
        </w:rPr>
        <w:t>корпорації</w:t>
      </w:r>
      <w:r>
        <w:t></w:t>
      </w:r>
      <w:r>
        <w:t></w:t>
      </w:r>
      <w:r>
        <w:rPr>
          <w:rFonts w:hint="eastAsia"/>
        </w:rPr>
        <w:t>–</w:t>
      </w:r>
      <w:r>
        <w:t></w:t>
      </w:r>
      <w:r>
        <w:rPr>
          <w:rFonts w:hint="eastAsia"/>
        </w:rPr>
        <w:t>Рукопис</w:t>
      </w:r>
      <w:r>
        <w:t></w:t>
      </w:r>
    </w:p>
    <w:p w:rsidR="00194AAE" w:rsidRDefault="00194AAE" w:rsidP="00194AAE"/>
    <w:p w:rsidR="00194AAE" w:rsidRDefault="00194AAE" w:rsidP="00194AA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rPr>
          <w:rFonts w:hint="eastAsia"/>
        </w:rPr>
        <w:t>та</w:t>
      </w:r>
      <w:r>
        <w:t></w:t>
      </w:r>
      <w:r>
        <w:rPr>
          <w:rFonts w:hint="eastAsia"/>
        </w:rPr>
        <w:t>приладобудування</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194AAE" w:rsidRDefault="00194AAE" w:rsidP="00194AAE"/>
    <w:p w:rsidR="00194AAE" w:rsidRDefault="00194AAE" w:rsidP="00194AAE">
      <w:r>
        <w:rPr>
          <w:rFonts w:hint="eastAsia"/>
        </w:rPr>
        <w:t>Дисертація</w:t>
      </w:r>
      <w:r>
        <w:t></w:t>
      </w:r>
      <w:r>
        <w:rPr>
          <w:rFonts w:hint="eastAsia"/>
        </w:rPr>
        <w:t>присвячена</w:t>
      </w:r>
      <w:r>
        <w:t></w:t>
      </w:r>
      <w:r>
        <w:rPr>
          <w:rFonts w:hint="eastAsia"/>
        </w:rPr>
        <w:t>дослідженню</w:t>
      </w:r>
      <w:r>
        <w:t></w:t>
      </w:r>
      <w:r>
        <w:rPr>
          <w:rFonts w:hint="eastAsia"/>
        </w:rPr>
        <w:t>формування</w:t>
      </w:r>
      <w:r>
        <w:t></w:t>
      </w:r>
      <w:r>
        <w:rPr>
          <w:rFonts w:hint="eastAsia"/>
        </w:rPr>
        <w:t>інвестиційно</w:t>
      </w:r>
      <w:r>
        <w:t></w:t>
      </w:r>
      <w:r>
        <w:rPr>
          <w:rFonts w:hint="eastAsia"/>
        </w:rPr>
        <w:t>економічної</w:t>
      </w:r>
      <w:r>
        <w:t></w:t>
      </w:r>
      <w:r>
        <w:rPr>
          <w:rFonts w:hint="eastAsia"/>
        </w:rPr>
        <w:t>стратегії</w:t>
      </w:r>
      <w:r>
        <w:t></w:t>
      </w:r>
      <w:r>
        <w:rPr>
          <w:rFonts w:hint="eastAsia"/>
        </w:rPr>
        <w:t>конкурентоспроможності</w:t>
      </w:r>
      <w:r>
        <w:t></w:t>
      </w:r>
      <w:r>
        <w:rPr>
          <w:rFonts w:hint="eastAsia"/>
        </w:rPr>
        <w:t>корпорацій</w:t>
      </w:r>
      <w:r>
        <w:t></w:t>
      </w:r>
      <w:r>
        <w:t></w:t>
      </w:r>
      <w:r>
        <w:rPr>
          <w:rFonts w:hint="eastAsia"/>
        </w:rPr>
        <w:t>На</w:t>
      </w:r>
      <w:r>
        <w:t></w:t>
      </w:r>
      <w:r>
        <w:rPr>
          <w:rFonts w:hint="eastAsia"/>
        </w:rPr>
        <w:t>засадах</w:t>
      </w:r>
      <w:r>
        <w:t></w:t>
      </w:r>
      <w:r>
        <w:rPr>
          <w:rFonts w:hint="eastAsia"/>
        </w:rPr>
        <w:t>узагальнення</w:t>
      </w:r>
      <w:r>
        <w:t></w:t>
      </w:r>
      <w:r>
        <w:rPr>
          <w:rFonts w:hint="eastAsia"/>
        </w:rPr>
        <w:t>літературних</w:t>
      </w:r>
      <w:r>
        <w:t></w:t>
      </w:r>
      <w:r>
        <w:rPr>
          <w:rFonts w:hint="eastAsia"/>
        </w:rPr>
        <w:t>джерел</w:t>
      </w:r>
      <w:r>
        <w:t></w:t>
      </w:r>
      <w:r>
        <w:rPr>
          <w:rFonts w:hint="eastAsia"/>
        </w:rPr>
        <w:t>уточнено</w:t>
      </w:r>
      <w:r>
        <w:t></w:t>
      </w:r>
      <w:r>
        <w:rPr>
          <w:rFonts w:hint="eastAsia"/>
        </w:rPr>
        <w:t>понятійний</w:t>
      </w:r>
      <w:r>
        <w:t></w:t>
      </w:r>
      <w:r>
        <w:rPr>
          <w:rFonts w:hint="eastAsia"/>
        </w:rPr>
        <w:t>апарат</w:t>
      </w:r>
      <w:r>
        <w:t></w:t>
      </w:r>
      <w:r>
        <w:rPr>
          <w:rFonts w:hint="eastAsia"/>
        </w:rPr>
        <w:t>за</w:t>
      </w:r>
      <w:r>
        <w:t></w:t>
      </w:r>
      <w:r>
        <w:rPr>
          <w:rFonts w:hint="eastAsia"/>
        </w:rPr>
        <w:t>цією</w:t>
      </w:r>
      <w:r>
        <w:t></w:t>
      </w:r>
      <w:r>
        <w:rPr>
          <w:rFonts w:hint="eastAsia"/>
        </w:rPr>
        <w:t>тематикою</w:t>
      </w:r>
      <w:r>
        <w:t></w:t>
      </w:r>
      <w:r>
        <w:t></w:t>
      </w:r>
      <w:r>
        <w:rPr>
          <w:rFonts w:hint="eastAsia"/>
        </w:rPr>
        <w:t>проаналізовано</w:t>
      </w:r>
      <w:r>
        <w:t></w:t>
      </w:r>
      <w:r>
        <w:rPr>
          <w:rFonts w:hint="eastAsia"/>
        </w:rPr>
        <w:t>основні</w:t>
      </w:r>
      <w:r>
        <w:t></w:t>
      </w:r>
      <w:r>
        <w:rPr>
          <w:rFonts w:hint="eastAsia"/>
        </w:rPr>
        <w:t>етапи</w:t>
      </w:r>
      <w:r>
        <w:t></w:t>
      </w:r>
      <w:r>
        <w:rPr>
          <w:rFonts w:hint="eastAsia"/>
        </w:rPr>
        <w:t>еволюції</w:t>
      </w:r>
      <w:r>
        <w:t></w:t>
      </w:r>
      <w:r>
        <w:rPr>
          <w:rFonts w:hint="eastAsia"/>
        </w:rPr>
        <w:t>стратегічного</w:t>
      </w:r>
      <w:r>
        <w:t></w:t>
      </w:r>
      <w:r>
        <w:rPr>
          <w:rFonts w:hint="eastAsia"/>
        </w:rPr>
        <w:t>управління</w:t>
      </w:r>
      <w:r>
        <w:t></w:t>
      </w:r>
      <w:r>
        <w:t></w:t>
      </w:r>
      <w:r>
        <w:rPr>
          <w:rFonts w:hint="eastAsia"/>
        </w:rPr>
        <w:t>досліджено</w:t>
      </w:r>
      <w:r>
        <w:t></w:t>
      </w:r>
      <w:r>
        <w:rPr>
          <w:rFonts w:hint="eastAsia"/>
        </w:rPr>
        <w:t>практику</w:t>
      </w:r>
      <w:r>
        <w:t></w:t>
      </w:r>
      <w:r>
        <w:rPr>
          <w:rFonts w:hint="eastAsia"/>
        </w:rPr>
        <w:t>стратегічного</w:t>
      </w:r>
      <w:r>
        <w:t></w:t>
      </w:r>
      <w:r>
        <w:rPr>
          <w:rFonts w:hint="eastAsia"/>
        </w:rPr>
        <w:t>управління</w:t>
      </w:r>
      <w:r>
        <w:t></w:t>
      </w:r>
      <w:r>
        <w:rPr>
          <w:rFonts w:hint="eastAsia"/>
        </w:rPr>
        <w:t>підприємствами</w:t>
      </w:r>
      <w:r>
        <w:t></w:t>
      </w:r>
      <w:r>
        <w:rPr>
          <w:rFonts w:hint="eastAsia"/>
        </w:rPr>
        <w:t>в</w:t>
      </w:r>
      <w:r>
        <w:t></w:t>
      </w:r>
      <w:r>
        <w:rPr>
          <w:rFonts w:hint="eastAsia"/>
        </w:rPr>
        <w:t>інших</w:t>
      </w:r>
      <w:r>
        <w:t></w:t>
      </w:r>
      <w:r>
        <w:rPr>
          <w:rFonts w:hint="eastAsia"/>
        </w:rPr>
        <w:t>країнах</w:t>
      </w:r>
      <w:r>
        <w:t></w:t>
      </w:r>
      <w:r>
        <w:t></w:t>
      </w:r>
      <w:r>
        <w:rPr>
          <w:rFonts w:hint="eastAsia"/>
        </w:rPr>
        <w:t>узагальнено</w:t>
      </w:r>
      <w:r>
        <w:t></w:t>
      </w:r>
      <w:r>
        <w:rPr>
          <w:rFonts w:hint="eastAsia"/>
        </w:rPr>
        <w:t>основні</w:t>
      </w:r>
      <w:r>
        <w:t></w:t>
      </w:r>
      <w:r>
        <w:rPr>
          <w:rFonts w:hint="eastAsia"/>
        </w:rPr>
        <w:t>сучасні</w:t>
      </w:r>
      <w:r>
        <w:t></w:t>
      </w:r>
      <w:r>
        <w:rPr>
          <w:rFonts w:hint="eastAsia"/>
        </w:rPr>
        <w:t>підходи</w:t>
      </w:r>
      <w:r>
        <w:t></w:t>
      </w:r>
      <w:r>
        <w:rPr>
          <w:rFonts w:hint="eastAsia"/>
        </w:rPr>
        <w:t>до</w:t>
      </w:r>
      <w:r>
        <w:t></w:t>
      </w:r>
      <w:r>
        <w:rPr>
          <w:rFonts w:hint="eastAsia"/>
        </w:rPr>
        <w:t>процесу</w:t>
      </w:r>
      <w:r>
        <w:t></w:t>
      </w:r>
      <w:r>
        <w:rPr>
          <w:rFonts w:hint="eastAsia"/>
        </w:rPr>
        <w:t>формування</w:t>
      </w:r>
      <w:r>
        <w:t></w:t>
      </w:r>
      <w:r>
        <w:rPr>
          <w:rFonts w:hint="eastAsia"/>
        </w:rPr>
        <w:t>стратегій</w:t>
      </w:r>
      <w:r>
        <w:t></w:t>
      </w:r>
      <w:r>
        <w:rPr>
          <w:rFonts w:hint="eastAsia"/>
        </w:rPr>
        <w:t>підприємства</w:t>
      </w:r>
      <w:r>
        <w:t></w:t>
      </w:r>
      <w:r>
        <w:t></w:t>
      </w:r>
      <w:r>
        <w:rPr>
          <w:rFonts w:hint="eastAsia"/>
        </w:rPr>
        <w:t>Сформовано</w:t>
      </w:r>
      <w:r>
        <w:t></w:t>
      </w:r>
      <w:r>
        <w:rPr>
          <w:rFonts w:hint="eastAsia"/>
        </w:rPr>
        <w:t>циклічний</w:t>
      </w:r>
      <w:r>
        <w:t></w:t>
      </w:r>
      <w:r>
        <w:rPr>
          <w:rFonts w:hint="eastAsia"/>
        </w:rPr>
        <w:t>процес</w:t>
      </w:r>
      <w:r>
        <w:t></w:t>
      </w:r>
      <w:r>
        <w:rPr>
          <w:rFonts w:hint="eastAsia"/>
        </w:rPr>
        <w:t>формування</w:t>
      </w:r>
      <w:r>
        <w:t></w:t>
      </w:r>
      <w:r>
        <w:rPr>
          <w:rFonts w:hint="eastAsia"/>
        </w:rPr>
        <w:t>і</w:t>
      </w:r>
      <w:r>
        <w:t></w:t>
      </w:r>
      <w:r>
        <w:rPr>
          <w:rFonts w:hint="eastAsia"/>
        </w:rPr>
        <w:t>впровадження</w:t>
      </w:r>
      <w:r>
        <w:t></w:t>
      </w:r>
      <w:r>
        <w:rPr>
          <w:rFonts w:hint="eastAsia"/>
        </w:rPr>
        <w:t>загальних</w:t>
      </w:r>
      <w:r>
        <w:t></w:t>
      </w:r>
      <w:r>
        <w:rPr>
          <w:rFonts w:hint="eastAsia"/>
        </w:rPr>
        <w:t>стратегій</w:t>
      </w:r>
      <w:r>
        <w:t></w:t>
      </w:r>
      <w:r>
        <w:rPr>
          <w:rFonts w:hint="eastAsia"/>
        </w:rPr>
        <w:t>корпорації</w:t>
      </w:r>
      <w:r>
        <w:t></w:t>
      </w:r>
      <w:r>
        <w:t></w:t>
      </w:r>
      <w:r>
        <w:rPr>
          <w:rFonts w:hint="eastAsia"/>
        </w:rPr>
        <w:t>основною</w:t>
      </w:r>
      <w:r>
        <w:t></w:t>
      </w:r>
      <w:r>
        <w:rPr>
          <w:rFonts w:hint="eastAsia"/>
        </w:rPr>
        <w:t>метою</w:t>
      </w:r>
      <w:r>
        <w:t></w:t>
      </w:r>
      <w:r>
        <w:rPr>
          <w:rFonts w:hint="eastAsia"/>
        </w:rPr>
        <w:t>якого</w:t>
      </w:r>
      <w:r>
        <w:t></w:t>
      </w:r>
      <w:r>
        <w:rPr>
          <w:rFonts w:hint="eastAsia"/>
        </w:rPr>
        <w:t>є</w:t>
      </w:r>
      <w:r>
        <w:t></w:t>
      </w:r>
      <w:r>
        <w:rPr>
          <w:rFonts w:hint="eastAsia"/>
        </w:rPr>
        <w:t>досягнення</w:t>
      </w:r>
      <w:r>
        <w:t></w:t>
      </w:r>
      <w:r>
        <w:rPr>
          <w:rFonts w:hint="eastAsia"/>
        </w:rPr>
        <w:t>ключової</w:t>
      </w:r>
      <w:r>
        <w:t></w:t>
      </w:r>
      <w:r>
        <w:rPr>
          <w:rFonts w:hint="eastAsia"/>
        </w:rPr>
        <w:t>цілі</w:t>
      </w:r>
      <w:r>
        <w:t></w:t>
      </w:r>
      <w:r>
        <w:rPr>
          <w:rFonts w:hint="eastAsia"/>
        </w:rPr>
        <w:t>компанії</w:t>
      </w:r>
      <w:r>
        <w:t></w:t>
      </w:r>
      <w:r>
        <w:rPr>
          <w:rFonts w:hint="eastAsia"/>
        </w:rPr>
        <w:t>за</w:t>
      </w:r>
      <w:r>
        <w:t></w:t>
      </w:r>
      <w:r>
        <w:rPr>
          <w:rFonts w:hint="eastAsia"/>
        </w:rPr>
        <w:t>допомогою</w:t>
      </w:r>
      <w:r>
        <w:t></w:t>
      </w:r>
      <w:r>
        <w:rPr>
          <w:rFonts w:hint="eastAsia"/>
        </w:rPr>
        <w:t>реалізації</w:t>
      </w:r>
      <w:r>
        <w:t></w:t>
      </w:r>
      <w:r>
        <w:rPr>
          <w:rFonts w:hint="eastAsia"/>
        </w:rPr>
        <w:t>її</w:t>
      </w:r>
      <w:r>
        <w:t></w:t>
      </w:r>
      <w:r>
        <w:rPr>
          <w:rFonts w:hint="eastAsia"/>
        </w:rPr>
        <w:t>корпоративної</w:t>
      </w:r>
      <w:r>
        <w:t></w:t>
      </w:r>
      <w:r>
        <w:rPr>
          <w:rFonts w:hint="eastAsia"/>
        </w:rPr>
        <w:t>стратегії</w:t>
      </w:r>
      <w:r>
        <w:t></w:t>
      </w:r>
    </w:p>
    <w:p w:rsidR="00194AAE" w:rsidRDefault="00194AAE" w:rsidP="00194AAE"/>
    <w:p w:rsidR="00194AAE" w:rsidRPr="00194AAE" w:rsidRDefault="00194AAE" w:rsidP="00194AAE">
      <w:r>
        <w:rPr>
          <w:rFonts w:hint="eastAsia"/>
        </w:rPr>
        <w:t>У</w:t>
      </w:r>
      <w:r>
        <w:t></w:t>
      </w:r>
      <w:r>
        <w:rPr>
          <w:rFonts w:hint="eastAsia"/>
        </w:rPr>
        <w:t>дисертації</w:t>
      </w:r>
      <w:r>
        <w:t></w:t>
      </w:r>
      <w:r>
        <w:rPr>
          <w:rFonts w:hint="eastAsia"/>
        </w:rPr>
        <w:t>доведено</w:t>
      </w:r>
      <w:r>
        <w:t></w:t>
      </w:r>
      <w:r>
        <w:t></w:t>
      </w:r>
      <w:r>
        <w:rPr>
          <w:rFonts w:hint="eastAsia"/>
        </w:rPr>
        <w:t>що</w:t>
      </w:r>
      <w:r>
        <w:t></w:t>
      </w:r>
      <w:r>
        <w:rPr>
          <w:rFonts w:hint="eastAsia"/>
        </w:rPr>
        <w:t>інвестиційно</w:t>
      </w:r>
      <w:r>
        <w:t></w:t>
      </w:r>
      <w:r>
        <w:rPr>
          <w:rFonts w:hint="eastAsia"/>
        </w:rPr>
        <w:t>економічна</w:t>
      </w:r>
      <w:r>
        <w:t></w:t>
      </w:r>
      <w:r>
        <w:rPr>
          <w:rFonts w:hint="eastAsia"/>
        </w:rPr>
        <w:t>стратегія</w:t>
      </w:r>
      <w:r>
        <w:t></w:t>
      </w:r>
      <w:r>
        <w:rPr>
          <w:rFonts w:hint="eastAsia"/>
        </w:rPr>
        <w:t>є</w:t>
      </w:r>
      <w:r>
        <w:t></w:t>
      </w:r>
      <w:r>
        <w:rPr>
          <w:rFonts w:hint="eastAsia"/>
        </w:rPr>
        <w:t>однією</w:t>
      </w:r>
      <w:r>
        <w:t></w:t>
      </w:r>
      <w:r>
        <w:rPr>
          <w:rFonts w:hint="eastAsia"/>
        </w:rPr>
        <w:t>з</w:t>
      </w:r>
      <w:r>
        <w:t></w:t>
      </w:r>
      <w:r>
        <w:rPr>
          <w:rFonts w:hint="eastAsia"/>
        </w:rPr>
        <w:t>основних</w:t>
      </w:r>
      <w:r>
        <w:t></w:t>
      </w:r>
      <w:r>
        <w:rPr>
          <w:rFonts w:hint="eastAsia"/>
        </w:rPr>
        <w:t>функціональних</w:t>
      </w:r>
      <w:r>
        <w:t></w:t>
      </w:r>
      <w:r>
        <w:rPr>
          <w:rFonts w:hint="eastAsia"/>
        </w:rPr>
        <w:t>стратегій</w:t>
      </w:r>
      <w:r>
        <w:t></w:t>
      </w:r>
      <w:r>
        <w:rPr>
          <w:rFonts w:hint="eastAsia"/>
        </w:rPr>
        <w:t>для</w:t>
      </w:r>
      <w:r>
        <w:t></w:t>
      </w:r>
      <w:r>
        <w:rPr>
          <w:rFonts w:hint="eastAsia"/>
        </w:rPr>
        <w:t>підприємств</w:t>
      </w:r>
      <w:r>
        <w:t></w:t>
      </w:r>
      <w:r>
        <w:rPr>
          <w:rFonts w:hint="eastAsia"/>
        </w:rPr>
        <w:t>корпоративної</w:t>
      </w:r>
      <w:r>
        <w:t></w:t>
      </w:r>
      <w:r>
        <w:rPr>
          <w:rFonts w:hint="eastAsia"/>
        </w:rPr>
        <w:t>форми</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форм</w:t>
      </w:r>
      <w:r>
        <w:t></w:t>
      </w:r>
      <w:r>
        <w:rPr>
          <w:rFonts w:hint="eastAsia"/>
        </w:rPr>
        <w:t>організування</w:t>
      </w:r>
      <w:r>
        <w:t></w:t>
      </w:r>
      <w:r>
        <w:rPr>
          <w:rFonts w:hint="eastAsia"/>
        </w:rPr>
        <w:t>бізнесу</w:t>
      </w:r>
      <w:r>
        <w:t></w:t>
      </w:r>
      <w:r>
        <w:t></w:t>
      </w:r>
      <w:r>
        <w:rPr>
          <w:rFonts w:hint="eastAsia"/>
        </w:rPr>
        <w:t>Сформовано</w:t>
      </w:r>
      <w:r>
        <w:t></w:t>
      </w:r>
      <w:r>
        <w:rPr>
          <w:rFonts w:hint="eastAsia"/>
        </w:rPr>
        <w:t>систему</w:t>
      </w:r>
      <w:r>
        <w:t></w:t>
      </w:r>
      <w:r>
        <w:rPr>
          <w:rFonts w:hint="eastAsia"/>
        </w:rPr>
        <w:t>цілей</w:t>
      </w:r>
      <w:r>
        <w:t></w:t>
      </w:r>
      <w:r>
        <w:t></w:t>
      </w:r>
      <w:r>
        <w:rPr>
          <w:rFonts w:hint="eastAsia"/>
        </w:rPr>
        <w:t>завдань</w:t>
      </w:r>
      <w:r>
        <w:t></w:t>
      </w:r>
      <w:r>
        <w:rPr>
          <w:rFonts w:hint="eastAsia"/>
        </w:rPr>
        <w:t>та</w:t>
      </w:r>
      <w:r>
        <w:t></w:t>
      </w:r>
      <w:r>
        <w:rPr>
          <w:rFonts w:hint="eastAsia"/>
        </w:rPr>
        <w:t>необхідних</w:t>
      </w:r>
      <w:r>
        <w:t></w:t>
      </w:r>
      <w:r>
        <w:rPr>
          <w:rFonts w:hint="eastAsia"/>
        </w:rPr>
        <w:t>умов</w:t>
      </w:r>
      <w:r>
        <w:t></w:t>
      </w:r>
      <w:r>
        <w:rPr>
          <w:rFonts w:hint="eastAsia"/>
        </w:rPr>
        <w:t>реалізації</w:t>
      </w:r>
      <w:r>
        <w:t></w:t>
      </w:r>
      <w:r>
        <w:rPr>
          <w:rFonts w:hint="eastAsia"/>
        </w:rPr>
        <w:t>інвестиційно</w:t>
      </w:r>
      <w:r>
        <w:t></w:t>
      </w:r>
      <w:r>
        <w:rPr>
          <w:rFonts w:hint="eastAsia"/>
        </w:rPr>
        <w:t>економічної</w:t>
      </w:r>
      <w:r>
        <w:t></w:t>
      </w:r>
      <w:r>
        <w:rPr>
          <w:rFonts w:hint="eastAsia"/>
        </w:rPr>
        <w:t>стратегії</w:t>
      </w:r>
      <w:r>
        <w:t></w:t>
      </w:r>
      <w:r>
        <w:rPr>
          <w:rFonts w:hint="eastAsia"/>
        </w:rPr>
        <w:t>корпорації</w:t>
      </w:r>
      <w:r>
        <w:t></w:t>
      </w:r>
      <w:r>
        <w:t></w:t>
      </w:r>
      <w:r>
        <w:rPr>
          <w:rFonts w:hint="eastAsia"/>
        </w:rPr>
        <w:t>при</w:t>
      </w:r>
      <w:r>
        <w:t></w:t>
      </w:r>
      <w:r>
        <w:rPr>
          <w:rFonts w:hint="eastAsia"/>
        </w:rPr>
        <w:t>тому</w:t>
      </w:r>
      <w:r>
        <w:t></w:t>
      </w:r>
      <w:r>
        <w:rPr>
          <w:rFonts w:hint="eastAsia"/>
        </w:rPr>
        <w:t>основною</w:t>
      </w:r>
      <w:r>
        <w:t></w:t>
      </w:r>
      <w:r>
        <w:rPr>
          <w:rFonts w:hint="eastAsia"/>
        </w:rPr>
        <w:t>її</w:t>
      </w:r>
      <w:r>
        <w:t></w:t>
      </w:r>
      <w:r>
        <w:rPr>
          <w:rFonts w:hint="eastAsia"/>
        </w:rPr>
        <w:t>ціллю</w:t>
      </w:r>
      <w:r>
        <w:t></w:t>
      </w:r>
      <w:r>
        <w:rPr>
          <w:rFonts w:hint="eastAsia"/>
        </w:rPr>
        <w:t>визнано</w:t>
      </w:r>
      <w:r>
        <w:t></w:t>
      </w:r>
      <w:r>
        <w:rPr>
          <w:rFonts w:hint="eastAsia"/>
        </w:rPr>
        <w:t>максимізацію</w:t>
      </w:r>
      <w:r>
        <w:t></w:t>
      </w:r>
      <w:r>
        <w:rPr>
          <w:rFonts w:hint="eastAsia"/>
        </w:rPr>
        <w:t>вартості</w:t>
      </w:r>
      <w:r>
        <w:t></w:t>
      </w:r>
      <w:r>
        <w:rPr>
          <w:rFonts w:hint="eastAsia"/>
        </w:rPr>
        <w:t>корпорації</w:t>
      </w:r>
      <w:r>
        <w:t></w:t>
      </w:r>
      <w:r>
        <w:rPr>
          <w:rFonts w:hint="eastAsia"/>
        </w:rPr>
        <w:t>і</w:t>
      </w:r>
      <w:r>
        <w:t></w:t>
      </w:r>
      <w:r>
        <w:t></w:t>
      </w:r>
      <w:r>
        <w:rPr>
          <w:rFonts w:hint="eastAsia"/>
        </w:rPr>
        <w:t>як</w:t>
      </w:r>
      <w:r>
        <w:t></w:t>
      </w:r>
      <w:r>
        <w:rPr>
          <w:rFonts w:hint="eastAsia"/>
        </w:rPr>
        <w:t>наслідок</w:t>
      </w:r>
      <w:r>
        <w:t></w:t>
      </w:r>
      <w:r>
        <w:t></w:t>
      </w:r>
      <w:r>
        <w:rPr>
          <w:rFonts w:hint="eastAsia"/>
        </w:rPr>
        <w:t>зростання</w:t>
      </w:r>
      <w:r>
        <w:t></w:t>
      </w:r>
      <w:r>
        <w:rPr>
          <w:rFonts w:hint="eastAsia"/>
        </w:rPr>
        <w:t>курсової</w:t>
      </w:r>
      <w:r>
        <w:t></w:t>
      </w:r>
      <w:r>
        <w:rPr>
          <w:rFonts w:hint="eastAsia"/>
        </w:rPr>
        <w:t>вартості</w:t>
      </w:r>
      <w:r>
        <w:t></w:t>
      </w:r>
      <w:r>
        <w:rPr>
          <w:rFonts w:hint="eastAsia"/>
        </w:rPr>
        <w:t>корпоративних</w:t>
      </w:r>
      <w:r>
        <w:t></w:t>
      </w:r>
      <w:r>
        <w:rPr>
          <w:rFonts w:hint="eastAsia"/>
        </w:rPr>
        <w:t>прав</w:t>
      </w:r>
      <w:r>
        <w:t></w:t>
      </w:r>
      <w:r>
        <w:t></w:t>
      </w:r>
      <w:r>
        <w:rPr>
          <w:rFonts w:hint="eastAsia"/>
        </w:rPr>
        <w:t>Виділено</w:t>
      </w:r>
      <w:r>
        <w:t></w:t>
      </w:r>
      <w:r>
        <w:rPr>
          <w:rFonts w:hint="eastAsia"/>
        </w:rPr>
        <w:t>основні</w:t>
      </w:r>
      <w:r>
        <w:t></w:t>
      </w:r>
      <w:r>
        <w:rPr>
          <w:rFonts w:hint="eastAsia"/>
        </w:rPr>
        <w:t>конкурентні</w:t>
      </w:r>
      <w:r>
        <w:t></w:t>
      </w:r>
      <w:r>
        <w:rPr>
          <w:rFonts w:hint="eastAsia"/>
        </w:rPr>
        <w:t>переваги</w:t>
      </w:r>
      <w:r>
        <w:t></w:t>
      </w:r>
      <w:r>
        <w:t></w:t>
      </w:r>
      <w:r>
        <w:rPr>
          <w:rFonts w:hint="eastAsia"/>
        </w:rPr>
        <w:t>яких</w:t>
      </w:r>
      <w:r>
        <w:t></w:t>
      </w:r>
      <w:r>
        <w:rPr>
          <w:rFonts w:hint="eastAsia"/>
        </w:rPr>
        <w:t>корпорація</w:t>
      </w:r>
      <w:r>
        <w:t></w:t>
      </w:r>
      <w:r>
        <w:rPr>
          <w:rFonts w:hint="eastAsia"/>
        </w:rPr>
        <w:t>може</w:t>
      </w:r>
      <w:r>
        <w:t></w:t>
      </w:r>
      <w:r>
        <w:rPr>
          <w:rFonts w:hint="eastAsia"/>
        </w:rPr>
        <w:t>досягти</w:t>
      </w:r>
      <w:r>
        <w:t></w:t>
      </w:r>
      <w:r>
        <w:rPr>
          <w:rFonts w:hint="eastAsia"/>
        </w:rPr>
        <w:t>реалізацією</w:t>
      </w:r>
      <w:r>
        <w:t></w:t>
      </w:r>
      <w:r>
        <w:rPr>
          <w:rFonts w:hint="eastAsia"/>
        </w:rPr>
        <w:t>інвестиційно</w:t>
      </w:r>
      <w:r>
        <w:t></w:t>
      </w:r>
      <w:r>
        <w:rPr>
          <w:rFonts w:hint="eastAsia"/>
        </w:rPr>
        <w:t>економічної</w:t>
      </w:r>
      <w:r>
        <w:t></w:t>
      </w:r>
      <w:r>
        <w:rPr>
          <w:rFonts w:hint="eastAsia"/>
        </w:rPr>
        <w:t>стратегії</w:t>
      </w:r>
      <w:r>
        <w:t></w:t>
      </w:r>
      <w:r>
        <w:rPr>
          <w:rFonts w:hint="eastAsia"/>
        </w:rPr>
        <w:t>та</w:t>
      </w:r>
      <w:r>
        <w:t></w:t>
      </w:r>
      <w:r>
        <w:rPr>
          <w:rFonts w:hint="eastAsia"/>
        </w:rPr>
        <w:t>розроблено</w:t>
      </w:r>
      <w:r>
        <w:t></w:t>
      </w:r>
      <w:r>
        <w:rPr>
          <w:rFonts w:hint="eastAsia"/>
        </w:rPr>
        <w:t>процес</w:t>
      </w:r>
      <w:r>
        <w:t></w:t>
      </w:r>
      <w:r>
        <w:rPr>
          <w:rFonts w:hint="eastAsia"/>
        </w:rPr>
        <w:t>її</w:t>
      </w:r>
      <w:r>
        <w:t></w:t>
      </w:r>
      <w:r>
        <w:rPr>
          <w:rFonts w:hint="eastAsia"/>
        </w:rPr>
        <w:t>формування</w:t>
      </w:r>
      <w:r>
        <w:t></w:t>
      </w:r>
      <w:bookmarkEnd w:id="0"/>
    </w:p>
    <w:sectPr w:rsidR="00194AAE" w:rsidRPr="00194A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A71" w:rsidRDefault="00021A71">
      <w:pPr>
        <w:spacing w:after="0" w:line="240" w:lineRule="auto"/>
      </w:pPr>
      <w:r>
        <w:separator/>
      </w:r>
    </w:p>
  </w:endnote>
  <w:endnote w:type="continuationSeparator" w:id="0">
    <w:p w:rsidR="00021A71" w:rsidRDefault="000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A71" w:rsidRDefault="00021A71"/>
    <w:p w:rsidR="00021A71" w:rsidRDefault="00021A71"/>
    <w:p w:rsidR="00021A71" w:rsidRDefault="00021A71"/>
    <w:p w:rsidR="00021A71" w:rsidRDefault="00021A71"/>
    <w:p w:rsidR="00021A71" w:rsidRDefault="00021A71"/>
    <w:p w:rsidR="00021A71" w:rsidRDefault="00021A71"/>
    <w:p w:rsidR="00021A71" w:rsidRDefault="00021A7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A71" w:rsidRDefault="0002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1A71" w:rsidRDefault="0002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1A71" w:rsidRDefault="00021A71"/>
    <w:p w:rsidR="00021A71" w:rsidRDefault="00021A71"/>
    <w:p w:rsidR="00021A71" w:rsidRDefault="00021A7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A71" w:rsidRDefault="00021A71"/>
                          <w:p w:rsidR="00021A71" w:rsidRDefault="00021A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1A71" w:rsidRDefault="00021A71"/>
                    <w:p w:rsidR="00021A71" w:rsidRDefault="00021A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1A71" w:rsidRDefault="00021A71"/>
    <w:p w:rsidR="00021A71" w:rsidRDefault="00021A71">
      <w:pPr>
        <w:rPr>
          <w:sz w:val="2"/>
          <w:szCs w:val="2"/>
        </w:rPr>
      </w:pPr>
    </w:p>
    <w:p w:rsidR="00021A71" w:rsidRDefault="00021A71"/>
    <w:p w:rsidR="00021A71" w:rsidRDefault="00021A71">
      <w:pPr>
        <w:spacing w:after="0" w:line="240" w:lineRule="auto"/>
      </w:pPr>
    </w:p>
  </w:footnote>
  <w:footnote w:type="continuationSeparator" w:id="0">
    <w:p w:rsidR="00021A71" w:rsidRDefault="0002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71"/>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3A5CC-B463-4CFC-B4EE-4B300F9A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17801</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960</cp:revision>
  <cp:lastPrinted>2009-02-06T05:36:00Z</cp:lastPrinted>
  <dcterms:created xsi:type="dcterms:W3CDTF">2023-09-07T12:38:00Z</dcterms:created>
  <dcterms:modified xsi:type="dcterms:W3CDTF">2023-11-24T05:00:00Z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