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F6" w:rsidRDefault="00092CF6" w:rsidP="00092C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Пелещак Іван Романович,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092CF6" w:rsidRDefault="00092CF6" w:rsidP="00092C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мереж</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092CF6" w:rsidRDefault="00092CF6" w:rsidP="00092C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Система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розпізнавання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мультиспектральних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образів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092CF6" w:rsidRDefault="00092CF6" w:rsidP="00092C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осциляторних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нейронних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мереж</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(124 </w:t>
      </w:r>
      <w:r>
        <w:rPr>
          <w:rFonts w:ascii="CIDFont+F4" w:eastAsia="CIDFont+F4" w:hAnsi="CIDFont+F3" w:cs="CIDFont+F4" w:hint="eastAsia"/>
          <w:kern w:val="0"/>
          <w:sz w:val="28"/>
          <w:szCs w:val="28"/>
          <w:lang w:eastAsia="ru-RU"/>
        </w:rPr>
        <w:t>Системний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w:t>
      </w:r>
      <w:r>
        <w:rPr>
          <w:rFonts w:ascii="CIDFont+F4" w:eastAsia="CIDFont+F4" w:hAnsi="CIDFont+F3" w:cs="CIDFont+F4"/>
          <w:kern w:val="0"/>
          <w:sz w:val="28"/>
          <w:szCs w:val="28"/>
          <w:lang w:eastAsia="ru-RU"/>
        </w:rPr>
        <w:t>).</w:t>
      </w:r>
    </w:p>
    <w:p w:rsidR="00092CF6" w:rsidRDefault="00092CF6" w:rsidP="00092C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35.052.090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74532F" w:rsidRPr="00092CF6" w:rsidRDefault="00092CF6" w:rsidP="00092CF6">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74532F" w:rsidRPr="00092CF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92CF6" w:rsidRPr="00092C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F2269-69C1-4A19-A6DF-484CAF48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2022-01-21T17:36:00Z</dcterms:created>
  <dcterms:modified xsi:type="dcterms:W3CDTF">2022-01-21T17:41:00Z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