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Лобанова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Аліна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Олександрівна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тимчасово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не</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пра</w:t>
      </w:r>
      <w:r w:rsidRPr="00701A6E">
        <w:rPr>
          <w:rFonts w:ascii="Verdana" w:eastAsia="Times New Roman" w:hAnsi="Verdana" w:cs="Times New Roman"/>
          <w:color w:val="000000"/>
          <w:kern w:val="0"/>
          <w:sz w:val="24"/>
          <w:szCs w:val="24"/>
          <w:lang w:eastAsia="ru-RU"/>
        </w:rPr>
        <w:t>&amp;shy;</w:t>
      </w:r>
      <w:r w:rsidRPr="00701A6E">
        <w:rPr>
          <w:rFonts w:ascii="Verdana" w:eastAsia="Times New Roman" w:hAnsi="Verdana" w:cs="Times New Roman" w:hint="eastAsia"/>
          <w:color w:val="000000"/>
          <w:kern w:val="0"/>
          <w:sz w:val="24"/>
          <w:szCs w:val="24"/>
          <w:lang w:eastAsia="ru-RU"/>
        </w:rPr>
        <w:t>цює</w:t>
      </w:r>
      <w:r w:rsidRPr="00701A6E">
        <w:rPr>
          <w:rFonts w:ascii="Verdana" w:eastAsia="Times New Roman" w:hAnsi="Verdana" w:cs="Times New Roman"/>
          <w:color w:val="000000"/>
          <w:kern w:val="0"/>
          <w:sz w:val="24"/>
          <w:szCs w:val="24"/>
          <w:lang w:eastAsia="ru-RU"/>
        </w:rPr>
        <w:t>: &amp;laquo;</w:t>
      </w:r>
      <w:r w:rsidRPr="00701A6E">
        <w:rPr>
          <w:rFonts w:ascii="Verdana" w:eastAsia="Times New Roman" w:hAnsi="Verdana" w:cs="Times New Roman" w:hint="eastAsia"/>
          <w:color w:val="000000"/>
          <w:kern w:val="0"/>
          <w:sz w:val="24"/>
          <w:szCs w:val="24"/>
          <w:lang w:eastAsia="ru-RU"/>
        </w:rPr>
        <w:t>Психологічні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особливості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схильності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ризику</w:t>
      </w:r>
      <w:r w:rsidRPr="00701A6E">
        <w:rPr>
          <w:rFonts w:ascii="Verdana" w:eastAsia="Times New Roman" w:hAnsi="Verdana" w:cs="Times New Roman"/>
          <w:color w:val="000000"/>
          <w:kern w:val="0"/>
          <w:sz w:val="24"/>
          <w:szCs w:val="24"/>
          <w:lang w:eastAsia="ru-RU"/>
        </w:rPr>
        <w:t xml:space="preserve">&amp;raquo; (19.00.01 - </w:t>
      </w:r>
      <w:r w:rsidRPr="00701A6E">
        <w:rPr>
          <w:rFonts w:ascii="Verdana" w:eastAsia="Times New Roman" w:hAnsi="Verdana" w:cs="Times New Roman" w:hint="eastAsia"/>
          <w:color w:val="000000"/>
          <w:kern w:val="0"/>
          <w:sz w:val="24"/>
          <w:szCs w:val="24"/>
          <w:lang w:eastAsia="ru-RU"/>
        </w:rPr>
        <w:t>загальна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психологія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історія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психології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Спецрада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w:t>
      </w:r>
      <w:r w:rsidRPr="00701A6E">
        <w:rPr>
          <w:rFonts w:ascii="Verdana" w:eastAsia="Times New Roman" w:hAnsi="Verdana" w:cs="Times New Roman"/>
          <w:color w:val="000000"/>
          <w:kern w:val="0"/>
          <w:sz w:val="24"/>
          <w:szCs w:val="24"/>
          <w:lang w:eastAsia="ru-RU"/>
        </w:rPr>
        <w:t xml:space="preserve"> 26.001.26 </w:t>
      </w:r>
      <w:r w:rsidRPr="00701A6E">
        <w:rPr>
          <w:rFonts w:ascii="Verdana" w:eastAsia="Times New Roman" w:hAnsi="Verdana" w:cs="Times New Roman" w:hint="eastAsia"/>
          <w:color w:val="000000"/>
          <w:kern w:val="0"/>
          <w:sz w:val="24"/>
          <w:szCs w:val="24"/>
          <w:lang w:eastAsia="ru-RU"/>
        </w:rPr>
        <w:t>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Київському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національному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університеті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імені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Тараса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Шевченка</w:t>
      </w:r>
    </w:p>
    <w:p w:rsidR="00701A6E" w:rsidRPr="00701A6E" w:rsidRDefault="00701A6E" w:rsidP="00701A6E">
      <w:pPr>
        <w:rPr>
          <w:rFonts w:ascii="Verdana" w:eastAsia="Times New Roman" w:hAnsi="Verdana" w:cs="Times New Roman"/>
          <w:color w:val="000000"/>
          <w:kern w:val="0"/>
          <w:sz w:val="24"/>
          <w:szCs w:val="24"/>
          <w:lang w:eastAsia="ru-RU"/>
        </w:rPr>
      </w:pPr>
    </w:p>
    <w:p w:rsidR="00701A6E" w:rsidRPr="00701A6E" w:rsidRDefault="00701A6E" w:rsidP="00701A6E">
      <w:pPr>
        <w:rPr>
          <w:rFonts w:ascii="Verdana" w:eastAsia="Times New Roman" w:hAnsi="Verdana" w:cs="Times New Roman"/>
          <w:color w:val="000000"/>
          <w:kern w:val="0"/>
          <w:sz w:val="24"/>
          <w:szCs w:val="24"/>
          <w:lang w:eastAsia="ru-RU"/>
        </w:rPr>
      </w:pPr>
    </w:p>
    <w:p w:rsidR="00701A6E" w:rsidRPr="00701A6E" w:rsidRDefault="00701A6E" w:rsidP="00701A6E">
      <w:pPr>
        <w:rPr>
          <w:rFonts w:ascii="Verdana" w:eastAsia="Times New Roman" w:hAnsi="Verdana" w:cs="Times New Roman"/>
          <w:color w:val="000000"/>
          <w:kern w:val="0"/>
          <w:sz w:val="24"/>
          <w:szCs w:val="24"/>
          <w:lang w:eastAsia="ru-RU"/>
        </w:rPr>
      </w:pPr>
    </w:p>
    <w:p w:rsidR="00701A6E" w:rsidRPr="00701A6E" w:rsidRDefault="00701A6E" w:rsidP="00701A6E">
      <w:pPr>
        <w:rPr>
          <w:rFonts w:ascii="Verdana" w:eastAsia="Times New Roman" w:hAnsi="Verdana" w:cs="Times New Roman"/>
          <w:color w:val="000000"/>
          <w:kern w:val="0"/>
          <w:sz w:val="24"/>
          <w:szCs w:val="24"/>
          <w:lang w:eastAsia="ru-RU"/>
        </w:rPr>
      </w:pP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Київський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національний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університет</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імені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Тараса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Шевченка</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Міністерство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освіти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науки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України</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Київський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національний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університет</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імені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Тараса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Шевченка</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Міністерство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освіти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науки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України</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Кваліфікаційна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наукова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праця</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правах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рукопису</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ЛОБАНОВА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АЛІНА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ОЛЕКСАНДРІВНА</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УДК</w:t>
      </w:r>
      <w:r w:rsidRPr="00701A6E">
        <w:rPr>
          <w:rFonts w:ascii="Verdana" w:eastAsia="Times New Roman" w:hAnsi="Verdana" w:cs="Times New Roman"/>
          <w:color w:val="000000"/>
          <w:kern w:val="0"/>
          <w:sz w:val="24"/>
          <w:szCs w:val="24"/>
          <w:lang w:eastAsia="ru-RU"/>
        </w:rPr>
        <w:t xml:space="preserve"> 159.923.33</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ДИСЕРТАЦІЯ</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ПСИХОЛОГІЧНІ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ОСОБЛИВОСТІ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СХИЛЬНОСТІ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РИЗИКУ</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19.00.01 </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загальна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психологія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історія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психології</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Подається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здобуття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наукового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ступеня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кандидата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психологічних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наук</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Дисертація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містить</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результати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власних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досліджень</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Використання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ідей</w:t>
      </w:r>
      <w:r w:rsidRPr="00701A6E">
        <w:rPr>
          <w:rFonts w:ascii="Verdana" w:eastAsia="Times New Roman" w:hAnsi="Verdana" w:cs="Times New Roman"/>
          <w:color w:val="000000"/>
          <w:kern w:val="0"/>
          <w:sz w:val="24"/>
          <w:szCs w:val="24"/>
          <w:lang w:eastAsia="ru-RU"/>
        </w:rPr>
        <w:t>,</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результатів</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текстів</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інших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авторів</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мають</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посилання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відповідне</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джерело</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____________________ </w:t>
      </w:r>
      <w:r w:rsidRPr="00701A6E">
        <w:rPr>
          <w:rFonts w:ascii="Verdana" w:eastAsia="Times New Roman" w:hAnsi="Verdana" w:cs="Times New Roman" w:hint="eastAsia"/>
          <w:color w:val="000000"/>
          <w:kern w:val="0"/>
          <w:sz w:val="24"/>
          <w:szCs w:val="24"/>
          <w:lang w:eastAsia="ru-RU"/>
        </w:rPr>
        <w:t>Лобанова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А</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О</w:t>
      </w:r>
      <w:r w:rsidRPr="00701A6E">
        <w:rPr>
          <w:rFonts w:ascii="Verdana" w:eastAsia="Times New Roman" w:hAnsi="Verdana" w:cs="Times New Roman"/>
          <w:color w:val="000000"/>
          <w:kern w:val="0"/>
          <w:sz w:val="24"/>
          <w:szCs w:val="24"/>
          <w:lang w:eastAsia="ru-RU"/>
        </w:rPr>
        <w:t>.</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Науковий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керівник</w:t>
      </w:r>
      <w:r w:rsidRPr="00701A6E">
        <w:rPr>
          <w:rFonts w:ascii="Verdana" w:eastAsia="Times New Roman" w:hAnsi="Verdana" w:cs="Times New Roman"/>
          <w:color w:val="000000"/>
          <w:kern w:val="0"/>
          <w:sz w:val="24"/>
          <w:szCs w:val="24"/>
          <w:lang w:eastAsia="ru-RU"/>
        </w:rPr>
        <w:t>:</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Кириленко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Таїса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Сергіївна</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кандидат</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психологічних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наук</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доцент</w:t>
      </w:r>
      <w:r w:rsidRPr="00701A6E">
        <w:rPr>
          <w:rFonts w:ascii="Verdana" w:eastAsia="Times New Roman" w:hAnsi="Verdana" w:cs="Times New Roman"/>
          <w:color w:val="000000"/>
          <w:kern w:val="0"/>
          <w:sz w:val="24"/>
          <w:szCs w:val="24"/>
          <w:lang w:eastAsia="ru-RU"/>
        </w:rPr>
        <w:t>,</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заслужений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працівник</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освіти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України</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КИЇВ</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 xml:space="preserve"> 2019</w:t>
      </w:r>
    </w:p>
    <w:p w:rsidR="00701A6E" w:rsidRPr="00701A6E" w:rsidRDefault="00701A6E" w:rsidP="00701A6E">
      <w:pPr>
        <w:rPr>
          <w:rFonts w:ascii="Verdana" w:eastAsia="Times New Roman" w:hAnsi="Verdana" w:cs="Times New Roman"/>
          <w:color w:val="000000"/>
          <w:kern w:val="0"/>
          <w:sz w:val="24"/>
          <w:szCs w:val="24"/>
          <w:lang w:eastAsia="ru-RU"/>
        </w:rPr>
      </w:pPr>
    </w:p>
    <w:p w:rsidR="00701A6E" w:rsidRPr="00701A6E" w:rsidRDefault="00701A6E" w:rsidP="00701A6E">
      <w:pPr>
        <w:rPr>
          <w:rFonts w:ascii="Verdana" w:eastAsia="Times New Roman" w:hAnsi="Verdana" w:cs="Times New Roman"/>
          <w:color w:val="000000"/>
          <w:kern w:val="0"/>
          <w:sz w:val="24"/>
          <w:szCs w:val="24"/>
          <w:lang w:eastAsia="ru-RU"/>
        </w:rPr>
      </w:pPr>
    </w:p>
    <w:p w:rsidR="00701A6E" w:rsidRPr="00701A6E" w:rsidRDefault="00701A6E" w:rsidP="00701A6E">
      <w:pPr>
        <w:rPr>
          <w:rFonts w:ascii="Verdana" w:eastAsia="Times New Roman" w:hAnsi="Verdana" w:cs="Times New Roman"/>
          <w:color w:val="000000"/>
          <w:kern w:val="0"/>
          <w:sz w:val="24"/>
          <w:szCs w:val="24"/>
          <w:lang w:eastAsia="ru-RU"/>
        </w:rPr>
      </w:pP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ЗМІСТ</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ВСТУП…………………………………………………………………………</w:t>
      </w:r>
      <w:r w:rsidRPr="00701A6E">
        <w:rPr>
          <w:rFonts w:ascii="Verdana" w:eastAsia="Times New Roman" w:hAnsi="Verdana" w:cs="Times New Roman"/>
          <w:color w:val="000000"/>
          <w:kern w:val="0"/>
          <w:sz w:val="24"/>
          <w:szCs w:val="24"/>
          <w:lang w:eastAsia="ru-RU"/>
        </w:rPr>
        <w:t>...16</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РОЗДІЛ</w:t>
      </w:r>
      <w:r w:rsidRPr="00701A6E">
        <w:rPr>
          <w:rFonts w:ascii="Verdana" w:eastAsia="Times New Roman" w:hAnsi="Verdana" w:cs="Times New Roman"/>
          <w:color w:val="000000"/>
          <w:kern w:val="0"/>
          <w:sz w:val="24"/>
          <w:szCs w:val="24"/>
          <w:lang w:eastAsia="ru-RU"/>
        </w:rPr>
        <w:t xml:space="preserve"> 1. </w:t>
      </w:r>
      <w:r w:rsidRPr="00701A6E">
        <w:rPr>
          <w:rFonts w:ascii="Verdana" w:eastAsia="Times New Roman" w:hAnsi="Verdana" w:cs="Times New Roman" w:hint="eastAsia"/>
          <w:color w:val="000000"/>
          <w:kern w:val="0"/>
          <w:sz w:val="24"/>
          <w:szCs w:val="24"/>
          <w:lang w:eastAsia="ru-RU"/>
        </w:rPr>
        <w:t>ТЕОРЕТИЧНІ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ЗАСАДИ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ДОСЛІДЖЕННЯ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СХИЛЬНОСТІ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РИЗИКУ……………</w:t>
      </w:r>
      <w:r w:rsidRPr="00701A6E">
        <w:rPr>
          <w:rFonts w:ascii="Verdana" w:eastAsia="Times New Roman" w:hAnsi="Verdana" w:cs="Times New Roman"/>
          <w:color w:val="000000"/>
          <w:kern w:val="0"/>
          <w:sz w:val="24"/>
          <w:szCs w:val="24"/>
          <w:lang w:eastAsia="ru-RU"/>
        </w:rPr>
        <w:t>...22</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1.1. </w:t>
      </w:r>
      <w:r w:rsidRPr="00701A6E">
        <w:rPr>
          <w:rFonts w:ascii="Verdana" w:eastAsia="Times New Roman" w:hAnsi="Verdana" w:cs="Times New Roman" w:hint="eastAsia"/>
          <w:color w:val="000000"/>
          <w:kern w:val="0"/>
          <w:sz w:val="24"/>
          <w:szCs w:val="24"/>
          <w:lang w:eastAsia="ru-RU"/>
        </w:rPr>
        <w:t>Аналіз</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феномену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її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сутнісних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ознак</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психології………</w:t>
      </w:r>
      <w:r w:rsidRPr="00701A6E">
        <w:rPr>
          <w:rFonts w:ascii="Verdana" w:eastAsia="Times New Roman" w:hAnsi="Verdana" w:cs="Times New Roman"/>
          <w:color w:val="000000"/>
          <w:kern w:val="0"/>
          <w:sz w:val="24"/>
          <w:szCs w:val="24"/>
          <w:lang w:eastAsia="ru-RU"/>
        </w:rPr>
        <w:t>..22</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1.1.1. </w:t>
      </w:r>
      <w:r w:rsidRPr="00701A6E">
        <w:rPr>
          <w:rFonts w:ascii="Verdana" w:eastAsia="Times New Roman" w:hAnsi="Verdana" w:cs="Times New Roman" w:hint="eastAsia"/>
          <w:color w:val="000000"/>
          <w:kern w:val="0"/>
          <w:sz w:val="24"/>
          <w:szCs w:val="24"/>
          <w:lang w:eastAsia="ru-RU"/>
        </w:rPr>
        <w:t>Історичний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огляд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феномену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...22</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1.1.2. </w:t>
      </w:r>
      <w:r w:rsidRPr="00701A6E">
        <w:rPr>
          <w:rFonts w:ascii="Verdana" w:eastAsia="Times New Roman" w:hAnsi="Verdana" w:cs="Times New Roman" w:hint="eastAsia"/>
          <w:color w:val="000000"/>
          <w:kern w:val="0"/>
          <w:sz w:val="24"/>
          <w:szCs w:val="24"/>
          <w:lang w:eastAsia="ru-RU"/>
        </w:rPr>
        <w:t>Основні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підходи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класифікації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...38</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1.2. </w:t>
      </w:r>
      <w:r w:rsidRPr="00701A6E">
        <w:rPr>
          <w:rFonts w:ascii="Verdana" w:eastAsia="Times New Roman" w:hAnsi="Verdana" w:cs="Times New Roman" w:hint="eastAsia"/>
          <w:color w:val="000000"/>
          <w:kern w:val="0"/>
          <w:sz w:val="24"/>
          <w:szCs w:val="24"/>
          <w:lang w:eastAsia="ru-RU"/>
        </w:rPr>
        <w:t>Схильність</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ризику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як</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індивідуально</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психологічна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властивість</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її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роль</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.48</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1.3. </w:t>
      </w:r>
      <w:r w:rsidRPr="00701A6E">
        <w:rPr>
          <w:rFonts w:ascii="Verdana" w:eastAsia="Times New Roman" w:hAnsi="Verdana" w:cs="Times New Roman" w:hint="eastAsia"/>
          <w:color w:val="000000"/>
          <w:kern w:val="0"/>
          <w:sz w:val="24"/>
          <w:szCs w:val="24"/>
          <w:lang w:eastAsia="ru-RU"/>
        </w:rPr>
        <w:t>Психологічні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особливості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представників</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лікарської</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професії…………………………………………………………………</w:t>
      </w:r>
      <w:r w:rsidRPr="00701A6E">
        <w:rPr>
          <w:rFonts w:ascii="Verdana" w:eastAsia="Times New Roman" w:hAnsi="Verdana" w:cs="Times New Roman"/>
          <w:color w:val="000000"/>
          <w:kern w:val="0"/>
          <w:sz w:val="24"/>
          <w:szCs w:val="24"/>
          <w:lang w:eastAsia="ru-RU"/>
        </w:rPr>
        <w:t>59</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1.4. </w:t>
      </w:r>
      <w:r w:rsidRPr="00701A6E">
        <w:rPr>
          <w:rFonts w:ascii="Verdana" w:eastAsia="Times New Roman" w:hAnsi="Verdana" w:cs="Times New Roman" w:hint="eastAsia"/>
          <w:color w:val="000000"/>
          <w:kern w:val="0"/>
          <w:sz w:val="24"/>
          <w:szCs w:val="24"/>
          <w:lang w:eastAsia="ru-RU"/>
        </w:rPr>
        <w:t>Теоретична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модель</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дослідження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особливостей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схильності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ризику……………………………………</w:t>
      </w:r>
      <w:r w:rsidRPr="00701A6E">
        <w:rPr>
          <w:rFonts w:ascii="Verdana" w:eastAsia="Times New Roman" w:hAnsi="Verdana" w:cs="Times New Roman"/>
          <w:color w:val="000000"/>
          <w:kern w:val="0"/>
          <w:sz w:val="24"/>
          <w:szCs w:val="24"/>
          <w:lang w:eastAsia="ru-RU"/>
        </w:rPr>
        <w:t>.65</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Висновки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першого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розділу………………………………………</w:t>
      </w:r>
      <w:r w:rsidRPr="00701A6E">
        <w:rPr>
          <w:rFonts w:ascii="Verdana" w:eastAsia="Times New Roman" w:hAnsi="Verdana" w:cs="Times New Roman"/>
          <w:color w:val="000000"/>
          <w:kern w:val="0"/>
          <w:sz w:val="24"/>
          <w:szCs w:val="24"/>
          <w:lang w:eastAsia="ru-RU"/>
        </w:rPr>
        <w:t>...74</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РОЗДІЛ</w:t>
      </w:r>
      <w:r w:rsidRPr="00701A6E">
        <w:rPr>
          <w:rFonts w:ascii="Verdana" w:eastAsia="Times New Roman" w:hAnsi="Verdana" w:cs="Times New Roman"/>
          <w:color w:val="000000"/>
          <w:kern w:val="0"/>
          <w:sz w:val="24"/>
          <w:szCs w:val="24"/>
          <w:lang w:eastAsia="ru-RU"/>
        </w:rPr>
        <w:t xml:space="preserve"> 2. </w:t>
      </w:r>
      <w:r w:rsidRPr="00701A6E">
        <w:rPr>
          <w:rFonts w:ascii="Verdana" w:eastAsia="Times New Roman" w:hAnsi="Verdana" w:cs="Times New Roman" w:hint="eastAsia"/>
          <w:color w:val="000000"/>
          <w:kern w:val="0"/>
          <w:sz w:val="24"/>
          <w:szCs w:val="24"/>
          <w:lang w:eastAsia="ru-RU"/>
        </w:rPr>
        <w:t>ТЕОРЕТИКО</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МЕТОДИЧНЕ</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ОБҐРУНТУВАННЯ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ПРОЦЕДУРА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ПРОВЕДЕННЯ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ЕМПІРИЧНОГО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ДОСЛІДЖЕННЯ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СХИЛЬНОСТІ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РИЗИКУ</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.76</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2.1. </w:t>
      </w:r>
      <w:r w:rsidRPr="00701A6E">
        <w:rPr>
          <w:rFonts w:ascii="Verdana" w:eastAsia="Times New Roman" w:hAnsi="Verdana" w:cs="Times New Roman" w:hint="eastAsia"/>
          <w:color w:val="000000"/>
          <w:kern w:val="0"/>
          <w:sz w:val="24"/>
          <w:szCs w:val="24"/>
          <w:lang w:eastAsia="ru-RU"/>
        </w:rPr>
        <w:t>Планування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етапи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проведення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емпіричного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дослідження………</w:t>
      </w:r>
      <w:r w:rsidRPr="00701A6E">
        <w:rPr>
          <w:rFonts w:ascii="Verdana" w:eastAsia="Times New Roman" w:hAnsi="Verdana" w:cs="Times New Roman"/>
          <w:color w:val="000000"/>
          <w:kern w:val="0"/>
          <w:sz w:val="24"/>
          <w:szCs w:val="24"/>
          <w:lang w:eastAsia="ru-RU"/>
        </w:rPr>
        <w:t>.....76</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2.2. </w:t>
      </w:r>
      <w:r w:rsidRPr="00701A6E">
        <w:rPr>
          <w:rFonts w:ascii="Verdana" w:eastAsia="Times New Roman" w:hAnsi="Verdana" w:cs="Times New Roman" w:hint="eastAsia"/>
          <w:color w:val="000000"/>
          <w:kern w:val="0"/>
          <w:sz w:val="24"/>
          <w:szCs w:val="24"/>
          <w:lang w:eastAsia="ru-RU"/>
        </w:rPr>
        <w:t>Характеристика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методичного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інструментарію………………………</w:t>
      </w:r>
      <w:r w:rsidRPr="00701A6E">
        <w:rPr>
          <w:rFonts w:ascii="Verdana" w:eastAsia="Times New Roman" w:hAnsi="Verdana" w:cs="Times New Roman"/>
          <w:color w:val="000000"/>
          <w:kern w:val="0"/>
          <w:sz w:val="24"/>
          <w:szCs w:val="24"/>
          <w:lang w:eastAsia="ru-RU"/>
        </w:rPr>
        <w:t>.....79</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2.3. </w:t>
      </w:r>
      <w:r w:rsidRPr="00701A6E">
        <w:rPr>
          <w:rFonts w:ascii="Verdana" w:eastAsia="Times New Roman" w:hAnsi="Verdana" w:cs="Times New Roman" w:hint="eastAsia"/>
          <w:color w:val="000000"/>
          <w:kern w:val="0"/>
          <w:sz w:val="24"/>
          <w:szCs w:val="24"/>
          <w:lang w:eastAsia="ru-RU"/>
        </w:rPr>
        <w:t>Процедура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особливості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конструювання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методики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спрямованої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на</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вимірювання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домінуючого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виду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88</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2.3.1. </w:t>
      </w:r>
      <w:r w:rsidRPr="00701A6E">
        <w:rPr>
          <w:rFonts w:ascii="Verdana" w:eastAsia="Times New Roman" w:hAnsi="Verdana" w:cs="Times New Roman" w:hint="eastAsia"/>
          <w:color w:val="000000"/>
          <w:kern w:val="0"/>
          <w:sz w:val="24"/>
          <w:szCs w:val="24"/>
          <w:lang w:eastAsia="ru-RU"/>
        </w:rPr>
        <w:t>Теоретичне</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обґрунтування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конструювання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методики</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домінуючого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виду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88</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2.3.2. </w:t>
      </w:r>
      <w:r w:rsidRPr="00701A6E">
        <w:rPr>
          <w:rFonts w:ascii="Verdana" w:eastAsia="Times New Roman" w:hAnsi="Verdana" w:cs="Times New Roman" w:hint="eastAsia"/>
          <w:color w:val="000000"/>
          <w:kern w:val="0"/>
          <w:sz w:val="24"/>
          <w:szCs w:val="24"/>
          <w:lang w:eastAsia="ru-RU"/>
        </w:rPr>
        <w:t>Процедура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розробки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методики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домінуючого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виду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...91</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 2.4. </w:t>
      </w:r>
      <w:r w:rsidRPr="00701A6E">
        <w:rPr>
          <w:rFonts w:ascii="Verdana" w:eastAsia="Times New Roman" w:hAnsi="Verdana" w:cs="Times New Roman" w:hint="eastAsia"/>
          <w:color w:val="000000"/>
          <w:kern w:val="0"/>
          <w:sz w:val="24"/>
          <w:szCs w:val="24"/>
          <w:lang w:eastAsia="ru-RU"/>
        </w:rPr>
        <w:t>Загальна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характеристика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вибірки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досліджуваних……………………</w:t>
      </w:r>
      <w:r w:rsidRPr="00701A6E">
        <w:rPr>
          <w:rFonts w:ascii="Verdana" w:eastAsia="Times New Roman" w:hAnsi="Verdana" w:cs="Times New Roman"/>
          <w:color w:val="000000"/>
          <w:kern w:val="0"/>
          <w:sz w:val="24"/>
          <w:szCs w:val="24"/>
          <w:lang w:eastAsia="ru-RU"/>
        </w:rPr>
        <w:t>...101</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Висновки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другого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розділу………………………………</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102</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15</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РОЗДІЛ</w:t>
      </w:r>
      <w:r w:rsidRPr="00701A6E">
        <w:rPr>
          <w:rFonts w:ascii="Verdana" w:eastAsia="Times New Roman" w:hAnsi="Verdana" w:cs="Times New Roman"/>
          <w:color w:val="000000"/>
          <w:kern w:val="0"/>
          <w:sz w:val="24"/>
          <w:szCs w:val="24"/>
          <w:lang w:eastAsia="ru-RU"/>
        </w:rPr>
        <w:t xml:space="preserve"> 3. </w:t>
      </w:r>
      <w:r w:rsidRPr="00701A6E">
        <w:rPr>
          <w:rFonts w:ascii="Verdana" w:eastAsia="Times New Roman" w:hAnsi="Verdana" w:cs="Times New Roman" w:hint="eastAsia"/>
          <w:color w:val="000000"/>
          <w:kern w:val="0"/>
          <w:sz w:val="24"/>
          <w:szCs w:val="24"/>
          <w:lang w:eastAsia="ru-RU"/>
        </w:rPr>
        <w:t>АНАЛІЗ</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РЕЗУЛЬТАТІВ</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ЕМПІРИЧНОГО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ДОСЛІДЖЕННЯ</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СХИЛЬНОСТІ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РИЗИКУ………………………………………………………………………</w:t>
      </w:r>
      <w:r w:rsidRPr="00701A6E">
        <w:rPr>
          <w:rFonts w:ascii="Verdana" w:eastAsia="Times New Roman" w:hAnsi="Verdana" w:cs="Times New Roman"/>
          <w:color w:val="000000"/>
          <w:kern w:val="0"/>
          <w:sz w:val="24"/>
          <w:szCs w:val="24"/>
          <w:lang w:eastAsia="ru-RU"/>
        </w:rPr>
        <w:t>....104</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3.1. </w:t>
      </w:r>
      <w:r w:rsidRPr="00701A6E">
        <w:rPr>
          <w:rFonts w:ascii="Verdana" w:eastAsia="Times New Roman" w:hAnsi="Verdana" w:cs="Times New Roman" w:hint="eastAsia"/>
          <w:color w:val="000000"/>
          <w:kern w:val="0"/>
          <w:sz w:val="24"/>
          <w:szCs w:val="24"/>
          <w:lang w:eastAsia="ru-RU"/>
        </w:rPr>
        <w:t>Порівняльний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аналіз</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провідної</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діяльності……………………………………………………………</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104</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3.1.1. </w:t>
      </w:r>
      <w:r w:rsidRPr="00701A6E">
        <w:rPr>
          <w:rFonts w:ascii="Verdana" w:eastAsia="Times New Roman" w:hAnsi="Verdana" w:cs="Times New Roman" w:hint="eastAsia"/>
          <w:color w:val="000000"/>
          <w:kern w:val="0"/>
          <w:sz w:val="24"/>
          <w:szCs w:val="24"/>
          <w:lang w:eastAsia="ru-RU"/>
        </w:rPr>
        <w:t>Психологічні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особливості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інтуїтивної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здатності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використання</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студентів</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медичних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ЗВО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практикуючих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лікарів…………</w:t>
      </w:r>
      <w:r w:rsidRPr="00701A6E">
        <w:rPr>
          <w:rFonts w:ascii="Verdana" w:eastAsia="Times New Roman" w:hAnsi="Verdana" w:cs="Times New Roman"/>
          <w:color w:val="000000"/>
          <w:kern w:val="0"/>
          <w:sz w:val="24"/>
          <w:szCs w:val="24"/>
          <w:lang w:eastAsia="ru-RU"/>
        </w:rPr>
        <w:t>.104</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3.1.2. </w:t>
      </w:r>
      <w:r w:rsidRPr="00701A6E">
        <w:rPr>
          <w:rFonts w:ascii="Verdana" w:eastAsia="Times New Roman" w:hAnsi="Verdana" w:cs="Times New Roman" w:hint="eastAsia"/>
          <w:color w:val="000000"/>
          <w:kern w:val="0"/>
          <w:sz w:val="24"/>
          <w:szCs w:val="24"/>
          <w:lang w:eastAsia="ru-RU"/>
        </w:rPr>
        <w:t>Психологічні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особливості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домінуючого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виду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чуттєвої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раціональної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студентів</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медичних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ЗВО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практикуючих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лікарів…</w:t>
      </w:r>
      <w:r w:rsidRPr="00701A6E">
        <w:rPr>
          <w:rFonts w:ascii="Verdana" w:eastAsia="Times New Roman" w:hAnsi="Verdana" w:cs="Times New Roman"/>
          <w:color w:val="000000"/>
          <w:kern w:val="0"/>
          <w:sz w:val="24"/>
          <w:szCs w:val="24"/>
          <w:lang w:eastAsia="ru-RU"/>
        </w:rPr>
        <w:t>...108</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3.2. </w:t>
      </w:r>
      <w:r w:rsidRPr="00701A6E">
        <w:rPr>
          <w:rFonts w:ascii="Verdana" w:eastAsia="Times New Roman" w:hAnsi="Verdana" w:cs="Times New Roman" w:hint="eastAsia"/>
          <w:color w:val="000000"/>
          <w:kern w:val="0"/>
          <w:sz w:val="24"/>
          <w:szCs w:val="24"/>
          <w:lang w:eastAsia="ru-RU"/>
        </w:rPr>
        <w:t>Психологічний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аналіз</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прояву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чуттєвої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раціональної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особистісних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властивостей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.111</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3.3. </w:t>
      </w:r>
      <w:r w:rsidRPr="00701A6E">
        <w:rPr>
          <w:rFonts w:ascii="Verdana" w:eastAsia="Times New Roman" w:hAnsi="Verdana" w:cs="Times New Roman" w:hint="eastAsia"/>
          <w:color w:val="000000"/>
          <w:kern w:val="0"/>
          <w:sz w:val="24"/>
          <w:szCs w:val="24"/>
          <w:lang w:eastAsia="ru-RU"/>
        </w:rPr>
        <w:t>Психологічні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особливості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двох</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видів</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чуттєвої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та</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раціональної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схильності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ризику……………………</w:t>
      </w:r>
      <w:r w:rsidRPr="00701A6E">
        <w:rPr>
          <w:rFonts w:ascii="Verdana" w:eastAsia="Times New Roman" w:hAnsi="Verdana" w:cs="Times New Roman"/>
          <w:color w:val="000000"/>
          <w:kern w:val="0"/>
          <w:sz w:val="24"/>
          <w:szCs w:val="24"/>
          <w:lang w:eastAsia="ru-RU"/>
        </w:rPr>
        <w:t>...121</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3.4. </w:t>
      </w:r>
      <w:r w:rsidRPr="00701A6E">
        <w:rPr>
          <w:rFonts w:ascii="Verdana" w:eastAsia="Times New Roman" w:hAnsi="Verdana" w:cs="Times New Roman" w:hint="eastAsia"/>
          <w:color w:val="000000"/>
          <w:kern w:val="0"/>
          <w:sz w:val="24"/>
          <w:szCs w:val="24"/>
          <w:lang w:eastAsia="ru-RU"/>
        </w:rPr>
        <w:t>Порівняльний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аналіз</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копінг</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стратегій</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як</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прояву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прийняття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рішення</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схильності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ризику……………………</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129</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3.5. </w:t>
      </w:r>
      <w:r w:rsidRPr="00701A6E">
        <w:rPr>
          <w:rFonts w:ascii="Verdana" w:eastAsia="Times New Roman" w:hAnsi="Verdana" w:cs="Times New Roman" w:hint="eastAsia"/>
          <w:color w:val="000000"/>
          <w:kern w:val="0"/>
          <w:sz w:val="24"/>
          <w:szCs w:val="24"/>
          <w:lang w:eastAsia="ru-RU"/>
        </w:rPr>
        <w:t>Типологія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прояву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залежно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від</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схильності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ризику……………………………………………………………………</w:t>
      </w:r>
      <w:r w:rsidRPr="00701A6E">
        <w:rPr>
          <w:rFonts w:ascii="Verdana" w:eastAsia="Times New Roman" w:hAnsi="Verdana" w:cs="Times New Roman"/>
          <w:color w:val="000000"/>
          <w:kern w:val="0"/>
          <w:sz w:val="24"/>
          <w:szCs w:val="24"/>
          <w:lang w:eastAsia="ru-RU"/>
        </w:rPr>
        <w:t>.137</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color w:val="000000"/>
          <w:kern w:val="0"/>
          <w:sz w:val="24"/>
          <w:szCs w:val="24"/>
          <w:lang w:eastAsia="ru-RU"/>
        </w:rPr>
        <w:t xml:space="preserve">3.6. </w:t>
      </w:r>
      <w:r w:rsidRPr="00701A6E">
        <w:rPr>
          <w:rFonts w:ascii="Verdana" w:eastAsia="Times New Roman" w:hAnsi="Verdana" w:cs="Times New Roman" w:hint="eastAsia"/>
          <w:color w:val="000000"/>
          <w:kern w:val="0"/>
          <w:sz w:val="24"/>
          <w:szCs w:val="24"/>
          <w:lang w:eastAsia="ru-RU"/>
        </w:rPr>
        <w:t>Методичні</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рекомендації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для</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розвитку</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інтуїції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особистості…………</w:t>
      </w:r>
      <w:r w:rsidRPr="00701A6E">
        <w:rPr>
          <w:rFonts w:ascii="Verdana" w:eastAsia="Times New Roman" w:hAnsi="Verdana" w:cs="Times New Roman"/>
          <w:color w:val="000000"/>
          <w:kern w:val="0"/>
          <w:sz w:val="24"/>
          <w:szCs w:val="24"/>
          <w:lang w:eastAsia="ru-RU"/>
        </w:rPr>
        <w:t>.147</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Висновки</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до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третього</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розділу…………………………………………</w:t>
      </w:r>
      <w:r w:rsidRPr="00701A6E">
        <w:rPr>
          <w:rFonts w:ascii="Verdana" w:eastAsia="Times New Roman" w:hAnsi="Verdana" w:cs="Times New Roman"/>
          <w:color w:val="000000"/>
          <w:kern w:val="0"/>
          <w:sz w:val="24"/>
          <w:szCs w:val="24"/>
          <w:lang w:eastAsia="ru-RU"/>
        </w:rPr>
        <w:t>..159</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ВИСНОВКИ…………………………………………………………</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....162</w:t>
      </w:r>
    </w:p>
    <w:p w:rsidR="00701A6E" w:rsidRPr="00701A6E"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СПИСОК</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ВИКОРИСТАНОЇ</w:t>
      </w:r>
      <w:r w:rsidRPr="00701A6E">
        <w:rPr>
          <w:rFonts w:ascii="Verdana" w:eastAsia="Times New Roman" w:hAnsi="Verdana" w:cs="Times New Roman"/>
          <w:color w:val="000000"/>
          <w:kern w:val="0"/>
          <w:sz w:val="24"/>
          <w:szCs w:val="24"/>
          <w:lang w:eastAsia="ru-RU"/>
        </w:rPr>
        <w:t xml:space="preserve"> </w:t>
      </w:r>
      <w:r w:rsidRPr="00701A6E">
        <w:rPr>
          <w:rFonts w:ascii="Verdana" w:eastAsia="Times New Roman" w:hAnsi="Verdana" w:cs="Times New Roman" w:hint="eastAsia"/>
          <w:color w:val="000000"/>
          <w:kern w:val="0"/>
          <w:sz w:val="24"/>
          <w:szCs w:val="24"/>
          <w:lang w:eastAsia="ru-RU"/>
        </w:rPr>
        <w:t>ЛІТЕРАТУРИ………………………………</w:t>
      </w:r>
      <w:r w:rsidRPr="00701A6E">
        <w:rPr>
          <w:rFonts w:ascii="Verdana" w:eastAsia="Times New Roman" w:hAnsi="Verdana" w:cs="Times New Roman"/>
          <w:color w:val="000000"/>
          <w:kern w:val="0"/>
          <w:sz w:val="24"/>
          <w:szCs w:val="24"/>
          <w:lang w:eastAsia="ru-RU"/>
        </w:rPr>
        <w:t>.....165</w:t>
      </w:r>
    </w:p>
    <w:p w:rsidR="00C16D66" w:rsidRDefault="00701A6E" w:rsidP="00701A6E">
      <w:pPr>
        <w:rPr>
          <w:rFonts w:ascii="Verdana" w:eastAsia="Times New Roman" w:hAnsi="Verdana" w:cs="Times New Roman"/>
          <w:color w:val="000000"/>
          <w:kern w:val="0"/>
          <w:sz w:val="24"/>
          <w:szCs w:val="24"/>
          <w:lang w:eastAsia="ru-RU"/>
        </w:rPr>
      </w:pPr>
      <w:r w:rsidRPr="00701A6E">
        <w:rPr>
          <w:rFonts w:ascii="Verdana" w:eastAsia="Times New Roman" w:hAnsi="Verdana" w:cs="Times New Roman" w:hint="eastAsia"/>
          <w:color w:val="000000"/>
          <w:kern w:val="0"/>
          <w:sz w:val="24"/>
          <w:szCs w:val="24"/>
          <w:lang w:eastAsia="ru-RU"/>
        </w:rPr>
        <w:t>ДОДАТКИ…………………………………………………………………</w:t>
      </w:r>
      <w:r w:rsidRPr="00701A6E">
        <w:rPr>
          <w:rFonts w:ascii="Verdana" w:eastAsia="Times New Roman" w:hAnsi="Verdana" w:cs="Times New Roman"/>
          <w:color w:val="000000"/>
          <w:kern w:val="0"/>
          <w:sz w:val="24"/>
          <w:szCs w:val="24"/>
          <w:lang w:eastAsia="ru-RU"/>
        </w:rPr>
        <w:t>.</w:t>
      </w:r>
      <w:r w:rsidRPr="00701A6E">
        <w:rPr>
          <w:rFonts w:ascii="Verdana" w:eastAsia="Times New Roman" w:hAnsi="Verdana" w:cs="Times New Roman" w:hint="eastAsia"/>
          <w:color w:val="000000"/>
          <w:kern w:val="0"/>
          <w:sz w:val="24"/>
          <w:szCs w:val="24"/>
          <w:lang w:eastAsia="ru-RU"/>
        </w:rPr>
        <w:t>…</w:t>
      </w:r>
      <w:r w:rsidRPr="00701A6E">
        <w:rPr>
          <w:rFonts w:ascii="Verdana" w:eastAsia="Times New Roman" w:hAnsi="Verdana" w:cs="Times New Roman"/>
          <w:color w:val="000000"/>
          <w:kern w:val="0"/>
          <w:sz w:val="24"/>
          <w:szCs w:val="24"/>
          <w:lang w:eastAsia="ru-RU"/>
        </w:rPr>
        <w:t>...182</w:t>
      </w:r>
    </w:p>
    <w:p w:rsidR="00701A6E" w:rsidRDefault="00701A6E" w:rsidP="00701A6E">
      <w:pPr>
        <w:rPr>
          <w:rFonts w:ascii="Verdana" w:eastAsia="Times New Roman" w:hAnsi="Verdana" w:cs="Times New Roman"/>
          <w:color w:val="000000"/>
          <w:kern w:val="0"/>
          <w:sz w:val="24"/>
          <w:szCs w:val="24"/>
          <w:lang w:eastAsia="ru-RU"/>
        </w:rPr>
      </w:pPr>
    </w:p>
    <w:p w:rsidR="00701A6E" w:rsidRDefault="00701A6E" w:rsidP="00701A6E">
      <w:pPr>
        <w:rPr>
          <w:rFonts w:ascii="Verdana" w:eastAsia="Times New Roman" w:hAnsi="Verdana" w:cs="Times New Roman"/>
          <w:color w:val="000000"/>
          <w:kern w:val="0"/>
          <w:sz w:val="24"/>
          <w:szCs w:val="24"/>
          <w:lang w:eastAsia="ru-RU"/>
        </w:rPr>
      </w:pPr>
    </w:p>
    <w:p w:rsidR="00701A6E" w:rsidRDefault="00701A6E" w:rsidP="00701A6E">
      <w:pPr>
        <w:rPr>
          <w:rFonts w:ascii="Verdana" w:eastAsia="Times New Roman" w:hAnsi="Verdana" w:cs="Times New Roman"/>
          <w:color w:val="000000"/>
          <w:kern w:val="0"/>
          <w:sz w:val="24"/>
          <w:szCs w:val="24"/>
          <w:lang w:eastAsia="ru-RU"/>
        </w:rPr>
      </w:pPr>
    </w:p>
    <w:p w:rsidR="00701A6E" w:rsidRDefault="00701A6E" w:rsidP="00701A6E">
      <w:r>
        <w:rPr>
          <w:rFonts w:hint="eastAsia"/>
        </w:rPr>
        <w:t>ВИСНОВКИ</w:t>
      </w:r>
    </w:p>
    <w:p w:rsidR="00701A6E" w:rsidRDefault="00701A6E" w:rsidP="00701A6E">
      <w:r>
        <w:rPr>
          <w:rFonts w:hint="eastAsia"/>
        </w:rPr>
        <w:t>У</w:t>
      </w:r>
      <w:r>
        <w:t></w:t>
      </w:r>
      <w:r>
        <w:rPr>
          <w:rFonts w:hint="eastAsia"/>
        </w:rPr>
        <w:t>роботі</w:t>
      </w:r>
      <w:r>
        <w:t></w:t>
      </w:r>
      <w:r>
        <w:rPr>
          <w:rFonts w:hint="eastAsia"/>
        </w:rPr>
        <w:t>здійснено</w:t>
      </w:r>
      <w:r>
        <w:t></w:t>
      </w:r>
      <w:r>
        <w:rPr>
          <w:rFonts w:hint="eastAsia"/>
        </w:rPr>
        <w:t>узагальнення</w:t>
      </w:r>
      <w:r>
        <w:t></w:t>
      </w:r>
      <w:r>
        <w:rPr>
          <w:rFonts w:hint="eastAsia"/>
        </w:rPr>
        <w:t>теоретичних</w:t>
      </w:r>
      <w:r>
        <w:t></w:t>
      </w:r>
      <w:r>
        <w:rPr>
          <w:rFonts w:hint="eastAsia"/>
        </w:rPr>
        <w:t>та</w:t>
      </w:r>
      <w:r>
        <w:t></w:t>
      </w:r>
      <w:r>
        <w:rPr>
          <w:rFonts w:hint="eastAsia"/>
        </w:rPr>
        <w:t>емпіричних</w:t>
      </w:r>
    </w:p>
    <w:p w:rsidR="00701A6E" w:rsidRDefault="00701A6E" w:rsidP="00701A6E">
      <w:r>
        <w:rPr>
          <w:rFonts w:hint="eastAsia"/>
        </w:rPr>
        <w:t>результатів</w:t>
      </w:r>
      <w:r>
        <w:t></w:t>
      </w:r>
      <w:r>
        <w:rPr>
          <w:rFonts w:hint="eastAsia"/>
        </w:rPr>
        <w:t>дослідження</w:t>
      </w:r>
      <w:r>
        <w:t></w:t>
      </w:r>
      <w:r>
        <w:rPr>
          <w:rFonts w:hint="eastAsia"/>
        </w:rPr>
        <w:t>психологічних</w:t>
      </w:r>
      <w:r>
        <w:t></w:t>
      </w:r>
      <w:r>
        <w:rPr>
          <w:rFonts w:hint="eastAsia"/>
        </w:rPr>
        <w:t>особливостей</w:t>
      </w:r>
      <w:r>
        <w:t></w:t>
      </w:r>
      <w:r>
        <w:rPr>
          <w:rFonts w:hint="eastAsia"/>
        </w:rPr>
        <w:t>інтуїції</w:t>
      </w:r>
      <w:r>
        <w:t></w:t>
      </w:r>
      <w:r>
        <w:rPr>
          <w:rFonts w:hint="eastAsia"/>
        </w:rPr>
        <w:t>особистості</w:t>
      </w:r>
    </w:p>
    <w:p w:rsidR="00701A6E" w:rsidRDefault="00701A6E" w:rsidP="00701A6E">
      <w:r>
        <w:rPr>
          <w:rFonts w:hint="eastAsia"/>
        </w:rPr>
        <w:t>залежно</w:t>
      </w:r>
      <w:r>
        <w:t></w:t>
      </w:r>
      <w:r>
        <w:rPr>
          <w:rFonts w:hint="eastAsia"/>
        </w:rPr>
        <w:t>від</w:t>
      </w:r>
      <w:r>
        <w:t></w:t>
      </w:r>
      <w:r>
        <w:rPr>
          <w:rFonts w:hint="eastAsia"/>
        </w:rPr>
        <w:t>схильності</w:t>
      </w:r>
      <w:r>
        <w:t></w:t>
      </w:r>
      <w:r>
        <w:rPr>
          <w:rFonts w:hint="eastAsia"/>
        </w:rPr>
        <w:t>до</w:t>
      </w:r>
      <w:r>
        <w:t></w:t>
      </w:r>
      <w:r>
        <w:rPr>
          <w:rFonts w:hint="eastAsia"/>
        </w:rPr>
        <w:t>ризику</w:t>
      </w:r>
      <w:r>
        <w:t></w:t>
      </w:r>
      <w:r>
        <w:t></w:t>
      </w:r>
      <w:r>
        <w:rPr>
          <w:rFonts w:hint="eastAsia"/>
        </w:rPr>
        <w:t>що</w:t>
      </w:r>
      <w:r>
        <w:t></w:t>
      </w:r>
      <w:r>
        <w:rPr>
          <w:rFonts w:hint="eastAsia"/>
        </w:rPr>
        <w:t>дає</w:t>
      </w:r>
      <w:r>
        <w:t></w:t>
      </w:r>
      <w:r>
        <w:rPr>
          <w:rFonts w:hint="eastAsia"/>
        </w:rPr>
        <w:t>підстави</w:t>
      </w:r>
      <w:r>
        <w:t></w:t>
      </w:r>
      <w:r>
        <w:rPr>
          <w:rFonts w:hint="eastAsia"/>
        </w:rPr>
        <w:t>зробити</w:t>
      </w:r>
      <w:r>
        <w:t></w:t>
      </w:r>
      <w:r>
        <w:rPr>
          <w:rFonts w:hint="eastAsia"/>
        </w:rPr>
        <w:t>такі</w:t>
      </w:r>
      <w:r>
        <w:t></w:t>
      </w:r>
      <w:r>
        <w:rPr>
          <w:rFonts w:hint="eastAsia"/>
        </w:rPr>
        <w:t>висновки</w:t>
      </w:r>
      <w:r>
        <w:t></w:t>
      </w:r>
    </w:p>
    <w:p w:rsidR="00701A6E" w:rsidRDefault="00701A6E" w:rsidP="00701A6E">
      <w:r>
        <w:t></w:t>
      </w:r>
      <w:r>
        <w:t></w:t>
      </w:r>
      <w:r>
        <w:t></w:t>
      </w:r>
      <w:r>
        <w:rPr>
          <w:rFonts w:hint="eastAsia"/>
        </w:rPr>
        <w:t>Виявлено</w:t>
      </w:r>
      <w:r>
        <w:t></w:t>
      </w:r>
      <w:r>
        <w:t></w:t>
      </w:r>
      <w:r>
        <w:rPr>
          <w:rFonts w:hint="eastAsia"/>
        </w:rPr>
        <w:t>що</w:t>
      </w:r>
      <w:r>
        <w:t></w:t>
      </w:r>
      <w:r>
        <w:rPr>
          <w:rFonts w:hint="eastAsia"/>
        </w:rPr>
        <w:t>основними</w:t>
      </w:r>
      <w:r>
        <w:t></w:t>
      </w:r>
      <w:r>
        <w:rPr>
          <w:rFonts w:hint="eastAsia"/>
        </w:rPr>
        <w:t>підходами</w:t>
      </w:r>
      <w:r>
        <w:t></w:t>
      </w:r>
      <w:r>
        <w:rPr>
          <w:rFonts w:hint="eastAsia"/>
        </w:rPr>
        <w:t>до</w:t>
      </w:r>
      <w:r>
        <w:t></w:t>
      </w:r>
      <w:r>
        <w:rPr>
          <w:rFonts w:hint="eastAsia"/>
        </w:rPr>
        <w:t>вивчення</w:t>
      </w:r>
      <w:r>
        <w:t></w:t>
      </w:r>
      <w:r>
        <w:rPr>
          <w:rFonts w:hint="eastAsia"/>
        </w:rPr>
        <w:t>інтуїції</w:t>
      </w:r>
      <w:r>
        <w:t></w:t>
      </w:r>
      <w:r>
        <w:rPr>
          <w:rFonts w:hint="eastAsia"/>
        </w:rPr>
        <w:t>є</w:t>
      </w:r>
    </w:p>
    <w:p w:rsidR="00701A6E" w:rsidRDefault="00701A6E" w:rsidP="00701A6E">
      <w:r>
        <w:rPr>
          <w:rFonts w:hint="eastAsia"/>
        </w:rPr>
        <w:t>когнітивний</w:t>
      </w:r>
      <w:r>
        <w:t></w:t>
      </w:r>
      <w:r>
        <w:t></w:t>
      </w:r>
      <w:r>
        <w:rPr>
          <w:rFonts w:hint="eastAsia"/>
        </w:rPr>
        <w:t>діяльнісний</w:t>
      </w:r>
      <w:r>
        <w:t></w:t>
      </w:r>
      <w:r>
        <w:t></w:t>
      </w:r>
      <w:r>
        <w:rPr>
          <w:rFonts w:hint="eastAsia"/>
        </w:rPr>
        <w:t>інтегративний</w:t>
      </w:r>
      <w:r>
        <w:t></w:t>
      </w:r>
      <w:r>
        <w:t></w:t>
      </w:r>
      <w:r>
        <w:rPr>
          <w:rFonts w:hint="eastAsia"/>
        </w:rPr>
        <w:t>системний</w:t>
      </w:r>
      <w:r>
        <w:t></w:t>
      </w:r>
      <w:r>
        <w:t></w:t>
      </w:r>
      <w:r>
        <w:rPr>
          <w:rFonts w:hint="eastAsia"/>
        </w:rPr>
        <w:t>На</w:t>
      </w:r>
      <w:r>
        <w:t></w:t>
      </w:r>
      <w:r>
        <w:rPr>
          <w:rFonts w:hint="eastAsia"/>
        </w:rPr>
        <w:t>основі</w:t>
      </w:r>
    </w:p>
    <w:p w:rsidR="00701A6E" w:rsidRDefault="00701A6E" w:rsidP="00701A6E">
      <w:r>
        <w:rPr>
          <w:rFonts w:hint="eastAsia"/>
        </w:rPr>
        <w:t>виокремлених</w:t>
      </w:r>
      <w:r>
        <w:t></w:t>
      </w:r>
      <w:r>
        <w:rPr>
          <w:rFonts w:hint="eastAsia"/>
        </w:rPr>
        <w:t>критеріїв</w:t>
      </w:r>
      <w:r>
        <w:t></w:t>
      </w:r>
      <w:r>
        <w:t></w:t>
      </w:r>
      <w:r>
        <w:rPr>
          <w:rFonts w:hint="eastAsia"/>
        </w:rPr>
        <w:t>спрямованість</w:t>
      </w:r>
      <w:r>
        <w:t></w:t>
      </w:r>
      <w:r>
        <w:t></w:t>
      </w:r>
      <w:r>
        <w:rPr>
          <w:rFonts w:hint="eastAsia"/>
        </w:rPr>
        <w:t>прояв</w:t>
      </w:r>
      <w:r>
        <w:t></w:t>
      </w:r>
      <w:r>
        <w:rPr>
          <w:rFonts w:hint="eastAsia"/>
        </w:rPr>
        <w:t>у</w:t>
      </w:r>
      <w:r>
        <w:t></w:t>
      </w:r>
      <w:r>
        <w:rPr>
          <w:rFonts w:hint="eastAsia"/>
        </w:rPr>
        <w:t>проблемних</w:t>
      </w:r>
      <w:r>
        <w:t></w:t>
      </w:r>
      <w:r>
        <w:rPr>
          <w:rFonts w:hint="eastAsia"/>
        </w:rPr>
        <w:t>ситуаціях</w:t>
      </w:r>
      <w:r>
        <w:t></w:t>
      </w:r>
    </w:p>
    <w:p w:rsidR="00701A6E" w:rsidRDefault="00701A6E" w:rsidP="00701A6E">
      <w:r>
        <w:rPr>
          <w:rFonts w:hint="eastAsia"/>
        </w:rPr>
        <w:t>основа</w:t>
      </w:r>
      <w:r>
        <w:t></w:t>
      </w:r>
      <w:r>
        <w:rPr>
          <w:rFonts w:hint="eastAsia"/>
        </w:rPr>
        <w:t>появи</w:t>
      </w:r>
      <w:r>
        <w:t></w:t>
      </w:r>
      <w:r>
        <w:rPr>
          <w:rFonts w:hint="eastAsia"/>
        </w:rPr>
        <w:t>інтуїтивного</w:t>
      </w:r>
      <w:r>
        <w:t></w:t>
      </w:r>
      <w:r>
        <w:rPr>
          <w:rFonts w:hint="eastAsia"/>
        </w:rPr>
        <w:t>знання</w:t>
      </w:r>
      <w:r>
        <w:t></w:t>
      </w:r>
      <w:r>
        <w:t></w:t>
      </w:r>
      <w:r>
        <w:rPr>
          <w:rFonts w:hint="eastAsia"/>
        </w:rPr>
        <w:t>прояв</w:t>
      </w:r>
      <w:r>
        <w:t></w:t>
      </w:r>
      <w:r>
        <w:rPr>
          <w:rFonts w:hint="eastAsia"/>
        </w:rPr>
        <w:t>у</w:t>
      </w:r>
      <w:r>
        <w:t></w:t>
      </w:r>
      <w:r>
        <w:rPr>
          <w:rFonts w:hint="eastAsia"/>
        </w:rPr>
        <w:t>діяльності</w:t>
      </w:r>
      <w:r>
        <w:t></w:t>
      </w:r>
      <w:r>
        <w:t></w:t>
      </w:r>
      <w:r>
        <w:rPr>
          <w:rFonts w:hint="eastAsia"/>
        </w:rPr>
        <w:t>з’ясовано</w:t>
      </w:r>
      <w:r>
        <w:t></w:t>
      </w:r>
      <w:r>
        <w:rPr>
          <w:rFonts w:hint="eastAsia"/>
        </w:rPr>
        <w:t>види</w:t>
      </w:r>
    </w:p>
    <w:p w:rsidR="00701A6E" w:rsidRDefault="00701A6E" w:rsidP="00701A6E">
      <w:r>
        <w:rPr>
          <w:rFonts w:hint="eastAsia"/>
        </w:rPr>
        <w:t>інтуїції</w:t>
      </w:r>
      <w:r>
        <w:t></w:t>
      </w:r>
      <w:r>
        <w:t></w:t>
      </w:r>
      <w:r>
        <w:rPr>
          <w:rFonts w:hint="eastAsia"/>
        </w:rPr>
        <w:t>об’єктивна</w:t>
      </w:r>
      <w:r>
        <w:t></w:t>
      </w:r>
      <w:r>
        <w:t></w:t>
      </w:r>
      <w:r>
        <w:rPr>
          <w:rFonts w:hint="eastAsia"/>
        </w:rPr>
        <w:t>суб’єктивна</w:t>
      </w:r>
      <w:r>
        <w:t></w:t>
      </w:r>
      <w:r>
        <w:t></w:t>
      </w:r>
      <w:r>
        <w:rPr>
          <w:rFonts w:hint="eastAsia"/>
        </w:rPr>
        <w:t>диспозиційна</w:t>
      </w:r>
      <w:r>
        <w:t></w:t>
      </w:r>
      <w:r>
        <w:t></w:t>
      </w:r>
      <w:r>
        <w:rPr>
          <w:rFonts w:hint="eastAsia"/>
        </w:rPr>
        <w:t>перцептивна</w:t>
      </w:r>
      <w:r>
        <w:t></w:t>
      </w:r>
      <w:r>
        <w:t></w:t>
      </w:r>
      <w:r>
        <w:rPr>
          <w:rFonts w:hint="eastAsia"/>
        </w:rPr>
        <w:t>професійна</w:t>
      </w:r>
      <w:r>
        <w:t></w:t>
      </w:r>
    </w:p>
    <w:p w:rsidR="00701A6E" w:rsidRDefault="00701A6E" w:rsidP="00701A6E">
      <w:r>
        <w:rPr>
          <w:rFonts w:hint="eastAsia"/>
        </w:rPr>
        <w:t>Розроблено</w:t>
      </w:r>
      <w:r>
        <w:t></w:t>
      </w:r>
      <w:r>
        <w:rPr>
          <w:rFonts w:hint="eastAsia"/>
        </w:rPr>
        <w:t>теоретичну</w:t>
      </w:r>
      <w:r>
        <w:t></w:t>
      </w:r>
      <w:r>
        <w:rPr>
          <w:rFonts w:hint="eastAsia"/>
        </w:rPr>
        <w:t>модель</w:t>
      </w:r>
      <w:r>
        <w:t></w:t>
      </w:r>
      <w:r>
        <w:t></w:t>
      </w:r>
      <w:r>
        <w:rPr>
          <w:rFonts w:hint="eastAsia"/>
        </w:rPr>
        <w:t>яка</w:t>
      </w:r>
      <w:r>
        <w:t></w:t>
      </w:r>
      <w:r>
        <w:rPr>
          <w:rFonts w:hint="eastAsia"/>
        </w:rPr>
        <w:t>ґрунтується</w:t>
      </w:r>
      <w:r>
        <w:t></w:t>
      </w:r>
      <w:r>
        <w:rPr>
          <w:rFonts w:hint="eastAsia"/>
        </w:rPr>
        <w:t>на</w:t>
      </w:r>
      <w:r>
        <w:t></w:t>
      </w:r>
      <w:r>
        <w:rPr>
          <w:rFonts w:hint="eastAsia"/>
        </w:rPr>
        <w:t>таких</w:t>
      </w:r>
      <w:r>
        <w:t></w:t>
      </w:r>
      <w:r>
        <w:rPr>
          <w:rFonts w:hint="eastAsia"/>
        </w:rPr>
        <w:t>концептуальних</w:t>
      </w:r>
    </w:p>
    <w:p w:rsidR="00701A6E" w:rsidRDefault="00701A6E" w:rsidP="00701A6E">
      <w:r>
        <w:rPr>
          <w:rFonts w:hint="eastAsia"/>
        </w:rPr>
        <w:t>положеннях</w:t>
      </w:r>
      <w:r>
        <w:t></w:t>
      </w:r>
      <w:r>
        <w:t></w:t>
      </w:r>
      <w:r>
        <w:rPr>
          <w:rFonts w:hint="eastAsia"/>
        </w:rPr>
        <w:t>а</w:t>
      </w:r>
      <w:r>
        <w:t></w:t>
      </w:r>
      <w:r>
        <w:rPr>
          <w:rFonts w:hint="eastAsia"/>
        </w:rPr>
        <w:t>саме</w:t>
      </w:r>
      <w:r>
        <w:t></w:t>
      </w:r>
      <w:r>
        <w:t></w:t>
      </w:r>
      <w:r>
        <w:rPr>
          <w:rFonts w:hint="eastAsia"/>
        </w:rPr>
        <w:t>інтуїція</w:t>
      </w:r>
      <w:r>
        <w:t></w:t>
      </w:r>
      <w:r>
        <w:rPr>
          <w:rFonts w:hint="eastAsia"/>
        </w:rPr>
        <w:t>є</w:t>
      </w:r>
      <w:r>
        <w:t></w:t>
      </w:r>
      <w:r>
        <w:rPr>
          <w:rFonts w:hint="eastAsia"/>
        </w:rPr>
        <w:t>здатністю</w:t>
      </w:r>
      <w:r>
        <w:t></w:t>
      </w:r>
      <w:r>
        <w:rPr>
          <w:rFonts w:hint="eastAsia"/>
        </w:rPr>
        <w:t>отримання</w:t>
      </w:r>
      <w:r>
        <w:t></w:t>
      </w:r>
      <w:r>
        <w:rPr>
          <w:rFonts w:hint="eastAsia"/>
        </w:rPr>
        <w:t>знання</w:t>
      </w:r>
      <w:r>
        <w:t></w:t>
      </w:r>
      <w:r>
        <w:rPr>
          <w:rFonts w:hint="eastAsia"/>
        </w:rPr>
        <w:t>в</w:t>
      </w:r>
      <w:r>
        <w:t></w:t>
      </w:r>
      <w:r>
        <w:rPr>
          <w:rFonts w:hint="eastAsia"/>
        </w:rPr>
        <w:t>умовах</w:t>
      </w:r>
    </w:p>
    <w:p w:rsidR="00701A6E" w:rsidRDefault="00701A6E" w:rsidP="00701A6E">
      <w:r>
        <w:rPr>
          <w:rFonts w:hint="eastAsia"/>
        </w:rPr>
        <w:t>невизначеності</w:t>
      </w:r>
      <w:r>
        <w:t></w:t>
      </w:r>
      <w:r>
        <w:rPr>
          <w:rFonts w:hint="eastAsia"/>
        </w:rPr>
        <w:t>без</w:t>
      </w:r>
      <w:r>
        <w:t></w:t>
      </w:r>
      <w:r>
        <w:rPr>
          <w:rFonts w:hint="eastAsia"/>
        </w:rPr>
        <w:t>обґрунтування</w:t>
      </w:r>
      <w:r>
        <w:t></w:t>
      </w:r>
      <w:r>
        <w:rPr>
          <w:rFonts w:hint="eastAsia"/>
        </w:rPr>
        <w:t>його</w:t>
      </w:r>
      <w:r>
        <w:t></w:t>
      </w:r>
      <w:r>
        <w:rPr>
          <w:rFonts w:hint="eastAsia"/>
        </w:rPr>
        <w:t>доведення</w:t>
      </w:r>
      <w:r>
        <w:t></w:t>
      </w:r>
      <w:r>
        <w:t></w:t>
      </w:r>
      <w:r>
        <w:rPr>
          <w:rFonts w:hint="eastAsia"/>
        </w:rPr>
        <w:t>в</w:t>
      </w:r>
      <w:r>
        <w:t></w:t>
      </w:r>
      <w:r>
        <w:rPr>
          <w:rFonts w:hint="eastAsia"/>
        </w:rPr>
        <w:t>основі</w:t>
      </w:r>
      <w:r>
        <w:t></w:t>
      </w:r>
      <w:r>
        <w:rPr>
          <w:rFonts w:hint="eastAsia"/>
        </w:rPr>
        <w:t>цієї</w:t>
      </w:r>
      <w:r>
        <w:t></w:t>
      </w:r>
      <w:r>
        <w:rPr>
          <w:rFonts w:hint="eastAsia"/>
        </w:rPr>
        <w:t>здатності</w:t>
      </w:r>
    </w:p>
    <w:p w:rsidR="00701A6E" w:rsidRDefault="00701A6E" w:rsidP="00701A6E">
      <w:r>
        <w:rPr>
          <w:rFonts w:hint="eastAsia"/>
        </w:rPr>
        <w:t>лежить</w:t>
      </w:r>
      <w:r>
        <w:t></w:t>
      </w:r>
      <w:r>
        <w:rPr>
          <w:rFonts w:hint="eastAsia"/>
        </w:rPr>
        <w:t>прискорений</w:t>
      </w:r>
      <w:r>
        <w:t></w:t>
      </w:r>
      <w:r>
        <w:rPr>
          <w:rFonts w:hint="eastAsia"/>
        </w:rPr>
        <w:t>умовивід</w:t>
      </w:r>
      <w:r>
        <w:t></w:t>
      </w:r>
      <w:r>
        <w:rPr>
          <w:rFonts w:hint="eastAsia"/>
        </w:rPr>
        <w:t>про</w:t>
      </w:r>
      <w:r>
        <w:t></w:t>
      </w:r>
      <w:r>
        <w:rPr>
          <w:rFonts w:hint="eastAsia"/>
        </w:rPr>
        <w:t>сутність</w:t>
      </w:r>
      <w:r>
        <w:t></w:t>
      </w:r>
      <w:r>
        <w:rPr>
          <w:rFonts w:hint="eastAsia"/>
        </w:rPr>
        <w:t>явища</w:t>
      </w:r>
      <w:r>
        <w:t></w:t>
      </w:r>
      <w:r>
        <w:t></w:t>
      </w:r>
      <w:r>
        <w:rPr>
          <w:rFonts w:hint="eastAsia"/>
        </w:rPr>
        <w:t>особистісна</w:t>
      </w:r>
      <w:r>
        <w:t></w:t>
      </w:r>
      <w:r>
        <w:rPr>
          <w:rFonts w:hint="eastAsia"/>
        </w:rPr>
        <w:t>схильність</w:t>
      </w:r>
    </w:p>
    <w:p w:rsidR="00701A6E" w:rsidRDefault="00701A6E" w:rsidP="00701A6E">
      <w:r>
        <w:rPr>
          <w:rFonts w:hint="eastAsia"/>
        </w:rPr>
        <w:t>до</w:t>
      </w:r>
      <w:r>
        <w:t></w:t>
      </w:r>
      <w:r>
        <w:rPr>
          <w:rFonts w:hint="eastAsia"/>
        </w:rPr>
        <w:t>ризику</w:t>
      </w:r>
      <w:r>
        <w:t></w:t>
      </w:r>
      <w:r>
        <w:rPr>
          <w:rFonts w:hint="eastAsia"/>
        </w:rPr>
        <w:t>пов’язана</w:t>
      </w:r>
      <w:r>
        <w:t></w:t>
      </w:r>
      <w:r>
        <w:rPr>
          <w:rFonts w:hint="eastAsia"/>
        </w:rPr>
        <w:t>з</w:t>
      </w:r>
      <w:r>
        <w:t></w:t>
      </w:r>
      <w:r>
        <w:rPr>
          <w:rFonts w:hint="eastAsia"/>
        </w:rPr>
        <w:t>функціонуванням</w:t>
      </w:r>
      <w:r>
        <w:t></w:t>
      </w:r>
      <w:r>
        <w:rPr>
          <w:rFonts w:hint="eastAsia"/>
        </w:rPr>
        <w:t>інтуїції</w:t>
      </w:r>
      <w:r>
        <w:t></w:t>
      </w:r>
    </w:p>
    <w:p w:rsidR="00701A6E" w:rsidRDefault="00701A6E" w:rsidP="00701A6E">
      <w:r>
        <w:t></w:t>
      </w:r>
      <w:r>
        <w:t></w:t>
      </w:r>
      <w:r>
        <w:t></w:t>
      </w:r>
      <w:r>
        <w:rPr>
          <w:rFonts w:hint="eastAsia"/>
        </w:rPr>
        <w:t>Розроблено</w:t>
      </w:r>
      <w:r>
        <w:t></w:t>
      </w:r>
      <w:r>
        <w:rPr>
          <w:rFonts w:hint="eastAsia"/>
        </w:rPr>
        <w:t>авторську</w:t>
      </w:r>
      <w:r>
        <w:t></w:t>
      </w:r>
      <w:r>
        <w:rPr>
          <w:rFonts w:hint="eastAsia"/>
        </w:rPr>
        <w:t>методику</w:t>
      </w:r>
      <w:r>
        <w:t></w:t>
      </w:r>
      <w:r>
        <w:rPr>
          <w:rFonts w:hint="eastAsia"/>
        </w:rPr>
        <w:t>–</w:t>
      </w:r>
      <w:r>
        <w:t></w:t>
      </w:r>
      <w:r>
        <w:rPr>
          <w:rFonts w:hint="eastAsia"/>
        </w:rPr>
        <w:t>опитувальник</w:t>
      </w:r>
      <w:r>
        <w:t></w:t>
      </w:r>
      <w:r>
        <w:t></w:t>
      </w:r>
      <w:r>
        <w:rPr>
          <w:rFonts w:hint="eastAsia"/>
        </w:rPr>
        <w:t>який</w:t>
      </w:r>
      <w:r>
        <w:t></w:t>
      </w:r>
      <w:r>
        <w:rPr>
          <w:rFonts w:hint="eastAsia"/>
        </w:rPr>
        <w:t>спрямований</w:t>
      </w:r>
    </w:p>
    <w:p w:rsidR="00701A6E" w:rsidRDefault="00701A6E" w:rsidP="00701A6E">
      <w:r>
        <w:rPr>
          <w:rFonts w:hint="eastAsia"/>
        </w:rPr>
        <w:t>на</w:t>
      </w:r>
      <w:r>
        <w:t></w:t>
      </w:r>
      <w:r>
        <w:rPr>
          <w:rFonts w:hint="eastAsia"/>
        </w:rPr>
        <w:t>визначення</w:t>
      </w:r>
      <w:r>
        <w:t></w:t>
      </w:r>
      <w:r>
        <w:rPr>
          <w:rFonts w:hint="eastAsia"/>
        </w:rPr>
        <w:t>двох</w:t>
      </w:r>
      <w:r>
        <w:t></w:t>
      </w:r>
      <w:r>
        <w:rPr>
          <w:rFonts w:hint="eastAsia"/>
        </w:rPr>
        <w:t>видів</w:t>
      </w:r>
      <w:r>
        <w:t></w:t>
      </w:r>
      <w:r>
        <w:rPr>
          <w:rFonts w:hint="eastAsia"/>
        </w:rPr>
        <w:t>інтуїції</w:t>
      </w:r>
      <w:r>
        <w:t></w:t>
      </w:r>
      <w:r>
        <w:rPr>
          <w:rFonts w:hint="eastAsia"/>
        </w:rPr>
        <w:t>–</w:t>
      </w:r>
      <w:r>
        <w:t></w:t>
      </w:r>
      <w:r>
        <w:rPr>
          <w:rFonts w:hint="eastAsia"/>
        </w:rPr>
        <w:t>чуттєвої</w:t>
      </w:r>
      <w:r>
        <w:t></w:t>
      </w:r>
      <w:r>
        <w:rPr>
          <w:rFonts w:hint="eastAsia"/>
        </w:rPr>
        <w:t>та</w:t>
      </w:r>
      <w:r>
        <w:t></w:t>
      </w:r>
      <w:r>
        <w:rPr>
          <w:rFonts w:hint="eastAsia"/>
        </w:rPr>
        <w:t>раціональної</w:t>
      </w:r>
      <w:r>
        <w:t></w:t>
      </w:r>
      <w:r>
        <w:t></w:t>
      </w:r>
      <w:r>
        <w:rPr>
          <w:rFonts w:hint="eastAsia"/>
        </w:rPr>
        <w:t>котрий</w:t>
      </w:r>
      <w:r>
        <w:t></w:t>
      </w:r>
      <w:r>
        <w:rPr>
          <w:rFonts w:hint="eastAsia"/>
        </w:rPr>
        <w:t>пройшов</w:t>
      </w:r>
    </w:p>
    <w:p w:rsidR="00701A6E" w:rsidRDefault="00701A6E" w:rsidP="00701A6E">
      <w:r>
        <w:rPr>
          <w:rFonts w:hint="eastAsia"/>
        </w:rPr>
        <w:t>необхідні</w:t>
      </w:r>
      <w:r>
        <w:t></w:t>
      </w:r>
      <w:r>
        <w:rPr>
          <w:rFonts w:hint="eastAsia"/>
        </w:rPr>
        <w:t>й</w:t>
      </w:r>
      <w:r>
        <w:t></w:t>
      </w:r>
      <w:r>
        <w:rPr>
          <w:rFonts w:hint="eastAsia"/>
        </w:rPr>
        <w:t>достатні</w:t>
      </w:r>
      <w:r>
        <w:t></w:t>
      </w:r>
      <w:r>
        <w:rPr>
          <w:rFonts w:hint="eastAsia"/>
        </w:rPr>
        <w:t>процедури</w:t>
      </w:r>
      <w:r>
        <w:t></w:t>
      </w:r>
      <w:r>
        <w:rPr>
          <w:rFonts w:hint="eastAsia"/>
        </w:rPr>
        <w:t>валідизації</w:t>
      </w:r>
      <w:r>
        <w:t></w:t>
      </w:r>
      <w:r>
        <w:rPr>
          <w:rFonts w:hint="eastAsia"/>
        </w:rPr>
        <w:t>та</w:t>
      </w:r>
      <w:r>
        <w:t></w:t>
      </w:r>
      <w:r>
        <w:rPr>
          <w:rFonts w:hint="eastAsia"/>
        </w:rPr>
        <w:t>стандартизації</w:t>
      </w:r>
      <w:r>
        <w:t></w:t>
      </w:r>
    </w:p>
    <w:p w:rsidR="00701A6E" w:rsidRDefault="00701A6E" w:rsidP="00701A6E">
      <w:r>
        <w:rPr>
          <w:rFonts w:hint="eastAsia"/>
        </w:rPr>
        <w:t>Універсальність</w:t>
      </w:r>
      <w:r>
        <w:t></w:t>
      </w:r>
      <w:r>
        <w:rPr>
          <w:rFonts w:hint="eastAsia"/>
        </w:rPr>
        <w:t>опитувальника</w:t>
      </w:r>
      <w:r>
        <w:t></w:t>
      </w:r>
      <w:r>
        <w:rPr>
          <w:rFonts w:hint="eastAsia"/>
        </w:rPr>
        <w:t>полягає</w:t>
      </w:r>
      <w:r>
        <w:t></w:t>
      </w:r>
      <w:r>
        <w:rPr>
          <w:rFonts w:hint="eastAsia"/>
        </w:rPr>
        <w:t>в</w:t>
      </w:r>
      <w:r>
        <w:t></w:t>
      </w:r>
      <w:r>
        <w:rPr>
          <w:rFonts w:hint="eastAsia"/>
        </w:rPr>
        <w:t>можливості</w:t>
      </w:r>
      <w:r>
        <w:t></w:t>
      </w:r>
      <w:r>
        <w:rPr>
          <w:rFonts w:hint="eastAsia"/>
        </w:rPr>
        <w:t>його</w:t>
      </w:r>
      <w:r>
        <w:t></w:t>
      </w:r>
      <w:r>
        <w:rPr>
          <w:rFonts w:hint="eastAsia"/>
        </w:rPr>
        <w:t>використання</w:t>
      </w:r>
      <w:r>
        <w:t></w:t>
      </w:r>
      <w:r>
        <w:rPr>
          <w:rFonts w:hint="eastAsia"/>
        </w:rPr>
        <w:t>для</w:t>
      </w:r>
    </w:p>
    <w:p w:rsidR="00701A6E" w:rsidRDefault="00701A6E" w:rsidP="00701A6E">
      <w:r>
        <w:rPr>
          <w:rFonts w:hint="eastAsia"/>
        </w:rPr>
        <w:t>інших</w:t>
      </w:r>
      <w:r>
        <w:t></w:t>
      </w:r>
      <w:r>
        <w:rPr>
          <w:rFonts w:hint="eastAsia"/>
        </w:rPr>
        <w:t>цільових</w:t>
      </w:r>
      <w:r>
        <w:t></w:t>
      </w:r>
      <w:r>
        <w:rPr>
          <w:rFonts w:hint="eastAsia"/>
        </w:rPr>
        <w:t>груп</w:t>
      </w:r>
      <w:r>
        <w:t></w:t>
      </w:r>
      <w:r>
        <w:t></w:t>
      </w:r>
      <w:r>
        <w:rPr>
          <w:rFonts w:hint="eastAsia"/>
        </w:rPr>
        <w:t>що</w:t>
      </w:r>
      <w:r>
        <w:t></w:t>
      </w:r>
      <w:r>
        <w:rPr>
          <w:rFonts w:hint="eastAsia"/>
        </w:rPr>
        <w:t>в</w:t>
      </w:r>
      <w:r>
        <w:t></w:t>
      </w:r>
      <w:r>
        <w:rPr>
          <w:rFonts w:hint="eastAsia"/>
        </w:rPr>
        <w:t>комплексі</w:t>
      </w:r>
      <w:r>
        <w:t></w:t>
      </w:r>
      <w:r>
        <w:rPr>
          <w:rFonts w:hint="eastAsia"/>
        </w:rPr>
        <w:t>з</w:t>
      </w:r>
      <w:r>
        <w:t></w:t>
      </w:r>
      <w:r>
        <w:rPr>
          <w:rFonts w:hint="eastAsia"/>
        </w:rPr>
        <w:t>іншими</w:t>
      </w:r>
      <w:r>
        <w:t></w:t>
      </w:r>
      <w:r>
        <w:rPr>
          <w:rFonts w:hint="eastAsia"/>
        </w:rPr>
        <w:t>психологічними</w:t>
      </w:r>
      <w:r>
        <w:t></w:t>
      </w:r>
      <w:r>
        <w:rPr>
          <w:rFonts w:hint="eastAsia"/>
        </w:rPr>
        <w:t>методиками</w:t>
      </w:r>
    </w:p>
    <w:p w:rsidR="00701A6E" w:rsidRDefault="00701A6E" w:rsidP="00701A6E">
      <w:r>
        <w:rPr>
          <w:rFonts w:hint="eastAsia"/>
        </w:rPr>
        <w:t>сприяє</w:t>
      </w:r>
      <w:r>
        <w:t></w:t>
      </w:r>
      <w:r>
        <w:rPr>
          <w:rFonts w:hint="eastAsia"/>
        </w:rPr>
        <w:t>поглибленню</w:t>
      </w:r>
      <w:r>
        <w:t></w:t>
      </w:r>
      <w:r>
        <w:rPr>
          <w:rFonts w:hint="eastAsia"/>
        </w:rPr>
        <w:t>знань</w:t>
      </w:r>
      <w:r>
        <w:t></w:t>
      </w:r>
      <w:r>
        <w:rPr>
          <w:rFonts w:hint="eastAsia"/>
        </w:rPr>
        <w:t>про</w:t>
      </w:r>
      <w:r>
        <w:t></w:t>
      </w:r>
      <w:r>
        <w:rPr>
          <w:rFonts w:hint="eastAsia"/>
        </w:rPr>
        <w:t>цей</w:t>
      </w:r>
      <w:r>
        <w:t></w:t>
      </w:r>
      <w:r>
        <w:rPr>
          <w:rFonts w:hint="eastAsia"/>
        </w:rPr>
        <w:t>феномен</w:t>
      </w:r>
      <w:r>
        <w:t></w:t>
      </w:r>
    </w:p>
    <w:p w:rsidR="00701A6E" w:rsidRDefault="00701A6E" w:rsidP="00701A6E">
      <w:r>
        <w:t></w:t>
      </w:r>
      <w:r>
        <w:t></w:t>
      </w:r>
      <w:r>
        <w:t></w:t>
      </w:r>
      <w:r>
        <w:rPr>
          <w:rFonts w:hint="eastAsia"/>
        </w:rPr>
        <w:t>Виявлено</w:t>
      </w:r>
      <w:r>
        <w:t></w:t>
      </w:r>
      <w:r>
        <w:rPr>
          <w:rFonts w:hint="eastAsia"/>
        </w:rPr>
        <w:t>індивідуально</w:t>
      </w:r>
      <w:r>
        <w:t></w:t>
      </w:r>
      <w:r>
        <w:rPr>
          <w:rFonts w:hint="eastAsia"/>
        </w:rPr>
        <w:t>психологічні</w:t>
      </w:r>
      <w:r>
        <w:t></w:t>
      </w:r>
      <w:r>
        <w:rPr>
          <w:rFonts w:hint="eastAsia"/>
        </w:rPr>
        <w:t>відмінності</w:t>
      </w:r>
      <w:r>
        <w:t></w:t>
      </w:r>
      <w:r>
        <w:rPr>
          <w:rFonts w:hint="eastAsia"/>
        </w:rPr>
        <w:t>особливостей</w:t>
      </w:r>
    </w:p>
    <w:p w:rsidR="00701A6E" w:rsidRDefault="00701A6E" w:rsidP="00701A6E">
      <w:r>
        <w:rPr>
          <w:rFonts w:hint="eastAsia"/>
        </w:rPr>
        <w:t>інтуїції</w:t>
      </w:r>
      <w:r>
        <w:t></w:t>
      </w:r>
      <w:r>
        <w:rPr>
          <w:rFonts w:hint="eastAsia"/>
        </w:rPr>
        <w:t>особистості</w:t>
      </w:r>
      <w:r>
        <w:t></w:t>
      </w:r>
      <w:r>
        <w:rPr>
          <w:rFonts w:hint="eastAsia"/>
        </w:rPr>
        <w:t>залежно</w:t>
      </w:r>
      <w:r>
        <w:t></w:t>
      </w:r>
      <w:r>
        <w:rPr>
          <w:rFonts w:hint="eastAsia"/>
        </w:rPr>
        <w:t>від</w:t>
      </w:r>
      <w:r>
        <w:t></w:t>
      </w:r>
      <w:r>
        <w:rPr>
          <w:rFonts w:hint="eastAsia"/>
        </w:rPr>
        <w:t>провідної</w:t>
      </w:r>
      <w:r>
        <w:t></w:t>
      </w:r>
      <w:r>
        <w:rPr>
          <w:rFonts w:hint="eastAsia"/>
        </w:rPr>
        <w:t>діяльності</w:t>
      </w:r>
      <w:r>
        <w:t></w:t>
      </w:r>
      <w:r>
        <w:t></w:t>
      </w:r>
      <w:r>
        <w:rPr>
          <w:rFonts w:hint="eastAsia"/>
        </w:rPr>
        <w:t>навчальної</w:t>
      </w:r>
      <w:r>
        <w:t></w:t>
      </w:r>
      <w:r>
        <w:rPr>
          <w:rFonts w:hint="eastAsia"/>
        </w:rPr>
        <w:t>та</w:t>
      </w:r>
    </w:p>
    <w:p w:rsidR="00701A6E" w:rsidRDefault="00701A6E" w:rsidP="00701A6E">
      <w:r>
        <w:rPr>
          <w:rFonts w:hint="eastAsia"/>
        </w:rPr>
        <w:t>професійної</w:t>
      </w:r>
      <w:r>
        <w:t></w:t>
      </w:r>
      <w:r>
        <w:t></w:t>
      </w:r>
      <w:r>
        <w:t></w:t>
      </w:r>
      <w:r>
        <w:rPr>
          <w:rFonts w:hint="eastAsia"/>
        </w:rPr>
        <w:t>У</w:t>
      </w:r>
      <w:r>
        <w:t></w:t>
      </w:r>
      <w:r>
        <w:rPr>
          <w:rFonts w:hint="eastAsia"/>
        </w:rPr>
        <w:t>професійній</w:t>
      </w:r>
      <w:r>
        <w:t></w:t>
      </w:r>
      <w:r>
        <w:rPr>
          <w:rFonts w:hint="eastAsia"/>
        </w:rPr>
        <w:t>діяльності</w:t>
      </w:r>
      <w:r>
        <w:t></w:t>
      </w:r>
      <w:r>
        <w:rPr>
          <w:rFonts w:hint="eastAsia"/>
        </w:rPr>
        <w:t>лікарів</w:t>
      </w:r>
      <w:r>
        <w:t></w:t>
      </w:r>
      <w:r>
        <w:rPr>
          <w:rFonts w:hint="eastAsia"/>
        </w:rPr>
        <w:t>виявлено</w:t>
      </w:r>
      <w:r>
        <w:t></w:t>
      </w:r>
      <w:r>
        <w:rPr>
          <w:rFonts w:hint="eastAsia"/>
        </w:rPr>
        <w:t>вищі</w:t>
      </w:r>
      <w:r>
        <w:t></w:t>
      </w:r>
      <w:r>
        <w:rPr>
          <w:rFonts w:hint="eastAsia"/>
        </w:rPr>
        <w:t>показники</w:t>
      </w:r>
      <w:r>
        <w:t></w:t>
      </w:r>
      <w:r>
        <w:rPr>
          <w:rFonts w:hint="eastAsia"/>
        </w:rPr>
        <w:t>за</w:t>
      </w:r>
    </w:p>
    <w:p w:rsidR="00701A6E" w:rsidRDefault="00701A6E" w:rsidP="00701A6E">
      <w:r>
        <w:rPr>
          <w:rFonts w:hint="eastAsia"/>
        </w:rPr>
        <w:t>параметрами</w:t>
      </w:r>
      <w:r>
        <w:t></w:t>
      </w:r>
      <w:r>
        <w:t></w:t>
      </w:r>
      <w:r>
        <w:rPr>
          <w:rFonts w:hint="eastAsia"/>
        </w:rPr>
        <w:t>інтуїтивна</w:t>
      </w:r>
      <w:r>
        <w:t></w:t>
      </w:r>
      <w:r>
        <w:rPr>
          <w:rFonts w:hint="eastAsia"/>
        </w:rPr>
        <w:t>здатність</w:t>
      </w:r>
      <w:r>
        <w:t></w:t>
      </w:r>
      <w:r>
        <w:t></w:t>
      </w:r>
      <w:r>
        <w:rPr>
          <w:rFonts w:hint="eastAsia"/>
        </w:rPr>
        <w:t>та</w:t>
      </w:r>
      <w:r>
        <w:t></w:t>
      </w:r>
      <w:r>
        <w:t></w:t>
      </w:r>
      <w:r>
        <w:rPr>
          <w:rFonts w:hint="eastAsia"/>
        </w:rPr>
        <w:t>використання</w:t>
      </w:r>
      <w:r>
        <w:t></w:t>
      </w:r>
      <w:r>
        <w:rPr>
          <w:rFonts w:hint="eastAsia"/>
        </w:rPr>
        <w:t>інтуїції</w:t>
      </w:r>
      <w:r>
        <w:t></w:t>
      </w:r>
      <w:r>
        <w:t></w:t>
      </w:r>
      <w:r>
        <w:rPr>
          <w:rFonts w:hint="eastAsia"/>
        </w:rPr>
        <w:t>порівняно</w:t>
      </w:r>
      <w:r>
        <w:t></w:t>
      </w:r>
      <w:r>
        <w:rPr>
          <w:rFonts w:hint="eastAsia"/>
        </w:rPr>
        <w:t>з</w:t>
      </w:r>
    </w:p>
    <w:p w:rsidR="00701A6E" w:rsidRDefault="00701A6E" w:rsidP="00701A6E">
      <w:r>
        <w:rPr>
          <w:rFonts w:hint="eastAsia"/>
        </w:rPr>
        <w:t>навчальною</w:t>
      </w:r>
      <w:r>
        <w:t></w:t>
      </w:r>
      <w:r>
        <w:rPr>
          <w:rFonts w:hint="eastAsia"/>
        </w:rPr>
        <w:t>діяльністю</w:t>
      </w:r>
      <w:r>
        <w:t></w:t>
      </w:r>
      <w:r>
        <w:rPr>
          <w:rFonts w:hint="eastAsia"/>
        </w:rPr>
        <w:t>студентів</w:t>
      </w:r>
      <w:r>
        <w:t></w:t>
      </w:r>
      <w:r>
        <w:rPr>
          <w:rFonts w:hint="eastAsia"/>
        </w:rPr>
        <w:t>медичних</w:t>
      </w:r>
      <w:r>
        <w:t></w:t>
      </w:r>
      <w:r>
        <w:rPr>
          <w:rFonts w:hint="eastAsia"/>
        </w:rPr>
        <w:t>закладів</w:t>
      </w:r>
      <w:r>
        <w:t></w:t>
      </w:r>
      <w:r>
        <w:rPr>
          <w:rFonts w:hint="eastAsia"/>
        </w:rPr>
        <w:t>вищої</w:t>
      </w:r>
      <w:r>
        <w:t></w:t>
      </w:r>
      <w:r>
        <w:rPr>
          <w:rFonts w:hint="eastAsia"/>
        </w:rPr>
        <w:t>освіти</w:t>
      </w:r>
      <w:r>
        <w:t></w:t>
      </w:r>
      <w:r>
        <w:t></w:t>
      </w:r>
      <w:r>
        <w:rPr>
          <w:rFonts w:hint="eastAsia"/>
        </w:rPr>
        <w:t>Водночас</w:t>
      </w:r>
    </w:p>
    <w:p w:rsidR="00701A6E" w:rsidRDefault="00701A6E" w:rsidP="00701A6E">
      <w:r>
        <w:rPr>
          <w:rFonts w:hint="eastAsia"/>
        </w:rPr>
        <w:t>встановлено</w:t>
      </w:r>
      <w:r>
        <w:t></w:t>
      </w:r>
      <w:r>
        <w:t></w:t>
      </w:r>
      <w:r>
        <w:rPr>
          <w:rFonts w:hint="eastAsia"/>
        </w:rPr>
        <w:t>що</w:t>
      </w:r>
      <w:r>
        <w:t></w:t>
      </w:r>
      <w:r>
        <w:rPr>
          <w:rFonts w:hint="eastAsia"/>
        </w:rPr>
        <w:t>показник</w:t>
      </w:r>
      <w:r>
        <w:t></w:t>
      </w:r>
      <w:r>
        <w:rPr>
          <w:rFonts w:hint="eastAsia"/>
        </w:rPr>
        <w:t>використання</w:t>
      </w:r>
      <w:r>
        <w:t></w:t>
      </w:r>
      <w:r>
        <w:rPr>
          <w:rFonts w:hint="eastAsia"/>
        </w:rPr>
        <w:t>інтуїції</w:t>
      </w:r>
      <w:r>
        <w:t></w:t>
      </w:r>
      <w:r>
        <w:rPr>
          <w:rFonts w:hint="eastAsia"/>
        </w:rPr>
        <w:t>перевищує</w:t>
      </w:r>
      <w:r>
        <w:t></w:t>
      </w:r>
      <w:r>
        <w:rPr>
          <w:rFonts w:hint="eastAsia"/>
        </w:rPr>
        <w:t>показник</w:t>
      </w:r>
    </w:p>
    <w:p w:rsidR="00701A6E" w:rsidRDefault="00701A6E" w:rsidP="00701A6E">
      <w:r>
        <w:rPr>
          <w:rFonts w:hint="eastAsia"/>
        </w:rPr>
        <w:t>вираженості</w:t>
      </w:r>
      <w:r>
        <w:t></w:t>
      </w:r>
      <w:r>
        <w:rPr>
          <w:rFonts w:hint="eastAsia"/>
        </w:rPr>
        <w:t>інтуїтивної</w:t>
      </w:r>
      <w:r>
        <w:t></w:t>
      </w:r>
      <w:r>
        <w:rPr>
          <w:rFonts w:hint="eastAsia"/>
        </w:rPr>
        <w:t>здатності</w:t>
      </w:r>
      <w:r>
        <w:t></w:t>
      </w:r>
      <w:r>
        <w:rPr>
          <w:rFonts w:hint="eastAsia"/>
        </w:rPr>
        <w:t>для</w:t>
      </w:r>
      <w:r>
        <w:t></w:t>
      </w:r>
      <w:r>
        <w:rPr>
          <w:rFonts w:hint="eastAsia"/>
        </w:rPr>
        <w:t>обох</w:t>
      </w:r>
      <w:r>
        <w:t></w:t>
      </w:r>
      <w:r>
        <w:rPr>
          <w:rFonts w:hint="eastAsia"/>
        </w:rPr>
        <w:t>досліджуваних</w:t>
      </w:r>
      <w:r>
        <w:t></w:t>
      </w:r>
      <w:r>
        <w:rPr>
          <w:rFonts w:hint="eastAsia"/>
        </w:rPr>
        <w:t>груп</w:t>
      </w:r>
      <w:r>
        <w:t></w:t>
      </w:r>
      <w:r>
        <w:rPr>
          <w:rFonts w:hint="eastAsia"/>
        </w:rPr>
        <w:t>–</w:t>
      </w:r>
      <w:r>
        <w:t></w:t>
      </w:r>
      <w:r>
        <w:rPr>
          <w:rFonts w:hint="eastAsia"/>
        </w:rPr>
        <w:t>як</w:t>
      </w:r>
      <w:r>
        <w:t></w:t>
      </w:r>
      <w:r>
        <w:rPr>
          <w:rFonts w:hint="eastAsia"/>
        </w:rPr>
        <w:t>для</w:t>
      </w:r>
    </w:p>
    <w:p w:rsidR="00701A6E" w:rsidRDefault="00701A6E" w:rsidP="00701A6E">
      <w:r>
        <w:rPr>
          <w:rFonts w:hint="eastAsia"/>
        </w:rPr>
        <w:t>студентів</w:t>
      </w:r>
      <w:r>
        <w:t></w:t>
      </w:r>
      <w:r>
        <w:t></w:t>
      </w:r>
      <w:r>
        <w:rPr>
          <w:rFonts w:hint="eastAsia"/>
        </w:rPr>
        <w:t>так</w:t>
      </w:r>
      <w:r>
        <w:t></w:t>
      </w:r>
      <w:r>
        <w:rPr>
          <w:rFonts w:hint="eastAsia"/>
        </w:rPr>
        <w:t>і</w:t>
      </w:r>
      <w:r>
        <w:t></w:t>
      </w:r>
      <w:r>
        <w:rPr>
          <w:rFonts w:hint="eastAsia"/>
        </w:rPr>
        <w:t>для</w:t>
      </w:r>
      <w:r>
        <w:t></w:t>
      </w:r>
      <w:r>
        <w:rPr>
          <w:rFonts w:hint="eastAsia"/>
        </w:rPr>
        <w:t>лікарів</w:t>
      </w:r>
      <w:r>
        <w:t></w:t>
      </w:r>
    </w:p>
    <w:p w:rsidR="00701A6E" w:rsidRDefault="00701A6E" w:rsidP="00701A6E">
      <w:r>
        <w:t></w:t>
      </w:r>
      <w:r>
        <w:t></w:t>
      </w:r>
      <w:r>
        <w:t></w:t>
      </w:r>
    </w:p>
    <w:p w:rsidR="00701A6E" w:rsidRDefault="00701A6E" w:rsidP="00701A6E">
      <w:r>
        <w:rPr>
          <w:rFonts w:hint="eastAsia"/>
        </w:rPr>
        <w:t>Виявлено</w:t>
      </w:r>
      <w:r>
        <w:t></w:t>
      </w:r>
      <w:r>
        <w:rPr>
          <w:rFonts w:hint="eastAsia"/>
        </w:rPr>
        <w:t>різницю</w:t>
      </w:r>
      <w:r>
        <w:t></w:t>
      </w:r>
      <w:r>
        <w:rPr>
          <w:rFonts w:hint="eastAsia"/>
        </w:rPr>
        <w:t>в</w:t>
      </w:r>
      <w:r>
        <w:t></w:t>
      </w:r>
      <w:r>
        <w:rPr>
          <w:rFonts w:hint="eastAsia"/>
        </w:rPr>
        <w:t>домінуючих</w:t>
      </w:r>
      <w:r>
        <w:t></w:t>
      </w:r>
      <w:r>
        <w:rPr>
          <w:rFonts w:hint="eastAsia"/>
        </w:rPr>
        <w:t>видах</w:t>
      </w:r>
      <w:r>
        <w:t></w:t>
      </w:r>
      <w:r>
        <w:rPr>
          <w:rFonts w:hint="eastAsia"/>
        </w:rPr>
        <w:t>інтуїції</w:t>
      </w:r>
      <w:r>
        <w:t></w:t>
      </w:r>
      <w:r>
        <w:rPr>
          <w:rFonts w:hint="eastAsia"/>
        </w:rPr>
        <w:t>та</w:t>
      </w:r>
      <w:r>
        <w:t></w:t>
      </w:r>
      <w:r>
        <w:rPr>
          <w:rFonts w:hint="eastAsia"/>
        </w:rPr>
        <w:t>чинниках</w:t>
      </w:r>
      <w:r>
        <w:t></w:t>
      </w:r>
      <w:r>
        <w:t></w:t>
      </w:r>
      <w:r>
        <w:rPr>
          <w:rFonts w:hint="eastAsia"/>
        </w:rPr>
        <w:t>які</w:t>
      </w:r>
      <w:r>
        <w:t></w:t>
      </w:r>
      <w:r>
        <w:rPr>
          <w:rFonts w:hint="eastAsia"/>
        </w:rPr>
        <w:t>на</w:t>
      </w:r>
      <w:r>
        <w:t></w:t>
      </w:r>
      <w:r>
        <w:rPr>
          <w:rFonts w:hint="eastAsia"/>
        </w:rPr>
        <w:t>них</w:t>
      </w:r>
    </w:p>
    <w:p w:rsidR="00701A6E" w:rsidRDefault="00701A6E" w:rsidP="00701A6E">
      <w:r>
        <w:rPr>
          <w:rFonts w:hint="eastAsia"/>
        </w:rPr>
        <w:t>впливають</w:t>
      </w:r>
      <w:r>
        <w:t></w:t>
      </w:r>
      <w:r>
        <w:t></w:t>
      </w:r>
      <w:r>
        <w:rPr>
          <w:rFonts w:hint="eastAsia"/>
        </w:rPr>
        <w:t>У</w:t>
      </w:r>
      <w:r>
        <w:t></w:t>
      </w:r>
      <w:r>
        <w:rPr>
          <w:rFonts w:hint="eastAsia"/>
        </w:rPr>
        <w:t>навчальній</w:t>
      </w:r>
      <w:r>
        <w:t></w:t>
      </w:r>
      <w:r>
        <w:rPr>
          <w:rFonts w:hint="eastAsia"/>
        </w:rPr>
        <w:t>діяльності</w:t>
      </w:r>
      <w:r>
        <w:t></w:t>
      </w:r>
      <w:r>
        <w:rPr>
          <w:rFonts w:hint="eastAsia"/>
        </w:rPr>
        <w:t>студентів</w:t>
      </w:r>
      <w:r>
        <w:t></w:t>
      </w:r>
      <w:r>
        <w:rPr>
          <w:rFonts w:hint="eastAsia"/>
        </w:rPr>
        <w:t>медичних</w:t>
      </w:r>
      <w:r>
        <w:t></w:t>
      </w:r>
      <w:r>
        <w:rPr>
          <w:rFonts w:hint="eastAsia"/>
        </w:rPr>
        <w:t>закладів</w:t>
      </w:r>
      <w:r>
        <w:t></w:t>
      </w:r>
      <w:r>
        <w:rPr>
          <w:rFonts w:hint="eastAsia"/>
        </w:rPr>
        <w:t>вищої</w:t>
      </w:r>
    </w:p>
    <w:p w:rsidR="00701A6E" w:rsidRDefault="00701A6E" w:rsidP="00701A6E">
      <w:r>
        <w:rPr>
          <w:rFonts w:hint="eastAsia"/>
        </w:rPr>
        <w:t>освіти</w:t>
      </w:r>
      <w:r>
        <w:t></w:t>
      </w:r>
      <w:r>
        <w:rPr>
          <w:rFonts w:hint="eastAsia"/>
        </w:rPr>
        <w:t>домінуючим</w:t>
      </w:r>
      <w:r>
        <w:t></w:t>
      </w:r>
      <w:r>
        <w:rPr>
          <w:rFonts w:hint="eastAsia"/>
        </w:rPr>
        <w:t>видом</w:t>
      </w:r>
      <w:r>
        <w:t></w:t>
      </w:r>
      <w:r>
        <w:rPr>
          <w:rFonts w:hint="eastAsia"/>
        </w:rPr>
        <w:t>є</w:t>
      </w:r>
      <w:r>
        <w:t></w:t>
      </w:r>
      <w:r>
        <w:rPr>
          <w:rFonts w:hint="eastAsia"/>
        </w:rPr>
        <w:t>раціональна</w:t>
      </w:r>
      <w:r>
        <w:t></w:t>
      </w:r>
      <w:r>
        <w:rPr>
          <w:rFonts w:hint="eastAsia"/>
        </w:rPr>
        <w:t>інтуїція</w:t>
      </w:r>
      <w:r>
        <w:t></w:t>
      </w:r>
      <w:r>
        <w:t></w:t>
      </w:r>
      <w:r>
        <w:rPr>
          <w:rFonts w:hint="eastAsia"/>
        </w:rPr>
        <w:t>у</w:t>
      </w:r>
      <w:r>
        <w:t></w:t>
      </w:r>
      <w:r>
        <w:rPr>
          <w:rFonts w:hint="eastAsia"/>
        </w:rPr>
        <w:t>професійній</w:t>
      </w:r>
      <w:r>
        <w:t></w:t>
      </w:r>
      <w:r>
        <w:rPr>
          <w:rFonts w:hint="eastAsia"/>
        </w:rPr>
        <w:t>діяльності</w:t>
      </w:r>
    </w:p>
    <w:p w:rsidR="00701A6E" w:rsidRDefault="00701A6E" w:rsidP="00701A6E">
      <w:r>
        <w:rPr>
          <w:rFonts w:hint="eastAsia"/>
        </w:rPr>
        <w:t>лікарів</w:t>
      </w:r>
      <w:r>
        <w:t></w:t>
      </w:r>
      <w:r>
        <w:rPr>
          <w:rFonts w:hint="eastAsia"/>
        </w:rPr>
        <w:t>–</w:t>
      </w:r>
      <w:r>
        <w:t></w:t>
      </w:r>
      <w:r>
        <w:rPr>
          <w:rFonts w:hint="eastAsia"/>
        </w:rPr>
        <w:t>чуттєва</w:t>
      </w:r>
      <w:r>
        <w:t></w:t>
      </w:r>
      <w:r>
        <w:t></w:t>
      </w:r>
      <w:r>
        <w:rPr>
          <w:rFonts w:hint="eastAsia"/>
        </w:rPr>
        <w:t>На</w:t>
      </w:r>
      <w:r>
        <w:t></w:t>
      </w:r>
      <w:r>
        <w:rPr>
          <w:rFonts w:hint="eastAsia"/>
        </w:rPr>
        <w:t>раціональну</w:t>
      </w:r>
      <w:r>
        <w:t></w:t>
      </w:r>
      <w:r>
        <w:rPr>
          <w:rFonts w:hint="eastAsia"/>
        </w:rPr>
        <w:t>інтуїцію</w:t>
      </w:r>
      <w:r>
        <w:t></w:t>
      </w:r>
      <w:r>
        <w:rPr>
          <w:rFonts w:hint="eastAsia"/>
        </w:rPr>
        <w:t>студентів</w:t>
      </w:r>
      <w:r>
        <w:t></w:t>
      </w:r>
      <w:r>
        <w:rPr>
          <w:rFonts w:hint="eastAsia"/>
        </w:rPr>
        <w:t>впливають</w:t>
      </w:r>
      <w:r>
        <w:t></w:t>
      </w:r>
      <w:r>
        <w:rPr>
          <w:rFonts w:hint="eastAsia"/>
        </w:rPr>
        <w:t>такі</w:t>
      </w:r>
      <w:r>
        <w:t></w:t>
      </w:r>
      <w:r>
        <w:rPr>
          <w:rFonts w:hint="eastAsia"/>
        </w:rPr>
        <w:t>чинники</w:t>
      </w:r>
      <w:r>
        <w:t></w:t>
      </w:r>
    </w:p>
    <w:p w:rsidR="00701A6E" w:rsidRDefault="00701A6E" w:rsidP="00701A6E">
      <w:r>
        <w:rPr>
          <w:rFonts w:hint="eastAsia"/>
        </w:rPr>
        <w:t>нейротизм</w:t>
      </w:r>
      <w:r>
        <w:t></w:t>
      </w:r>
      <w:r>
        <w:t></w:t>
      </w:r>
      <w:r>
        <w:rPr>
          <w:rFonts w:hint="eastAsia"/>
        </w:rPr>
        <w:t>нормативність</w:t>
      </w:r>
      <w:r>
        <w:t></w:t>
      </w:r>
      <w:r>
        <w:rPr>
          <w:rFonts w:hint="eastAsia"/>
        </w:rPr>
        <w:t>поведінки</w:t>
      </w:r>
      <w:r>
        <w:t></w:t>
      </w:r>
      <w:r>
        <w:t></w:t>
      </w:r>
      <w:r>
        <w:rPr>
          <w:rFonts w:hint="eastAsia"/>
        </w:rPr>
        <w:t>консерватизм</w:t>
      </w:r>
      <w:r>
        <w:t></w:t>
      </w:r>
      <w:r>
        <w:t></w:t>
      </w:r>
      <w:r>
        <w:rPr>
          <w:rFonts w:hint="eastAsia"/>
        </w:rPr>
        <w:t>схильність</w:t>
      </w:r>
      <w:r>
        <w:t></w:t>
      </w:r>
      <w:r>
        <w:rPr>
          <w:rFonts w:hint="eastAsia"/>
        </w:rPr>
        <w:t>до</w:t>
      </w:r>
      <w:r>
        <w:t></w:t>
      </w:r>
      <w:r>
        <w:rPr>
          <w:rFonts w:hint="eastAsia"/>
        </w:rPr>
        <w:t>ризику</w:t>
      </w:r>
      <w:r>
        <w:t></w:t>
      </w:r>
      <w:r>
        <w:t></w:t>
      </w:r>
      <w:r>
        <w:rPr>
          <w:rFonts w:hint="eastAsia"/>
        </w:rPr>
        <w:t>На</w:t>
      </w:r>
    </w:p>
    <w:p w:rsidR="00701A6E" w:rsidRDefault="00701A6E" w:rsidP="00701A6E">
      <w:r>
        <w:rPr>
          <w:rFonts w:hint="eastAsia"/>
        </w:rPr>
        <w:t>чуттєву</w:t>
      </w:r>
      <w:r>
        <w:t></w:t>
      </w:r>
      <w:r>
        <w:rPr>
          <w:rFonts w:hint="eastAsia"/>
        </w:rPr>
        <w:t>інтуїцію</w:t>
      </w:r>
      <w:r>
        <w:t></w:t>
      </w:r>
      <w:r>
        <w:rPr>
          <w:rFonts w:hint="eastAsia"/>
        </w:rPr>
        <w:t>лікарів</w:t>
      </w:r>
      <w:r>
        <w:t></w:t>
      </w:r>
      <w:r>
        <w:rPr>
          <w:rFonts w:hint="eastAsia"/>
        </w:rPr>
        <w:t>впливають</w:t>
      </w:r>
      <w:r>
        <w:t></w:t>
      </w:r>
      <w:r>
        <w:rPr>
          <w:rFonts w:hint="eastAsia"/>
        </w:rPr>
        <w:t>екстравертованість</w:t>
      </w:r>
      <w:r>
        <w:t></w:t>
      </w:r>
      <w:r>
        <w:t></w:t>
      </w:r>
      <w:r>
        <w:rPr>
          <w:rFonts w:hint="eastAsia"/>
        </w:rPr>
        <w:t>стриманість</w:t>
      </w:r>
      <w:r>
        <w:t></w:t>
      </w:r>
    </w:p>
    <w:p w:rsidR="00701A6E" w:rsidRDefault="00701A6E" w:rsidP="00701A6E">
      <w:r>
        <w:rPr>
          <w:rFonts w:hint="eastAsia"/>
        </w:rPr>
        <w:t>чутливість</w:t>
      </w:r>
      <w:r>
        <w:t></w:t>
      </w:r>
      <w:r>
        <w:t></w:t>
      </w:r>
      <w:r>
        <w:rPr>
          <w:rFonts w:hint="eastAsia"/>
        </w:rPr>
        <w:t>практичність</w:t>
      </w:r>
      <w:r>
        <w:t></w:t>
      </w:r>
      <w:r>
        <w:t></w:t>
      </w:r>
      <w:r>
        <w:rPr>
          <w:rFonts w:hint="eastAsia"/>
        </w:rPr>
        <w:t>схильність</w:t>
      </w:r>
      <w:r>
        <w:t></w:t>
      </w:r>
      <w:r>
        <w:rPr>
          <w:rFonts w:hint="eastAsia"/>
        </w:rPr>
        <w:t>до</w:t>
      </w:r>
      <w:r>
        <w:t></w:t>
      </w:r>
      <w:r>
        <w:rPr>
          <w:rFonts w:hint="eastAsia"/>
        </w:rPr>
        <w:t>ризику</w:t>
      </w:r>
      <w:r>
        <w:t></w:t>
      </w:r>
      <w:r>
        <w:t></w:t>
      </w:r>
      <w:r>
        <w:rPr>
          <w:rFonts w:hint="eastAsia"/>
        </w:rPr>
        <w:t>Схильність</w:t>
      </w:r>
      <w:r>
        <w:t></w:t>
      </w:r>
      <w:r>
        <w:rPr>
          <w:rFonts w:hint="eastAsia"/>
        </w:rPr>
        <w:t>особистості</w:t>
      </w:r>
      <w:r>
        <w:t></w:t>
      </w:r>
      <w:r>
        <w:rPr>
          <w:rFonts w:hint="eastAsia"/>
        </w:rPr>
        <w:t>до</w:t>
      </w:r>
    </w:p>
    <w:p w:rsidR="00701A6E" w:rsidRDefault="00701A6E" w:rsidP="00701A6E">
      <w:r>
        <w:rPr>
          <w:rFonts w:hint="eastAsia"/>
        </w:rPr>
        <w:t>ризику</w:t>
      </w:r>
      <w:r>
        <w:t></w:t>
      </w:r>
      <w:r>
        <w:rPr>
          <w:rFonts w:hint="eastAsia"/>
        </w:rPr>
        <w:t>є</w:t>
      </w:r>
      <w:r>
        <w:t></w:t>
      </w:r>
      <w:r>
        <w:rPr>
          <w:rFonts w:hint="eastAsia"/>
        </w:rPr>
        <w:t>спільним</w:t>
      </w:r>
      <w:r>
        <w:t></w:t>
      </w:r>
      <w:r>
        <w:rPr>
          <w:rFonts w:hint="eastAsia"/>
        </w:rPr>
        <w:t>чинником</w:t>
      </w:r>
      <w:r>
        <w:t></w:t>
      </w:r>
      <w:r>
        <w:t></w:t>
      </w:r>
      <w:r>
        <w:rPr>
          <w:rFonts w:hint="eastAsia"/>
        </w:rPr>
        <w:t>що</w:t>
      </w:r>
      <w:r>
        <w:t></w:t>
      </w:r>
      <w:r>
        <w:rPr>
          <w:rFonts w:hint="eastAsia"/>
        </w:rPr>
        <w:t>впливає</w:t>
      </w:r>
      <w:r>
        <w:t></w:t>
      </w:r>
      <w:r>
        <w:rPr>
          <w:rFonts w:hint="eastAsia"/>
        </w:rPr>
        <w:t>на</w:t>
      </w:r>
      <w:r>
        <w:t></w:t>
      </w:r>
      <w:r>
        <w:rPr>
          <w:rFonts w:hint="eastAsia"/>
        </w:rPr>
        <w:t>домінуючий</w:t>
      </w:r>
      <w:r>
        <w:t></w:t>
      </w:r>
      <w:r>
        <w:rPr>
          <w:rFonts w:hint="eastAsia"/>
        </w:rPr>
        <w:t>вид</w:t>
      </w:r>
      <w:r>
        <w:t></w:t>
      </w:r>
      <w:r>
        <w:rPr>
          <w:rFonts w:hint="eastAsia"/>
        </w:rPr>
        <w:t>інтуїції</w:t>
      </w:r>
    </w:p>
    <w:p w:rsidR="00701A6E" w:rsidRDefault="00701A6E" w:rsidP="00701A6E">
      <w:r>
        <w:rPr>
          <w:rFonts w:hint="eastAsia"/>
        </w:rPr>
        <w:t>особистості</w:t>
      </w:r>
      <w:r>
        <w:t></w:t>
      </w:r>
      <w:r>
        <w:rPr>
          <w:rFonts w:hint="eastAsia"/>
        </w:rPr>
        <w:t>в</w:t>
      </w:r>
      <w:r>
        <w:t></w:t>
      </w:r>
      <w:r>
        <w:rPr>
          <w:rFonts w:hint="eastAsia"/>
        </w:rPr>
        <w:t>обох</w:t>
      </w:r>
      <w:r>
        <w:t></w:t>
      </w:r>
      <w:r>
        <w:rPr>
          <w:rFonts w:hint="eastAsia"/>
        </w:rPr>
        <w:t>групах</w:t>
      </w:r>
      <w:r>
        <w:t></w:t>
      </w:r>
      <w:r>
        <w:t></w:t>
      </w:r>
      <w:r>
        <w:rPr>
          <w:rFonts w:hint="eastAsia"/>
        </w:rPr>
        <w:t>незалежно</w:t>
      </w:r>
      <w:r>
        <w:t></w:t>
      </w:r>
      <w:r>
        <w:rPr>
          <w:rFonts w:hint="eastAsia"/>
        </w:rPr>
        <w:t>від</w:t>
      </w:r>
      <w:r>
        <w:t></w:t>
      </w:r>
      <w:r>
        <w:rPr>
          <w:rFonts w:hint="eastAsia"/>
        </w:rPr>
        <w:t>провідної</w:t>
      </w:r>
      <w:r>
        <w:t></w:t>
      </w:r>
      <w:r>
        <w:rPr>
          <w:rFonts w:hint="eastAsia"/>
        </w:rPr>
        <w:t>діяльності</w:t>
      </w:r>
      <w:r>
        <w:t></w:t>
      </w:r>
    </w:p>
    <w:p w:rsidR="00701A6E" w:rsidRDefault="00701A6E" w:rsidP="00701A6E">
      <w:r>
        <w:t></w:t>
      </w:r>
      <w:r>
        <w:t></w:t>
      </w:r>
      <w:r>
        <w:t></w:t>
      </w:r>
      <w:r>
        <w:rPr>
          <w:rFonts w:hint="eastAsia"/>
        </w:rPr>
        <w:t>З’ясовано</w:t>
      </w:r>
      <w:r>
        <w:t></w:t>
      </w:r>
      <w:r>
        <w:rPr>
          <w:rFonts w:hint="eastAsia"/>
        </w:rPr>
        <w:t>особливості</w:t>
      </w:r>
      <w:r>
        <w:t></w:t>
      </w:r>
      <w:r>
        <w:rPr>
          <w:rFonts w:hint="eastAsia"/>
        </w:rPr>
        <w:t>прояву</w:t>
      </w:r>
      <w:r>
        <w:t></w:t>
      </w:r>
      <w:r>
        <w:rPr>
          <w:rFonts w:hint="eastAsia"/>
        </w:rPr>
        <w:t>інтуїції</w:t>
      </w:r>
      <w:r>
        <w:t></w:t>
      </w:r>
      <w:r>
        <w:rPr>
          <w:rFonts w:hint="eastAsia"/>
        </w:rPr>
        <w:t>особистості</w:t>
      </w:r>
      <w:r>
        <w:t></w:t>
      </w:r>
      <w:r>
        <w:rPr>
          <w:rFonts w:hint="eastAsia"/>
        </w:rPr>
        <w:t>в</w:t>
      </w:r>
      <w:r>
        <w:t></w:t>
      </w:r>
      <w:r>
        <w:rPr>
          <w:rFonts w:hint="eastAsia"/>
        </w:rPr>
        <w:t>навчальній</w:t>
      </w:r>
      <w:r>
        <w:t></w:t>
      </w:r>
      <w:r>
        <w:rPr>
          <w:rFonts w:hint="eastAsia"/>
        </w:rPr>
        <w:t>та</w:t>
      </w:r>
    </w:p>
    <w:p w:rsidR="00701A6E" w:rsidRDefault="00701A6E" w:rsidP="00701A6E">
      <w:r>
        <w:rPr>
          <w:rFonts w:hint="eastAsia"/>
        </w:rPr>
        <w:t>професійній</w:t>
      </w:r>
      <w:r>
        <w:t></w:t>
      </w:r>
      <w:r>
        <w:rPr>
          <w:rFonts w:hint="eastAsia"/>
        </w:rPr>
        <w:t>діяльностях</w:t>
      </w:r>
      <w:r>
        <w:t></w:t>
      </w:r>
      <w:r>
        <w:t></w:t>
      </w:r>
      <w:r>
        <w:rPr>
          <w:rFonts w:hint="eastAsia"/>
        </w:rPr>
        <w:t>залежно</w:t>
      </w:r>
      <w:r>
        <w:t></w:t>
      </w:r>
      <w:r>
        <w:rPr>
          <w:rFonts w:hint="eastAsia"/>
        </w:rPr>
        <w:t>від</w:t>
      </w:r>
      <w:r>
        <w:t></w:t>
      </w:r>
      <w:r>
        <w:rPr>
          <w:rFonts w:hint="eastAsia"/>
        </w:rPr>
        <w:t>схильності</w:t>
      </w:r>
      <w:r>
        <w:t></w:t>
      </w:r>
      <w:r>
        <w:rPr>
          <w:rFonts w:hint="eastAsia"/>
        </w:rPr>
        <w:t>до</w:t>
      </w:r>
      <w:r>
        <w:t></w:t>
      </w:r>
      <w:r>
        <w:rPr>
          <w:rFonts w:hint="eastAsia"/>
        </w:rPr>
        <w:t>ризику</w:t>
      </w:r>
      <w:r>
        <w:t></w:t>
      </w:r>
      <w:r>
        <w:t></w:t>
      </w:r>
      <w:r>
        <w:rPr>
          <w:rFonts w:hint="eastAsia"/>
        </w:rPr>
        <w:t>У</w:t>
      </w:r>
      <w:r>
        <w:t></w:t>
      </w:r>
      <w:r>
        <w:rPr>
          <w:rFonts w:hint="eastAsia"/>
        </w:rPr>
        <w:t>схильних</w:t>
      </w:r>
      <w:r>
        <w:t></w:t>
      </w:r>
      <w:r>
        <w:rPr>
          <w:rFonts w:hint="eastAsia"/>
        </w:rPr>
        <w:t>до</w:t>
      </w:r>
    </w:p>
    <w:p w:rsidR="00701A6E" w:rsidRDefault="00701A6E" w:rsidP="00701A6E">
      <w:r>
        <w:rPr>
          <w:rFonts w:hint="eastAsia"/>
        </w:rPr>
        <w:t>ризику</w:t>
      </w:r>
      <w:r>
        <w:t></w:t>
      </w:r>
      <w:r>
        <w:rPr>
          <w:rFonts w:hint="eastAsia"/>
        </w:rPr>
        <w:t>студентів</w:t>
      </w:r>
      <w:r>
        <w:t></w:t>
      </w:r>
      <w:r>
        <w:rPr>
          <w:rFonts w:hint="eastAsia"/>
        </w:rPr>
        <w:t>домінуючим</w:t>
      </w:r>
      <w:r>
        <w:t></w:t>
      </w:r>
      <w:r>
        <w:rPr>
          <w:rFonts w:hint="eastAsia"/>
        </w:rPr>
        <w:t>видом</w:t>
      </w:r>
      <w:r>
        <w:t></w:t>
      </w:r>
      <w:r>
        <w:rPr>
          <w:rFonts w:hint="eastAsia"/>
        </w:rPr>
        <w:t>інтуїції</w:t>
      </w:r>
      <w:r>
        <w:t></w:t>
      </w:r>
      <w:r>
        <w:rPr>
          <w:rFonts w:hint="eastAsia"/>
        </w:rPr>
        <w:t>є</w:t>
      </w:r>
      <w:r>
        <w:t></w:t>
      </w:r>
      <w:r>
        <w:rPr>
          <w:rFonts w:hint="eastAsia"/>
        </w:rPr>
        <w:t>чуттєва</w:t>
      </w:r>
      <w:r>
        <w:t></w:t>
      </w:r>
      <w:r>
        <w:t></w:t>
      </w:r>
      <w:r>
        <w:rPr>
          <w:rFonts w:hint="eastAsia"/>
        </w:rPr>
        <w:t>у</w:t>
      </w:r>
      <w:r>
        <w:t></w:t>
      </w:r>
      <w:r>
        <w:rPr>
          <w:rFonts w:hint="eastAsia"/>
        </w:rPr>
        <w:t>не</w:t>
      </w:r>
      <w:r>
        <w:t></w:t>
      </w:r>
      <w:r>
        <w:rPr>
          <w:rFonts w:hint="eastAsia"/>
        </w:rPr>
        <w:t>схильних</w:t>
      </w:r>
      <w:r>
        <w:t></w:t>
      </w:r>
      <w:r>
        <w:rPr>
          <w:rFonts w:hint="eastAsia"/>
        </w:rPr>
        <w:t>до</w:t>
      </w:r>
    </w:p>
    <w:p w:rsidR="00701A6E" w:rsidRDefault="00701A6E" w:rsidP="00701A6E">
      <w:r>
        <w:rPr>
          <w:rFonts w:hint="eastAsia"/>
        </w:rPr>
        <w:t>ризику</w:t>
      </w:r>
      <w:r>
        <w:t></w:t>
      </w:r>
      <w:r>
        <w:rPr>
          <w:rFonts w:hint="eastAsia"/>
        </w:rPr>
        <w:t>–</w:t>
      </w:r>
      <w:r>
        <w:t></w:t>
      </w:r>
      <w:r>
        <w:rPr>
          <w:rFonts w:hint="eastAsia"/>
        </w:rPr>
        <w:t>раціональна</w:t>
      </w:r>
      <w:r>
        <w:t></w:t>
      </w:r>
      <w:r>
        <w:t></w:t>
      </w:r>
      <w:r>
        <w:rPr>
          <w:rFonts w:hint="eastAsia"/>
        </w:rPr>
        <w:t>У</w:t>
      </w:r>
      <w:r>
        <w:t></w:t>
      </w:r>
      <w:r>
        <w:rPr>
          <w:rFonts w:hint="eastAsia"/>
        </w:rPr>
        <w:t>лікарів</w:t>
      </w:r>
      <w:r>
        <w:t></w:t>
      </w:r>
      <w:r>
        <w:t></w:t>
      </w:r>
      <w:r>
        <w:rPr>
          <w:rFonts w:hint="eastAsia"/>
        </w:rPr>
        <w:t>як</w:t>
      </w:r>
      <w:r>
        <w:t></w:t>
      </w:r>
      <w:r>
        <w:rPr>
          <w:rFonts w:hint="eastAsia"/>
        </w:rPr>
        <w:t>у</w:t>
      </w:r>
      <w:r>
        <w:t></w:t>
      </w:r>
      <w:r>
        <w:rPr>
          <w:rFonts w:hint="eastAsia"/>
        </w:rPr>
        <w:t>схильних</w:t>
      </w:r>
      <w:r>
        <w:t></w:t>
      </w:r>
      <w:r>
        <w:t></w:t>
      </w:r>
      <w:r>
        <w:rPr>
          <w:rFonts w:hint="eastAsia"/>
        </w:rPr>
        <w:t>так</w:t>
      </w:r>
      <w:r>
        <w:t></w:t>
      </w:r>
      <w:r>
        <w:rPr>
          <w:rFonts w:hint="eastAsia"/>
        </w:rPr>
        <w:t>і</w:t>
      </w:r>
      <w:r>
        <w:t></w:t>
      </w:r>
      <w:r>
        <w:rPr>
          <w:rFonts w:hint="eastAsia"/>
        </w:rPr>
        <w:t>не</w:t>
      </w:r>
      <w:r>
        <w:t></w:t>
      </w:r>
      <w:r>
        <w:rPr>
          <w:rFonts w:hint="eastAsia"/>
        </w:rPr>
        <w:t>схильних</w:t>
      </w:r>
      <w:r>
        <w:t></w:t>
      </w:r>
      <w:r>
        <w:rPr>
          <w:rFonts w:hint="eastAsia"/>
        </w:rPr>
        <w:t>до</w:t>
      </w:r>
      <w:r>
        <w:t></w:t>
      </w:r>
      <w:r>
        <w:rPr>
          <w:rFonts w:hint="eastAsia"/>
        </w:rPr>
        <w:t>ризику</w:t>
      </w:r>
    </w:p>
    <w:p w:rsidR="00701A6E" w:rsidRDefault="00701A6E" w:rsidP="00701A6E">
      <w:r>
        <w:rPr>
          <w:rFonts w:hint="eastAsia"/>
        </w:rPr>
        <w:t>домінуючим</w:t>
      </w:r>
      <w:r>
        <w:t></w:t>
      </w:r>
      <w:r>
        <w:rPr>
          <w:rFonts w:hint="eastAsia"/>
        </w:rPr>
        <w:t>видом</w:t>
      </w:r>
      <w:r>
        <w:t></w:t>
      </w:r>
      <w:r>
        <w:rPr>
          <w:rFonts w:hint="eastAsia"/>
        </w:rPr>
        <w:t>інтуїції</w:t>
      </w:r>
      <w:r>
        <w:t></w:t>
      </w:r>
      <w:r>
        <w:rPr>
          <w:rFonts w:hint="eastAsia"/>
        </w:rPr>
        <w:t>є</w:t>
      </w:r>
      <w:r>
        <w:t></w:t>
      </w:r>
      <w:r>
        <w:rPr>
          <w:rFonts w:hint="eastAsia"/>
        </w:rPr>
        <w:t>чуттєва</w:t>
      </w:r>
      <w:r>
        <w:t></w:t>
      </w:r>
    </w:p>
    <w:p w:rsidR="00701A6E" w:rsidRDefault="00701A6E" w:rsidP="00701A6E">
      <w:r>
        <w:t></w:t>
      </w:r>
      <w:r>
        <w:t></w:t>
      </w:r>
      <w:r>
        <w:t></w:t>
      </w:r>
      <w:r>
        <w:rPr>
          <w:rFonts w:hint="eastAsia"/>
        </w:rPr>
        <w:t>Визначено</w:t>
      </w:r>
      <w:r>
        <w:t></w:t>
      </w:r>
      <w:r>
        <w:rPr>
          <w:rFonts w:hint="eastAsia"/>
        </w:rPr>
        <w:t>типи</w:t>
      </w:r>
      <w:r>
        <w:t></w:t>
      </w:r>
      <w:r>
        <w:rPr>
          <w:rFonts w:hint="eastAsia"/>
        </w:rPr>
        <w:t>проявів</w:t>
      </w:r>
      <w:r>
        <w:t></w:t>
      </w:r>
      <w:r>
        <w:rPr>
          <w:rFonts w:hint="eastAsia"/>
        </w:rPr>
        <w:t>інтуїції</w:t>
      </w:r>
      <w:r>
        <w:t></w:t>
      </w:r>
      <w:r>
        <w:rPr>
          <w:rFonts w:hint="eastAsia"/>
        </w:rPr>
        <w:t>особистості</w:t>
      </w:r>
      <w:r>
        <w:t></w:t>
      </w:r>
      <w:r>
        <w:rPr>
          <w:rFonts w:hint="eastAsia"/>
        </w:rPr>
        <w:t>залежно</w:t>
      </w:r>
      <w:r>
        <w:t></w:t>
      </w:r>
      <w:r>
        <w:rPr>
          <w:rFonts w:hint="eastAsia"/>
        </w:rPr>
        <w:t>від</w:t>
      </w:r>
      <w:r>
        <w:t></w:t>
      </w:r>
      <w:r>
        <w:rPr>
          <w:rFonts w:hint="eastAsia"/>
        </w:rPr>
        <w:t>схильності</w:t>
      </w:r>
    </w:p>
    <w:p w:rsidR="00701A6E" w:rsidRDefault="00701A6E" w:rsidP="00701A6E">
      <w:r>
        <w:rPr>
          <w:rFonts w:hint="eastAsia"/>
        </w:rPr>
        <w:t>до</w:t>
      </w:r>
      <w:r>
        <w:t></w:t>
      </w:r>
      <w:r>
        <w:rPr>
          <w:rFonts w:hint="eastAsia"/>
        </w:rPr>
        <w:t>ризику</w:t>
      </w:r>
      <w:r>
        <w:t></w:t>
      </w:r>
      <w:r>
        <w:rPr>
          <w:rFonts w:hint="eastAsia"/>
        </w:rPr>
        <w:t>для</w:t>
      </w:r>
      <w:r>
        <w:t></w:t>
      </w:r>
      <w:r>
        <w:rPr>
          <w:rFonts w:hint="eastAsia"/>
        </w:rPr>
        <w:t>представників</w:t>
      </w:r>
      <w:r>
        <w:t></w:t>
      </w:r>
      <w:r>
        <w:rPr>
          <w:rFonts w:hint="eastAsia"/>
        </w:rPr>
        <w:t>груп</w:t>
      </w:r>
      <w:r>
        <w:t></w:t>
      </w:r>
      <w:r>
        <w:rPr>
          <w:rFonts w:hint="eastAsia"/>
        </w:rPr>
        <w:t>з</w:t>
      </w:r>
      <w:r>
        <w:t></w:t>
      </w:r>
      <w:r>
        <w:rPr>
          <w:rFonts w:hint="eastAsia"/>
        </w:rPr>
        <w:t>різним</w:t>
      </w:r>
      <w:r>
        <w:t></w:t>
      </w:r>
      <w:r>
        <w:rPr>
          <w:rFonts w:hint="eastAsia"/>
        </w:rPr>
        <w:t>видом</w:t>
      </w:r>
      <w:r>
        <w:t></w:t>
      </w:r>
      <w:r>
        <w:rPr>
          <w:rFonts w:hint="eastAsia"/>
        </w:rPr>
        <w:t>провідної</w:t>
      </w:r>
      <w:r>
        <w:t></w:t>
      </w:r>
      <w:r>
        <w:rPr>
          <w:rFonts w:hint="eastAsia"/>
        </w:rPr>
        <w:t>діяльності</w:t>
      </w:r>
      <w:r>
        <w:t></w:t>
      </w:r>
      <w:r>
        <w:t></w:t>
      </w:r>
      <w:r>
        <w:rPr>
          <w:rFonts w:hint="eastAsia"/>
        </w:rPr>
        <w:t>У</w:t>
      </w:r>
    </w:p>
    <w:p w:rsidR="00701A6E" w:rsidRDefault="00701A6E" w:rsidP="00701A6E">
      <w:r>
        <w:rPr>
          <w:rFonts w:hint="eastAsia"/>
        </w:rPr>
        <w:t>групі</w:t>
      </w:r>
      <w:r>
        <w:t></w:t>
      </w:r>
      <w:r>
        <w:rPr>
          <w:rFonts w:hint="eastAsia"/>
        </w:rPr>
        <w:t>студентів</w:t>
      </w:r>
      <w:r>
        <w:t></w:t>
      </w:r>
      <w:r>
        <w:rPr>
          <w:rFonts w:hint="eastAsia"/>
        </w:rPr>
        <w:t>виявлено</w:t>
      </w:r>
      <w:r>
        <w:t></w:t>
      </w:r>
      <w:r>
        <w:rPr>
          <w:rFonts w:hint="eastAsia"/>
        </w:rPr>
        <w:t>чотири</w:t>
      </w:r>
      <w:r>
        <w:t></w:t>
      </w:r>
      <w:r>
        <w:rPr>
          <w:rFonts w:hint="eastAsia"/>
        </w:rPr>
        <w:t>типи</w:t>
      </w:r>
      <w:r>
        <w:t></w:t>
      </w:r>
      <w:r>
        <w:t></w:t>
      </w:r>
      <w:r>
        <w:t></w:t>
      </w:r>
      <w:r>
        <w:rPr>
          <w:rFonts w:hint="eastAsia"/>
        </w:rPr>
        <w:t>ризиково</w:t>
      </w:r>
      <w:r>
        <w:t></w:t>
      </w:r>
      <w:r>
        <w:rPr>
          <w:rFonts w:hint="eastAsia"/>
        </w:rPr>
        <w:t>чуттєвий</w:t>
      </w:r>
      <w:r>
        <w:t></w:t>
      </w:r>
      <w:r>
        <w:t></w:t>
      </w:r>
      <w:r>
        <w:t></w:t>
      </w:r>
      <w:r>
        <w:t></w:t>
      </w:r>
      <w:r>
        <w:rPr>
          <w:rFonts w:hint="eastAsia"/>
        </w:rPr>
        <w:t>ризиковораціональний</w:t>
      </w:r>
      <w:r>
        <w:t></w:t>
      </w:r>
      <w:r>
        <w:t></w:t>
      </w:r>
      <w:r>
        <w:t></w:t>
      </w:r>
      <w:r>
        <w:t></w:t>
      </w:r>
      <w:r>
        <w:rPr>
          <w:rFonts w:hint="eastAsia"/>
        </w:rPr>
        <w:t>обережно</w:t>
      </w:r>
      <w:r>
        <w:t></w:t>
      </w:r>
      <w:r>
        <w:rPr>
          <w:rFonts w:hint="eastAsia"/>
        </w:rPr>
        <w:t>чуттєвий</w:t>
      </w:r>
      <w:r>
        <w:t></w:t>
      </w:r>
      <w:r>
        <w:t></w:t>
      </w:r>
      <w:r>
        <w:t></w:t>
      </w:r>
      <w:r>
        <w:t></w:t>
      </w:r>
      <w:r>
        <w:rPr>
          <w:rFonts w:hint="eastAsia"/>
        </w:rPr>
        <w:t>обережно</w:t>
      </w:r>
      <w:r>
        <w:t></w:t>
      </w:r>
      <w:r>
        <w:rPr>
          <w:rFonts w:hint="eastAsia"/>
        </w:rPr>
        <w:t>раціональний</w:t>
      </w:r>
      <w:r>
        <w:t></w:t>
      </w:r>
      <w:r>
        <w:t></w:t>
      </w:r>
      <w:r>
        <w:t></w:t>
      </w:r>
      <w:r>
        <w:rPr>
          <w:rFonts w:hint="eastAsia"/>
        </w:rPr>
        <w:t>У</w:t>
      </w:r>
      <w:r>
        <w:t></w:t>
      </w:r>
      <w:r>
        <w:rPr>
          <w:rFonts w:hint="eastAsia"/>
        </w:rPr>
        <w:t>групі</w:t>
      </w:r>
    </w:p>
    <w:p w:rsidR="00701A6E" w:rsidRDefault="00701A6E" w:rsidP="00701A6E">
      <w:r>
        <w:rPr>
          <w:rFonts w:hint="eastAsia"/>
        </w:rPr>
        <w:t>лікарів</w:t>
      </w:r>
      <w:r>
        <w:t></w:t>
      </w:r>
      <w:r>
        <w:rPr>
          <w:rFonts w:hint="eastAsia"/>
        </w:rPr>
        <w:t>–</w:t>
      </w:r>
      <w:r>
        <w:t></w:t>
      </w:r>
      <w:r>
        <w:rPr>
          <w:rFonts w:hint="eastAsia"/>
        </w:rPr>
        <w:t>два</w:t>
      </w:r>
      <w:r>
        <w:t></w:t>
      </w:r>
      <w:r>
        <w:rPr>
          <w:rFonts w:hint="eastAsia"/>
        </w:rPr>
        <w:t>типи</w:t>
      </w:r>
      <w:r>
        <w:t></w:t>
      </w:r>
      <w:r>
        <w:t></w:t>
      </w:r>
      <w:r>
        <w:t></w:t>
      </w:r>
      <w:r>
        <w:rPr>
          <w:rFonts w:hint="eastAsia"/>
        </w:rPr>
        <w:t>ризиково</w:t>
      </w:r>
      <w:r>
        <w:t></w:t>
      </w:r>
      <w:r>
        <w:rPr>
          <w:rFonts w:hint="eastAsia"/>
        </w:rPr>
        <w:t>раціональний</w:t>
      </w:r>
      <w:r>
        <w:t></w:t>
      </w:r>
      <w:r>
        <w:t></w:t>
      </w:r>
      <w:r>
        <w:rPr>
          <w:rFonts w:hint="eastAsia"/>
        </w:rPr>
        <w:t>та</w:t>
      </w:r>
      <w:r>
        <w:t></w:t>
      </w:r>
      <w:r>
        <w:t></w:t>
      </w:r>
      <w:r>
        <w:rPr>
          <w:rFonts w:hint="eastAsia"/>
        </w:rPr>
        <w:t>обережно</w:t>
      </w:r>
      <w:r>
        <w:t></w:t>
      </w:r>
      <w:r>
        <w:rPr>
          <w:rFonts w:hint="eastAsia"/>
        </w:rPr>
        <w:t>чуттєвий</w:t>
      </w:r>
      <w:r>
        <w:t></w:t>
      </w:r>
      <w:r>
        <w:t></w:t>
      </w:r>
    </w:p>
    <w:p w:rsidR="00701A6E" w:rsidRDefault="00701A6E" w:rsidP="00701A6E">
      <w:r>
        <w:t></w:t>
      </w:r>
      <w:r>
        <w:t></w:t>
      </w:r>
      <w:r>
        <w:t></w:t>
      </w:r>
      <w:r>
        <w:rPr>
          <w:rFonts w:hint="eastAsia"/>
        </w:rPr>
        <w:t>На</w:t>
      </w:r>
      <w:r>
        <w:t></w:t>
      </w:r>
      <w:r>
        <w:rPr>
          <w:rFonts w:hint="eastAsia"/>
        </w:rPr>
        <w:t>основі</w:t>
      </w:r>
      <w:r>
        <w:t></w:t>
      </w:r>
      <w:r>
        <w:rPr>
          <w:rFonts w:hint="eastAsia"/>
        </w:rPr>
        <w:t>отриманих</w:t>
      </w:r>
      <w:r>
        <w:t></w:t>
      </w:r>
      <w:r>
        <w:rPr>
          <w:rFonts w:hint="eastAsia"/>
        </w:rPr>
        <w:t>результатів</w:t>
      </w:r>
      <w:r>
        <w:t></w:t>
      </w:r>
      <w:r>
        <w:rPr>
          <w:rFonts w:hint="eastAsia"/>
        </w:rPr>
        <w:t>розроблено</w:t>
      </w:r>
      <w:r>
        <w:t></w:t>
      </w:r>
      <w:r>
        <w:rPr>
          <w:rFonts w:hint="eastAsia"/>
        </w:rPr>
        <w:t>методичні</w:t>
      </w:r>
    </w:p>
    <w:p w:rsidR="00701A6E" w:rsidRDefault="00701A6E" w:rsidP="00701A6E">
      <w:r>
        <w:rPr>
          <w:rFonts w:hint="eastAsia"/>
        </w:rPr>
        <w:t>рекомендації</w:t>
      </w:r>
      <w:r>
        <w:t></w:t>
      </w:r>
      <w:r>
        <w:t></w:t>
      </w:r>
      <w:r>
        <w:rPr>
          <w:rFonts w:hint="eastAsia"/>
        </w:rPr>
        <w:t>спрямовані</w:t>
      </w:r>
      <w:r>
        <w:t></w:t>
      </w:r>
      <w:r>
        <w:rPr>
          <w:rFonts w:hint="eastAsia"/>
        </w:rPr>
        <w:t>на</w:t>
      </w:r>
      <w:r>
        <w:t></w:t>
      </w:r>
      <w:r>
        <w:rPr>
          <w:rFonts w:hint="eastAsia"/>
        </w:rPr>
        <w:t>розвиток</w:t>
      </w:r>
      <w:r>
        <w:t></w:t>
      </w:r>
      <w:r>
        <w:rPr>
          <w:rFonts w:hint="eastAsia"/>
        </w:rPr>
        <w:t>домінуючих</w:t>
      </w:r>
      <w:r>
        <w:t></w:t>
      </w:r>
      <w:r>
        <w:rPr>
          <w:rFonts w:hint="eastAsia"/>
        </w:rPr>
        <w:t>видів</w:t>
      </w:r>
      <w:r>
        <w:t></w:t>
      </w:r>
      <w:r>
        <w:rPr>
          <w:rFonts w:hint="eastAsia"/>
        </w:rPr>
        <w:t>інтуїції</w:t>
      </w:r>
      <w:r>
        <w:t></w:t>
      </w:r>
      <w:r>
        <w:rPr>
          <w:rFonts w:hint="eastAsia"/>
        </w:rPr>
        <w:t>залежно</w:t>
      </w:r>
      <w:r>
        <w:t></w:t>
      </w:r>
      <w:r>
        <w:rPr>
          <w:rFonts w:hint="eastAsia"/>
        </w:rPr>
        <w:t>від</w:t>
      </w:r>
    </w:p>
    <w:p w:rsidR="00701A6E" w:rsidRDefault="00701A6E" w:rsidP="00701A6E">
      <w:r>
        <w:rPr>
          <w:rFonts w:hint="eastAsia"/>
        </w:rPr>
        <w:t>провідної</w:t>
      </w:r>
      <w:r>
        <w:t></w:t>
      </w:r>
      <w:r>
        <w:rPr>
          <w:rFonts w:hint="eastAsia"/>
        </w:rPr>
        <w:t>діяльності</w:t>
      </w:r>
      <w:r>
        <w:t></w:t>
      </w:r>
      <w:r>
        <w:rPr>
          <w:rFonts w:hint="eastAsia"/>
        </w:rPr>
        <w:t>особистості</w:t>
      </w:r>
      <w:r>
        <w:t></w:t>
      </w:r>
      <w:r>
        <w:t></w:t>
      </w:r>
      <w:r>
        <w:rPr>
          <w:rFonts w:hint="eastAsia"/>
        </w:rPr>
        <w:t>що</w:t>
      </w:r>
      <w:r>
        <w:t></w:t>
      </w:r>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розвитку</w:t>
      </w:r>
    </w:p>
    <w:p w:rsidR="00701A6E" w:rsidRDefault="00701A6E" w:rsidP="00701A6E">
      <w:r>
        <w:rPr>
          <w:rFonts w:hint="eastAsia"/>
        </w:rPr>
        <w:t>інтуїції</w:t>
      </w:r>
      <w:r>
        <w:t></w:t>
      </w:r>
      <w:r>
        <w:rPr>
          <w:rFonts w:hint="eastAsia"/>
        </w:rPr>
        <w:t>в</w:t>
      </w:r>
      <w:r>
        <w:t></w:t>
      </w:r>
      <w:r>
        <w:rPr>
          <w:rFonts w:hint="eastAsia"/>
        </w:rPr>
        <w:t>студентів</w:t>
      </w:r>
      <w:r>
        <w:t></w:t>
      </w:r>
      <w:r>
        <w:rPr>
          <w:rFonts w:hint="eastAsia"/>
        </w:rPr>
        <w:t>медичних</w:t>
      </w:r>
      <w:r>
        <w:t></w:t>
      </w:r>
      <w:r>
        <w:rPr>
          <w:rFonts w:hint="eastAsia"/>
        </w:rPr>
        <w:t>закладів</w:t>
      </w:r>
      <w:r>
        <w:t></w:t>
      </w:r>
      <w:r>
        <w:rPr>
          <w:rFonts w:hint="eastAsia"/>
        </w:rPr>
        <w:t>вищої</w:t>
      </w:r>
      <w:r>
        <w:t></w:t>
      </w:r>
      <w:r>
        <w:rPr>
          <w:rFonts w:hint="eastAsia"/>
        </w:rPr>
        <w:t>освіти</w:t>
      </w:r>
      <w:r>
        <w:t></w:t>
      </w:r>
      <w:r>
        <w:t></w:t>
      </w:r>
      <w:r>
        <w:rPr>
          <w:rFonts w:hint="eastAsia"/>
        </w:rPr>
        <w:t>лікарів</w:t>
      </w:r>
      <w:r>
        <w:t></w:t>
      </w:r>
      <w:r>
        <w:rPr>
          <w:rFonts w:hint="eastAsia"/>
        </w:rPr>
        <w:t>та</w:t>
      </w:r>
      <w:r>
        <w:t></w:t>
      </w:r>
      <w:r>
        <w:rPr>
          <w:rFonts w:hint="eastAsia"/>
        </w:rPr>
        <w:t>всіх</w:t>
      </w:r>
      <w:r>
        <w:t></w:t>
      </w:r>
      <w:r>
        <w:t></w:t>
      </w:r>
      <w:r>
        <w:rPr>
          <w:rFonts w:hint="eastAsia"/>
        </w:rPr>
        <w:t>хто</w:t>
      </w:r>
    </w:p>
    <w:p w:rsidR="00701A6E" w:rsidRDefault="00701A6E" w:rsidP="00701A6E">
      <w:r>
        <w:rPr>
          <w:rFonts w:hint="eastAsia"/>
        </w:rPr>
        <w:t>потребує</w:t>
      </w:r>
      <w:r>
        <w:t></w:t>
      </w:r>
      <w:r>
        <w:rPr>
          <w:rFonts w:hint="eastAsia"/>
        </w:rPr>
        <w:t>підвищення</w:t>
      </w:r>
      <w:r>
        <w:t></w:t>
      </w:r>
      <w:r>
        <w:rPr>
          <w:rFonts w:hint="eastAsia"/>
        </w:rPr>
        <w:t>ефективності</w:t>
      </w:r>
      <w:r>
        <w:t></w:t>
      </w:r>
      <w:r>
        <w:rPr>
          <w:rFonts w:hint="eastAsia"/>
        </w:rPr>
        <w:t>прийняття</w:t>
      </w:r>
      <w:r>
        <w:t></w:t>
      </w:r>
      <w:r>
        <w:rPr>
          <w:rFonts w:hint="eastAsia"/>
        </w:rPr>
        <w:t>рішень</w:t>
      </w:r>
      <w:r>
        <w:t></w:t>
      </w:r>
      <w:r>
        <w:t></w:t>
      </w:r>
      <w:r>
        <w:rPr>
          <w:rFonts w:hint="eastAsia"/>
        </w:rPr>
        <w:t>Вони</w:t>
      </w:r>
      <w:r>
        <w:t></w:t>
      </w:r>
      <w:r>
        <w:rPr>
          <w:rFonts w:hint="eastAsia"/>
        </w:rPr>
        <w:t>є</w:t>
      </w:r>
      <w:r>
        <w:t></w:t>
      </w:r>
      <w:r>
        <w:rPr>
          <w:rFonts w:hint="eastAsia"/>
        </w:rPr>
        <w:t>основою</w:t>
      </w:r>
      <w:r>
        <w:t></w:t>
      </w:r>
      <w:r>
        <w:rPr>
          <w:rFonts w:hint="eastAsia"/>
        </w:rPr>
        <w:t>для</w:t>
      </w:r>
    </w:p>
    <w:p w:rsidR="00701A6E" w:rsidRDefault="00701A6E" w:rsidP="00701A6E">
      <w:r>
        <w:rPr>
          <w:rFonts w:hint="eastAsia"/>
        </w:rPr>
        <w:t>написання</w:t>
      </w:r>
      <w:r>
        <w:t></w:t>
      </w:r>
      <w:r>
        <w:rPr>
          <w:rFonts w:hint="eastAsia"/>
        </w:rPr>
        <w:t>тренінгових</w:t>
      </w:r>
      <w:r>
        <w:t></w:t>
      </w:r>
      <w:r>
        <w:rPr>
          <w:rFonts w:hint="eastAsia"/>
        </w:rPr>
        <w:t>програм</w:t>
      </w:r>
      <w:r>
        <w:t></w:t>
      </w:r>
      <w:r>
        <w:t></w:t>
      </w:r>
      <w:r>
        <w:rPr>
          <w:rFonts w:hint="eastAsia"/>
        </w:rPr>
        <w:t>індивідуального</w:t>
      </w:r>
      <w:r>
        <w:t></w:t>
      </w:r>
      <w:r>
        <w:rPr>
          <w:rFonts w:hint="eastAsia"/>
        </w:rPr>
        <w:t>консультування</w:t>
      </w:r>
      <w:r>
        <w:t></w:t>
      </w:r>
    </w:p>
    <w:p w:rsidR="00701A6E" w:rsidRDefault="00701A6E" w:rsidP="00701A6E">
      <w:r>
        <w:rPr>
          <w:rFonts w:hint="eastAsia"/>
        </w:rPr>
        <w:t>проведення</w:t>
      </w:r>
      <w:r>
        <w:t></w:t>
      </w:r>
      <w:r>
        <w:rPr>
          <w:rFonts w:hint="eastAsia"/>
        </w:rPr>
        <w:t>груп</w:t>
      </w:r>
      <w:r>
        <w:t></w:t>
      </w:r>
      <w:r>
        <w:rPr>
          <w:rFonts w:hint="eastAsia"/>
        </w:rPr>
        <w:t>розвитку</w:t>
      </w:r>
      <w:r>
        <w:t></w:t>
      </w:r>
      <w:r>
        <w:rPr>
          <w:rFonts w:hint="eastAsia"/>
        </w:rPr>
        <w:t>та</w:t>
      </w:r>
      <w:r>
        <w:t></w:t>
      </w:r>
      <w:r>
        <w:rPr>
          <w:rFonts w:hint="eastAsia"/>
        </w:rPr>
        <w:t>коуч</w:t>
      </w:r>
      <w:r>
        <w:t></w:t>
      </w:r>
      <w:r>
        <w:rPr>
          <w:rFonts w:hint="eastAsia"/>
        </w:rPr>
        <w:t>сесій</w:t>
      </w:r>
      <w:r>
        <w:t></w:t>
      </w:r>
    </w:p>
    <w:p w:rsidR="00701A6E" w:rsidRDefault="00701A6E" w:rsidP="00701A6E">
      <w:r>
        <w:rPr>
          <w:rFonts w:hint="eastAsia"/>
        </w:rPr>
        <w:t>Отримані</w:t>
      </w:r>
      <w:r>
        <w:t></w:t>
      </w:r>
      <w:r>
        <w:rPr>
          <w:rFonts w:hint="eastAsia"/>
        </w:rPr>
        <w:t>дані</w:t>
      </w:r>
      <w:r>
        <w:t></w:t>
      </w:r>
      <w:r>
        <w:rPr>
          <w:rFonts w:hint="eastAsia"/>
        </w:rPr>
        <w:t>не</w:t>
      </w:r>
      <w:r>
        <w:t></w:t>
      </w:r>
      <w:r>
        <w:rPr>
          <w:rFonts w:hint="eastAsia"/>
        </w:rPr>
        <w:t>вичерпують</w:t>
      </w:r>
      <w:r>
        <w:t></w:t>
      </w:r>
      <w:r>
        <w:rPr>
          <w:rFonts w:hint="eastAsia"/>
        </w:rPr>
        <w:t>усіх</w:t>
      </w:r>
      <w:r>
        <w:t></w:t>
      </w:r>
      <w:r>
        <w:rPr>
          <w:rFonts w:hint="eastAsia"/>
        </w:rPr>
        <w:t>аспектів</w:t>
      </w:r>
      <w:r>
        <w:t></w:t>
      </w:r>
      <w:r>
        <w:rPr>
          <w:rFonts w:hint="eastAsia"/>
        </w:rPr>
        <w:t>досліджуваної</w:t>
      </w:r>
      <w:r>
        <w:t></w:t>
      </w:r>
      <w:r>
        <w:rPr>
          <w:rFonts w:hint="eastAsia"/>
        </w:rPr>
        <w:t>проблеми</w:t>
      </w:r>
      <w:r>
        <w:t></w:t>
      </w:r>
    </w:p>
    <w:p w:rsidR="00701A6E" w:rsidRDefault="00701A6E" w:rsidP="00701A6E">
      <w:r>
        <w:rPr>
          <w:rFonts w:hint="eastAsia"/>
        </w:rPr>
        <w:t>Перспективними</w:t>
      </w:r>
      <w:r>
        <w:t></w:t>
      </w:r>
      <w:r>
        <w:rPr>
          <w:rFonts w:hint="eastAsia"/>
        </w:rPr>
        <w:t>можуть</w:t>
      </w:r>
      <w:r>
        <w:t></w:t>
      </w:r>
      <w:r>
        <w:rPr>
          <w:rFonts w:hint="eastAsia"/>
        </w:rPr>
        <w:t>стати</w:t>
      </w:r>
      <w:r>
        <w:t></w:t>
      </w:r>
      <w:r>
        <w:rPr>
          <w:rFonts w:hint="eastAsia"/>
        </w:rPr>
        <w:t>дослідження</w:t>
      </w:r>
      <w:r>
        <w:t></w:t>
      </w:r>
      <w:r>
        <w:rPr>
          <w:rFonts w:hint="eastAsia"/>
        </w:rPr>
        <w:t>інтуїції</w:t>
      </w:r>
      <w:r>
        <w:t></w:t>
      </w:r>
      <w:r>
        <w:rPr>
          <w:rFonts w:hint="eastAsia"/>
        </w:rPr>
        <w:t>особистості</w:t>
      </w:r>
      <w:r>
        <w:t></w:t>
      </w:r>
      <w:r>
        <w:rPr>
          <w:rFonts w:hint="eastAsia"/>
        </w:rPr>
        <w:t>та</w:t>
      </w:r>
    </w:p>
    <w:p w:rsidR="00701A6E" w:rsidRDefault="00701A6E" w:rsidP="00701A6E">
      <w:r>
        <w:rPr>
          <w:rFonts w:hint="eastAsia"/>
        </w:rPr>
        <w:t>схильності</w:t>
      </w:r>
      <w:r>
        <w:t></w:t>
      </w:r>
      <w:r>
        <w:rPr>
          <w:rFonts w:hint="eastAsia"/>
        </w:rPr>
        <w:t>до</w:t>
      </w:r>
      <w:r>
        <w:t></w:t>
      </w:r>
      <w:r>
        <w:rPr>
          <w:rFonts w:hint="eastAsia"/>
        </w:rPr>
        <w:t>ризику</w:t>
      </w:r>
      <w:r>
        <w:t></w:t>
      </w:r>
      <w:r>
        <w:rPr>
          <w:rFonts w:hint="eastAsia"/>
        </w:rPr>
        <w:t>залежно</w:t>
      </w:r>
      <w:r>
        <w:t></w:t>
      </w:r>
      <w:r>
        <w:rPr>
          <w:rFonts w:hint="eastAsia"/>
        </w:rPr>
        <w:t>від</w:t>
      </w:r>
      <w:r>
        <w:t></w:t>
      </w:r>
      <w:r>
        <w:rPr>
          <w:rFonts w:hint="eastAsia"/>
        </w:rPr>
        <w:t>вікового</w:t>
      </w:r>
      <w:r>
        <w:t></w:t>
      </w:r>
      <w:r>
        <w:rPr>
          <w:rFonts w:hint="eastAsia"/>
        </w:rPr>
        <w:t>періоду</w:t>
      </w:r>
      <w:r>
        <w:t></w:t>
      </w:r>
      <w:r>
        <w:t></w:t>
      </w:r>
      <w:r>
        <w:rPr>
          <w:rFonts w:hint="eastAsia"/>
        </w:rPr>
        <w:t>лікарської</w:t>
      </w:r>
      <w:r>
        <w:t></w:t>
      </w:r>
      <w:r>
        <w:rPr>
          <w:rFonts w:hint="eastAsia"/>
        </w:rPr>
        <w:t>спеціалізації</w:t>
      </w:r>
      <w:r>
        <w:t></w:t>
      </w:r>
    </w:p>
    <w:p w:rsidR="00701A6E" w:rsidRDefault="00701A6E" w:rsidP="00701A6E">
      <w:r>
        <w:rPr>
          <w:rFonts w:hint="eastAsia"/>
        </w:rPr>
        <w:t>основи</w:t>
      </w:r>
      <w:r>
        <w:t></w:t>
      </w:r>
      <w:r>
        <w:rPr>
          <w:rFonts w:hint="eastAsia"/>
        </w:rPr>
        <w:t>появи</w:t>
      </w:r>
      <w:r>
        <w:t></w:t>
      </w:r>
      <w:r>
        <w:rPr>
          <w:rFonts w:hint="eastAsia"/>
        </w:rPr>
        <w:t>інтуїтивного</w:t>
      </w:r>
      <w:r>
        <w:t></w:t>
      </w:r>
      <w:r>
        <w:rPr>
          <w:rFonts w:hint="eastAsia"/>
        </w:rPr>
        <w:t>знання</w:t>
      </w:r>
      <w:r>
        <w:t></w:t>
      </w:r>
      <w:r>
        <w:t></w:t>
      </w:r>
      <w:r>
        <w:rPr>
          <w:rFonts w:hint="eastAsia"/>
        </w:rPr>
        <w:t>інтуїція</w:t>
      </w:r>
      <w:r>
        <w:t></w:t>
      </w:r>
      <w:r>
        <w:rPr>
          <w:rFonts w:hint="eastAsia"/>
        </w:rPr>
        <w:t>як</w:t>
      </w:r>
      <w:r>
        <w:t></w:t>
      </w:r>
      <w:r>
        <w:rPr>
          <w:rFonts w:hint="eastAsia"/>
        </w:rPr>
        <w:t>чинник</w:t>
      </w:r>
      <w:r>
        <w:t></w:t>
      </w:r>
      <w:r>
        <w:rPr>
          <w:rFonts w:hint="eastAsia"/>
        </w:rPr>
        <w:t>несвідомого</w:t>
      </w:r>
      <w:r>
        <w:t></w:t>
      </w:r>
    </w:p>
    <w:p w:rsidR="00701A6E" w:rsidRDefault="00701A6E" w:rsidP="00701A6E">
      <w:r>
        <w:t></w:t>
      </w:r>
      <w:r>
        <w:t></w:t>
      </w:r>
      <w:r>
        <w:t></w:t>
      </w:r>
    </w:p>
    <w:p w:rsidR="00701A6E" w:rsidRDefault="00701A6E" w:rsidP="00701A6E">
      <w:r>
        <w:rPr>
          <w:rFonts w:hint="eastAsia"/>
        </w:rPr>
        <w:t>професійного</w:t>
      </w:r>
      <w:r>
        <w:t></w:t>
      </w:r>
      <w:r>
        <w:rPr>
          <w:rFonts w:hint="eastAsia"/>
        </w:rPr>
        <w:t>відбору</w:t>
      </w:r>
      <w:r>
        <w:t></w:t>
      </w:r>
      <w:r>
        <w:rPr>
          <w:rFonts w:hint="eastAsia"/>
        </w:rPr>
        <w:t>чи</w:t>
      </w:r>
      <w:r>
        <w:t></w:t>
      </w:r>
      <w:r>
        <w:rPr>
          <w:rFonts w:hint="eastAsia"/>
        </w:rPr>
        <w:t>явище</w:t>
      </w:r>
      <w:r>
        <w:t></w:t>
      </w:r>
      <w:r>
        <w:t></w:t>
      </w:r>
      <w:r>
        <w:rPr>
          <w:rFonts w:hint="eastAsia"/>
        </w:rPr>
        <w:t>що</w:t>
      </w:r>
      <w:r>
        <w:t></w:t>
      </w:r>
      <w:r>
        <w:rPr>
          <w:rFonts w:hint="eastAsia"/>
        </w:rPr>
        <w:t>формується</w:t>
      </w:r>
      <w:r>
        <w:t></w:t>
      </w:r>
      <w:r>
        <w:rPr>
          <w:rFonts w:hint="eastAsia"/>
        </w:rPr>
        <w:t>в</w:t>
      </w:r>
      <w:r>
        <w:t></w:t>
      </w:r>
      <w:r>
        <w:rPr>
          <w:rFonts w:hint="eastAsia"/>
        </w:rPr>
        <w:t>процесі</w:t>
      </w:r>
      <w:r>
        <w:t></w:t>
      </w:r>
      <w:r>
        <w:rPr>
          <w:rFonts w:hint="eastAsia"/>
        </w:rPr>
        <w:t>діяльності</w:t>
      </w:r>
      <w:r>
        <w:t></w:t>
      </w:r>
      <w:r>
        <w:t></w:t>
      </w:r>
    </w:p>
    <w:p w:rsidR="00701A6E" w:rsidRPr="00701A6E" w:rsidRDefault="00701A6E" w:rsidP="00701A6E">
      <w:r>
        <w:rPr>
          <w:rFonts w:hint="eastAsia"/>
        </w:rPr>
        <w:t>удосконалення</w:t>
      </w:r>
      <w:r>
        <w:t></w:t>
      </w:r>
      <w:r>
        <w:rPr>
          <w:rFonts w:hint="eastAsia"/>
        </w:rPr>
        <w:t>методів</w:t>
      </w:r>
      <w:r>
        <w:t></w:t>
      </w:r>
      <w:r>
        <w:rPr>
          <w:rFonts w:hint="eastAsia"/>
        </w:rPr>
        <w:t>розвитку</w:t>
      </w:r>
      <w:r>
        <w:t></w:t>
      </w:r>
      <w:r>
        <w:rPr>
          <w:rFonts w:hint="eastAsia"/>
        </w:rPr>
        <w:t>інтуїції</w:t>
      </w:r>
      <w:r>
        <w:t></w:t>
      </w:r>
      <w:r>
        <w:rPr>
          <w:rFonts w:hint="eastAsia"/>
        </w:rPr>
        <w:t>особистості</w:t>
      </w:r>
    </w:p>
    <w:sectPr w:rsidR="00701A6E" w:rsidRPr="00701A6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701A6E" w:rsidRPr="00701A6E">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5743E-8502-4C8B-939E-FE1B3F41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2021-09-23T11:47:00Z</dcterms:created>
  <dcterms:modified xsi:type="dcterms:W3CDTF">2021-09-23T13:12:00Z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