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КАЧАН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КАТЕРИНА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ЄВГЕНІВНА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Назва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дисертаційної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роботи</w:t>
      </w:r>
      <w:r w:rsidRPr="007A07C0">
        <w:rPr>
          <w:rFonts w:ascii="Verdana" w:hAnsi="Verdana"/>
          <w:color w:val="000000"/>
          <w:shd w:val="clear" w:color="auto" w:fill="FFFFFF"/>
        </w:rPr>
        <w:t>: "</w:t>
      </w: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p>
    <w:p w:rsidR="007A07C0" w:rsidRPr="007A07C0" w:rsidRDefault="007A07C0" w:rsidP="007A07C0">
      <w:pPr>
        <w:rPr>
          <w:rFonts w:ascii="Verdana" w:hAnsi="Verdana"/>
          <w:color w:val="000000"/>
          <w:shd w:val="clear" w:color="auto" w:fill="FFFFFF"/>
        </w:rPr>
      </w:pPr>
    </w:p>
    <w:p w:rsidR="007A07C0" w:rsidRPr="007A07C0" w:rsidRDefault="007A07C0" w:rsidP="007A07C0">
      <w:pPr>
        <w:rPr>
          <w:rFonts w:ascii="Verdana" w:hAnsi="Verdana"/>
          <w:color w:val="000000"/>
          <w:shd w:val="clear" w:color="auto" w:fill="FFFFFF"/>
        </w:rPr>
      </w:pP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МІНІСТЕРСТВО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ОСВІТИ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КИЇВСЬКИЙ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НАЦІОНАЛЬНИЙ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УНІВЕРСИТЕТ</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ІМЕНІ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ТАРАСА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ШЕВЧЕНКА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правах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рукопису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КАЧАН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КАТЕРИНА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ЄВГЕНІВНА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УДК</w:t>
      </w:r>
      <w:r w:rsidRPr="007A07C0">
        <w:rPr>
          <w:rFonts w:ascii="Verdana" w:hAnsi="Verdana"/>
          <w:color w:val="000000"/>
          <w:shd w:val="clear" w:color="auto" w:fill="FFFFFF"/>
        </w:rPr>
        <w:t xml:space="preserve"> 29:7.01</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спеціальність</w:t>
      </w:r>
      <w:r w:rsidRPr="007A07C0">
        <w:rPr>
          <w:rFonts w:ascii="Verdana" w:hAnsi="Verdana"/>
          <w:color w:val="000000"/>
          <w:shd w:val="clear" w:color="auto" w:fill="FFFFFF"/>
        </w:rPr>
        <w:t xml:space="preserve"> 09.00.11 - </w:t>
      </w:r>
      <w:r w:rsidRPr="007A07C0">
        <w:rPr>
          <w:rFonts w:ascii="Verdana" w:hAnsi="Verdana" w:hint="eastAsia"/>
          <w:color w:val="000000"/>
          <w:shd w:val="clear" w:color="auto" w:fill="FFFFFF"/>
        </w:rPr>
        <w:t>релігієзнавство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Дисертація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здобуття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ступеня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кандидата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Науковий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керівник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Лубський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Володимир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Іонович</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доктор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професор</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КИЇВ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2016</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2</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ЗМІСТ</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ВСТУП………………………………………………………………………………</w:t>
      </w:r>
      <w:r w:rsidRPr="007A07C0">
        <w:rPr>
          <w:rFonts w:ascii="Verdana" w:hAnsi="Verdana"/>
          <w:color w:val="000000"/>
          <w:shd w:val="clear" w:color="auto" w:fill="FFFFFF"/>
        </w:rPr>
        <w:t>..3</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РОЗДІЛ</w:t>
      </w:r>
      <w:r w:rsidRPr="007A07C0">
        <w:rPr>
          <w:rFonts w:ascii="Verdana" w:hAnsi="Verdana"/>
          <w:color w:val="000000"/>
          <w:shd w:val="clear" w:color="auto" w:fill="FFFFFF"/>
        </w:rPr>
        <w:t xml:space="preserve"> 1. </w:t>
      </w:r>
      <w:r w:rsidRPr="007A07C0">
        <w:rPr>
          <w:rFonts w:ascii="Verdana" w:hAnsi="Verdana" w:hint="eastAsia"/>
          <w:color w:val="000000"/>
          <w:shd w:val="clear" w:color="auto" w:fill="FFFFFF"/>
        </w:rPr>
        <w:t>МЕТОДОЛОГІЯ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ФІЛОСОФСЬКО</w:t>
      </w:r>
      <w:r w:rsidRPr="007A07C0">
        <w:rPr>
          <w:rFonts w:ascii="Verdana" w:hAnsi="Verdana"/>
          <w:color w:val="000000"/>
          <w:shd w:val="clear" w:color="auto" w:fill="FFFFFF"/>
        </w:rPr>
        <w:t>-</w:t>
      </w:r>
      <w:r w:rsidRPr="007A07C0">
        <w:rPr>
          <w:rFonts w:ascii="Verdana" w:hAnsi="Verdana" w:hint="eastAsia"/>
          <w:color w:val="000000"/>
          <w:shd w:val="clear" w:color="auto" w:fill="FFFFFF"/>
        </w:rPr>
        <w:t>РЕЛІГІЄЗНАВЧОГО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НЕОЯЗИЧНИЦТВА</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1.1. </w:t>
      </w:r>
      <w:r w:rsidRPr="007A07C0">
        <w:rPr>
          <w:rFonts w:ascii="Verdana" w:hAnsi="Verdana" w:hint="eastAsia"/>
          <w:color w:val="000000"/>
          <w:shd w:val="clear" w:color="auto" w:fill="FFFFFF"/>
        </w:rPr>
        <w:t>Аналітичний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огляд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дослідницької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літератури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проблем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..10</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1.2. </w:t>
      </w:r>
      <w:r w:rsidRPr="007A07C0">
        <w:rPr>
          <w:rFonts w:ascii="Verdana" w:hAnsi="Verdana" w:hint="eastAsia"/>
          <w:color w:val="000000"/>
          <w:shd w:val="clear" w:color="auto" w:fill="FFFFFF"/>
        </w:rPr>
        <w:t>Терміносистема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......24</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Висновки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1-</w:t>
      </w:r>
      <w:r w:rsidRPr="007A07C0">
        <w:rPr>
          <w:rFonts w:ascii="Verdana" w:hAnsi="Verdana" w:hint="eastAsia"/>
          <w:color w:val="000000"/>
          <w:shd w:val="clear" w:color="auto" w:fill="FFFFFF"/>
        </w:rPr>
        <w:t>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розділу……………………………………………………</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.46</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РОЗДІЛ</w:t>
      </w:r>
      <w:r w:rsidRPr="007A07C0">
        <w:rPr>
          <w:rFonts w:ascii="Verdana" w:hAnsi="Verdana"/>
          <w:color w:val="000000"/>
          <w:shd w:val="clear" w:color="auto" w:fill="FFFFFF"/>
        </w:rPr>
        <w:t xml:space="preserve"> 2. </w:t>
      </w:r>
      <w:r w:rsidRPr="007A07C0">
        <w:rPr>
          <w:rFonts w:ascii="Verdana" w:hAnsi="Verdana" w:hint="eastAsia"/>
          <w:color w:val="000000"/>
          <w:shd w:val="clear" w:color="auto" w:fill="FFFFFF"/>
        </w:rPr>
        <w:t>ГЕНЕЗА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КУЛЬУРІ</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2.1. </w:t>
      </w:r>
      <w:r w:rsidRPr="007A07C0">
        <w:rPr>
          <w:rFonts w:ascii="Verdana" w:hAnsi="Verdana" w:hint="eastAsia"/>
          <w:color w:val="000000"/>
          <w:shd w:val="clear" w:color="auto" w:fill="FFFFFF"/>
        </w:rPr>
        <w:t>Світоглядні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передумови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.51</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2.2. </w:t>
      </w:r>
      <w:r w:rsidRPr="007A07C0">
        <w:rPr>
          <w:rFonts w:ascii="Verdana" w:hAnsi="Verdana" w:hint="eastAsia"/>
          <w:color w:val="000000"/>
          <w:shd w:val="clear" w:color="auto" w:fill="FFFFFF"/>
        </w:rPr>
        <w:t>Етапи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поширення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ХХ</w:t>
      </w:r>
      <w:r w:rsidRPr="007A07C0">
        <w:rPr>
          <w:rFonts w:ascii="Verdana" w:hAnsi="Verdana"/>
          <w:color w:val="000000"/>
          <w:shd w:val="clear" w:color="auto" w:fill="FFFFFF"/>
        </w:rPr>
        <w:t>-</w:t>
      </w:r>
      <w:r w:rsidRPr="007A07C0">
        <w:rPr>
          <w:rFonts w:ascii="Verdana" w:hAnsi="Verdana" w:hint="eastAsia"/>
          <w:color w:val="000000"/>
          <w:shd w:val="clear" w:color="auto" w:fill="FFFFFF"/>
        </w:rPr>
        <w:t>ХХІ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ст…</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........75</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Висновки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2-</w:t>
      </w:r>
      <w:r w:rsidRPr="007A07C0">
        <w:rPr>
          <w:rFonts w:ascii="Verdana" w:hAnsi="Verdana" w:hint="eastAsia"/>
          <w:color w:val="000000"/>
          <w:shd w:val="clear" w:color="auto" w:fill="FFFFFF"/>
        </w:rPr>
        <w:t>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розділу…………………………………………………………</w:t>
      </w:r>
      <w:r w:rsidRPr="007A07C0">
        <w:rPr>
          <w:rFonts w:ascii="Verdana" w:hAnsi="Verdana"/>
          <w:color w:val="000000"/>
          <w:shd w:val="clear" w:color="auto" w:fill="FFFFFF"/>
        </w:rPr>
        <w:t>101</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РОЗДІЛ</w:t>
      </w:r>
      <w:r w:rsidRPr="007A07C0">
        <w:rPr>
          <w:rFonts w:ascii="Verdana" w:hAnsi="Verdana"/>
          <w:color w:val="000000"/>
          <w:shd w:val="clear" w:color="auto" w:fill="FFFFFF"/>
        </w:rPr>
        <w:t xml:space="preserve"> 3. </w:t>
      </w:r>
      <w:r w:rsidRPr="007A07C0">
        <w:rPr>
          <w:rFonts w:ascii="Verdana" w:hAnsi="Verdana" w:hint="eastAsia"/>
          <w:color w:val="000000"/>
          <w:shd w:val="clear" w:color="auto" w:fill="FFFFFF"/>
        </w:rPr>
        <w:t>НЕОЯЗИЧНИЦЬКІ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ІНТЕНЦІЇ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3.1. </w:t>
      </w:r>
      <w:r w:rsidRPr="007A07C0">
        <w:rPr>
          <w:rFonts w:ascii="Verdana" w:hAnsi="Verdana" w:hint="eastAsia"/>
          <w:color w:val="000000"/>
          <w:shd w:val="clear" w:color="auto" w:fill="FFFFFF"/>
        </w:rPr>
        <w:t>Вплив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мистецької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творчості…</w:t>
      </w:r>
      <w:r w:rsidRPr="007A07C0">
        <w:rPr>
          <w:rFonts w:ascii="Verdana" w:hAnsi="Verdana"/>
          <w:color w:val="000000"/>
          <w:shd w:val="clear" w:color="auto" w:fill="FFFFFF"/>
        </w:rPr>
        <w:t>...105</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3.2. </w:t>
      </w:r>
      <w:r w:rsidRPr="007A07C0">
        <w:rPr>
          <w:rFonts w:ascii="Verdana" w:hAnsi="Verdana" w:hint="eastAsia"/>
          <w:color w:val="000000"/>
          <w:shd w:val="clear" w:color="auto" w:fill="FFFFFF"/>
        </w:rPr>
        <w:t>Язичницька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тематика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прояв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.126</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Висновки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3-</w:t>
      </w:r>
      <w:r w:rsidRPr="007A07C0">
        <w:rPr>
          <w:rFonts w:ascii="Verdana" w:hAnsi="Verdana" w:hint="eastAsia"/>
          <w:color w:val="000000"/>
          <w:shd w:val="clear" w:color="auto" w:fill="FFFFFF"/>
        </w:rPr>
        <w:t>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розділу…………………………………………………………</w:t>
      </w:r>
      <w:r w:rsidRPr="007A07C0">
        <w:rPr>
          <w:rFonts w:ascii="Verdana" w:hAnsi="Verdana"/>
          <w:color w:val="000000"/>
          <w:shd w:val="clear" w:color="auto" w:fill="FFFFFF"/>
        </w:rPr>
        <w:t>144</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ВИСНОВКИ……………………………………………………………………</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147</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СПИСОК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ВИКОРИСТАНИХ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ЛІТЕРАТУРИ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w:t>
      </w:r>
      <w:r w:rsidRPr="007A07C0">
        <w:rPr>
          <w:rFonts w:ascii="Verdana" w:hAnsi="Verdana"/>
          <w:color w:val="000000"/>
          <w:shd w:val="clear" w:color="auto" w:fill="FFFFFF"/>
        </w:rPr>
        <w:t>...152</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3</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ВСТУП</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Актуальність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Глобалізаційні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процеси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виникли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другій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половині</w:t>
      </w:r>
      <w:r w:rsidRPr="007A07C0">
        <w:rPr>
          <w:rFonts w:ascii="Verdana" w:hAnsi="Verdana"/>
          <w:color w:val="000000"/>
          <w:shd w:val="clear" w:color="auto" w:fill="FFFFFF"/>
        </w:rPr>
        <w:t xml:space="preserve"> XX </w:t>
      </w:r>
      <w:r w:rsidRPr="007A07C0">
        <w:rPr>
          <w:rFonts w:ascii="Verdana" w:hAnsi="Verdana" w:hint="eastAsia"/>
          <w:color w:val="000000"/>
          <w:shd w:val="clear" w:color="auto" w:fill="FFFFFF"/>
        </w:rPr>
        <w:t>ст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сприяли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альтернативи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усталеним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цінностям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внаслідок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західного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зазнала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зазнає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значних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змін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Суттєві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трансформації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спостерігаються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сфері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виникають</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новітні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ставлять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собі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відродження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слов’янських</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кельтських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римських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інших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дохристиянських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традицій</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Процес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секуляризації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сприяв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актуалізації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концептів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позицій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людини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Система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язичницького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світорозуміння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проникла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різні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сфери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життя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наприклад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філософію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літературу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музику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живопис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хореографію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Завдяки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спільним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зусиллям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археологів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філологів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письменників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митців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відбувається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реконструкція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обрядів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жертвопринесення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ініціації</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процесу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поклоніння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богам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силам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стихіям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природи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творах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Рудименти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завжди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наявні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сьогодні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набирають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особливої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виразності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свідчить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соціально</w:t>
      </w:r>
      <w:r w:rsidRPr="007A07C0">
        <w:rPr>
          <w:rFonts w:ascii="Verdana" w:hAnsi="Verdana"/>
          <w:color w:val="000000"/>
          <w:shd w:val="clear" w:color="auto" w:fill="FFFFFF"/>
        </w:rPr>
        <w:t>-</w:t>
      </w:r>
      <w:r w:rsidRPr="007A07C0">
        <w:rPr>
          <w:rFonts w:ascii="Verdana" w:hAnsi="Verdana" w:hint="eastAsia"/>
          <w:color w:val="000000"/>
          <w:shd w:val="clear" w:color="auto" w:fill="FFFFFF"/>
        </w:rPr>
        <w:t>культурного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релігійно</w:t>
      </w:r>
      <w:r w:rsidRPr="007A07C0">
        <w:rPr>
          <w:rFonts w:ascii="Verdana" w:hAnsi="Verdana"/>
          <w:color w:val="000000"/>
          <w:shd w:val="clear" w:color="auto" w:fill="FFFFFF"/>
        </w:rPr>
        <w:t>-</w:t>
      </w:r>
      <w:r w:rsidRPr="007A07C0">
        <w:rPr>
          <w:rFonts w:ascii="Verdana" w:hAnsi="Verdana" w:hint="eastAsia"/>
          <w:color w:val="000000"/>
          <w:shd w:val="clear" w:color="auto" w:fill="FFFFFF"/>
        </w:rPr>
        <w:t>філософського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існує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розмаїтті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конкретних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близькі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сфери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неорелігій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або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прямо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включені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тоді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інші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зберігають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лише</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номінальний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зв’язок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переважно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генетичний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методологічний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Все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сказане</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вище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підтверджує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тільки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правомірність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але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нагальну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необхідність</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розгляду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широкому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культурфілософському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контексті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явище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грунтовно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але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якості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детермінує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сюжети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залишається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маловивченим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упродовж</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історичного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завжди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взаємопов’язані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початковому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етапі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суспільства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поставало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органічною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складовою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світогляду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пов’язане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магічною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дією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часом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виокремилось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самостійну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сферу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воно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перебувало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залежності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релігії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наслідок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значна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частина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Поширеним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осмислення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контексті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цілком</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4</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секуляризованої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зовсім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відповідає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дійсності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секуляризована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розумінні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сьогодні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традиційні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інститути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фактично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впливають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Але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вона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намагається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відповісти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фундаментальні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питання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вивчення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взаємовідносин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між</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мистецтвом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етапі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представляє</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винятковий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інтерес</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Особливу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увагу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привертає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себе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адже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хореографічні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постановки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виступають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одними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провідних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репрезентантів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соціокультурних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змін</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впливають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глядача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таким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чином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смаки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запити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суспільства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Сьогодні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образність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класичного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відтворює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багатьох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існуючих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зокрема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небесних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солярних</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лунарних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створенні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спектаклів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наявна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міфологія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утверджують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зрушення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раціональності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міфологічності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реабілітують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новоєвропейському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контексті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Таким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чином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уявлення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репрезентуються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представниками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інтелектуальної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сфери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санкціонують</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Зв’язок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роботи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програмами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планами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темами</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Дисертацію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виконано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кафедрі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факультету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Київського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національного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університету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імені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Тараса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Шевченка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межах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комплексної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програми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“Модернізація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суспільного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умовах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світових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процесів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глобалізації”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w:t>
      </w:r>
      <w:r w:rsidRPr="007A07C0">
        <w:rPr>
          <w:rFonts w:ascii="Verdana" w:hAnsi="Verdana"/>
          <w:color w:val="000000"/>
          <w:shd w:val="clear" w:color="auto" w:fill="FFFFFF"/>
        </w:rPr>
        <w:t>-</w:t>
      </w:r>
      <w:r w:rsidRPr="007A07C0">
        <w:rPr>
          <w:rFonts w:ascii="Verdana" w:hAnsi="Verdana" w:hint="eastAsia"/>
          <w:color w:val="000000"/>
          <w:shd w:val="clear" w:color="auto" w:fill="FFFFFF"/>
        </w:rPr>
        <w:t>дослідної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факультету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11</w:t>
      </w:r>
      <w:r w:rsidRPr="007A07C0">
        <w:rPr>
          <w:rFonts w:ascii="Verdana" w:hAnsi="Verdana" w:hint="eastAsia"/>
          <w:color w:val="000000"/>
          <w:shd w:val="clear" w:color="auto" w:fill="FFFFFF"/>
        </w:rPr>
        <w:t>БФ</w:t>
      </w:r>
      <w:r w:rsidRPr="007A07C0">
        <w:rPr>
          <w:rFonts w:ascii="Verdana" w:hAnsi="Verdana"/>
          <w:color w:val="000000"/>
          <w:shd w:val="clear" w:color="auto" w:fill="FFFFFF"/>
        </w:rPr>
        <w:t xml:space="preserve">041- 01 </w:t>
      </w:r>
      <w:r w:rsidRPr="007A07C0">
        <w:rPr>
          <w:rFonts w:ascii="Verdana" w:hAnsi="Verdana" w:hint="eastAsia"/>
          <w:color w:val="000000"/>
          <w:shd w:val="clear" w:color="auto" w:fill="FFFFFF"/>
        </w:rPr>
        <w:t>“Філософсько</w:t>
      </w:r>
      <w:r w:rsidRPr="007A07C0">
        <w:rPr>
          <w:rFonts w:ascii="Verdana" w:hAnsi="Verdana"/>
          <w:color w:val="000000"/>
          <w:shd w:val="clear" w:color="auto" w:fill="FFFFFF"/>
        </w:rPr>
        <w:t>-</w:t>
      </w:r>
      <w:r w:rsidRPr="007A07C0">
        <w:rPr>
          <w:rFonts w:ascii="Verdana" w:hAnsi="Verdana" w:hint="eastAsia"/>
          <w:color w:val="000000"/>
          <w:shd w:val="clear" w:color="auto" w:fill="FFFFFF"/>
        </w:rPr>
        <w:t>світоглядні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політологічні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аспекти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гуманітарного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суспільства”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Мета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завдання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дисертаційної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роботи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релігієзнавчий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тенденцій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розкриття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їх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прояву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Досягнення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поставленої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передбачає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вирішення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ряду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взаємопов’язаних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дослідницьких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завдань</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здійснити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доробку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зарубіжних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українських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дослідників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означеної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проблематики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уточненням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змісту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термінів</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5</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визначити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проаналізувати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етапи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поширення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XX - </w:t>
      </w:r>
      <w:r w:rsidRPr="007A07C0">
        <w:rPr>
          <w:rFonts w:ascii="Verdana" w:hAnsi="Verdana" w:hint="eastAsia"/>
          <w:color w:val="000000"/>
          <w:shd w:val="clear" w:color="auto" w:fill="FFFFFF"/>
        </w:rPr>
        <w:t>поч</w:t>
      </w:r>
      <w:r w:rsidRPr="007A07C0">
        <w:rPr>
          <w:rFonts w:ascii="Verdana" w:hAnsi="Verdana"/>
          <w:color w:val="000000"/>
          <w:shd w:val="clear" w:color="auto" w:fill="FFFFFF"/>
        </w:rPr>
        <w:t xml:space="preserve">. XXI </w:t>
      </w:r>
      <w:r w:rsidRPr="007A07C0">
        <w:rPr>
          <w:rFonts w:ascii="Verdana" w:hAnsi="Verdana" w:hint="eastAsia"/>
          <w:color w:val="000000"/>
          <w:shd w:val="clear" w:color="auto" w:fill="FFFFFF"/>
        </w:rPr>
        <w:t>ст</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вплив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тематику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Об’єктом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соціокультурних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умовах</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Предмет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складають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тенденції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їх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прояв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Теоретико</w:t>
      </w:r>
      <w:r w:rsidRPr="007A07C0">
        <w:rPr>
          <w:rFonts w:ascii="Verdana" w:hAnsi="Verdana"/>
          <w:color w:val="000000"/>
          <w:shd w:val="clear" w:color="auto" w:fill="FFFFFF"/>
        </w:rPr>
        <w:t>-</w:t>
      </w:r>
      <w:r w:rsidRPr="007A07C0">
        <w:rPr>
          <w:rFonts w:ascii="Verdana" w:hAnsi="Verdana" w:hint="eastAsia"/>
          <w:color w:val="000000"/>
          <w:shd w:val="clear" w:color="auto" w:fill="FFFFFF"/>
        </w:rPr>
        <w:t>методологічна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полягає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поєднанні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принципів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об’єктивності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світоглядно</w:t>
      </w:r>
      <w:r w:rsidRPr="007A07C0">
        <w:rPr>
          <w:rFonts w:ascii="Verdana" w:hAnsi="Verdana"/>
          <w:color w:val="000000"/>
          <w:shd w:val="clear" w:color="auto" w:fill="FFFFFF"/>
        </w:rPr>
        <w:t>-</w:t>
      </w:r>
      <w:r w:rsidRPr="007A07C0">
        <w:rPr>
          <w:rFonts w:ascii="Verdana" w:hAnsi="Verdana" w:hint="eastAsia"/>
          <w:color w:val="000000"/>
          <w:shd w:val="clear" w:color="auto" w:fill="FFFFFF"/>
        </w:rPr>
        <w:t>конфесійної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неупередженості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критичного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осмислення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досліджуваного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матеріалу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єдності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логічного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історичного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дозволили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реалізувати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сформульовану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вирішити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поставлені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завдання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наступні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дескриптивно</w:t>
      </w:r>
      <w:r w:rsidRPr="007A07C0">
        <w:rPr>
          <w:rFonts w:ascii="Verdana" w:hAnsi="Verdana"/>
          <w:color w:val="000000"/>
          <w:shd w:val="clear" w:color="auto" w:fill="FFFFFF"/>
        </w:rPr>
        <w:t>-</w:t>
      </w:r>
      <w:r w:rsidRPr="007A07C0">
        <w:rPr>
          <w:rFonts w:ascii="Verdana" w:hAnsi="Verdana" w:hint="eastAsia"/>
          <w:color w:val="000000"/>
          <w:shd w:val="clear" w:color="auto" w:fill="FFFFFF"/>
        </w:rPr>
        <w:t>феноменологічний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цей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використано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для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фіксації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опису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місце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семантичний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допомогою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цього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уточнено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зміст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ідей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понять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використовуються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системно</w:t>
      </w:r>
      <w:r w:rsidRPr="007A07C0">
        <w:rPr>
          <w:rFonts w:ascii="Verdana" w:hAnsi="Verdana"/>
          <w:color w:val="000000"/>
          <w:shd w:val="clear" w:color="auto" w:fill="FFFFFF"/>
        </w:rPr>
        <w:t>-</w:t>
      </w:r>
      <w:r w:rsidRPr="007A07C0">
        <w:rPr>
          <w:rFonts w:ascii="Verdana" w:hAnsi="Verdana" w:hint="eastAsia"/>
          <w:color w:val="000000"/>
          <w:shd w:val="clear" w:color="auto" w:fill="FFFFFF"/>
        </w:rPr>
        <w:t>аналітичний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базисом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для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проведення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специфіки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допомогою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виявлено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етапи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становлення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компоненти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методологічного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комплексу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використані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відособлено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один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одного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загальному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контексті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Концептуальне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осмислення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роботах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зарубіжних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українських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науковців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зарубіжних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котрі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займалися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цією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проблематикою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належать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Ж</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Бержьє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Гайденко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Гайдуков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Повель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Йорк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Шнірельман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українському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займаються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Базик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Беднарчик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Богдановський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Гуцуляк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Колодний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Смульський</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сутності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важливе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значення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науковотеоретичні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Горбаченко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Колодного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Кондратьєвої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Конотоп</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6</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Лубського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Марченка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Предко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Сарапіна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Середи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Филипович</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Харьковщенка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Хромця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Швед</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Окрему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групу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складають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роботи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представників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руху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Адлер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Бенуа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Лозко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Силенка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Шаяна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Звернення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зазначених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дозволило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уточнити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теоретичні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засади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Для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тенденцій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зокрема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їх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прояв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мистецтві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звернулись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робіт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Епштейна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Крутоуса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Тофлера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Хренова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присвячені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етапі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її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Дослідники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вказують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епох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процесі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активізації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архетипу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Хренов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архаїки”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звертають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увагу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розповсюдження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“новоязичництва”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Крутоус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Окремий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блок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методологічного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підґрунтя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складають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праці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присвячені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обрядовості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зокрема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первісних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займалися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Авдєєв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Васильєва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Загорц</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Корольова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Уральська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розкриттям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символічної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природи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календарних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обрядів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виявлених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танців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Велецька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Топоров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Іванов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Пропп</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Аналізу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походження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змісту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явищ</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відображаються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присвячені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Генона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Еліаде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Каюа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Кемпбелла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Лотмана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Лосєва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Малікова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Мелетинського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Топорова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взаємозв</w:t>
      </w:r>
      <w:r w:rsidRPr="007A07C0">
        <w:rPr>
          <w:rFonts w:ascii="Arial" w:hAnsi="Arial" w:cs="Arial"/>
          <w:color w:val="000000"/>
          <w:shd w:val="clear" w:color="auto" w:fill="FFFFFF"/>
        </w:rPr>
        <w:t>ʼ</w:t>
      </w:r>
      <w:r w:rsidRPr="007A07C0">
        <w:rPr>
          <w:rFonts w:ascii="Verdana" w:hAnsi="Verdana" w:hint="eastAsia"/>
          <w:color w:val="000000"/>
          <w:shd w:val="clear" w:color="auto" w:fill="FFFFFF"/>
        </w:rPr>
        <w:t>язку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ритуалу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Д’яконової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Єрохіної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Козинко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Малікова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Масаєва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Толмачова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Фефелової</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Аналіз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творів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композиторів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Римського</w:t>
      </w:r>
      <w:r w:rsidRPr="007A07C0">
        <w:rPr>
          <w:rFonts w:ascii="Verdana" w:hAnsi="Verdana"/>
          <w:color w:val="000000"/>
          <w:shd w:val="clear" w:color="auto" w:fill="FFFFFF"/>
        </w:rPr>
        <w:t>-</w:t>
      </w:r>
      <w:r w:rsidRPr="007A07C0">
        <w:rPr>
          <w:rFonts w:ascii="Verdana" w:hAnsi="Verdana" w:hint="eastAsia"/>
          <w:color w:val="000000"/>
          <w:shd w:val="clear" w:color="auto" w:fill="FFFFFF"/>
        </w:rPr>
        <w:t>Корсакова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Кікти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Стравінського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Станковича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дозволив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розглянути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реконструкцію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язичницьких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вірувань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таким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чином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виявити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побутування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Наукова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новизна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полягає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вперше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українському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здійснено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системне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осмислення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феномена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аналізом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виникнення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становлення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особливостей</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7</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сучасного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функціонування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проявів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новизна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конкретизується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наступних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виносяться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захист</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Вперше</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Arial" w:hAnsi="Arial" w:cs="Arial"/>
          <w:color w:val="000000"/>
          <w:shd w:val="clear" w:color="auto" w:fill="FFFFFF"/>
        </w:rPr>
        <w:t>ʼ</w:t>
      </w:r>
      <w:r w:rsidRPr="007A07C0">
        <w:rPr>
          <w:rFonts w:ascii="Verdana" w:hAnsi="Verdana" w:hint="eastAsia"/>
          <w:color w:val="000000"/>
          <w:shd w:val="clear" w:color="auto" w:fill="FFFFFF"/>
        </w:rPr>
        <w:t>ясовано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новацією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стільки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характеру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скільки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орієнтацією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реалізується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теоретичному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практичному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рівнях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реконструкції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архаїчних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моделей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світовідчуття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побудови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філософсько</w:t>
      </w:r>
      <w:r w:rsidRPr="007A07C0">
        <w:rPr>
          <w:rFonts w:ascii="Verdana" w:hAnsi="Verdana"/>
          <w:color w:val="000000"/>
          <w:shd w:val="clear" w:color="auto" w:fill="FFFFFF"/>
        </w:rPr>
        <w:t>-</w:t>
      </w:r>
      <w:r w:rsidRPr="007A07C0">
        <w:rPr>
          <w:rFonts w:ascii="Verdana" w:hAnsi="Verdana" w:hint="eastAsia"/>
          <w:color w:val="000000"/>
          <w:shd w:val="clear" w:color="auto" w:fill="FFFFFF"/>
        </w:rPr>
        <w:t>релігійних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орієнтирів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цінностей</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українському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виявлено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тенденції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прикладі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міфоритуальний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комплекс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ньому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Сутністю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інкорпорація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міфотворчості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сакральне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візуалізується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існує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поза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часом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простором</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виявлено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символічній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ритуальна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або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культова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символіка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присутня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рівні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фабули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Відтворення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подій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можливість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глядачу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співучасником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сакральної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історії</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Уточнено</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релігієзнавчий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зміст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поняття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воно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розглядається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новий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рух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формується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відновлення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засад</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пантеонів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ритуалів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стародавніх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політеїстичних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дохристиянської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доби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еклектичному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реконструйованому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вигляді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світоглядні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появи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були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зумовлені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ідейними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зрушеннями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створили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сприятливе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середовище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для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оформлення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саме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пантеїстичні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ідеї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доби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Ренесансу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рівень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розкриття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пізнавальних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можливостей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людини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природи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сутності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розуму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часу</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антихристиянська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тематика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Гегеля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окремі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Бернського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періоду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Фойєрбаха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нігілізм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другої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половини</w:t>
      </w:r>
      <w:r w:rsidRPr="007A07C0">
        <w:rPr>
          <w:rFonts w:ascii="Verdana" w:hAnsi="Verdana"/>
          <w:color w:val="000000"/>
          <w:shd w:val="clear" w:color="auto" w:fill="FFFFFF"/>
        </w:rPr>
        <w:t xml:space="preserve"> XIX </w:t>
      </w:r>
      <w:r w:rsidRPr="007A07C0">
        <w:rPr>
          <w:rFonts w:ascii="Verdana" w:hAnsi="Verdana" w:hint="eastAsia"/>
          <w:color w:val="000000"/>
          <w:shd w:val="clear" w:color="auto" w:fill="FFFFFF"/>
        </w:rPr>
        <w:t>ст</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філософія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екзистенціалізму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“теологія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смерті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Бога”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утвердження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особливого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статусу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естетиці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німецького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романтизму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вищою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формою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людського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духу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теорія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архетипів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Юнга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причини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виникнення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поширення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неоязичництва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XX-</w:t>
      </w:r>
      <w:r w:rsidRPr="007A07C0">
        <w:rPr>
          <w:rFonts w:ascii="Verdana" w:hAnsi="Verdana" w:hint="eastAsia"/>
          <w:color w:val="000000"/>
          <w:shd w:val="clear" w:color="auto" w:fill="FFFFFF"/>
        </w:rPr>
        <w:t>ХХІ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числа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можна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віднести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глобальний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процес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секуляризації</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трансформацію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класичних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цінностей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постмодерну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розрив</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8</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культури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постмодерну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релігійними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цінностями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християнства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актуалізацію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екологічних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проблем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детермінантою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для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відродження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пантеїстичних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уявлень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також</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демографічні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процеси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сприяють</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міжкультурному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діалогу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транзиту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етнічних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вірувань</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Набуло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подальшого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згідно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домінантними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сюжетами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постали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саме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пропонують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тематику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Найбільш</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міфологічним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міфотворчим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мистецтвом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масова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зацікавленість</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яким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ХХ</w:t>
      </w:r>
      <w:r w:rsidRPr="007A07C0">
        <w:rPr>
          <w:rFonts w:ascii="Verdana" w:hAnsi="Verdana"/>
          <w:color w:val="000000"/>
          <w:shd w:val="clear" w:color="auto" w:fill="FFFFFF"/>
        </w:rPr>
        <w:t>-</w:t>
      </w:r>
      <w:r w:rsidRPr="007A07C0">
        <w:rPr>
          <w:rFonts w:ascii="Verdana" w:hAnsi="Verdana" w:hint="eastAsia"/>
          <w:color w:val="000000"/>
          <w:shd w:val="clear" w:color="auto" w:fill="FFFFFF"/>
        </w:rPr>
        <w:t>ХХІ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співпадає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збільшенням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інтересу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взагалі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міфологічність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сутнісний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зв’язок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природою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балету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Первісний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танець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існував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системі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язичницького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ритуалу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характерними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рисами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проявляються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нині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танцювальному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мистецтві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Танець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перейняв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символіку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сакральності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пов’язану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ритуальною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стороною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життя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стародавнього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суспільства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класичний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виступає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своєрідним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збереженням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сакральності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театральним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дійством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якому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ключова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роль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належить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міфу</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Теоретичне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практичне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значення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визначається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новизною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винесених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захист</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полягає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що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результати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розширюють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поле</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малорозробленій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проблематиці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язичницьких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тенденцій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балеті</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Сформульовані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теоретичні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аналітичні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висновки</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можуть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використовуватися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навчальних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курсах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присвячених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релігії</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зокрема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неорелігіям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соціологічним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культурологічним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аспектам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релігієзнавства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також</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розробці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підручників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методичних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рекомендацій</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Особистий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внесок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здобувача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самостійною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науковою</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роботою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Висновки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новизни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одержані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автором</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самостійно</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Апробація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результатів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Положення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дисертаційного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доповідалися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обговорювалися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міжнародних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конференціях</w:t>
      </w:r>
      <w:r w:rsidRPr="007A07C0">
        <w:rPr>
          <w:rFonts w:ascii="Verdana" w:hAnsi="Verdana"/>
          <w:color w:val="000000"/>
          <w:shd w:val="clear" w:color="auto" w:fill="FFFFFF"/>
        </w:rPr>
        <w:t xml:space="preserve">: VII </w:t>
      </w:r>
      <w:r w:rsidRPr="007A07C0">
        <w:rPr>
          <w:rFonts w:ascii="Verdana" w:hAnsi="Verdana" w:hint="eastAsia"/>
          <w:color w:val="000000"/>
          <w:shd w:val="clear" w:color="auto" w:fill="FFFFFF"/>
        </w:rPr>
        <w:t>Міжнародна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w:t>
      </w:r>
      <w:r w:rsidRPr="007A07C0">
        <w:rPr>
          <w:rFonts w:ascii="Verdana" w:hAnsi="Verdana"/>
          <w:color w:val="000000"/>
          <w:shd w:val="clear" w:color="auto" w:fill="FFFFFF"/>
        </w:rPr>
        <w:t>-</w:t>
      </w:r>
      <w:r w:rsidRPr="007A07C0">
        <w:rPr>
          <w:rFonts w:ascii="Verdana" w:hAnsi="Verdana" w:hint="eastAsia"/>
          <w:color w:val="000000"/>
          <w:shd w:val="clear" w:color="auto" w:fill="FFFFFF"/>
        </w:rPr>
        <w:t>практична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інтернет</w:t>
      </w:r>
      <w:r w:rsidRPr="007A07C0">
        <w:rPr>
          <w:rFonts w:ascii="Verdana" w:hAnsi="Verdana"/>
          <w:color w:val="000000"/>
          <w:shd w:val="clear" w:color="auto" w:fill="FFFFFF"/>
        </w:rPr>
        <w:t>-</w:t>
      </w:r>
      <w:r w:rsidRPr="007A07C0">
        <w:rPr>
          <w:rFonts w:ascii="Verdana" w:hAnsi="Verdana" w:hint="eastAsia"/>
          <w:color w:val="000000"/>
          <w:shd w:val="clear" w:color="auto" w:fill="FFFFFF"/>
        </w:rPr>
        <w:t>конференція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“Актуальні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сучасному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світі”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Переяслав</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color w:val="000000"/>
          <w:shd w:val="clear" w:color="auto" w:fill="FFFFFF"/>
        </w:rPr>
        <w:t>9</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Хмельницький</w:t>
      </w:r>
      <w:r w:rsidRPr="007A07C0">
        <w:rPr>
          <w:rFonts w:ascii="Verdana" w:hAnsi="Verdana"/>
          <w:color w:val="000000"/>
          <w:shd w:val="clear" w:color="auto" w:fill="FFFFFF"/>
        </w:rPr>
        <w:t xml:space="preserve">, 24-25 </w:t>
      </w:r>
      <w:r w:rsidRPr="007A07C0">
        <w:rPr>
          <w:rFonts w:ascii="Verdana" w:hAnsi="Verdana" w:hint="eastAsia"/>
          <w:color w:val="000000"/>
          <w:shd w:val="clear" w:color="auto" w:fill="FFFFFF"/>
        </w:rPr>
        <w:t>листопада</w:t>
      </w:r>
      <w:r w:rsidRPr="007A07C0">
        <w:rPr>
          <w:rFonts w:ascii="Verdana" w:hAnsi="Verdana"/>
          <w:color w:val="000000"/>
          <w:shd w:val="clear" w:color="auto" w:fill="FFFFFF"/>
        </w:rPr>
        <w:t xml:space="preserve"> 2015 </w:t>
      </w:r>
      <w:r w:rsidRPr="007A07C0">
        <w:rPr>
          <w:rFonts w:ascii="Verdana" w:hAnsi="Verdana" w:hint="eastAsia"/>
          <w:color w:val="000000"/>
          <w:shd w:val="clear" w:color="auto" w:fill="FFFFFF"/>
        </w:rPr>
        <w:t>р</w:t>
      </w:r>
      <w:r w:rsidRPr="007A07C0">
        <w:rPr>
          <w:rFonts w:ascii="Verdana" w:hAnsi="Verdana"/>
          <w:color w:val="000000"/>
          <w:shd w:val="clear" w:color="auto" w:fill="FFFFFF"/>
        </w:rPr>
        <w:t>.)</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ХХІХ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Міжнародна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науковопрактична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конференція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Інновації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Прогрес”</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Чернівці</w:t>
      </w:r>
      <w:r w:rsidRPr="007A07C0">
        <w:rPr>
          <w:rFonts w:ascii="Verdana" w:hAnsi="Verdana"/>
          <w:color w:val="000000"/>
          <w:shd w:val="clear" w:color="auto" w:fill="FFFFFF"/>
        </w:rPr>
        <w:t>, 29-30</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листопада</w:t>
      </w:r>
      <w:r w:rsidRPr="007A07C0">
        <w:rPr>
          <w:rFonts w:ascii="Verdana" w:hAnsi="Verdana"/>
          <w:color w:val="000000"/>
          <w:shd w:val="clear" w:color="auto" w:fill="FFFFFF"/>
        </w:rPr>
        <w:t xml:space="preserve"> 2015 </w:t>
      </w:r>
      <w:r w:rsidRPr="007A07C0">
        <w:rPr>
          <w:rFonts w:ascii="Verdana" w:hAnsi="Verdana" w:hint="eastAsia"/>
          <w:color w:val="000000"/>
          <w:shd w:val="clear" w:color="auto" w:fill="FFFFFF"/>
        </w:rPr>
        <w:t>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ІІІ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Міжнародна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w:t>
      </w:r>
      <w:r w:rsidRPr="007A07C0">
        <w:rPr>
          <w:rFonts w:ascii="Verdana" w:hAnsi="Verdana"/>
          <w:color w:val="000000"/>
          <w:shd w:val="clear" w:color="auto" w:fill="FFFFFF"/>
        </w:rPr>
        <w:t>-</w:t>
      </w:r>
      <w:r w:rsidRPr="007A07C0">
        <w:rPr>
          <w:rFonts w:ascii="Verdana" w:hAnsi="Verdana" w:hint="eastAsia"/>
          <w:color w:val="000000"/>
          <w:shd w:val="clear" w:color="auto" w:fill="FFFFFF"/>
        </w:rPr>
        <w:t>практична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конференція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“Перспективи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розвитку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сучасної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Харків</w:t>
      </w:r>
      <w:r w:rsidRPr="007A07C0">
        <w:rPr>
          <w:rFonts w:ascii="Verdana" w:hAnsi="Verdana"/>
          <w:color w:val="000000"/>
          <w:shd w:val="clear" w:color="auto" w:fill="FFFFFF"/>
        </w:rPr>
        <w:t xml:space="preserve">, 4-5 </w:t>
      </w:r>
      <w:r w:rsidRPr="007A07C0">
        <w:rPr>
          <w:rFonts w:ascii="Verdana" w:hAnsi="Verdana" w:hint="eastAsia"/>
          <w:color w:val="000000"/>
          <w:shd w:val="clear" w:color="auto" w:fill="FFFFFF"/>
        </w:rPr>
        <w:t>грудня</w:t>
      </w:r>
      <w:r w:rsidRPr="007A07C0">
        <w:rPr>
          <w:rFonts w:ascii="Verdana" w:hAnsi="Verdana"/>
          <w:color w:val="000000"/>
          <w:shd w:val="clear" w:color="auto" w:fill="FFFFFF"/>
        </w:rPr>
        <w:t xml:space="preserve"> 2015 </w:t>
      </w:r>
      <w:r w:rsidRPr="007A07C0">
        <w:rPr>
          <w:rFonts w:ascii="Verdana" w:hAnsi="Verdana" w:hint="eastAsia"/>
          <w:color w:val="000000"/>
          <w:shd w:val="clear" w:color="auto" w:fill="FFFFFF"/>
        </w:rPr>
        <w:t>р</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ХІІ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Міжнародна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конференція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“Сучасні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міждисциплінарні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історія</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сьогодення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майбутнє”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Київ</w:t>
      </w:r>
      <w:r w:rsidRPr="007A07C0">
        <w:rPr>
          <w:rFonts w:ascii="Verdana" w:hAnsi="Verdana"/>
          <w:color w:val="000000"/>
          <w:shd w:val="clear" w:color="auto" w:fill="FFFFFF"/>
        </w:rPr>
        <w:t xml:space="preserve">, 14 </w:t>
      </w:r>
      <w:r w:rsidRPr="007A07C0">
        <w:rPr>
          <w:rFonts w:ascii="Verdana" w:hAnsi="Verdana" w:hint="eastAsia"/>
          <w:color w:val="000000"/>
          <w:shd w:val="clear" w:color="auto" w:fill="FFFFFF"/>
        </w:rPr>
        <w:t>грудня</w:t>
      </w:r>
      <w:r w:rsidRPr="007A07C0">
        <w:rPr>
          <w:rFonts w:ascii="Verdana" w:hAnsi="Verdana"/>
          <w:color w:val="000000"/>
          <w:shd w:val="clear" w:color="auto" w:fill="FFFFFF"/>
        </w:rPr>
        <w:t xml:space="preserve"> 2015 </w:t>
      </w:r>
      <w:r w:rsidRPr="007A07C0">
        <w:rPr>
          <w:rFonts w:ascii="Verdana" w:hAnsi="Verdana" w:hint="eastAsia"/>
          <w:color w:val="000000"/>
          <w:shd w:val="clear" w:color="auto" w:fill="FFFFFF"/>
        </w:rPr>
        <w:t>р</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Результати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доповідались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обговорювались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науковотеоретичних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семінарах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кафедри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релігієзнавства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філософського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факультету</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Київського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національного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університету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імені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Тараса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Шевченка</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Публікації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Основні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результати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відображено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w:t>
      </w:r>
      <w:r w:rsidRPr="007A07C0">
        <w:rPr>
          <w:rFonts w:ascii="Verdana" w:hAnsi="Verdana"/>
          <w:color w:val="000000"/>
          <w:shd w:val="clear" w:color="auto" w:fill="FFFFFF"/>
        </w:rPr>
        <w:t xml:space="preserve"> 10</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публікаціях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автора</w:t>
      </w:r>
      <w:r w:rsidRPr="007A07C0">
        <w:rPr>
          <w:rFonts w:ascii="Verdana" w:hAnsi="Verdana"/>
          <w:color w:val="000000"/>
          <w:shd w:val="clear" w:color="auto" w:fill="FFFFFF"/>
        </w:rPr>
        <w:t xml:space="preserve">, 4 </w:t>
      </w:r>
      <w:r w:rsidRPr="007A07C0">
        <w:rPr>
          <w:rFonts w:ascii="Verdana" w:hAnsi="Verdana" w:hint="eastAsia"/>
          <w:color w:val="000000"/>
          <w:shd w:val="clear" w:color="auto" w:fill="FFFFFF"/>
        </w:rPr>
        <w:t>із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яких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опубліковано</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фахових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наукових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виданнях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ДАК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Міністерства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освіти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науки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України</w:t>
      </w:r>
      <w:r w:rsidRPr="007A07C0">
        <w:rPr>
          <w:rFonts w:ascii="Verdana" w:hAnsi="Verdana"/>
          <w:color w:val="000000"/>
          <w:shd w:val="clear" w:color="auto" w:fill="FFFFFF"/>
        </w:rPr>
        <w:t xml:space="preserve">; 2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збірниках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котрі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входять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наукометричних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баз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4 </w:t>
      </w:r>
      <w:r w:rsidRPr="007A07C0">
        <w:rPr>
          <w:rFonts w:ascii="Verdana" w:hAnsi="Verdana" w:hint="eastAsia"/>
          <w:color w:val="000000"/>
          <w:shd w:val="clear" w:color="auto" w:fill="FFFFFF"/>
        </w:rPr>
        <w:t>тезах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виступів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опублікованих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матеріалах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конференцій</w:t>
      </w:r>
      <w:r w:rsidRPr="007A07C0">
        <w:rPr>
          <w:rFonts w:ascii="Verdana" w:hAnsi="Verdana"/>
          <w:color w:val="000000"/>
          <w:shd w:val="clear" w:color="auto" w:fill="FFFFFF"/>
        </w:rPr>
        <w:t>.</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Структура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зумовлена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метою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логікою</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дослідження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відображає</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послідовність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вирішення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поставлених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завдань</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Дисертація</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складається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вступу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трьох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розділів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висновків</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та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списку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використаних</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джерел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літератури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Обсяг</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без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списку</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використаних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літератури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151 </w:t>
      </w:r>
      <w:r w:rsidRPr="007A07C0">
        <w:rPr>
          <w:rFonts w:ascii="Verdana" w:hAnsi="Verdana" w:hint="eastAsia"/>
          <w:color w:val="000000"/>
          <w:shd w:val="clear" w:color="auto" w:fill="FFFFFF"/>
        </w:rPr>
        <w:t>сторінка</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загальний</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обсяг</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дисертації</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r w:rsidRPr="007A07C0">
        <w:rPr>
          <w:rFonts w:ascii="Verdana" w:hAnsi="Verdana"/>
          <w:color w:val="000000"/>
          <w:shd w:val="clear" w:color="auto" w:fill="FFFFFF"/>
        </w:rPr>
        <w:t xml:space="preserve"> 192 </w:t>
      </w:r>
      <w:r w:rsidRPr="007A07C0">
        <w:rPr>
          <w:rFonts w:ascii="Verdana" w:hAnsi="Verdana" w:hint="eastAsia"/>
          <w:color w:val="000000"/>
          <w:shd w:val="clear" w:color="auto" w:fill="FFFFFF"/>
        </w:rPr>
        <w:t>сторінки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Список</w:t>
      </w:r>
    </w:p>
    <w:p w:rsidR="007A07C0" w:rsidRPr="007A07C0" w:rsidRDefault="007A07C0" w:rsidP="007A07C0">
      <w:pPr>
        <w:rPr>
          <w:rFonts w:ascii="Verdana" w:hAnsi="Verdana"/>
          <w:color w:val="000000"/>
          <w:shd w:val="clear" w:color="auto" w:fill="FFFFFF"/>
        </w:rPr>
      </w:pPr>
      <w:r w:rsidRPr="007A07C0">
        <w:rPr>
          <w:rFonts w:ascii="Verdana" w:hAnsi="Verdana" w:hint="eastAsia"/>
          <w:color w:val="000000"/>
          <w:shd w:val="clear" w:color="auto" w:fill="FFFFFF"/>
        </w:rPr>
        <w:t>використаних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джерел</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займає</w:t>
      </w:r>
      <w:r w:rsidRPr="007A07C0">
        <w:rPr>
          <w:rFonts w:ascii="Verdana" w:hAnsi="Verdana"/>
          <w:color w:val="000000"/>
          <w:shd w:val="clear" w:color="auto" w:fill="FFFFFF"/>
        </w:rPr>
        <w:t xml:space="preserve"> 40 </w:t>
      </w:r>
      <w:r w:rsidRPr="007A07C0">
        <w:rPr>
          <w:rFonts w:ascii="Verdana" w:hAnsi="Verdana" w:hint="eastAsia"/>
          <w:color w:val="000000"/>
          <w:shd w:val="clear" w:color="auto" w:fill="FFFFFF"/>
        </w:rPr>
        <w:t>сторінок</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і</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містить</w:t>
      </w:r>
      <w:r w:rsidRPr="007A07C0">
        <w:rPr>
          <w:rFonts w:ascii="Verdana" w:hAnsi="Verdana"/>
          <w:color w:val="000000"/>
          <w:shd w:val="clear" w:color="auto" w:fill="FFFFFF"/>
        </w:rPr>
        <w:t xml:space="preserve"> 462 </w:t>
      </w:r>
      <w:r w:rsidRPr="007A07C0">
        <w:rPr>
          <w:rFonts w:ascii="Verdana" w:hAnsi="Verdana" w:hint="eastAsia"/>
          <w:color w:val="000000"/>
          <w:shd w:val="clear" w:color="auto" w:fill="FFFFFF"/>
        </w:rPr>
        <w:t>найменування</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з</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них</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w:t>
      </w:r>
    </w:p>
    <w:p w:rsidR="00D453BD" w:rsidRDefault="007A07C0" w:rsidP="007A07C0">
      <w:pPr>
        <w:rPr>
          <w:rFonts w:ascii="Verdana" w:hAnsi="Verdana"/>
          <w:color w:val="000000"/>
          <w:shd w:val="clear" w:color="auto" w:fill="FFFFFF"/>
        </w:rPr>
      </w:pPr>
      <w:r w:rsidRPr="007A07C0">
        <w:rPr>
          <w:rFonts w:ascii="Verdana" w:hAnsi="Verdana"/>
          <w:color w:val="000000"/>
          <w:shd w:val="clear" w:color="auto" w:fill="FFFFFF"/>
        </w:rPr>
        <w:t xml:space="preserve">23 </w:t>
      </w:r>
      <w:r w:rsidRPr="007A07C0">
        <w:rPr>
          <w:rFonts w:ascii="Verdana" w:hAnsi="Verdana" w:hint="eastAsia"/>
          <w:color w:val="000000"/>
          <w:shd w:val="clear" w:color="auto" w:fill="FFFFFF"/>
        </w:rPr>
        <w:t>іноземними</w:t>
      </w:r>
      <w:r w:rsidRPr="007A07C0">
        <w:rPr>
          <w:rFonts w:ascii="Verdana" w:hAnsi="Verdana"/>
          <w:color w:val="000000"/>
          <w:shd w:val="clear" w:color="auto" w:fill="FFFFFF"/>
        </w:rPr>
        <w:t xml:space="preserve"> </w:t>
      </w:r>
      <w:r w:rsidRPr="007A07C0">
        <w:rPr>
          <w:rFonts w:ascii="Verdana" w:hAnsi="Verdana" w:hint="eastAsia"/>
          <w:color w:val="000000"/>
          <w:shd w:val="clear" w:color="auto" w:fill="FFFFFF"/>
        </w:rPr>
        <w:t>мовами</w:t>
      </w:r>
    </w:p>
    <w:p w:rsidR="007A07C0" w:rsidRDefault="007A07C0" w:rsidP="007A07C0">
      <w:pPr>
        <w:rPr>
          <w:rFonts w:ascii="Verdana" w:hAnsi="Verdana"/>
          <w:color w:val="000000"/>
          <w:shd w:val="clear" w:color="auto" w:fill="FFFFFF"/>
        </w:rPr>
      </w:pPr>
    </w:p>
    <w:p w:rsidR="007A07C0" w:rsidRDefault="007A07C0" w:rsidP="007A07C0">
      <w:pPr>
        <w:rPr>
          <w:rFonts w:ascii="Verdana" w:hAnsi="Verdana"/>
          <w:color w:val="000000"/>
          <w:shd w:val="clear" w:color="auto" w:fill="FFFFFF"/>
        </w:rPr>
      </w:pPr>
    </w:p>
    <w:p w:rsidR="007A07C0" w:rsidRDefault="007A07C0" w:rsidP="007A07C0">
      <w:pPr>
        <w:rPr>
          <w:rFonts w:ascii="Verdana" w:hAnsi="Verdana"/>
          <w:color w:val="000000"/>
          <w:shd w:val="clear" w:color="auto" w:fill="FFFFFF"/>
        </w:rPr>
      </w:pPr>
    </w:p>
    <w:p w:rsidR="007A07C0" w:rsidRDefault="007A07C0" w:rsidP="007A07C0">
      <w:r>
        <w:rPr>
          <w:rFonts w:hint="eastAsia"/>
        </w:rPr>
        <w:t>ВИСНОВКИ</w:t>
      </w:r>
    </w:p>
    <w:p w:rsidR="007A07C0" w:rsidRDefault="007A07C0" w:rsidP="007A07C0">
      <w:r>
        <w:rPr>
          <w:rFonts w:hint="eastAsia"/>
        </w:rPr>
        <w:t>У</w:t>
      </w:r>
      <w:r>
        <w:t></w:t>
      </w:r>
      <w:r>
        <w:rPr>
          <w:rFonts w:hint="eastAsia"/>
        </w:rPr>
        <w:t>висновках</w:t>
      </w:r>
      <w:r>
        <w:t></w:t>
      </w:r>
      <w:r>
        <w:rPr>
          <w:rFonts w:hint="eastAsia"/>
        </w:rPr>
        <w:t>дисертації</w:t>
      </w:r>
      <w:r>
        <w:t></w:t>
      </w:r>
      <w:r>
        <w:rPr>
          <w:rFonts w:hint="eastAsia"/>
        </w:rPr>
        <w:t>представлено</w:t>
      </w:r>
      <w:r>
        <w:t></w:t>
      </w:r>
      <w:r>
        <w:rPr>
          <w:rFonts w:hint="eastAsia"/>
        </w:rPr>
        <w:t>теоретичні</w:t>
      </w:r>
      <w:r>
        <w:t></w:t>
      </w:r>
      <w:r>
        <w:rPr>
          <w:rFonts w:hint="eastAsia"/>
        </w:rPr>
        <w:t>підсумки</w:t>
      </w:r>
      <w:r>
        <w:t></w:t>
      </w:r>
      <w:r>
        <w:rPr>
          <w:rFonts w:hint="eastAsia"/>
        </w:rPr>
        <w:t>роботи</w:t>
      </w:r>
      <w:r>
        <w:t></w:t>
      </w:r>
      <w:r>
        <w:t></w:t>
      </w:r>
      <w:r>
        <w:rPr>
          <w:rFonts w:hint="eastAsia"/>
        </w:rPr>
        <w:t>які</w:t>
      </w:r>
      <w:r>
        <w:t></w:t>
      </w:r>
      <w:r>
        <w:rPr>
          <w:rFonts w:hint="eastAsia"/>
        </w:rPr>
        <w:t>в</w:t>
      </w:r>
    </w:p>
    <w:p w:rsidR="007A07C0" w:rsidRDefault="007A07C0" w:rsidP="007A07C0">
      <w:r>
        <w:rPr>
          <w:rFonts w:hint="eastAsia"/>
        </w:rPr>
        <w:t>узагальненому</w:t>
      </w:r>
      <w:r>
        <w:t></w:t>
      </w:r>
      <w:r>
        <w:rPr>
          <w:rFonts w:hint="eastAsia"/>
        </w:rPr>
        <w:t>вигляді</w:t>
      </w:r>
      <w:r>
        <w:t></w:t>
      </w:r>
      <w:r>
        <w:rPr>
          <w:rFonts w:hint="eastAsia"/>
        </w:rPr>
        <w:t>відображають</w:t>
      </w:r>
      <w:r>
        <w:t></w:t>
      </w:r>
      <w:r>
        <w:rPr>
          <w:rFonts w:hint="eastAsia"/>
        </w:rPr>
        <w:t>мету</w:t>
      </w:r>
      <w:r>
        <w:t></w:t>
      </w:r>
      <w:r>
        <w:t></w:t>
      </w:r>
      <w:r>
        <w:rPr>
          <w:rFonts w:hint="eastAsia"/>
        </w:rPr>
        <w:t>завдання</w:t>
      </w:r>
      <w:r>
        <w:t></w:t>
      </w:r>
      <w:r>
        <w:rPr>
          <w:rFonts w:hint="eastAsia"/>
        </w:rPr>
        <w:t>і</w:t>
      </w:r>
      <w:r>
        <w:t></w:t>
      </w:r>
      <w:r>
        <w:rPr>
          <w:rFonts w:hint="eastAsia"/>
        </w:rPr>
        <w:t>наукову</w:t>
      </w:r>
      <w:r>
        <w:t></w:t>
      </w:r>
      <w:r>
        <w:rPr>
          <w:rFonts w:hint="eastAsia"/>
        </w:rPr>
        <w:t>новизну</w:t>
      </w:r>
    </w:p>
    <w:p w:rsidR="007A07C0" w:rsidRDefault="007A07C0" w:rsidP="007A07C0">
      <w:r>
        <w:rPr>
          <w:rFonts w:hint="eastAsia"/>
        </w:rPr>
        <w:t>дослідження</w:t>
      </w:r>
      <w:r>
        <w:t></w:t>
      </w:r>
    </w:p>
    <w:p w:rsidR="007A07C0" w:rsidRDefault="007A07C0" w:rsidP="007A07C0">
      <w:r>
        <w:t></w:t>
      </w:r>
      <w:r>
        <w:t></w:t>
      </w:r>
      <w:r>
        <w:t></w:t>
      </w:r>
      <w:r>
        <w:rPr>
          <w:rFonts w:hint="eastAsia"/>
        </w:rPr>
        <w:t>Досліджено</w:t>
      </w:r>
      <w:r>
        <w:t></w:t>
      </w:r>
      <w:r>
        <w:rPr>
          <w:rFonts w:hint="eastAsia"/>
        </w:rPr>
        <w:t>феномен</w:t>
      </w:r>
      <w:r>
        <w:t></w:t>
      </w:r>
      <w:r>
        <w:rPr>
          <w:rFonts w:hint="eastAsia"/>
        </w:rPr>
        <w:t>неоязичництва</w:t>
      </w:r>
      <w:r>
        <w:t></w:t>
      </w:r>
      <w:r>
        <w:rPr>
          <w:rFonts w:hint="eastAsia"/>
        </w:rPr>
        <w:t>та</w:t>
      </w:r>
      <w:r>
        <w:t></w:t>
      </w:r>
      <w:r>
        <w:rPr>
          <w:rFonts w:hint="eastAsia"/>
        </w:rPr>
        <w:t>виявлені</w:t>
      </w:r>
      <w:r>
        <w:t></w:t>
      </w:r>
      <w:r>
        <w:rPr>
          <w:rFonts w:hint="eastAsia"/>
        </w:rPr>
        <w:t>його</w:t>
      </w:r>
      <w:r>
        <w:t></w:t>
      </w:r>
      <w:r>
        <w:rPr>
          <w:rFonts w:hint="eastAsia"/>
        </w:rPr>
        <w:t>теоретичні</w:t>
      </w:r>
    </w:p>
    <w:p w:rsidR="007A07C0" w:rsidRDefault="007A07C0" w:rsidP="007A07C0">
      <w:r>
        <w:rPr>
          <w:rFonts w:hint="eastAsia"/>
        </w:rPr>
        <w:t>джерела</w:t>
      </w:r>
      <w:r>
        <w:t></w:t>
      </w:r>
      <w:r>
        <w:t></w:t>
      </w:r>
      <w:r>
        <w:rPr>
          <w:rFonts w:hint="eastAsia"/>
        </w:rPr>
        <w:t>які</w:t>
      </w:r>
      <w:r>
        <w:t></w:t>
      </w:r>
      <w:r>
        <w:rPr>
          <w:rFonts w:hint="eastAsia"/>
        </w:rPr>
        <w:t>розкриваються</w:t>
      </w:r>
      <w:r>
        <w:t></w:t>
      </w:r>
      <w:r>
        <w:rPr>
          <w:rFonts w:hint="eastAsia"/>
        </w:rPr>
        <w:t>в</w:t>
      </w:r>
      <w:r>
        <w:t></w:t>
      </w:r>
      <w:r>
        <w:rPr>
          <w:rFonts w:hint="eastAsia"/>
        </w:rPr>
        <w:t>роботах</w:t>
      </w:r>
      <w:r>
        <w:t></w:t>
      </w:r>
      <w:r>
        <w:rPr>
          <w:rFonts w:hint="eastAsia"/>
        </w:rPr>
        <w:t>українських</w:t>
      </w:r>
      <w:r>
        <w:t></w:t>
      </w:r>
      <w:r>
        <w:rPr>
          <w:rFonts w:hint="eastAsia"/>
        </w:rPr>
        <w:t>та</w:t>
      </w:r>
      <w:r>
        <w:t></w:t>
      </w:r>
      <w:r>
        <w:rPr>
          <w:rFonts w:hint="eastAsia"/>
        </w:rPr>
        <w:t>зарубіжних</w:t>
      </w:r>
      <w:r>
        <w:t></w:t>
      </w:r>
      <w:r>
        <w:rPr>
          <w:rFonts w:hint="eastAsia"/>
        </w:rPr>
        <w:t>релігієзнавців</w:t>
      </w:r>
      <w:r>
        <w:t></w:t>
      </w:r>
    </w:p>
    <w:p w:rsidR="007A07C0" w:rsidRDefault="007A07C0" w:rsidP="007A07C0">
      <w:r>
        <w:rPr>
          <w:rFonts w:hint="eastAsia"/>
        </w:rPr>
        <w:t>філософів</w:t>
      </w:r>
      <w:r>
        <w:t></w:t>
      </w:r>
      <w:r>
        <w:t></w:t>
      </w:r>
      <w:r>
        <w:rPr>
          <w:rFonts w:hint="eastAsia"/>
        </w:rPr>
        <w:t>культурологів</w:t>
      </w:r>
      <w:r>
        <w:t></w:t>
      </w:r>
      <w:r>
        <w:t></w:t>
      </w:r>
      <w:r>
        <w:rPr>
          <w:rFonts w:hint="eastAsia"/>
        </w:rPr>
        <w:t>Варто</w:t>
      </w:r>
      <w:r>
        <w:t></w:t>
      </w:r>
      <w:r>
        <w:rPr>
          <w:rFonts w:hint="eastAsia"/>
        </w:rPr>
        <w:t>зазначити</w:t>
      </w:r>
      <w:r>
        <w:t></w:t>
      </w:r>
      <w:r>
        <w:t></w:t>
      </w:r>
      <w:r>
        <w:rPr>
          <w:rFonts w:hint="eastAsia"/>
        </w:rPr>
        <w:t>що</w:t>
      </w:r>
      <w:r>
        <w:t></w:t>
      </w:r>
      <w:r>
        <w:rPr>
          <w:rFonts w:hint="eastAsia"/>
        </w:rPr>
        <w:t>поняття</w:t>
      </w:r>
      <w:r>
        <w:t></w:t>
      </w:r>
      <w:r>
        <w:rPr>
          <w:rFonts w:hint="eastAsia"/>
        </w:rPr>
        <w:t>“неоязичництво”</w:t>
      </w:r>
      <w:r>
        <w:t></w:t>
      </w:r>
      <w:r>
        <w:rPr>
          <w:rFonts w:hint="eastAsia"/>
        </w:rPr>
        <w:t>не</w:t>
      </w:r>
      <w:r>
        <w:t></w:t>
      </w:r>
      <w:r>
        <w:rPr>
          <w:rFonts w:hint="eastAsia"/>
        </w:rPr>
        <w:t>є</w:t>
      </w:r>
    </w:p>
    <w:p w:rsidR="007A07C0" w:rsidRDefault="007A07C0" w:rsidP="007A07C0">
      <w:r>
        <w:rPr>
          <w:rFonts w:hint="eastAsia"/>
        </w:rPr>
        <w:t>загальновизнаним</w:t>
      </w:r>
      <w:r>
        <w:t></w:t>
      </w:r>
      <w:r>
        <w:rPr>
          <w:rFonts w:hint="eastAsia"/>
        </w:rPr>
        <w:t>і</w:t>
      </w:r>
      <w:r>
        <w:t></w:t>
      </w:r>
      <w:r>
        <w:rPr>
          <w:rFonts w:hint="eastAsia"/>
        </w:rPr>
        <w:t>використовується</w:t>
      </w:r>
      <w:r>
        <w:t></w:t>
      </w:r>
      <w:r>
        <w:rPr>
          <w:rFonts w:hint="eastAsia"/>
        </w:rPr>
        <w:t>для</w:t>
      </w:r>
      <w:r>
        <w:t></w:t>
      </w:r>
      <w:r>
        <w:rPr>
          <w:rFonts w:hint="eastAsia"/>
        </w:rPr>
        <w:t>позначення</w:t>
      </w:r>
      <w:r>
        <w:t></w:t>
      </w:r>
      <w:r>
        <w:rPr>
          <w:rFonts w:hint="eastAsia"/>
        </w:rPr>
        <w:t>різноманітних</w:t>
      </w:r>
      <w:r>
        <w:t></w:t>
      </w:r>
      <w:r>
        <w:rPr>
          <w:rFonts w:hint="eastAsia"/>
        </w:rPr>
        <w:t>явищ</w:t>
      </w:r>
      <w:r>
        <w:t></w:t>
      </w:r>
      <w:r>
        <w:rPr>
          <w:rFonts w:hint="eastAsia"/>
        </w:rPr>
        <w:t>–</w:t>
      </w:r>
      <w:r>
        <w:t></w:t>
      </w:r>
      <w:r>
        <w:rPr>
          <w:rFonts w:hint="eastAsia"/>
        </w:rPr>
        <w:t>від</w:t>
      </w:r>
    </w:p>
    <w:p w:rsidR="007A07C0" w:rsidRDefault="007A07C0" w:rsidP="007A07C0">
      <w:r>
        <w:rPr>
          <w:rFonts w:hint="eastAsia"/>
        </w:rPr>
        <w:t>своєрідних</w:t>
      </w:r>
      <w:r>
        <w:t></w:t>
      </w:r>
      <w:r>
        <w:rPr>
          <w:rFonts w:hint="eastAsia"/>
        </w:rPr>
        <w:t>проявів</w:t>
      </w:r>
      <w:r>
        <w:t></w:t>
      </w:r>
      <w:r>
        <w:rPr>
          <w:rFonts w:hint="eastAsia"/>
        </w:rPr>
        <w:t>у</w:t>
      </w:r>
      <w:r>
        <w:t></w:t>
      </w:r>
      <w:r>
        <w:rPr>
          <w:rFonts w:hint="eastAsia"/>
        </w:rPr>
        <w:t>політиці</w:t>
      </w:r>
      <w:r>
        <w:t></w:t>
      </w:r>
      <w:r>
        <w:rPr>
          <w:rFonts w:hint="eastAsia"/>
        </w:rPr>
        <w:t>до</w:t>
      </w:r>
      <w:r>
        <w:t></w:t>
      </w:r>
      <w:r>
        <w:rPr>
          <w:rFonts w:hint="eastAsia"/>
        </w:rPr>
        <w:t>ідейних</w:t>
      </w:r>
      <w:r>
        <w:t></w:t>
      </w:r>
      <w:r>
        <w:rPr>
          <w:rFonts w:hint="eastAsia"/>
        </w:rPr>
        <w:t>спрямувань</w:t>
      </w:r>
      <w:r>
        <w:t></w:t>
      </w:r>
      <w:r>
        <w:rPr>
          <w:rFonts w:hint="eastAsia"/>
        </w:rPr>
        <w:t>у</w:t>
      </w:r>
      <w:r>
        <w:t></w:t>
      </w:r>
      <w:r>
        <w:rPr>
          <w:rFonts w:hint="eastAsia"/>
        </w:rPr>
        <w:t>мистецтві</w:t>
      </w:r>
      <w:r>
        <w:t></w:t>
      </w:r>
      <w:r>
        <w:t></w:t>
      </w:r>
      <w:r>
        <w:rPr>
          <w:rFonts w:hint="eastAsia"/>
        </w:rPr>
        <w:t>Дослідники</w:t>
      </w:r>
    </w:p>
    <w:p w:rsidR="007A07C0" w:rsidRDefault="007A07C0" w:rsidP="007A07C0">
      <w:r>
        <w:rPr>
          <w:rFonts w:hint="eastAsia"/>
        </w:rPr>
        <w:t>пропонують</w:t>
      </w:r>
      <w:r>
        <w:t></w:t>
      </w:r>
      <w:r>
        <w:rPr>
          <w:rFonts w:hint="eastAsia"/>
        </w:rPr>
        <w:t>виокремити</w:t>
      </w:r>
      <w:r>
        <w:t></w:t>
      </w:r>
      <w:r>
        <w:rPr>
          <w:rFonts w:hint="eastAsia"/>
        </w:rPr>
        <w:t>наступні</w:t>
      </w:r>
      <w:r>
        <w:t></w:t>
      </w:r>
      <w:r>
        <w:rPr>
          <w:rFonts w:hint="eastAsia"/>
        </w:rPr>
        <w:t>підходи</w:t>
      </w:r>
      <w:r>
        <w:t></w:t>
      </w:r>
      <w:r>
        <w:rPr>
          <w:rFonts w:hint="eastAsia"/>
        </w:rPr>
        <w:t>при</w:t>
      </w:r>
      <w:r>
        <w:t></w:t>
      </w:r>
      <w:r>
        <w:rPr>
          <w:rFonts w:hint="eastAsia"/>
        </w:rPr>
        <w:t>розгляді</w:t>
      </w:r>
      <w:r>
        <w:t></w:t>
      </w:r>
      <w:r>
        <w:rPr>
          <w:rFonts w:hint="eastAsia"/>
        </w:rPr>
        <w:t>неоязичництва</w:t>
      </w:r>
      <w:r>
        <w:t></w:t>
      </w:r>
    </w:p>
    <w:p w:rsidR="007A07C0" w:rsidRDefault="007A07C0" w:rsidP="007A07C0">
      <w:r>
        <w:rPr>
          <w:rFonts w:hint="eastAsia"/>
        </w:rPr>
        <w:t>конфесійний</w:t>
      </w:r>
      <w:r>
        <w:t></w:t>
      </w:r>
      <w:r>
        <w:t></w:t>
      </w:r>
      <w:r>
        <w:rPr>
          <w:rFonts w:hint="eastAsia"/>
        </w:rPr>
        <w:t>негативістський</w:t>
      </w:r>
      <w:r>
        <w:t></w:t>
      </w:r>
      <w:r>
        <w:rPr>
          <w:rFonts w:hint="eastAsia"/>
        </w:rPr>
        <w:t>та</w:t>
      </w:r>
      <w:r>
        <w:t></w:t>
      </w:r>
      <w:r>
        <w:rPr>
          <w:rFonts w:hint="eastAsia"/>
        </w:rPr>
        <w:t>визначення</w:t>
      </w:r>
      <w:r>
        <w:t></w:t>
      </w:r>
      <w:r>
        <w:rPr>
          <w:rFonts w:hint="eastAsia"/>
        </w:rPr>
        <w:t>представників</w:t>
      </w:r>
      <w:r>
        <w:t></w:t>
      </w:r>
      <w:r>
        <w:rPr>
          <w:rFonts w:hint="eastAsia"/>
        </w:rPr>
        <w:t>неоязичництва</w:t>
      </w:r>
      <w:r>
        <w:t></w:t>
      </w:r>
    </w:p>
    <w:p w:rsidR="007A07C0" w:rsidRDefault="007A07C0" w:rsidP="007A07C0">
      <w:r>
        <w:rPr>
          <w:rFonts w:hint="eastAsia"/>
        </w:rPr>
        <w:t>Проблема</w:t>
      </w:r>
      <w:r>
        <w:t></w:t>
      </w:r>
      <w:r>
        <w:rPr>
          <w:rFonts w:hint="eastAsia"/>
        </w:rPr>
        <w:t>ускладнюється</w:t>
      </w:r>
      <w:r>
        <w:t></w:t>
      </w:r>
      <w:r>
        <w:rPr>
          <w:rFonts w:hint="eastAsia"/>
        </w:rPr>
        <w:t>тим</w:t>
      </w:r>
      <w:r>
        <w:t></w:t>
      </w:r>
      <w:r>
        <w:t></w:t>
      </w:r>
      <w:r>
        <w:rPr>
          <w:rFonts w:hint="eastAsia"/>
        </w:rPr>
        <w:t>що</w:t>
      </w:r>
      <w:r>
        <w:t></w:t>
      </w:r>
      <w:r>
        <w:rPr>
          <w:rFonts w:hint="eastAsia"/>
        </w:rPr>
        <w:t>кожна</w:t>
      </w:r>
      <w:r>
        <w:t></w:t>
      </w:r>
      <w:r>
        <w:rPr>
          <w:rFonts w:hint="eastAsia"/>
        </w:rPr>
        <w:t>із</w:t>
      </w:r>
      <w:r>
        <w:t></w:t>
      </w:r>
      <w:r>
        <w:rPr>
          <w:rFonts w:hint="eastAsia"/>
        </w:rPr>
        <w:t>зацікавлених</w:t>
      </w:r>
      <w:r>
        <w:t></w:t>
      </w:r>
      <w:r>
        <w:rPr>
          <w:rFonts w:hint="eastAsia"/>
        </w:rPr>
        <w:t>сторін</w:t>
      </w:r>
      <w:r>
        <w:t></w:t>
      </w:r>
    </w:p>
    <w:p w:rsidR="007A07C0" w:rsidRDefault="007A07C0" w:rsidP="007A07C0">
      <w:r>
        <w:rPr>
          <w:rFonts w:hint="eastAsia"/>
        </w:rPr>
        <w:t>характеризуючи</w:t>
      </w:r>
      <w:r>
        <w:t></w:t>
      </w:r>
      <w:r>
        <w:rPr>
          <w:rFonts w:hint="eastAsia"/>
        </w:rPr>
        <w:t>зазначений</w:t>
      </w:r>
      <w:r>
        <w:t></w:t>
      </w:r>
      <w:r>
        <w:rPr>
          <w:rFonts w:hint="eastAsia"/>
        </w:rPr>
        <w:t>феномен</w:t>
      </w:r>
      <w:r>
        <w:t></w:t>
      </w:r>
      <w:r>
        <w:t></w:t>
      </w:r>
      <w:r>
        <w:rPr>
          <w:rFonts w:hint="eastAsia"/>
        </w:rPr>
        <w:t>ставиться</w:t>
      </w:r>
      <w:r>
        <w:t></w:t>
      </w:r>
      <w:r>
        <w:rPr>
          <w:rFonts w:hint="eastAsia"/>
        </w:rPr>
        <w:t>до</w:t>
      </w:r>
      <w:r>
        <w:t></w:t>
      </w:r>
      <w:r>
        <w:rPr>
          <w:rFonts w:hint="eastAsia"/>
        </w:rPr>
        <w:t>нього</w:t>
      </w:r>
      <w:r>
        <w:t></w:t>
      </w:r>
      <w:r>
        <w:rPr>
          <w:rFonts w:hint="eastAsia"/>
        </w:rPr>
        <w:t>упереджено</w:t>
      </w:r>
      <w:r>
        <w:t></w:t>
      </w:r>
    </w:p>
    <w:p w:rsidR="007A07C0" w:rsidRDefault="007A07C0" w:rsidP="007A07C0">
      <w:r>
        <w:rPr>
          <w:rFonts w:hint="eastAsia"/>
        </w:rPr>
        <w:t>розглядаючи</w:t>
      </w:r>
      <w:r>
        <w:t></w:t>
      </w:r>
      <w:r>
        <w:rPr>
          <w:rFonts w:hint="eastAsia"/>
        </w:rPr>
        <w:t>крізь</w:t>
      </w:r>
      <w:r>
        <w:t></w:t>
      </w:r>
      <w:r>
        <w:rPr>
          <w:rFonts w:hint="eastAsia"/>
        </w:rPr>
        <w:t>призму</w:t>
      </w:r>
      <w:r>
        <w:t></w:t>
      </w:r>
      <w:r>
        <w:rPr>
          <w:rFonts w:hint="eastAsia"/>
        </w:rPr>
        <w:t>своїх</w:t>
      </w:r>
      <w:r>
        <w:t></w:t>
      </w:r>
      <w:r>
        <w:rPr>
          <w:rFonts w:hint="eastAsia"/>
        </w:rPr>
        <w:t>релігійних</w:t>
      </w:r>
      <w:r>
        <w:t></w:t>
      </w:r>
      <w:r>
        <w:t></w:t>
      </w:r>
      <w:r>
        <w:rPr>
          <w:rFonts w:hint="eastAsia"/>
        </w:rPr>
        <w:t>політичних</w:t>
      </w:r>
      <w:r>
        <w:t></w:t>
      </w:r>
      <w:r>
        <w:t></w:t>
      </w:r>
      <w:r>
        <w:rPr>
          <w:rFonts w:hint="eastAsia"/>
        </w:rPr>
        <w:t>етнічних</w:t>
      </w:r>
      <w:r>
        <w:t></w:t>
      </w:r>
      <w:r>
        <w:rPr>
          <w:rFonts w:hint="eastAsia"/>
        </w:rPr>
        <w:t>переконань</w:t>
      </w:r>
      <w:r>
        <w:t></w:t>
      </w:r>
    </w:p>
    <w:p w:rsidR="007A07C0" w:rsidRDefault="007A07C0" w:rsidP="007A07C0">
      <w:r>
        <w:rPr>
          <w:rFonts w:hint="eastAsia"/>
        </w:rPr>
        <w:t>Тематика</w:t>
      </w:r>
      <w:r>
        <w:t></w:t>
      </w:r>
      <w:r>
        <w:rPr>
          <w:rFonts w:hint="eastAsia"/>
        </w:rPr>
        <w:t>дисертації</w:t>
      </w:r>
      <w:r>
        <w:t></w:t>
      </w:r>
      <w:r>
        <w:rPr>
          <w:rFonts w:hint="eastAsia"/>
        </w:rPr>
        <w:t>обумовила</w:t>
      </w:r>
      <w:r>
        <w:t></w:t>
      </w:r>
      <w:r>
        <w:rPr>
          <w:rFonts w:hint="eastAsia"/>
        </w:rPr>
        <w:t>авторське</w:t>
      </w:r>
      <w:r>
        <w:t></w:t>
      </w:r>
      <w:r>
        <w:rPr>
          <w:rFonts w:hint="eastAsia"/>
        </w:rPr>
        <w:t>визначення</w:t>
      </w:r>
      <w:r>
        <w:t></w:t>
      </w:r>
      <w:r>
        <w:rPr>
          <w:rFonts w:hint="eastAsia"/>
        </w:rPr>
        <w:t>неоязичництва</w:t>
      </w:r>
      <w:r>
        <w:t></w:t>
      </w:r>
      <w:r>
        <w:rPr>
          <w:rFonts w:hint="eastAsia"/>
        </w:rPr>
        <w:t>в</w:t>
      </w:r>
    </w:p>
    <w:p w:rsidR="007A07C0" w:rsidRDefault="007A07C0" w:rsidP="007A07C0">
      <w:r>
        <w:rPr>
          <w:rFonts w:hint="eastAsia"/>
        </w:rPr>
        <w:t>релігієзнавчому</w:t>
      </w:r>
      <w:r>
        <w:t></w:t>
      </w:r>
      <w:r>
        <w:rPr>
          <w:rFonts w:hint="eastAsia"/>
        </w:rPr>
        <w:t>та</w:t>
      </w:r>
      <w:r>
        <w:t></w:t>
      </w:r>
      <w:r>
        <w:rPr>
          <w:rFonts w:hint="eastAsia"/>
        </w:rPr>
        <w:t>культурологічному</w:t>
      </w:r>
      <w:r>
        <w:t></w:t>
      </w:r>
      <w:r>
        <w:rPr>
          <w:rFonts w:hint="eastAsia"/>
        </w:rPr>
        <w:t>аспектах</w:t>
      </w:r>
      <w:r>
        <w:t></w:t>
      </w:r>
    </w:p>
    <w:p w:rsidR="007A07C0" w:rsidRDefault="007A07C0" w:rsidP="007A07C0">
      <w:r>
        <w:t></w:t>
      </w:r>
      <w:r>
        <w:t></w:t>
      </w:r>
      <w:r>
        <w:t></w:t>
      </w:r>
      <w:r>
        <w:rPr>
          <w:rFonts w:hint="eastAsia"/>
        </w:rPr>
        <w:t>Узагальнено</w:t>
      </w:r>
      <w:r>
        <w:t></w:t>
      </w:r>
      <w:r>
        <w:rPr>
          <w:rFonts w:hint="eastAsia"/>
        </w:rPr>
        <w:t>та</w:t>
      </w:r>
      <w:r>
        <w:t></w:t>
      </w:r>
      <w:r>
        <w:rPr>
          <w:rFonts w:hint="eastAsia"/>
        </w:rPr>
        <w:t>обґрунтовано</w:t>
      </w:r>
      <w:r>
        <w:t></w:t>
      </w:r>
      <w:r>
        <w:rPr>
          <w:rFonts w:hint="eastAsia"/>
        </w:rPr>
        <w:t>світоглядні</w:t>
      </w:r>
      <w:r>
        <w:t></w:t>
      </w:r>
      <w:r>
        <w:rPr>
          <w:rFonts w:hint="eastAsia"/>
        </w:rPr>
        <w:t>джерела</w:t>
      </w:r>
      <w:r>
        <w:t></w:t>
      </w:r>
      <w:r>
        <w:rPr>
          <w:rFonts w:hint="eastAsia"/>
        </w:rPr>
        <w:t>формування</w:t>
      </w:r>
    </w:p>
    <w:p w:rsidR="007A07C0" w:rsidRDefault="007A07C0" w:rsidP="007A07C0">
      <w:r>
        <w:rPr>
          <w:rFonts w:hint="eastAsia"/>
        </w:rPr>
        <w:t>неоязичництва</w:t>
      </w:r>
      <w:r>
        <w:t></w:t>
      </w:r>
      <w:r>
        <w:t></w:t>
      </w:r>
      <w:r>
        <w:rPr>
          <w:rFonts w:hint="eastAsia"/>
        </w:rPr>
        <w:t>Встановлено</w:t>
      </w:r>
      <w:r>
        <w:t></w:t>
      </w:r>
      <w:r>
        <w:t></w:t>
      </w:r>
      <w:r>
        <w:rPr>
          <w:rFonts w:hint="eastAsia"/>
        </w:rPr>
        <w:t>що</w:t>
      </w:r>
      <w:r>
        <w:t></w:t>
      </w:r>
      <w:r>
        <w:rPr>
          <w:rFonts w:hint="eastAsia"/>
        </w:rPr>
        <w:t>культивуванню</w:t>
      </w:r>
      <w:r>
        <w:t></w:t>
      </w:r>
      <w:r>
        <w:rPr>
          <w:rFonts w:hint="eastAsia"/>
        </w:rPr>
        <w:t>язичницької</w:t>
      </w:r>
      <w:r>
        <w:t></w:t>
      </w:r>
      <w:r>
        <w:rPr>
          <w:rFonts w:hint="eastAsia"/>
        </w:rPr>
        <w:t>естетики</w:t>
      </w:r>
      <w:r>
        <w:t></w:t>
      </w:r>
      <w:r>
        <w:rPr>
          <w:rFonts w:hint="eastAsia"/>
        </w:rPr>
        <w:t>і</w:t>
      </w:r>
    </w:p>
    <w:p w:rsidR="007A07C0" w:rsidRDefault="007A07C0" w:rsidP="007A07C0">
      <w:r>
        <w:rPr>
          <w:rFonts w:hint="eastAsia"/>
        </w:rPr>
        <w:t>системи</w:t>
      </w:r>
      <w:r>
        <w:t></w:t>
      </w:r>
      <w:r>
        <w:rPr>
          <w:rFonts w:hint="eastAsia"/>
        </w:rPr>
        <w:t>цінностей</w:t>
      </w:r>
      <w:r>
        <w:t></w:t>
      </w:r>
      <w:r>
        <w:rPr>
          <w:rFonts w:hint="eastAsia"/>
        </w:rPr>
        <w:t>сприяли</w:t>
      </w:r>
      <w:r>
        <w:t></w:t>
      </w:r>
      <w:r>
        <w:rPr>
          <w:rFonts w:hint="eastAsia"/>
        </w:rPr>
        <w:t>соціально</w:t>
      </w:r>
      <w:r>
        <w:t></w:t>
      </w:r>
      <w:r>
        <w:rPr>
          <w:rFonts w:hint="eastAsia"/>
        </w:rPr>
        <w:t>політичні</w:t>
      </w:r>
      <w:r>
        <w:t></w:t>
      </w:r>
      <w:r>
        <w:t></w:t>
      </w:r>
      <w:r>
        <w:rPr>
          <w:rFonts w:hint="eastAsia"/>
        </w:rPr>
        <w:t>економічні</w:t>
      </w:r>
      <w:r>
        <w:t></w:t>
      </w:r>
      <w:r>
        <w:rPr>
          <w:rFonts w:hint="eastAsia"/>
        </w:rPr>
        <w:t>та</w:t>
      </w:r>
      <w:r>
        <w:t></w:t>
      </w:r>
      <w:r>
        <w:rPr>
          <w:rFonts w:hint="eastAsia"/>
        </w:rPr>
        <w:t>духовні</w:t>
      </w:r>
    </w:p>
    <w:p w:rsidR="007A07C0" w:rsidRDefault="007A07C0" w:rsidP="007A07C0">
      <w:r>
        <w:rPr>
          <w:rFonts w:hint="eastAsia"/>
        </w:rPr>
        <w:t>трансформації</w:t>
      </w:r>
      <w:r>
        <w:t></w:t>
      </w:r>
      <w:r>
        <w:rPr>
          <w:rFonts w:hint="eastAsia"/>
        </w:rPr>
        <w:t>суспільства</w:t>
      </w:r>
      <w:r>
        <w:t></w:t>
      </w:r>
      <w:r>
        <w:t></w:t>
      </w:r>
      <w:r>
        <w:rPr>
          <w:rFonts w:hint="eastAsia"/>
        </w:rPr>
        <w:t>Формування</w:t>
      </w:r>
      <w:r>
        <w:t></w:t>
      </w:r>
      <w:r>
        <w:rPr>
          <w:rFonts w:hint="eastAsia"/>
        </w:rPr>
        <w:t>неоязичництва</w:t>
      </w:r>
      <w:r>
        <w:t></w:t>
      </w:r>
      <w:r>
        <w:rPr>
          <w:rFonts w:hint="eastAsia"/>
        </w:rPr>
        <w:t>у</w:t>
      </w:r>
      <w:r>
        <w:t></w:t>
      </w:r>
      <w:r>
        <w:t></w:t>
      </w:r>
      <w:r>
        <w:t></w:t>
      </w:r>
      <w:r>
        <w:t></w:t>
      </w:r>
      <w:r>
        <w:rPr>
          <w:rFonts w:hint="eastAsia"/>
        </w:rPr>
        <w:t>ХХІ</w:t>
      </w:r>
      <w:r>
        <w:t></w:t>
      </w:r>
      <w:r>
        <w:rPr>
          <w:rFonts w:hint="eastAsia"/>
        </w:rPr>
        <w:t>ст</w:t>
      </w:r>
      <w:r>
        <w:t></w:t>
      </w:r>
    </w:p>
    <w:p w:rsidR="007A07C0" w:rsidRDefault="007A07C0" w:rsidP="007A07C0">
      <w:r>
        <w:rPr>
          <w:rFonts w:hint="eastAsia"/>
        </w:rPr>
        <w:t>зумовлене</w:t>
      </w:r>
      <w:r>
        <w:t></w:t>
      </w:r>
      <w:r>
        <w:rPr>
          <w:rFonts w:hint="eastAsia"/>
        </w:rPr>
        <w:t>культурою</w:t>
      </w:r>
      <w:r>
        <w:t></w:t>
      </w:r>
      <w:r>
        <w:rPr>
          <w:rFonts w:hint="eastAsia"/>
        </w:rPr>
        <w:t>Постмодерну</w:t>
      </w:r>
      <w:r>
        <w:t></w:t>
      </w:r>
      <w:r>
        <w:t></w:t>
      </w:r>
      <w:r>
        <w:rPr>
          <w:rFonts w:hint="eastAsia"/>
        </w:rPr>
        <w:t>під</w:t>
      </w:r>
      <w:r>
        <w:t></w:t>
      </w:r>
      <w:r>
        <w:rPr>
          <w:rFonts w:hint="eastAsia"/>
        </w:rPr>
        <w:t>час</w:t>
      </w:r>
      <w:r>
        <w:t></w:t>
      </w:r>
      <w:r>
        <w:rPr>
          <w:rFonts w:hint="eastAsia"/>
        </w:rPr>
        <w:t>якої</w:t>
      </w:r>
      <w:r>
        <w:t></w:t>
      </w:r>
      <w:r>
        <w:rPr>
          <w:rFonts w:hint="eastAsia"/>
        </w:rPr>
        <w:t>відбувається</w:t>
      </w:r>
      <w:r>
        <w:t></w:t>
      </w:r>
      <w:r>
        <w:rPr>
          <w:rFonts w:hint="eastAsia"/>
        </w:rPr>
        <w:t>девальвація</w:t>
      </w:r>
    </w:p>
    <w:p w:rsidR="007A07C0" w:rsidRDefault="007A07C0" w:rsidP="007A07C0">
      <w:r>
        <w:rPr>
          <w:rFonts w:hint="eastAsia"/>
        </w:rPr>
        <w:t>християнських</w:t>
      </w:r>
      <w:r>
        <w:t></w:t>
      </w:r>
      <w:r>
        <w:rPr>
          <w:rFonts w:hint="eastAsia"/>
        </w:rPr>
        <w:t>цінностей</w:t>
      </w:r>
      <w:r>
        <w:t></w:t>
      </w:r>
      <w:r>
        <w:t></w:t>
      </w:r>
      <w:r>
        <w:rPr>
          <w:rFonts w:hint="eastAsia"/>
        </w:rPr>
        <w:t>проголошення</w:t>
      </w:r>
      <w:r>
        <w:t></w:t>
      </w:r>
      <w:r>
        <w:rPr>
          <w:rFonts w:hint="eastAsia"/>
        </w:rPr>
        <w:t>нових</w:t>
      </w:r>
      <w:r>
        <w:t></w:t>
      </w:r>
      <w:r>
        <w:rPr>
          <w:rFonts w:hint="eastAsia"/>
        </w:rPr>
        <w:t>ціннісних</w:t>
      </w:r>
      <w:r>
        <w:t></w:t>
      </w:r>
      <w:r>
        <w:rPr>
          <w:rFonts w:hint="eastAsia"/>
        </w:rPr>
        <w:t>орієнтирів</w:t>
      </w:r>
      <w:r>
        <w:t></w:t>
      </w:r>
    </w:p>
    <w:p w:rsidR="007A07C0" w:rsidRDefault="007A07C0" w:rsidP="007A07C0">
      <w:r>
        <w:rPr>
          <w:rFonts w:hint="eastAsia"/>
        </w:rPr>
        <w:t>формування</w:t>
      </w:r>
      <w:r>
        <w:t></w:t>
      </w:r>
      <w:r>
        <w:rPr>
          <w:rFonts w:hint="eastAsia"/>
        </w:rPr>
        <w:t>світогляду</w:t>
      </w:r>
      <w:r>
        <w:t></w:t>
      </w:r>
      <w:r>
        <w:rPr>
          <w:rFonts w:hint="eastAsia"/>
        </w:rPr>
        <w:t>на</w:t>
      </w:r>
      <w:r>
        <w:t></w:t>
      </w:r>
      <w:r>
        <w:rPr>
          <w:rFonts w:hint="eastAsia"/>
        </w:rPr>
        <w:t>основі</w:t>
      </w:r>
      <w:r>
        <w:t></w:t>
      </w:r>
      <w:r>
        <w:rPr>
          <w:rFonts w:hint="eastAsia"/>
        </w:rPr>
        <w:t>пантеїстичних</w:t>
      </w:r>
      <w:r>
        <w:t></w:t>
      </w:r>
      <w:r>
        <w:rPr>
          <w:rFonts w:hint="eastAsia"/>
        </w:rPr>
        <w:t>уявлень</w:t>
      </w:r>
      <w:r>
        <w:t></w:t>
      </w:r>
      <w:r>
        <w:t></w:t>
      </w:r>
      <w:r>
        <w:rPr>
          <w:rFonts w:hint="eastAsia"/>
        </w:rPr>
        <w:t>Проблеми</w:t>
      </w:r>
      <w:r>
        <w:t></w:t>
      </w:r>
      <w:r>
        <w:rPr>
          <w:rFonts w:hint="eastAsia"/>
        </w:rPr>
        <w:t>сучасної</w:t>
      </w:r>
    </w:p>
    <w:p w:rsidR="007A07C0" w:rsidRDefault="007A07C0" w:rsidP="007A07C0">
      <w:r>
        <w:rPr>
          <w:rFonts w:hint="eastAsia"/>
        </w:rPr>
        <w:t>цивілізації</w:t>
      </w:r>
      <w:r>
        <w:t></w:t>
      </w:r>
      <w:r>
        <w:rPr>
          <w:rFonts w:hint="eastAsia"/>
        </w:rPr>
        <w:t>пропонується</w:t>
      </w:r>
      <w:r>
        <w:t></w:t>
      </w:r>
      <w:r>
        <w:rPr>
          <w:rFonts w:hint="eastAsia"/>
        </w:rPr>
        <w:t>подолати</w:t>
      </w:r>
      <w:r>
        <w:t></w:t>
      </w:r>
      <w:r>
        <w:rPr>
          <w:rFonts w:hint="eastAsia"/>
        </w:rPr>
        <w:t>через</w:t>
      </w:r>
      <w:r>
        <w:t></w:t>
      </w:r>
      <w:r>
        <w:rPr>
          <w:rFonts w:hint="eastAsia"/>
        </w:rPr>
        <w:t>повернення</w:t>
      </w:r>
      <w:r>
        <w:t></w:t>
      </w:r>
      <w:r>
        <w:rPr>
          <w:rFonts w:hint="eastAsia"/>
        </w:rPr>
        <w:t>до</w:t>
      </w:r>
      <w:r>
        <w:t></w:t>
      </w:r>
      <w:r>
        <w:rPr>
          <w:rFonts w:hint="eastAsia"/>
        </w:rPr>
        <w:t>стародавніх</w:t>
      </w:r>
      <w:r>
        <w:t></w:t>
      </w:r>
      <w:r>
        <w:rPr>
          <w:rFonts w:hint="eastAsia"/>
        </w:rPr>
        <w:t>вірувань</w:t>
      </w:r>
      <w:r>
        <w:t></w:t>
      </w:r>
    </w:p>
    <w:p w:rsidR="007A07C0" w:rsidRDefault="007A07C0" w:rsidP="007A07C0">
      <w:r>
        <w:rPr>
          <w:rFonts w:hint="eastAsia"/>
        </w:rPr>
        <w:t>З’ясовано</w:t>
      </w:r>
      <w:r>
        <w:t></w:t>
      </w:r>
      <w:r>
        <w:t></w:t>
      </w:r>
      <w:r>
        <w:rPr>
          <w:rFonts w:hint="eastAsia"/>
        </w:rPr>
        <w:t>що</w:t>
      </w:r>
      <w:r>
        <w:t></w:t>
      </w:r>
      <w:r>
        <w:rPr>
          <w:rFonts w:hint="eastAsia"/>
        </w:rPr>
        <w:t>на</w:t>
      </w:r>
      <w:r>
        <w:t></w:t>
      </w:r>
      <w:r>
        <w:rPr>
          <w:rFonts w:hint="eastAsia"/>
        </w:rPr>
        <w:t>появу</w:t>
      </w:r>
      <w:r>
        <w:t></w:t>
      </w:r>
      <w:r>
        <w:rPr>
          <w:rFonts w:hint="eastAsia"/>
        </w:rPr>
        <w:t>неоязичництва</w:t>
      </w:r>
      <w:r>
        <w:t></w:t>
      </w:r>
      <w:r>
        <w:rPr>
          <w:rFonts w:hint="eastAsia"/>
        </w:rPr>
        <w:t>в</w:t>
      </w:r>
      <w:r>
        <w:t></w:t>
      </w:r>
      <w:r>
        <w:rPr>
          <w:rFonts w:hint="eastAsia"/>
        </w:rPr>
        <w:t>сучасній</w:t>
      </w:r>
      <w:r>
        <w:t></w:t>
      </w:r>
      <w:r>
        <w:rPr>
          <w:rFonts w:hint="eastAsia"/>
        </w:rPr>
        <w:t>культурі</w:t>
      </w:r>
      <w:r>
        <w:t></w:t>
      </w:r>
      <w:r>
        <w:rPr>
          <w:rFonts w:hint="eastAsia"/>
        </w:rPr>
        <w:t>вплинув</w:t>
      </w:r>
    </w:p>
    <w:p w:rsidR="007A07C0" w:rsidRDefault="007A07C0" w:rsidP="007A07C0">
      <w:r>
        <w:rPr>
          <w:rFonts w:hint="eastAsia"/>
        </w:rPr>
        <w:t>загальний</w:t>
      </w:r>
      <w:r>
        <w:t></w:t>
      </w:r>
      <w:r>
        <w:rPr>
          <w:rFonts w:hint="eastAsia"/>
        </w:rPr>
        <w:t>процес</w:t>
      </w:r>
      <w:r>
        <w:t></w:t>
      </w:r>
      <w:r>
        <w:rPr>
          <w:rFonts w:hint="eastAsia"/>
        </w:rPr>
        <w:t>секуляризації</w:t>
      </w:r>
      <w:r>
        <w:t></w:t>
      </w:r>
      <w:r>
        <w:t></w:t>
      </w:r>
      <w:r>
        <w:rPr>
          <w:rFonts w:hint="eastAsia"/>
        </w:rPr>
        <w:t>який</w:t>
      </w:r>
      <w:r>
        <w:t></w:t>
      </w:r>
      <w:r>
        <w:rPr>
          <w:rFonts w:hint="eastAsia"/>
        </w:rPr>
        <w:t>розпочався</w:t>
      </w:r>
      <w:r>
        <w:t></w:t>
      </w:r>
      <w:r>
        <w:rPr>
          <w:rFonts w:hint="eastAsia"/>
        </w:rPr>
        <w:t>з</w:t>
      </w:r>
      <w:r>
        <w:t></w:t>
      </w:r>
      <w:r>
        <w:rPr>
          <w:rFonts w:hint="eastAsia"/>
        </w:rPr>
        <w:t>епохи</w:t>
      </w:r>
      <w:r>
        <w:t></w:t>
      </w:r>
      <w:r>
        <w:rPr>
          <w:rFonts w:hint="eastAsia"/>
        </w:rPr>
        <w:t>Відродження</w:t>
      </w:r>
      <w:r>
        <w:t></w:t>
      </w:r>
    </w:p>
    <w:p w:rsidR="007A07C0" w:rsidRDefault="007A07C0" w:rsidP="007A07C0">
      <w:r>
        <w:rPr>
          <w:rFonts w:hint="eastAsia"/>
        </w:rPr>
        <w:t>Духовний</w:t>
      </w:r>
      <w:r>
        <w:t></w:t>
      </w:r>
      <w:r>
        <w:rPr>
          <w:rFonts w:hint="eastAsia"/>
        </w:rPr>
        <w:t>розвиток</w:t>
      </w:r>
      <w:r>
        <w:t></w:t>
      </w:r>
      <w:r>
        <w:rPr>
          <w:rFonts w:hint="eastAsia"/>
        </w:rPr>
        <w:t>починає</w:t>
      </w:r>
      <w:r>
        <w:t></w:t>
      </w:r>
      <w:r>
        <w:rPr>
          <w:rFonts w:hint="eastAsia"/>
        </w:rPr>
        <w:t>зазнавати</w:t>
      </w:r>
      <w:r>
        <w:t></w:t>
      </w:r>
      <w:r>
        <w:rPr>
          <w:rFonts w:hint="eastAsia"/>
        </w:rPr>
        <w:t>впливу</w:t>
      </w:r>
      <w:r>
        <w:t></w:t>
      </w:r>
      <w:r>
        <w:rPr>
          <w:rFonts w:hint="eastAsia"/>
        </w:rPr>
        <w:t>світської</w:t>
      </w:r>
      <w:r>
        <w:t></w:t>
      </w:r>
      <w:r>
        <w:rPr>
          <w:rFonts w:hint="eastAsia"/>
        </w:rPr>
        <w:t>культури</w:t>
      </w:r>
      <w:r>
        <w:t></w:t>
      </w:r>
      <w:r>
        <w:t></w:t>
      </w:r>
      <w:r>
        <w:rPr>
          <w:rFonts w:hint="eastAsia"/>
        </w:rPr>
        <w:t>яка</w:t>
      </w:r>
      <w:r>
        <w:t></w:t>
      </w:r>
      <w:r>
        <w:rPr>
          <w:rFonts w:hint="eastAsia"/>
        </w:rPr>
        <w:t>формує</w:t>
      </w:r>
    </w:p>
    <w:p w:rsidR="007A07C0" w:rsidRDefault="007A07C0" w:rsidP="007A07C0">
      <w:r>
        <w:rPr>
          <w:rFonts w:hint="eastAsia"/>
        </w:rPr>
        <w:t>нові</w:t>
      </w:r>
      <w:r>
        <w:t></w:t>
      </w:r>
      <w:r>
        <w:rPr>
          <w:rFonts w:hint="eastAsia"/>
        </w:rPr>
        <w:t>норми</w:t>
      </w:r>
      <w:r>
        <w:t></w:t>
      </w:r>
      <w:r>
        <w:rPr>
          <w:rFonts w:hint="eastAsia"/>
        </w:rPr>
        <w:t>і</w:t>
      </w:r>
      <w:r>
        <w:t></w:t>
      </w:r>
      <w:r>
        <w:rPr>
          <w:rFonts w:hint="eastAsia"/>
        </w:rPr>
        <w:t>цінності</w:t>
      </w:r>
      <w:r>
        <w:t></w:t>
      </w:r>
      <w:r>
        <w:t></w:t>
      </w:r>
      <w:r>
        <w:rPr>
          <w:rFonts w:hint="eastAsia"/>
        </w:rPr>
        <w:t>Як</w:t>
      </w:r>
      <w:r>
        <w:t></w:t>
      </w:r>
      <w:r>
        <w:rPr>
          <w:rFonts w:hint="eastAsia"/>
        </w:rPr>
        <w:t>наслідок</w:t>
      </w:r>
      <w:r>
        <w:t></w:t>
      </w:r>
      <w:r>
        <w:t></w:t>
      </w:r>
      <w:r>
        <w:rPr>
          <w:rFonts w:hint="eastAsia"/>
        </w:rPr>
        <w:t>філософія</w:t>
      </w:r>
      <w:r>
        <w:t></w:t>
      </w:r>
      <w:r>
        <w:rPr>
          <w:rFonts w:hint="eastAsia"/>
        </w:rPr>
        <w:t>Нового</w:t>
      </w:r>
      <w:r>
        <w:t></w:t>
      </w:r>
      <w:r>
        <w:rPr>
          <w:rFonts w:hint="eastAsia"/>
        </w:rPr>
        <w:t>часу</w:t>
      </w:r>
      <w:r>
        <w:t></w:t>
      </w:r>
      <w:r>
        <w:rPr>
          <w:rFonts w:hint="eastAsia"/>
        </w:rPr>
        <w:t>зосереджується</w:t>
      </w:r>
      <w:r>
        <w:t></w:t>
      </w:r>
      <w:r>
        <w:rPr>
          <w:rFonts w:hint="eastAsia"/>
        </w:rPr>
        <w:t>на</w:t>
      </w:r>
    </w:p>
    <w:p w:rsidR="007A07C0" w:rsidRDefault="007A07C0" w:rsidP="007A07C0">
      <w:r>
        <w:rPr>
          <w:rFonts w:hint="eastAsia"/>
        </w:rPr>
        <w:t>дослідженні</w:t>
      </w:r>
      <w:r>
        <w:t></w:t>
      </w:r>
      <w:r>
        <w:rPr>
          <w:rFonts w:hint="eastAsia"/>
        </w:rPr>
        <w:t>не</w:t>
      </w:r>
      <w:r>
        <w:t></w:t>
      </w:r>
      <w:r>
        <w:rPr>
          <w:rFonts w:hint="eastAsia"/>
        </w:rPr>
        <w:t>потойбічного</w:t>
      </w:r>
      <w:r>
        <w:t></w:t>
      </w:r>
      <w:r>
        <w:t></w:t>
      </w:r>
      <w:r>
        <w:rPr>
          <w:rFonts w:hint="eastAsia"/>
        </w:rPr>
        <w:t>а</w:t>
      </w:r>
      <w:r>
        <w:t></w:t>
      </w:r>
      <w:r>
        <w:rPr>
          <w:rFonts w:hint="eastAsia"/>
        </w:rPr>
        <w:t>поцейбічного</w:t>
      </w:r>
      <w:r>
        <w:t></w:t>
      </w:r>
      <w:r>
        <w:t></w:t>
      </w:r>
      <w:r>
        <w:rPr>
          <w:rFonts w:hint="eastAsia"/>
        </w:rPr>
        <w:t>природи</w:t>
      </w:r>
      <w:r>
        <w:t></w:t>
      </w:r>
      <w:r>
        <w:t></w:t>
      </w:r>
      <w:r>
        <w:rPr>
          <w:rFonts w:hint="eastAsia"/>
        </w:rPr>
        <w:t>особистості</w:t>
      </w:r>
      <w:r>
        <w:t></w:t>
      </w:r>
      <w:r>
        <w:t></w:t>
      </w:r>
      <w:r>
        <w:rPr>
          <w:rFonts w:hint="eastAsia"/>
        </w:rPr>
        <w:t>людської</w:t>
      </w:r>
    </w:p>
    <w:p w:rsidR="007A07C0" w:rsidRDefault="007A07C0" w:rsidP="007A07C0">
      <w:r>
        <w:rPr>
          <w:rFonts w:hint="eastAsia"/>
        </w:rPr>
        <w:t>сутності</w:t>
      </w:r>
      <w:r>
        <w:t></w:t>
      </w:r>
    </w:p>
    <w:p w:rsidR="007A07C0" w:rsidRDefault="007A07C0" w:rsidP="007A07C0">
      <w:r>
        <w:t></w:t>
      </w:r>
      <w:r>
        <w:t></w:t>
      </w:r>
      <w:r>
        <w:t></w:t>
      </w:r>
    </w:p>
    <w:p w:rsidR="007A07C0" w:rsidRDefault="007A07C0" w:rsidP="007A07C0">
      <w:r>
        <w:rPr>
          <w:rFonts w:hint="eastAsia"/>
        </w:rPr>
        <w:t>Світоглядними</w:t>
      </w:r>
      <w:r>
        <w:t></w:t>
      </w:r>
      <w:r>
        <w:rPr>
          <w:rFonts w:hint="eastAsia"/>
        </w:rPr>
        <w:t>джерелами</w:t>
      </w:r>
      <w:r>
        <w:t></w:t>
      </w:r>
      <w:r>
        <w:rPr>
          <w:rFonts w:hint="eastAsia"/>
        </w:rPr>
        <w:t>неоязичництва</w:t>
      </w:r>
      <w:r>
        <w:t></w:t>
      </w:r>
      <w:r>
        <w:rPr>
          <w:rFonts w:hint="eastAsia"/>
        </w:rPr>
        <w:t>в</w:t>
      </w:r>
      <w:r>
        <w:t></w:t>
      </w:r>
      <w:r>
        <w:rPr>
          <w:rFonts w:hint="eastAsia"/>
        </w:rPr>
        <w:t>більшості</w:t>
      </w:r>
      <w:r>
        <w:t></w:t>
      </w:r>
      <w:r>
        <w:rPr>
          <w:rFonts w:hint="eastAsia"/>
        </w:rPr>
        <w:t>виступає</w:t>
      </w:r>
    </w:p>
    <w:p w:rsidR="007A07C0" w:rsidRDefault="007A07C0" w:rsidP="007A07C0">
      <w:r>
        <w:rPr>
          <w:rFonts w:hint="eastAsia"/>
        </w:rPr>
        <w:t>антихристиянська</w:t>
      </w:r>
      <w:r>
        <w:t></w:t>
      </w:r>
      <w:r>
        <w:rPr>
          <w:rFonts w:hint="eastAsia"/>
        </w:rPr>
        <w:t>філософія</w:t>
      </w:r>
      <w:r>
        <w:t></w:t>
      </w:r>
      <w:r>
        <w:t></w:t>
      </w:r>
      <w:r>
        <w:rPr>
          <w:rFonts w:hint="eastAsia"/>
        </w:rPr>
        <w:t>Язичництво</w:t>
      </w:r>
      <w:r>
        <w:t></w:t>
      </w:r>
      <w:r>
        <w:rPr>
          <w:rFonts w:hint="eastAsia"/>
        </w:rPr>
        <w:t>мислилося</w:t>
      </w:r>
      <w:r>
        <w:t></w:t>
      </w:r>
      <w:r>
        <w:rPr>
          <w:rFonts w:hint="eastAsia"/>
        </w:rPr>
        <w:t>як</w:t>
      </w:r>
      <w:r>
        <w:t></w:t>
      </w:r>
      <w:r>
        <w:rPr>
          <w:rFonts w:hint="eastAsia"/>
        </w:rPr>
        <w:t>протилежність</w:t>
      </w:r>
      <w:r>
        <w:t></w:t>
      </w:r>
      <w:r>
        <w:rPr>
          <w:rFonts w:hint="eastAsia"/>
        </w:rPr>
        <w:t>до</w:t>
      </w:r>
    </w:p>
    <w:p w:rsidR="007A07C0" w:rsidRDefault="007A07C0" w:rsidP="007A07C0">
      <w:r>
        <w:rPr>
          <w:rFonts w:hint="eastAsia"/>
        </w:rPr>
        <w:t>християнської</w:t>
      </w:r>
      <w:r>
        <w:t></w:t>
      </w:r>
      <w:r>
        <w:rPr>
          <w:rFonts w:hint="eastAsia"/>
        </w:rPr>
        <w:t>традиції</w:t>
      </w:r>
      <w:r>
        <w:t></w:t>
      </w:r>
      <w:r>
        <w:t></w:t>
      </w:r>
      <w:r>
        <w:rPr>
          <w:rFonts w:hint="eastAsia"/>
        </w:rPr>
        <w:t>сприймалося</w:t>
      </w:r>
      <w:r>
        <w:t></w:t>
      </w:r>
      <w:r>
        <w:rPr>
          <w:rFonts w:hint="eastAsia"/>
        </w:rPr>
        <w:t>як</w:t>
      </w:r>
      <w:r>
        <w:t></w:t>
      </w:r>
      <w:r>
        <w:rPr>
          <w:rFonts w:hint="eastAsia"/>
        </w:rPr>
        <w:t>щось</w:t>
      </w:r>
      <w:r>
        <w:t></w:t>
      </w:r>
      <w:r>
        <w:rPr>
          <w:rFonts w:hint="eastAsia"/>
        </w:rPr>
        <w:t>споконвічне</w:t>
      </w:r>
      <w:r>
        <w:t></w:t>
      </w:r>
      <w:r>
        <w:t></w:t>
      </w:r>
      <w:r>
        <w:rPr>
          <w:rFonts w:hint="eastAsia"/>
        </w:rPr>
        <w:t>сутнісне</w:t>
      </w:r>
      <w:r>
        <w:t></w:t>
      </w:r>
      <w:r>
        <w:t></w:t>
      </w:r>
      <w:r>
        <w:rPr>
          <w:rFonts w:hint="eastAsia"/>
        </w:rPr>
        <w:t>здатне</w:t>
      </w:r>
    </w:p>
    <w:p w:rsidR="007A07C0" w:rsidRDefault="007A07C0" w:rsidP="007A07C0">
      <w:r>
        <w:rPr>
          <w:rFonts w:hint="eastAsia"/>
        </w:rPr>
        <w:t>призвести</w:t>
      </w:r>
      <w:r>
        <w:t></w:t>
      </w:r>
      <w:r>
        <w:rPr>
          <w:rFonts w:hint="eastAsia"/>
        </w:rPr>
        <w:t>суспільство</w:t>
      </w:r>
      <w:r>
        <w:t></w:t>
      </w:r>
      <w:r>
        <w:rPr>
          <w:rFonts w:hint="eastAsia"/>
        </w:rPr>
        <w:t>до</w:t>
      </w:r>
      <w:r>
        <w:t></w:t>
      </w:r>
      <w:r>
        <w:rPr>
          <w:rFonts w:hint="eastAsia"/>
        </w:rPr>
        <w:t>ідейного</w:t>
      </w:r>
      <w:r>
        <w:t></w:t>
      </w:r>
      <w:r>
        <w:rPr>
          <w:rFonts w:hint="eastAsia"/>
        </w:rPr>
        <w:t>оновлення</w:t>
      </w:r>
      <w:r>
        <w:t></w:t>
      </w:r>
      <w:r>
        <w:t></w:t>
      </w:r>
      <w:r>
        <w:rPr>
          <w:rFonts w:hint="eastAsia"/>
        </w:rPr>
        <w:t>“Неоязичницький</w:t>
      </w:r>
      <w:r>
        <w:t></w:t>
      </w:r>
      <w:r>
        <w:rPr>
          <w:rFonts w:hint="eastAsia"/>
        </w:rPr>
        <w:t>поворот”</w:t>
      </w:r>
      <w:r>
        <w:t></w:t>
      </w:r>
      <w:r>
        <w:rPr>
          <w:rFonts w:hint="eastAsia"/>
        </w:rPr>
        <w:t>в</w:t>
      </w:r>
    </w:p>
    <w:p w:rsidR="007A07C0" w:rsidRDefault="007A07C0" w:rsidP="007A07C0">
      <w:r>
        <w:rPr>
          <w:rFonts w:hint="eastAsia"/>
        </w:rPr>
        <w:t>культурі</w:t>
      </w:r>
      <w:r>
        <w:t></w:t>
      </w:r>
      <w:r>
        <w:rPr>
          <w:rFonts w:hint="eastAsia"/>
        </w:rPr>
        <w:t>є</w:t>
      </w:r>
      <w:r>
        <w:t></w:t>
      </w:r>
      <w:r>
        <w:rPr>
          <w:rFonts w:hint="eastAsia"/>
        </w:rPr>
        <w:t>своєрідною</w:t>
      </w:r>
      <w:r>
        <w:t></w:t>
      </w:r>
      <w:r>
        <w:rPr>
          <w:rFonts w:hint="eastAsia"/>
        </w:rPr>
        <w:t>реакцією</w:t>
      </w:r>
      <w:r>
        <w:t></w:t>
      </w:r>
      <w:r>
        <w:rPr>
          <w:rFonts w:hint="eastAsia"/>
        </w:rPr>
        <w:t>на</w:t>
      </w:r>
      <w:r>
        <w:t></w:t>
      </w:r>
      <w:r>
        <w:rPr>
          <w:rFonts w:hint="eastAsia"/>
        </w:rPr>
        <w:t>сучасні</w:t>
      </w:r>
      <w:r>
        <w:t></w:t>
      </w:r>
      <w:r>
        <w:rPr>
          <w:rFonts w:hint="eastAsia"/>
        </w:rPr>
        <w:t>світові</w:t>
      </w:r>
      <w:r>
        <w:t></w:t>
      </w:r>
      <w:r>
        <w:rPr>
          <w:rFonts w:hint="eastAsia"/>
        </w:rPr>
        <w:t>проблеми</w:t>
      </w:r>
      <w:r>
        <w:t></w:t>
      </w:r>
      <w:r>
        <w:t></w:t>
      </w:r>
      <w:r>
        <w:rPr>
          <w:rFonts w:hint="eastAsia"/>
        </w:rPr>
        <w:t>зокрема</w:t>
      </w:r>
      <w:r>
        <w:t></w:t>
      </w:r>
      <w:r>
        <w:rPr>
          <w:rFonts w:hint="eastAsia"/>
        </w:rPr>
        <w:t>тотальний</w:t>
      </w:r>
    </w:p>
    <w:p w:rsidR="007A07C0" w:rsidRDefault="007A07C0" w:rsidP="007A07C0">
      <w:r>
        <w:rPr>
          <w:rFonts w:hint="eastAsia"/>
        </w:rPr>
        <w:t>наступ</w:t>
      </w:r>
      <w:r>
        <w:t></w:t>
      </w:r>
      <w:r>
        <w:rPr>
          <w:rFonts w:hint="eastAsia"/>
        </w:rPr>
        <w:t>техногенної</w:t>
      </w:r>
      <w:r>
        <w:t></w:t>
      </w:r>
      <w:r>
        <w:rPr>
          <w:rFonts w:hint="eastAsia"/>
        </w:rPr>
        <w:t>цивілізації</w:t>
      </w:r>
      <w:r>
        <w:t></w:t>
      </w:r>
      <w:r>
        <w:t></w:t>
      </w:r>
      <w:r>
        <w:rPr>
          <w:rFonts w:hint="eastAsia"/>
        </w:rPr>
        <w:t>що</w:t>
      </w:r>
      <w:r>
        <w:t></w:t>
      </w:r>
      <w:r>
        <w:rPr>
          <w:rFonts w:hint="eastAsia"/>
        </w:rPr>
        <w:t>створює</w:t>
      </w:r>
      <w:r>
        <w:t></w:t>
      </w:r>
      <w:r>
        <w:rPr>
          <w:rFonts w:hint="eastAsia"/>
        </w:rPr>
        <w:t>передумови</w:t>
      </w:r>
      <w:r>
        <w:t></w:t>
      </w:r>
      <w:r>
        <w:rPr>
          <w:rFonts w:hint="eastAsia"/>
        </w:rPr>
        <w:t>для</w:t>
      </w:r>
      <w:r>
        <w:t></w:t>
      </w:r>
      <w:r>
        <w:rPr>
          <w:rFonts w:hint="eastAsia"/>
        </w:rPr>
        <w:t>включення</w:t>
      </w:r>
    </w:p>
    <w:p w:rsidR="007A07C0" w:rsidRDefault="007A07C0" w:rsidP="007A07C0">
      <w:r>
        <w:rPr>
          <w:rFonts w:hint="eastAsia"/>
        </w:rPr>
        <w:t>механізму</w:t>
      </w:r>
      <w:r>
        <w:t></w:t>
      </w:r>
      <w:r>
        <w:rPr>
          <w:rFonts w:hint="eastAsia"/>
        </w:rPr>
        <w:t>“ретроутопії”</w:t>
      </w:r>
      <w:r>
        <w:t></w:t>
      </w:r>
      <w:r>
        <w:t></w:t>
      </w:r>
      <w:r>
        <w:rPr>
          <w:rFonts w:hint="eastAsia"/>
        </w:rPr>
        <w:t>Як</w:t>
      </w:r>
      <w:r>
        <w:t></w:t>
      </w:r>
      <w:r>
        <w:rPr>
          <w:rFonts w:hint="eastAsia"/>
        </w:rPr>
        <w:t>наслідок</w:t>
      </w:r>
      <w:r>
        <w:t></w:t>
      </w:r>
      <w:r>
        <w:rPr>
          <w:rFonts w:hint="eastAsia"/>
        </w:rPr>
        <w:t>культура</w:t>
      </w:r>
      <w:r>
        <w:t></w:t>
      </w:r>
      <w:r>
        <w:rPr>
          <w:rFonts w:hint="eastAsia"/>
        </w:rPr>
        <w:t>постмодерну</w:t>
      </w:r>
      <w:r>
        <w:t></w:t>
      </w:r>
      <w:r>
        <w:rPr>
          <w:rFonts w:hint="eastAsia"/>
        </w:rPr>
        <w:t>проголошується</w:t>
      </w:r>
    </w:p>
    <w:p w:rsidR="007A07C0" w:rsidRDefault="007A07C0" w:rsidP="007A07C0">
      <w:r>
        <w:rPr>
          <w:rFonts w:hint="eastAsia"/>
        </w:rPr>
        <w:t>нехристиянською</w:t>
      </w:r>
      <w:r>
        <w:t></w:t>
      </w:r>
      <w:r>
        <w:t></w:t>
      </w:r>
      <w:r>
        <w:rPr>
          <w:rFonts w:hint="eastAsia"/>
        </w:rPr>
        <w:t>постхристиянською</w:t>
      </w:r>
      <w:r>
        <w:t></w:t>
      </w:r>
    </w:p>
    <w:p w:rsidR="007A07C0" w:rsidRDefault="007A07C0" w:rsidP="007A07C0">
      <w:r>
        <w:t></w:t>
      </w:r>
      <w:r>
        <w:t></w:t>
      </w:r>
      <w:r>
        <w:t></w:t>
      </w:r>
      <w:r>
        <w:rPr>
          <w:rFonts w:hint="eastAsia"/>
        </w:rPr>
        <w:t>Виявлено</w:t>
      </w:r>
      <w:r>
        <w:t></w:t>
      </w:r>
      <w:r>
        <w:t></w:t>
      </w:r>
      <w:r>
        <w:rPr>
          <w:rFonts w:hint="eastAsia"/>
        </w:rPr>
        <w:t>що</w:t>
      </w:r>
      <w:r>
        <w:t></w:t>
      </w:r>
      <w:r>
        <w:rPr>
          <w:rFonts w:hint="eastAsia"/>
        </w:rPr>
        <w:t>генеза</w:t>
      </w:r>
      <w:r>
        <w:t></w:t>
      </w:r>
      <w:r>
        <w:rPr>
          <w:rFonts w:hint="eastAsia"/>
        </w:rPr>
        <w:t>неоязичництва</w:t>
      </w:r>
      <w:r>
        <w:t></w:t>
      </w:r>
      <w:r>
        <w:rPr>
          <w:rFonts w:hint="eastAsia"/>
        </w:rPr>
        <w:t>обумовлювалась</w:t>
      </w:r>
      <w:r>
        <w:t></w:t>
      </w:r>
      <w:r>
        <w:rPr>
          <w:rFonts w:hint="eastAsia"/>
        </w:rPr>
        <w:t>посиленням</w:t>
      </w:r>
    </w:p>
    <w:p w:rsidR="007A07C0" w:rsidRDefault="007A07C0" w:rsidP="007A07C0">
      <w:r>
        <w:rPr>
          <w:rFonts w:hint="eastAsia"/>
        </w:rPr>
        <w:t>національної</w:t>
      </w:r>
      <w:r>
        <w:t></w:t>
      </w:r>
      <w:r>
        <w:rPr>
          <w:rFonts w:hint="eastAsia"/>
        </w:rPr>
        <w:t>самосвідомості</w:t>
      </w:r>
      <w:r>
        <w:t></w:t>
      </w:r>
      <w:r>
        <w:rPr>
          <w:rFonts w:hint="eastAsia"/>
        </w:rPr>
        <w:t>та</w:t>
      </w:r>
      <w:r>
        <w:t></w:t>
      </w:r>
      <w:r>
        <w:rPr>
          <w:rFonts w:hint="eastAsia"/>
        </w:rPr>
        <w:t>кризою</w:t>
      </w:r>
      <w:r>
        <w:t></w:t>
      </w:r>
      <w:r>
        <w:rPr>
          <w:rFonts w:hint="eastAsia"/>
        </w:rPr>
        <w:t>офіційної</w:t>
      </w:r>
      <w:r>
        <w:t></w:t>
      </w:r>
      <w:r>
        <w:rPr>
          <w:rFonts w:hint="eastAsia"/>
        </w:rPr>
        <w:t>релігійності</w:t>
      </w:r>
      <w:r>
        <w:t></w:t>
      </w:r>
      <w:r>
        <w:t></w:t>
      </w:r>
      <w:r>
        <w:rPr>
          <w:rFonts w:hint="eastAsia"/>
        </w:rPr>
        <w:t>Виникнення</w:t>
      </w:r>
    </w:p>
    <w:p w:rsidR="007A07C0" w:rsidRDefault="007A07C0" w:rsidP="007A07C0">
      <w:r>
        <w:rPr>
          <w:rFonts w:hint="eastAsia"/>
        </w:rPr>
        <w:t>неоязичництва</w:t>
      </w:r>
      <w:r>
        <w:t></w:t>
      </w:r>
      <w:r>
        <w:rPr>
          <w:rFonts w:hint="eastAsia"/>
        </w:rPr>
        <w:t>пов’язане</w:t>
      </w:r>
      <w:r>
        <w:t></w:t>
      </w:r>
      <w:r>
        <w:rPr>
          <w:rFonts w:hint="eastAsia"/>
        </w:rPr>
        <w:t>з</w:t>
      </w:r>
      <w:r>
        <w:t></w:t>
      </w:r>
      <w:r>
        <w:rPr>
          <w:rFonts w:hint="eastAsia"/>
        </w:rPr>
        <w:t>прагненням</w:t>
      </w:r>
      <w:r>
        <w:t></w:t>
      </w:r>
      <w:r>
        <w:rPr>
          <w:rFonts w:hint="eastAsia"/>
        </w:rPr>
        <w:t>вирішувати</w:t>
      </w:r>
      <w:r>
        <w:t></w:t>
      </w:r>
      <w:r>
        <w:rPr>
          <w:rFonts w:hint="eastAsia"/>
        </w:rPr>
        <w:t>проблеми</w:t>
      </w:r>
      <w:r>
        <w:t></w:t>
      </w:r>
      <w:r>
        <w:rPr>
          <w:rFonts w:hint="eastAsia"/>
        </w:rPr>
        <w:t>національної</w:t>
      </w:r>
    </w:p>
    <w:p w:rsidR="007A07C0" w:rsidRDefault="007A07C0" w:rsidP="007A07C0">
      <w:r>
        <w:rPr>
          <w:rFonts w:hint="eastAsia"/>
        </w:rPr>
        <w:t>ідентичності</w:t>
      </w:r>
      <w:r>
        <w:t></w:t>
      </w:r>
      <w:r>
        <w:t></w:t>
      </w:r>
      <w:r>
        <w:rPr>
          <w:rFonts w:hint="eastAsia"/>
        </w:rPr>
        <w:t>з</w:t>
      </w:r>
      <w:r>
        <w:t></w:t>
      </w:r>
      <w:r>
        <w:rPr>
          <w:rFonts w:hint="eastAsia"/>
        </w:rPr>
        <w:t>орієнтацією</w:t>
      </w:r>
      <w:r>
        <w:t></w:t>
      </w:r>
      <w:r>
        <w:rPr>
          <w:rFonts w:hint="eastAsia"/>
        </w:rPr>
        <w:t>на</w:t>
      </w:r>
      <w:r>
        <w:t></w:t>
      </w:r>
      <w:r>
        <w:rPr>
          <w:rFonts w:hint="eastAsia"/>
        </w:rPr>
        <w:t>утвердження</w:t>
      </w:r>
      <w:r>
        <w:t></w:t>
      </w:r>
      <w:r>
        <w:rPr>
          <w:rFonts w:hint="eastAsia"/>
        </w:rPr>
        <w:t>національної</w:t>
      </w:r>
      <w:r>
        <w:t></w:t>
      </w:r>
      <w:r>
        <w:rPr>
          <w:rFonts w:hint="eastAsia"/>
        </w:rPr>
        <w:t>ідеї</w:t>
      </w:r>
      <w:r>
        <w:t></w:t>
      </w:r>
      <w:r>
        <w:t></w:t>
      </w:r>
      <w:r>
        <w:rPr>
          <w:rFonts w:hint="eastAsia"/>
        </w:rPr>
        <w:t>національного</w:t>
      </w:r>
    </w:p>
    <w:p w:rsidR="007A07C0" w:rsidRDefault="007A07C0" w:rsidP="007A07C0">
      <w:r>
        <w:rPr>
          <w:rFonts w:hint="eastAsia"/>
        </w:rPr>
        <w:t>самовизначення</w:t>
      </w:r>
      <w:r>
        <w:t></w:t>
      </w:r>
      <w:r>
        <w:rPr>
          <w:rFonts w:hint="eastAsia"/>
        </w:rPr>
        <w:t>без</w:t>
      </w:r>
      <w:r>
        <w:t></w:t>
      </w:r>
      <w:r>
        <w:rPr>
          <w:rFonts w:hint="eastAsia"/>
        </w:rPr>
        <w:t>іншокультурних</w:t>
      </w:r>
      <w:r>
        <w:t></w:t>
      </w:r>
      <w:r>
        <w:rPr>
          <w:rFonts w:hint="eastAsia"/>
        </w:rPr>
        <w:t>нашарувань</w:t>
      </w:r>
      <w:r>
        <w:t></w:t>
      </w:r>
      <w:r>
        <w:t></w:t>
      </w:r>
      <w:r>
        <w:rPr>
          <w:rFonts w:hint="eastAsia"/>
        </w:rPr>
        <w:t>що</w:t>
      </w:r>
      <w:r>
        <w:t></w:t>
      </w:r>
      <w:r>
        <w:rPr>
          <w:rFonts w:hint="eastAsia"/>
        </w:rPr>
        <w:t>визначало</w:t>
      </w:r>
      <w:r>
        <w:t></w:t>
      </w:r>
      <w:r>
        <w:rPr>
          <w:rFonts w:hint="eastAsia"/>
        </w:rPr>
        <w:t>шлях</w:t>
      </w:r>
    </w:p>
    <w:p w:rsidR="007A07C0" w:rsidRDefault="007A07C0" w:rsidP="007A07C0">
      <w:r>
        <w:rPr>
          <w:rFonts w:hint="eastAsia"/>
        </w:rPr>
        <w:t>релігійного</w:t>
      </w:r>
      <w:r>
        <w:t></w:t>
      </w:r>
      <w:r>
        <w:rPr>
          <w:rFonts w:hint="eastAsia"/>
        </w:rPr>
        <w:t>пошуку</w:t>
      </w:r>
      <w:r>
        <w:t></w:t>
      </w:r>
      <w:r>
        <w:t></w:t>
      </w:r>
      <w:r>
        <w:rPr>
          <w:rFonts w:hint="eastAsia"/>
        </w:rPr>
        <w:t>Простежено</w:t>
      </w:r>
      <w:r>
        <w:t></w:t>
      </w:r>
      <w:r>
        <w:t></w:t>
      </w:r>
      <w:r>
        <w:rPr>
          <w:rFonts w:hint="eastAsia"/>
        </w:rPr>
        <w:t>що</w:t>
      </w:r>
      <w:r>
        <w:t></w:t>
      </w:r>
      <w:r>
        <w:rPr>
          <w:rFonts w:hint="eastAsia"/>
        </w:rPr>
        <w:t>перші</w:t>
      </w:r>
      <w:r>
        <w:t></w:t>
      </w:r>
      <w:r>
        <w:rPr>
          <w:rFonts w:hint="eastAsia"/>
        </w:rPr>
        <w:t>три</w:t>
      </w:r>
      <w:r>
        <w:t></w:t>
      </w:r>
      <w:r>
        <w:rPr>
          <w:rFonts w:hint="eastAsia"/>
        </w:rPr>
        <w:t>етапи</w:t>
      </w:r>
      <w:r>
        <w:t></w:t>
      </w:r>
      <w:r>
        <w:rPr>
          <w:rFonts w:hint="eastAsia"/>
        </w:rPr>
        <w:t>становлення</w:t>
      </w:r>
    </w:p>
    <w:p w:rsidR="007A07C0" w:rsidRDefault="007A07C0" w:rsidP="007A07C0">
      <w:r>
        <w:rPr>
          <w:rFonts w:hint="eastAsia"/>
        </w:rPr>
        <w:t>неоязичництва</w:t>
      </w:r>
      <w:r>
        <w:t></w:t>
      </w:r>
      <w:r>
        <w:rPr>
          <w:rFonts w:hint="eastAsia"/>
        </w:rPr>
        <w:t>характеризуються</w:t>
      </w:r>
      <w:r>
        <w:t></w:t>
      </w:r>
      <w:r>
        <w:rPr>
          <w:rFonts w:hint="eastAsia"/>
        </w:rPr>
        <w:t>інтуїтивно</w:t>
      </w:r>
      <w:r>
        <w:t></w:t>
      </w:r>
      <w:r>
        <w:rPr>
          <w:rFonts w:hint="eastAsia"/>
        </w:rPr>
        <w:t>ірраціональним</w:t>
      </w:r>
      <w:r>
        <w:t></w:t>
      </w:r>
      <w:r>
        <w:rPr>
          <w:rFonts w:hint="eastAsia"/>
        </w:rPr>
        <w:t>началом</w:t>
      </w:r>
      <w:r>
        <w:t></w:t>
      </w:r>
      <w:r>
        <w:t></w:t>
      </w:r>
      <w:r>
        <w:rPr>
          <w:rFonts w:hint="eastAsia"/>
        </w:rPr>
        <w:t>на</w:t>
      </w:r>
    </w:p>
    <w:p w:rsidR="007A07C0" w:rsidRDefault="007A07C0" w:rsidP="007A07C0">
      <w:r>
        <w:rPr>
          <w:rFonts w:hint="eastAsia"/>
        </w:rPr>
        <w:t>відміну</w:t>
      </w:r>
      <w:r>
        <w:t></w:t>
      </w:r>
      <w:r>
        <w:rPr>
          <w:rFonts w:hint="eastAsia"/>
        </w:rPr>
        <w:t>від</w:t>
      </w:r>
      <w:r>
        <w:t></w:t>
      </w:r>
      <w:r>
        <w:rPr>
          <w:rFonts w:hint="eastAsia"/>
        </w:rPr>
        <w:t>сучасного</w:t>
      </w:r>
      <w:r>
        <w:t></w:t>
      </w:r>
      <w:r>
        <w:rPr>
          <w:rFonts w:hint="eastAsia"/>
        </w:rPr>
        <w:t>неоязичництва</w:t>
      </w:r>
      <w:r>
        <w:t></w:t>
      </w:r>
      <w:r>
        <w:t></w:t>
      </w:r>
      <w:r>
        <w:rPr>
          <w:rFonts w:hint="eastAsia"/>
        </w:rPr>
        <w:t>вихідним</w:t>
      </w:r>
      <w:r>
        <w:t></w:t>
      </w:r>
      <w:r>
        <w:rPr>
          <w:rFonts w:hint="eastAsia"/>
        </w:rPr>
        <w:t>положенням</w:t>
      </w:r>
      <w:r>
        <w:t></w:t>
      </w:r>
      <w:r>
        <w:rPr>
          <w:rFonts w:hint="eastAsia"/>
        </w:rPr>
        <w:t>якого</w:t>
      </w:r>
      <w:r>
        <w:t></w:t>
      </w:r>
      <w:r>
        <w:rPr>
          <w:rFonts w:hint="eastAsia"/>
        </w:rPr>
        <w:t>є</w:t>
      </w:r>
      <w:r>
        <w:t></w:t>
      </w:r>
      <w:r>
        <w:rPr>
          <w:rFonts w:hint="eastAsia"/>
        </w:rPr>
        <w:t>намагання</w:t>
      </w:r>
    </w:p>
    <w:p w:rsidR="007A07C0" w:rsidRDefault="007A07C0" w:rsidP="007A07C0">
      <w:r>
        <w:rPr>
          <w:rFonts w:hint="eastAsia"/>
        </w:rPr>
        <w:t>урівноважити</w:t>
      </w:r>
      <w:r>
        <w:t></w:t>
      </w:r>
      <w:r>
        <w:rPr>
          <w:rFonts w:hint="eastAsia"/>
        </w:rPr>
        <w:t>раціональне</w:t>
      </w:r>
      <w:r>
        <w:t></w:t>
      </w:r>
      <w:r>
        <w:rPr>
          <w:rFonts w:hint="eastAsia"/>
        </w:rPr>
        <w:t>та</w:t>
      </w:r>
      <w:r>
        <w:t></w:t>
      </w:r>
      <w:r>
        <w:rPr>
          <w:rFonts w:hint="eastAsia"/>
        </w:rPr>
        <w:t>ірраціональне</w:t>
      </w:r>
      <w:r>
        <w:t></w:t>
      </w:r>
      <w:r>
        <w:rPr>
          <w:rFonts w:hint="eastAsia"/>
        </w:rPr>
        <w:t>шляхом</w:t>
      </w:r>
      <w:r>
        <w:t></w:t>
      </w:r>
      <w:r>
        <w:rPr>
          <w:rFonts w:hint="eastAsia"/>
        </w:rPr>
        <w:t>їх</w:t>
      </w:r>
      <w:r>
        <w:t></w:t>
      </w:r>
      <w:r>
        <w:rPr>
          <w:rFonts w:hint="eastAsia"/>
        </w:rPr>
        <w:t>синтезу</w:t>
      </w:r>
      <w:r>
        <w:t></w:t>
      </w:r>
      <w:r>
        <w:t></w:t>
      </w:r>
      <w:r>
        <w:rPr>
          <w:rFonts w:hint="eastAsia"/>
        </w:rPr>
        <w:t>Сучасне</w:t>
      </w:r>
    </w:p>
    <w:p w:rsidR="007A07C0" w:rsidRDefault="007A07C0" w:rsidP="007A07C0">
      <w:r>
        <w:rPr>
          <w:rFonts w:hint="eastAsia"/>
        </w:rPr>
        <w:t>неоязичництво</w:t>
      </w:r>
      <w:r>
        <w:t></w:t>
      </w:r>
      <w:r>
        <w:rPr>
          <w:rFonts w:hint="eastAsia"/>
        </w:rPr>
        <w:t>пропагує</w:t>
      </w:r>
      <w:r>
        <w:t></w:t>
      </w:r>
      <w:r>
        <w:rPr>
          <w:rFonts w:hint="eastAsia"/>
        </w:rPr>
        <w:t>“новий</w:t>
      </w:r>
      <w:r>
        <w:t></w:t>
      </w:r>
      <w:r>
        <w:rPr>
          <w:rFonts w:hint="eastAsia"/>
        </w:rPr>
        <w:t>тип</w:t>
      </w:r>
      <w:r>
        <w:t></w:t>
      </w:r>
      <w:r>
        <w:rPr>
          <w:rFonts w:hint="eastAsia"/>
        </w:rPr>
        <w:t>свідомості”</w:t>
      </w:r>
      <w:r>
        <w:t></w:t>
      </w:r>
      <w:r>
        <w:t></w:t>
      </w:r>
      <w:r>
        <w:rPr>
          <w:rFonts w:hint="eastAsia"/>
        </w:rPr>
        <w:t>який</w:t>
      </w:r>
      <w:r>
        <w:t></w:t>
      </w:r>
      <w:r>
        <w:rPr>
          <w:rFonts w:hint="eastAsia"/>
        </w:rPr>
        <w:t>не</w:t>
      </w:r>
      <w:r>
        <w:t></w:t>
      </w:r>
      <w:r>
        <w:rPr>
          <w:rFonts w:hint="eastAsia"/>
        </w:rPr>
        <w:t>заперечує</w:t>
      </w:r>
      <w:r>
        <w:t></w:t>
      </w:r>
      <w:r>
        <w:rPr>
          <w:rFonts w:hint="eastAsia"/>
        </w:rPr>
        <w:t>наукові</w:t>
      </w:r>
    </w:p>
    <w:p w:rsidR="007A07C0" w:rsidRDefault="007A07C0" w:rsidP="007A07C0">
      <w:r>
        <w:rPr>
          <w:rFonts w:hint="eastAsia"/>
        </w:rPr>
        <w:t>досягнення</w:t>
      </w:r>
      <w:r>
        <w:t></w:t>
      </w:r>
      <w:r>
        <w:t></w:t>
      </w:r>
      <w:r>
        <w:rPr>
          <w:rFonts w:hint="eastAsia"/>
        </w:rPr>
        <w:t>але</w:t>
      </w:r>
      <w:r>
        <w:t></w:t>
      </w:r>
      <w:r>
        <w:rPr>
          <w:rFonts w:hint="eastAsia"/>
        </w:rPr>
        <w:t>виступає</w:t>
      </w:r>
      <w:r>
        <w:t></w:t>
      </w:r>
      <w:r>
        <w:rPr>
          <w:rFonts w:hint="eastAsia"/>
        </w:rPr>
        <w:t>проти</w:t>
      </w:r>
      <w:r>
        <w:t></w:t>
      </w:r>
      <w:r>
        <w:rPr>
          <w:rFonts w:hint="eastAsia"/>
        </w:rPr>
        <w:t>розуміння</w:t>
      </w:r>
      <w:r>
        <w:t></w:t>
      </w:r>
      <w:r>
        <w:rPr>
          <w:rFonts w:hint="eastAsia"/>
        </w:rPr>
        <w:t>знання</w:t>
      </w:r>
      <w:r>
        <w:t></w:t>
      </w:r>
      <w:r>
        <w:rPr>
          <w:rFonts w:hint="eastAsia"/>
        </w:rPr>
        <w:t>як</w:t>
      </w:r>
      <w:r>
        <w:t></w:t>
      </w:r>
      <w:r>
        <w:rPr>
          <w:rFonts w:hint="eastAsia"/>
        </w:rPr>
        <w:t>сили</w:t>
      </w:r>
      <w:r>
        <w:t></w:t>
      </w:r>
      <w:r>
        <w:rPr>
          <w:rFonts w:hint="eastAsia"/>
        </w:rPr>
        <w:t>підкорення</w:t>
      </w:r>
    </w:p>
    <w:p w:rsidR="007A07C0" w:rsidRDefault="007A07C0" w:rsidP="007A07C0">
      <w:r>
        <w:rPr>
          <w:rFonts w:hint="eastAsia"/>
        </w:rPr>
        <w:t>природного</w:t>
      </w:r>
      <w:r>
        <w:t></w:t>
      </w:r>
      <w:r>
        <w:rPr>
          <w:rFonts w:hint="eastAsia"/>
        </w:rPr>
        <w:t>Універсуму</w:t>
      </w:r>
      <w:r>
        <w:t></w:t>
      </w:r>
      <w:r>
        <w:t></w:t>
      </w:r>
      <w:r>
        <w:rPr>
          <w:rFonts w:hint="eastAsia"/>
        </w:rPr>
        <w:t>історичної</w:t>
      </w:r>
      <w:r>
        <w:t></w:t>
      </w:r>
      <w:r>
        <w:rPr>
          <w:rFonts w:hint="eastAsia"/>
        </w:rPr>
        <w:t>форми</w:t>
      </w:r>
      <w:r>
        <w:t></w:t>
      </w:r>
      <w:r>
        <w:rPr>
          <w:rFonts w:hint="eastAsia"/>
        </w:rPr>
        <w:t>раціональності</w:t>
      </w:r>
      <w:r>
        <w:t></w:t>
      </w:r>
    </w:p>
    <w:p w:rsidR="007A07C0" w:rsidRDefault="007A07C0" w:rsidP="007A07C0">
      <w:r>
        <w:rPr>
          <w:rFonts w:hint="eastAsia"/>
        </w:rPr>
        <w:t>Згідно</w:t>
      </w:r>
      <w:r>
        <w:t></w:t>
      </w:r>
      <w:r>
        <w:rPr>
          <w:rFonts w:hint="eastAsia"/>
        </w:rPr>
        <w:t>неоязичництва</w:t>
      </w:r>
      <w:r>
        <w:t></w:t>
      </w:r>
      <w:r>
        <w:t></w:t>
      </w:r>
      <w:r>
        <w:rPr>
          <w:rFonts w:hint="eastAsia"/>
        </w:rPr>
        <w:t>надмірна</w:t>
      </w:r>
      <w:r>
        <w:t></w:t>
      </w:r>
      <w:r>
        <w:rPr>
          <w:rFonts w:hint="eastAsia"/>
        </w:rPr>
        <w:t>увага</w:t>
      </w:r>
      <w:r>
        <w:t></w:t>
      </w:r>
      <w:r>
        <w:t></w:t>
      </w:r>
      <w:r>
        <w:rPr>
          <w:rFonts w:hint="eastAsia"/>
        </w:rPr>
        <w:t>яка</w:t>
      </w:r>
      <w:r>
        <w:t></w:t>
      </w:r>
      <w:r>
        <w:rPr>
          <w:rFonts w:hint="eastAsia"/>
        </w:rPr>
        <w:t>приділялася</w:t>
      </w:r>
      <w:r>
        <w:t></w:t>
      </w:r>
      <w:r>
        <w:rPr>
          <w:rFonts w:hint="eastAsia"/>
        </w:rPr>
        <w:t>розуму</w:t>
      </w:r>
      <w:r>
        <w:t></w:t>
      </w:r>
    </w:p>
    <w:p w:rsidR="007A07C0" w:rsidRDefault="007A07C0" w:rsidP="007A07C0">
      <w:r>
        <w:rPr>
          <w:rFonts w:hint="eastAsia"/>
        </w:rPr>
        <w:t>детермінувала</w:t>
      </w:r>
      <w:r>
        <w:t></w:t>
      </w:r>
      <w:r>
        <w:rPr>
          <w:rFonts w:hint="eastAsia"/>
        </w:rPr>
        <w:t>проблеми</w:t>
      </w:r>
      <w:r>
        <w:t></w:t>
      </w:r>
      <w:r>
        <w:rPr>
          <w:rFonts w:hint="eastAsia"/>
        </w:rPr>
        <w:t>сучасного</w:t>
      </w:r>
      <w:r>
        <w:t></w:t>
      </w:r>
      <w:r>
        <w:rPr>
          <w:rFonts w:hint="eastAsia"/>
        </w:rPr>
        <w:t>суспільства</w:t>
      </w:r>
      <w:r>
        <w:t></w:t>
      </w:r>
      <w:r>
        <w:t></w:t>
      </w:r>
      <w:r>
        <w:rPr>
          <w:rFonts w:hint="eastAsia"/>
        </w:rPr>
        <w:t>Антитезою</w:t>
      </w:r>
      <w:r>
        <w:t></w:t>
      </w:r>
      <w:r>
        <w:rPr>
          <w:rFonts w:hint="eastAsia"/>
        </w:rPr>
        <w:t>існуючим</w:t>
      </w:r>
      <w:r>
        <w:t></w:t>
      </w:r>
      <w:r>
        <w:rPr>
          <w:rFonts w:hint="eastAsia"/>
        </w:rPr>
        <w:t>західним</w:t>
      </w:r>
    </w:p>
    <w:p w:rsidR="007A07C0" w:rsidRDefault="007A07C0" w:rsidP="007A07C0">
      <w:r>
        <w:rPr>
          <w:rFonts w:hint="eastAsia"/>
        </w:rPr>
        <w:t>релігійним</w:t>
      </w:r>
      <w:r>
        <w:t></w:t>
      </w:r>
      <w:r>
        <w:rPr>
          <w:rFonts w:hint="eastAsia"/>
        </w:rPr>
        <w:t>традиціям</w:t>
      </w:r>
      <w:r>
        <w:t></w:t>
      </w:r>
      <w:r>
        <w:rPr>
          <w:rFonts w:hint="eastAsia"/>
        </w:rPr>
        <w:t>висувається</w:t>
      </w:r>
      <w:r>
        <w:t></w:t>
      </w:r>
      <w:r>
        <w:rPr>
          <w:rFonts w:hint="eastAsia"/>
        </w:rPr>
        <w:t>“релігія</w:t>
      </w:r>
      <w:r>
        <w:t></w:t>
      </w:r>
      <w:r>
        <w:rPr>
          <w:rFonts w:hint="eastAsia"/>
        </w:rPr>
        <w:t>природи”</w:t>
      </w:r>
      <w:r>
        <w:t></w:t>
      </w:r>
      <w:r>
        <w:t></w:t>
      </w:r>
      <w:r>
        <w:rPr>
          <w:rFonts w:hint="eastAsia"/>
        </w:rPr>
        <w:t>Сучасні</w:t>
      </w:r>
      <w:r>
        <w:t></w:t>
      </w:r>
      <w:r>
        <w:rPr>
          <w:rFonts w:hint="eastAsia"/>
        </w:rPr>
        <w:t>неоязичники</w:t>
      </w:r>
    </w:p>
    <w:p w:rsidR="007A07C0" w:rsidRDefault="007A07C0" w:rsidP="007A07C0">
      <w:r>
        <w:rPr>
          <w:rFonts w:hint="eastAsia"/>
        </w:rPr>
        <w:t>вважають</w:t>
      </w:r>
      <w:r>
        <w:t></w:t>
      </w:r>
      <w:r>
        <w:t></w:t>
      </w:r>
      <w:r>
        <w:rPr>
          <w:rFonts w:hint="eastAsia"/>
        </w:rPr>
        <w:t>що</w:t>
      </w:r>
      <w:r>
        <w:t></w:t>
      </w:r>
      <w:r>
        <w:rPr>
          <w:rFonts w:hint="eastAsia"/>
        </w:rPr>
        <w:t>поява</w:t>
      </w:r>
      <w:r>
        <w:t></w:t>
      </w:r>
      <w:r>
        <w:rPr>
          <w:rFonts w:hint="eastAsia"/>
        </w:rPr>
        <w:t>християнства</w:t>
      </w:r>
      <w:r>
        <w:t></w:t>
      </w:r>
      <w:r>
        <w:rPr>
          <w:rFonts w:hint="eastAsia"/>
        </w:rPr>
        <w:t>та</w:t>
      </w:r>
      <w:r>
        <w:t></w:t>
      </w:r>
      <w:r>
        <w:rPr>
          <w:rFonts w:hint="eastAsia"/>
        </w:rPr>
        <w:t>іудаїзму</w:t>
      </w:r>
      <w:r>
        <w:t></w:t>
      </w:r>
      <w:r>
        <w:rPr>
          <w:rFonts w:hint="eastAsia"/>
        </w:rPr>
        <w:t>призвела</w:t>
      </w:r>
      <w:r>
        <w:t></w:t>
      </w:r>
      <w:r>
        <w:rPr>
          <w:rFonts w:hint="eastAsia"/>
        </w:rPr>
        <w:t>до</w:t>
      </w:r>
      <w:r>
        <w:t></w:t>
      </w:r>
      <w:r>
        <w:rPr>
          <w:rFonts w:hint="eastAsia"/>
        </w:rPr>
        <w:t>знищення</w:t>
      </w:r>
      <w:r>
        <w:t></w:t>
      </w:r>
      <w:r>
        <w:rPr>
          <w:rFonts w:hint="eastAsia"/>
        </w:rPr>
        <w:t>“релігії</w:t>
      </w:r>
    </w:p>
    <w:p w:rsidR="007A07C0" w:rsidRDefault="007A07C0" w:rsidP="007A07C0">
      <w:r>
        <w:rPr>
          <w:rFonts w:hint="eastAsia"/>
        </w:rPr>
        <w:t>природи”</w:t>
      </w:r>
      <w:r>
        <w:t></w:t>
      </w:r>
      <w:r>
        <w:t></w:t>
      </w:r>
      <w:r>
        <w:rPr>
          <w:rFonts w:hint="eastAsia"/>
        </w:rPr>
        <w:t>яка</w:t>
      </w:r>
      <w:r>
        <w:t></w:t>
      </w:r>
      <w:r>
        <w:rPr>
          <w:rFonts w:hint="eastAsia"/>
        </w:rPr>
        <w:t>передувала</w:t>
      </w:r>
      <w:r>
        <w:t></w:t>
      </w:r>
      <w:r>
        <w:rPr>
          <w:rFonts w:hint="eastAsia"/>
        </w:rPr>
        <w:t>цим</w:t>
      </w:r>
      <w:r>
        <w:t></w:t>
      </w:r>
      <w:r>
        <w:rPr>
          <w:rFonts w:hint="eastAsia"/>
        </w:rPr>
        <w:t>історичним</w:t>
      </w:r>
      <w:r>
        <w:t></w:t>
      </w:r>
      <w:r>
        <w:rPr>
          <w:rFonts w:hint="eastAsia"/>
        </w:rPr>
        <w:t>традиціям</w:t>
      </w:r>
      <w:r>
        <w:t></w:t>
      </w:r>
      <w:r>
        <w:t></w:t>
      </w:r>
      <w:r>
        <w:rPr>
          <w:rFonts w:hint="eastAsia"/>
        </w:rPr>
        <w:t>Неоязичники</w:t>
      </w:r>
    </w:p>
    <w:p w:rsidR="007A07C0" w:rsidRDefault="007A07C0" w:rsidP="007A07C0">
      <w:r>
        <w:rPr>
          <w:rFonts w:hint="eastAsia"/>
        </w:rPr>
        <w:t>намагаються</w:t>
      </w:r>
      <w:r>
        <w:t></w:t>
      </w:r>
      <w:r>
        <w:rPr>
          <w:rFonts w:hint="eastAsia"/>
        </w:rPr>
        <w:t>усунути</w:t>
      </w:r>
      <w:r>
        <w:t></w:t>
      </w:r>
      <w:r>
        <w:rPr>
          <w:rFonts w:hint="eastAsia"/>
        </w:rPr>
        <w:t>розрізнення</w:t>
      </w:r>
      <w:r>
        <w:t></w:t>
      </w:r>
      <w:r>
        <w:rPr>
          <w:rFonts w:hint="eastAsia"/>
        </w:rPr>
        <w:t>між</w:t>
      </w:r>
      <w:r>
        <w:t></w:t>
      </w:r>
      <w:r>
        <w:rPr>
          <w:rFonts w:hint="eastAsia"/>
        </w:rPr>
        <w:t>людським</w:t>
      </w:r>
      <w:r>
        <w:t></w:t>
      </w:r>
      <w:r>
        <w:t></w:t>
      </w:r>
      <w:r>
        <w:rPr>
          <w:rFonts w:hint="eastAsia"/>
        </w:rPr>
        <w:t>природним</w:t>
      </w:r>
      <w:r>
        <w:t></w:t>
      </w:r>
      <w:r>
        <w:rPr>
          <w:rFonts w:hint="eastAsia"/>
        </w:rPr>
        <w:t>і</w:t>
      </w:r>
      <w:r>
        <w:t></w:t>
      </w:r>
      <w:r>
        <w:rPr>
          <w:rFonts w:hint="eastAsia"/>
        </w:rPr>
        <w:t>божественним</w:t>
      </w:r>
      <w:r>
        <w:t></w:t>
      </w:r>
    </w:p>
    <w:p w:rsidR="007A07C0" w:rsidRDefault="007A07C0" w:rsidP="007A07C0">
      <w:r>
        <w:rPr>
          <w:rFonts w:hint="eastAsia"/>
        </w:rPr>
        <w:t>концептуалізуючи</w:t>
      </w:r>
      <w:r>
        <w:t></w:t>
      </w:r>
      <w:r>
        <w:rPr>
          <w:rFonts w:hint="eastAsia"/>
        </w:rPr>
        <w:t>їх</w:t>
      </w:r>
      <w:r>
        <w:t></w:t>
      </w:r>
      <w:r>
        <w:rPr>
          <w:rFonts w:hint="eastAsia"/>
        </w:rPr>
        <w:t>як</w:t>
      </w:r>
      <w:r>
        <w:t></w:t>
      </w:r>
      <w:r>
        <w:rPr>
          <w:rFonts w:hint="eastAsia"/>
        </w:rPr>
        <w:t>аспекти</w:t>
      </w:r>
      <w:r>
        <w:t></w:t>
      </w:r>
      <w:r>
        <w:rPr>
          <w:rFonts w:hint="eastAsia"/>
        </w:rPr>
        <w:t>один</w:t>
      </w:r>
      <w:r>
        <w:t></w:t>
      </w:r>
      <w:r>
        <w:rPr>
          <w:rFonts w:hint="eastAsia"/>
        </w:rPr>
        <w:t>одного</w:t>
      </w:r>
      <w:r>
        <w:t></w:t>
      </w:r>
      <w:r>
        <w:t></w:t>
      </w:r>
      <w:r>
        <w:rPr>
          <w:rFonts w:hint="eastAsia"/>
        </w:rPr>
        <w:t>Отже</w:t>
      </w:r>
      <w:r>
        <w:t></w:t>
      </w:r>
      <w:r>
        <w:t></w:t>
      </w:r>
      <w:r>
        <w:rPr>
          <w:rFonts w:hint="eastAsia"/>
        </w:rPr>
        <w:t>неоязичництво</w:t>
      </w:r>
      <w:r>
        <w:t></w:t>
      </w:r>
      <w:r>
        <w:rPr>
          <w:rFonts w:hint="eastAsia"/>
        </w:rPr>
        <w:t>тяжіє</w:t>
      </w:r>
      <w:r>
        <w:t></w:t>
      </w:r>
      <w:r>
        <w:rPr>
          <w:rFonts w:hint="eastAsia"/>
        </w:rPr>
        <w:t>до</w:t>
      </w:r>
    </w:p>
    <w:p w:rsidR="007A07C0" w:rsidRDefault="007A07C0" w:rsidP="007A07C0">
      <w:r>
        <w:rPr>
          <w:rFonts w:hint="eastAsia"/>
        </w:rPr>
        <w:t>екологічності</w:t>
      </w:r>
      <w:r>
        <w:t></w:t>
      </w:r>
      <w:r>
        <w:t></w:t>
      </w:r>
      <w:r>
        <w:rPr>
          <w:rFonts w:hint="eastAsia"/>
        </w:rPr>
        <w:t>органічності</w:t>
      </w:r>
      <w:r>
        <w:t></w:t>
      </w:r>
      <w:r>
        <w:t></w:t>
      </w:r>
      <w:r>
        <w:rPr>
          <w:rFonts w:hint="eastAsia"/>
        </w:rPr>
        <w:t>холізму</w:t>
      </w:r>
      <w:r>
        <w:t></w:t>
      </w:r>
      <w:r>
        <w:rPr>
          <w:rFonts w:hint="eastAsia"/>
        </w:rPr>
        <w:t>і</w:t>
      </w:r>
      <w:r>
        <w:t></w:t>
      </w:r>
      <w:r>
        <w:rPr>
          <w:rFonts w:hint="eastAsia"/>
        </w:rPr>
        <w:t>пантеїзму</w:t>
      </w:r>
      <w:r>
        <w:t></w:t>
      </w:r>
    </w:p>
    <w:p w:rsidR="007A07C0" w:rsidRDefault="007A07C0" w:rsidP="007A07C0">
      <w:r>
        <w:t></w:t>
      </w:r>
      <w:r>
        <w:t></w:t>
      </w:r>
      <w:r>
        <w:t></w:t>
      </w:r>
      <w:r>
        <w:rPr>
          <w:rFonts w:hint="eastAsia"/>
        </w:rPr>
        <w:t>Плюралістичною</w:t>
      </w:r>
      <w:r>
        <w:t></w:t>
      </w:r>
      <w:r>
        <w:t></w:t>
      </w:r>
      <w:r>
        <w:rPr>
          <w:rFonts w:hint="eastAsia"/>
        </w:rPr>
        <w:t>багатоваріантною</w:t>
      </w:r>
      <w:r>
        <w:t></w:t>
      </w:r>
      <w:r>
        <w:rPr>
          <w:rFonts w:hint="eastAsia"/>
        </w:rPr>
        <w:t>постає</w:t>
      </w:r>
      <w:r>
        <w:t></w:t>
      </w:r>
      <w:r>
        <w:rPr>
          <w:rFonts w:hint="eastAsia"/>
        </w:rPr>
        <w:t>розробка</w:t>
      </w:r>
      <w:r>
        <w:t></w:t>
      </w:r>
      <w:r>
        <w:rPr>
          <w:rFonts w:hint="eastAsia"/>
        </w:rPr>
        <w:t>неоязичницьких</w:t>
      </w:r>
    </w:p>
    <w:p w:rsidR="007A07C0" w:rsidRDefault="007A07C0" w:rsidP="007A07C0">
      <w:r>
        <w:rPr>
          <w:rFonts w:hint="eastAsia"/>
        </w:rPr>
        <w:t>інтенцій</w:t>
      </w:r>
      <w:r>
        <w:t></w:t>
      </w:r>
      <w:r>
        <w:rPr>
          <w:rFonts w:hint="eastAsia"/>
        </w:rPr>
        <w:t>і</w:t>
      </w:r>
      <w:r>
        <w:t></w:t>
      </w:r>
      <w:r>
        <w:rPr>
          <w:rFonts w:hint="eastAsia"/>
        </w:rPr>
        <w:t>мотивів</w:t>
      </w:r>
      <w:r>
        <w:t></w:t>
      </w:r>
      <w:r>
        <w:rPr>
          <w:rFonts w:hint="eastAsia"/>
        </w:rPr>
        <w:t>у</w:t>
      </w:r>
      <w:r>
        <w:t></w:t>
      </w:r>
      <w:r>
        <w:rPr>
          <w:rFonts w:hint="eastAsia"/>
        </w:rPr>
        <w:t>сфері</w:t>
      </w:r>
      <w:r>
        <w:t></w:t>
      </w:r>
      <w:r>
        <w:rPr>
          <w:rFonts w:hint="eastAsia"/>
        </w:rPr>
        <w:t>культури</w:t>
      </w:r>
      <w:r>
        <w:t></w:t>
      </w:r>
      <w:r>
        <w:t></w:t>
      </w:r>
      <w:r>
        <w:rPr>
          <w:rFonts w:hint="eastAsia"/>
        </w:rPr>
        <w:t>Тут</w:t>
      </w:r>
      <w:r>
        <w:t></w:t>
      </w:r>
      <w:r>
        <w:rPr>
          <w:rFonts w:hint="eastAsia"/>
        </w:rPr>
        <w:t>можна</w:t>
      </w:r>
      <w:r>
        <w:t></w:t>
      </w:r>
      <w:r>
        <w:rPr>
          <w:rFonts w:hint="eastAsia"/>
        </w:rPr>
        <w:t>виокремити</w:t>
      </w:r>
      <w:r>
        <w:t></w:t>
      </w:r>
      <w:r>
        <w:rPr>
          <w:rFonts w:hint="eastAsia"/>
        </w:rPr>
        <w:t>ряд</w:t>
      </w:r>
      <w:r>
        <w:t></w:t>
      </w:r>
      <w:r>
        <w:rPr>
          <w:rFonts w:hint="eastAsia"/>
        </w:rPr>
        <w:t>модифікацій</w:t>
      </w:r>
      <w:r>
        <w:t></w:t>
      </w:r>
    </w:p>
    <w:p w:rsidR="007A07C0" w:rsidRDefault="007A07C0" w:rsidP="007A07C0">
      <w:r>
        <w:rPr>
          <w:rFonts w:hint="eastAsia"/>
        </w:rPr>
        <w:t>що</w:t>
      </w:r>
      <w:r>
        <w:t></w:t>
      </w:r>
      <w:r>
        <w:rPr>
          <w:rFonts w:hint="eastAsia"/>
        </w:rPr>
        <w:t>вимагають</w:t>
      </w:r>
      <w:r>
        <w:t></w:t>
      </w:r>
      <w:r>
        <w:rPr>
          <w:rFonts w:hint="eastAsia"/>
        </w:rPr>
        <w:t>різних</w:t>
      </w:r>
      <w:r>
        <w:t></w:t>
      </w:r>
      <w:r>
        <w:rPr>
          <w:rFonts w:hint="eastAsia"/>
        </w:rPr>
        <w:t>підходів</w:t>
      </w:r>
      <w:r>
        <w:t></w:t>
      </w:r>
      <w:r>
        <w:rPr>
          <w:rFonts w:hint="eastAsia"/>
        </w:rPr>
        <w:t>до</w:t>
      </w:r>
      <w:r>
        <w:t></w:t>
      </w:r>
      <w:r>
        <w:rPr>
          <w:rFonts w:hint="eastAsia"/>
        </w:rPr>
        <w:t>їх</w:t>
      </w:r>
      <w:r>
        <w:t></w:t>
      </w:r>
      <w:r>
        <w:rPr>
          <w:rFonts w:hint="eastAsia"/>
        </w:rPr>
        <w:t>оцінки</w:t>
      </w:r>
      <w:r>
        <w:t></w:t>
      </w:r>
      <w:r>
        <w:t></w:t>
      </w:r>
      <w:r>
        <w:rPr>
          <w:rFonts w:hint="eastAsia"/>
        </w:rPr>
        <w:t>Неоязичництво</w:t>
      </w:r>
      <w:r>
        <w:t></w:t>
      </w:r>
      <w:r>
        <w:rPr>
          <w:rFonts w:hint="eastAsia"/>
        </w:rPr>
        <w:t>естетичне</w:t>
      </w:r>
      <w:r>
        <w:t></w:t>
      </w:r>
      <w:r>
        <w:rPr>
          <w:rFonts w:hint="eastAsia"/>
        </w:rPr>
        <w:t>і</w:t>
      </w:r>
    </w:p>
    <w:p w:rsidR="007A07C0" w:rsidRDefault="007A07C0" w:rsidP="007A07C0">
      <w:r>
        <w:t></w:t>
      </w:r>
      <w:r>
        <w:t></w:t>
      </w:r>
      <w:r>
        <w:t></w:t>
      </w:r>
    </w:p>
    <w:p w:rsidR="007A07C0" w:rsidRDefault="007A07C0" w:rsidP="007A07C0">
      <w:r>
        <w:rPr>
          <w:rFonts w:hint="eastAsia"/>
        </w:rPr>
        <w:t>неоязичництво</w:t>
      </w:r>
      <w:r>
        <w:t></w:t>
      </w:r>
      <w:r>
        <w:rPr>
          <w:rFonts w:hint="eastAsia"/>
        </w:rPr>
        <w:t>релігійне</w:t>
      </w:r>
      <w:r>
        <w:t></w:t>
      </w:r>
      <w:r>
        <w:rPr>
          <w:rFonts w:hint="eastAsia"/>
        </w:rPr>
        <w:t>–</w:t>
      </w:r>
      <w:r>
        <w:t></w:t>
      </w:r>
      <w:r>
        <w:rPr>
          <w:rFonts w:hint="eastAsia"/>
        </w:rPr>
        <w:t>явища</w:t>
      </w:r>
      <w:r>
        <w:t></w:t>
      </w:r>
      <w:r>
        <w:rPr>
          <w:rFonts w:hint="eastAsia"/>
        </w:rPr>
        <w:t>різного</w:t>
      </w:r>
      <w:r>
        <w:t></w:t>
      </w:r>
      <w:r>
        <w:rPr>
          <w:rFonts w:hint="eastAsia"/>
        </w:rPr>
        <w:t>порядку</w:t>
      </w:r>
      <w:r>
        <w:t></w:t>
      </w:r>
      <w:r>
        <w:t></w:t>
      </w:r>
      <w:r>
        <w:rPr>
          <w:rFonts w:hint="eastAsia"/>
        </w:rPr>
        <w:t>Перше</w:t>
      </w:r>
      <w:r>
        <w:t></w:t>
      </w:r>
      <w:r>
        <w:rPr>
          <w:rFonts w:hint="eastAsia"/>
        </w:rPr>
        <w:t>є</w:t>
      </w:r>
      <w:r>
        <w:t></w:t>
      </w:r>
      <w:r>
        <w:rPr>
          <w:rFonts w:hint="eastAsia"/>
        </w:rPr>
        <w:t>компонентом</w:t>
      </w:r>
    </w:p>
    <w:p w:rsidR="007A07C0" w:rsidRDefault="007A07C0" w:rsidP="007A07C0">
      <w:r>
        <w:rPr>
          <w:rFonts w:hint="eastAsia"/>
        </w:rPr>
        <w:t>мистецької</w:t>
      </w:r>
      <w:r>
        <w:t></w:t>
      </w:r>
      <w:r>
        <w:rPr>
          <w:rFonts w:hint="eastAsia"/>
        </w:rPr>
        <w:t>свідомості</w:t>
      </w:r>
      <w:r>
        <w:t></w:t>
      </w:r>
      <w:r>
        <w:t></w:t>
      </w:r>
      <w:r>
        <w:rPr>
          <w:rFonts w:hint="eastAsia"/>
        </w:rPr>
        <w:t>друге</w:t>
      </w:r>
      <w:r>
        <w:t></w:t>
      </w:r>
      <w:r>
        <w:rPr>
          <w:rFonts w:hint="eastAsia"/>
        </w:rPr>
        <w:t>–</w:t>
      </w:r>
      <w:r>
        <w:t></w:t>
      </w:r>
      <w:r>
        <w:rPr>
          <w:rFonts w:hint="eastAsia"/>
        </w:rPr>
        <w:t>релігійної</w:t>
      </w:r>
      <w:r>
        <w:t></w:t>
      </w:r>
      <w:r>
        <w:t></w:t>
      </w:r>
      <w:r>
        <w:rPr>
          <w:rFonts w:hint="eastAsia"/>
        </w:rPr>
        <w:t>При</w:t>
      </w:r>
      <w:r>
        <w:t></w:t>
      </w:r>
      <w:r>
        <w:rPr>
          <w:rFonts w:hint="eastAsia"/>
        </w:rPr>
        <w:t>всіх</w:t>
      </w:r>
      <w:r>
        <w:t></w:t>
      </w:r>
      <w:r>
        <w:rPr>
          <w:rFonts w:hint="eastAsia"/>
        </w:rPr>
        <w:t>властивих</w:t>
      </w:r>
      <w:r>
        <w:t></w:t>
      </w:r>
      <w:r>
        <w:rPr>
          <w:rFonts w:hint="eastAsia"/>
        </w:rPr>
        <w:t>їм</w:t>
      </w:r>
      <w:r>
        <w:t></w:t>
      </w:r>
      <w:r>
        <w:rPr>
          <w:rFonts w:hint="eastAsia"/>
        </w:rPr>
        <w:t>спільних</w:t>
      </w:r>
    </w:p>
    <w:p w:rsidR="007A07C0" w:rsidRDefault="007A07C0" w:rsidP="007A07C0">
      <w:r>
        <w:rPr>
          <w:rFonts w:hint="eastAsia"/>
        </w:rPr>
        <w:t>рисах</w:t>
      </w:r>
      <w:r>
        <w:t></w:t>
      </w:r>
      <w:r>
        <w:t></w:t>
      </w:r>
      <w:r>
        <w:rPr>
          <w:rFonts w:hint="eastAsia"/>
        </w:rPr>
        <w:t>періодах</w:t>
      </w:r>
      <w:r>
        <w:t></w:t>
      </w:r>
      <w:r>
        <w:rPr>
          <w:rFonts w:hint="eastAsia"/>
        </w:rPr>
        <w:t>та</w:t>
      </w:r>
      <w:r>
        <w:t></w:t>
      </w:r>
      <w:r>
        <w:rPr>
          <w:rFonts w:hint="eastAsia"/>
        </w:rPr>
        <w:t>формах</w:t>
      </w:r>
      <w:r>
        <w:t></w:t>
      </w:r>
      <w:r>
        <w:rPr>
          <w:rFonts w:hint="eastAsia"/>
        </w:rPr>
        <w:t>історичної</w:t>
      </w:r>
      <w:r>
        <w:t></w:t>
      </w:r>
      <w:r>
        <w:rPr>
          <w:rFonts w:hint="eastAsia"/>
        </w:rPr>
        <w:t>взаємодії</w:t>
      </w:r>
      <w:r>
        <w:t></w:t>
      </w:r>
      <w:r>
        <w:rPr>
          <w:rFonts w:hint="eastAsia"/>
        </w:rPr>
        <w:t>ці</w:t>
      </w:r>
      <w:r>
        <w:t></w:t>
      </w:r>
      <w:r>
        <w:rPr>
          <w:rFonts w:hint="eastAsia"/>
        </w:rPr>
        <w:t>два</w:t>
      </w:r>
      <w:r>
        <w:t></w:t>
      </w:r>
      <w:r>
        <w:rPr>
          <w:rFonts w:hint="eastAsia"/>
        </w:rPr>
        <w:t>види</w:t>
      </w:r>
      <w:r>
        <w:t></w:t>
      </w:r>
      <w:r>
        <w:rPr>
          <w:rFonts w:hint="eastAsia"/>
        </w:rPr>
        <w:t>свідомості</w:t>
      </w:r>
      <w:r>
        <w:t></w:t>
      </w:r>
      <w:r>
        <w:rPr>
          <w:rFonts w:hint="eastAsia"/>
        </w:rPr>
        <w:t>все</w:t>
      </w:r>
      <w:r>
        <w:t></w:t>
      </w:r>
      <w:r>
        <w:rPr>
          <w:rFonts w:hint="eastAsia"/>
        </w:rPr>
        <w:t>ж</w:t>
      </w:r>
      <w:r>
        <w:t></w:t>
      </w:r>
      <w:r>
        <w:rPr>
          <w:rFonts w:hint="eastAsia"/>
        </w:rPr>
        <w:t>не</w:t>
      </w:r>
    </w:p>
    <w:p w:rsidR="007A07C0" w:rsidRDefault="007A07C0" w:rsidP="007A07C0">
      <w:r>
        <w:rPr>
          <w:rFonts w:hint="eastAsia"/>
        </w:rPr>
        <w:t>збігаються</w:t>
      </w:r>
      <w:r>
        <w:t></w:t>
      </w:r>
      <w:r>
        <w:rPr>
          <w:rFonts w:hint="eastAsia"/>
        </w:rPr>
        <w:t>один</w:t>
      </w:r>
      <w:r>
        <w:t></w:t>
      </w:r>
      <w:r>
        <w:rPr>
          <w:rFonts w:hint="eastAsia"/>
        </w:rPr>
        <w:t>з</w:t>
      </w:r>
      <w:r>
        <w:t></w:t>
      </w:r>
      <w:r>
        <w:rPr>
          <w:rFonts w:hint="eastAsia"/>
        </w:rPr>
        <w:t>одним</w:t>
      </w:r>
      <w:r>
        <w:t></w:t>
      </w:r>
      <w:r>
        <w:rPr>
          <w:rFonts w:hint="eastAsia"/>
        </w:rPr>
        <w:t>за</w:t>
      </w:r>
      <w:r>
        <w:t></w:t>
      </w:r>
      <w:r>
        <w:rPr>
          <w:rFonts w:hint="eastAsia"/>
        </w:rPr>
        <w:t>обсягом</w:t>
      </w:r>
      <w:r>
        <w:t></w:t>
      </w:r>
      <w:r>
        <w:t></w:t>
      </w:r>
      <w:r>
        <w:rPr>
          <w:rFonts w:hint="eastAsia"/>
        </w:rPr>
        <w:t>Мистецька</w:t>
      </w:r>
      <w:r>
        <w:t></w:t>
      </w:r>
      <w:r>
        <w:rPr>
          <w:rFonts w:hint="eastAsia"/>
        </w:rPr>
        <w:t>свідомість</w:t>
      </w:r>
      <w:r>
        <w:t></w:t>
      </w:r>
      <w:r>
        <w:rPr>
          <w:rFonts w:hint="eastAsia"/>
        </w:rPr>
        <w:t>досить</w:t>
      </w:r>
      <w:r>
        <w:t></w:t>
      </w:r>
      <w:r>
        <w:rPr>
          <w:rFonts w:hint="eastAsia"/>
        </w:rPr>
        <w:t>самостійна</w:t>
      </w:r>
      <w:r>
        <w:t></w:t>
      </w:r>
      <w:r>
        <w:rPr>
          <w:rFonts w:hint="eastAsia"/>
        </w:rPr>
        <w:t>і</w:t>
      </w:r>
    </w:p>
    <w:p w:rsidR="007A07C0" w:rsidRDefault="007A07C0" w:rsidP="007A07C0">
      <w:r>
        <w:rPr>
          <w:rFonts w:hint="eastAsia"/>
        </w:rPr>
        <w:t>корелює</w:t>
      </w:r>
      <w:r>
        <w:t></w:t>
      </w:r>
      <w:r>
        <w:rPr>
          <w:rFonts w:hint="eastAsia"/>
        </w:rPr>
        <w:t>з</w:t>
      </w:r>
      <w:r>
        <w:t></w:t>
      </w:r>
      <w:r>
        <w:rPr>
          <w:rFonts w:hint="eastAsia"/>
        </w:rPr>
        <w:t>релігійною</w:t>
      </w:r>
      <w:r>
        <w:t></w:t>
      </w:r>
      <w:r>
        <w:rPr>
          <w:rFonts w:hint="eastAsia"/>
        </w:rPr>
        <w:t>свідомістю</w:t>
      </w:r>
      <w:r>
        <w:t></w:t>
      </w:r>
      <w:r>
        <w:rPr>
          <w:rFonts w:hint="eastAsia"/>
        </w:rPr>
        <w:t>більш</w:t>
      </w:r>
      <w:r>
        <w:t></w:t>
      </w:r>
      <w:r>
        <w:rPr>
          <w:rFonts w:hint="eastAsia"/>
        </w:rPr>
        <w:t>складним</w:t>
      </w:r>
      <w:r>
        <w:t></w:t>
      </w:r>
      <w:r>
        <w:rPr>
          <w:rFonts w:hint="eastAsia"/>
        </w:rPr>
        <w:t>чином</w:t>
      </w:r>
      <w:r>
        <w:t></w:t>
      </w:r>
      <w:r>
        <w:t></w:t>
      </w:r>
      <w:r>
        <w:rPr>
          <w:rFonts w:hint="eastAsia"/>
        </w:rPr>
        <w:t>ніж</w:t>
      </w:r>
      <w:r>
        <w:t></w:t>
      </w:r>
      <w:r>
        <w:rPr>
          <w:rFonts w:hint="eastAsia"/>
        </w:rPr>
        <w:t>при</w:t>
      </w:r>
      <w:r>
        <w:t></w:t>
      </w:r>
      <w:r>
        <w:rPr>
          <w:rFonts w:hint="eastAsia"/>
        </w:rPr>
        <w:t>однозначній</w:t>
      </w:r>
    </w:p>
    <w:p w:rsidR="007A07C0" w:rsidRDefault="007A07C0" w:rsidP="007A07C0">
      <w:r>
        <w:rPr>
          <w:rFonts w:hint="eastAsia"/>
        </w:rPr>
        <w:t>відповідності</w:t>
      </w:r>
      <w:r>
        <w:t></w:t>
      </w:r>
    </w:p>
    <w:p w:rsidR="007A07C0" w:rsidRDefault="007A07C0" w:rsidP="007A07C0">
      <w:r>
        <w:rPr>
          <w:rFonts w:hint="eastAsia"/>
        </w:rPr>
        <w:t>В</w:t>
      </w:r>
      <w:r>
        <w:t></w:t>
      </w:r>
      <w:r>
        <w:rPr>
          <w:rFonts w:hint="eastAsia"/>
        </w:rPr>
        <w:t>останні</w:t>
      </w:r>
      <w:r>
        <w:t></w:t>
      </w:r>
      <w:r>
        <w:rPr>
          <w:rFonts w:hint="eastAsia"/>
        </w:rPr>
        <w:t>роки</w:t>
      </w:r>
      <w:r>
        <w:t></w:t>
      </w:r>
      <w:r>
        <w:rPr>
          <w:rFonts w:hint="eastAsia"/>
        </w:rPr>
        <w:t>в</w:t>
      </w:r>
      <w:r>
        <w:t></w:t>
      </w:r>
      <w:r>
        <w:rPr>
          <w:rFonts w:hint="eastAsia"/>
        </w:rPr>
        <w:t>культурфілософській</w:t>
      </w:r>
      <w:r>
        <w:t></w:t>
      </w:r>
      <w:r>
        <w:rPr>
          <w:rFonts w:hint="eastAsia"/>
        </w:rPr>
        <w:t>і</w:t>
      </w:r>
      <w:r>
        <w:t></w:t>
      </w:r>
      <w:r>
        <w:rPr>
          <w:rFonts w:hint="eastAsia"/>
        </w:rPr>
        <w:t>естетичній</w:t>
      </w:r>
      <w:r>
        <w:t></w:t>
      </w:r>
      <w:r>
        <w:rPr>
          <w:rFonts w:hint="eastAsia"/>
        </w:rPr>
        <w:t>літературі</w:t>
      </w:r>
      <w:r>
        <w:t></w:t>
      </w:r>
      <w:r>
        <w:rPr>
          <w:rFonts w:hint="eastAsia"/>
        </w:rPr>
        <w:t>посилилося</w:t>
      </w:r>
    </w:p>
    <w:p w:rsidR="007A07C0" w:rsidRDefault="007A07C0" w:rsidP="007A07C0">
      <w:r>
        <w:rPr>
          <w:rFonts w:hint="eastAsia"/>
        </w:rPr>
        <w:t>розуміння</w:t>
      </w:r>
      <w:r>
        <w:t></w:t>
      </w:r>
      <w:r>
        <w:rPr>
          <w:rFonts w:hint="eastAsia"/>
        </w:rPr>
        <w:t>того</w:t>
      </w:r>
      <w:r>
        <w:t></w:t>
      </w:r>
      <w:r>
        <w:t></w:t>
      </w:r>
      <w:r>
        <w:rPr>
          <w:rFonts w:hint="eastAsia"/>
        </w:rPr>
        <w:t>що</w:t>
      </w:r>
      <w:r>
        <w:t></w:t>
      </w:r>
      <w:r>
        <w:rPr>
          <w:rFonts w:hint="eastAsia"/>
        </w:rPr>
        <w:t>розвиток</w:t>
      </w:r>
      <w:r>
        <w:t></w:t>
      </w:r>
      <w:r>
        <w:rPr>
          <w:rFonts w:hint="eastAsia"/>
        </w:rPr>
        <w:t>культури</w:t>
      </w:r>
      <w:r>
        <w:t></w:t>
      </w:r>
      <w:r>
        <w:rPr>
          <w:rFonts w:hint="eastAsia"/>
        </w:rPr>
        <w:t>має</w:t>
      </w:r>
      <w:r>
        <w:t></w:t>
      </w:r>
      <w:r>
        <w:rPr>
          <w:rFonts w:hint="eastAsia"/>
        </w:rPr>
        <w:t>не</w:t>
      </w:r>
      <w:r>
        <w:t></w:t>
      </w:r>
      <w:r>
        <w:rPr>
          <w:rFonts w:hint="eastAsia"/>
        </w:rPr>
        <w:t>простий</w:t>
      </w:r>
      <w:r>
        <w:t></w:t>
      </w:r>
      <w:r>
        <w:t></w:t>
      </w:r>
      <w:r>
        <w:rPr>
          <w:rFonts w:hint="eastAsia"/>
        </w:rPr>
        <w:t>лінійний</w:t>
      </w:r>
      <w:r>
        <w:t></w:t>
      </w:r>
      <w:r>
        <w:rPr>
          <w:rFonts w:hint="eastAsia"/>
        </w:rPr>
        <w:t>характер</w:t>
      </w:r>
      <w:r>
        <w:t></w:t>
      </w:r>
      <w:r>
        <w:t></w:t>
      </w:r>
      <w:r>
        <w:rPr>
          <w:rFonts w:hint="eastAsia"/>
        </w:rPr>
        <w:t>а</w:t>
      </w:r>
    </w:p>
    <w:p w:rsidR="007A07C0" w:rsidRDefault="007A07C0" w:rsidP="007A07C0">
      <w:r>
        <w:rPr>
          <w:rFonts w:hint="eastAsia"/>
        </w:rPr>
        <w:t>включає</w:t>
      </w:r>
      <w:r>
        <w:t></w:t>
      </w:r>
      <w:r>
        <w:rPr>
          <w:rFonts w:hint="eastAsia"/>
        </w:rPr>
        <w:t>в</w:t>
      </w:r>
      <w:r>
        <w:t></w:t>
      </w:r>
      <w:r>
        <w:rPr>
          <w:rFonts w:hint="eastAsia"/>
        </w:rPr>
        <w:t>себе</w:t>
      </w:r>
      <w:r>
        <w:t></w:t>
      </w:r>
      <w:r>
        <w:rPr>
          <w:rFonts w:hint="eastAsia"/>
        </w:rPr>
        <w:t>елементи</w:t>
      </w:r>
      <w:r>
        <w:t></w:t>
      </w:r>
      <w:r>
        <w:rPr>
          <w:rFonts w:hint="eastAsia"/>
        </w:rPr>
        <w:t>циклічності</w:t>
      </w:r>
      <w:r>
        <w:t></w:t>
      </w:r>
      <w:r>
        <w:t></w:t>
      </w:r>
      <w:r>
        <w:rPr>
          <w:rFonts w:hint="eastAsia"/>
        </w:rPr>
        <w:t>повернення</w:t>
      </w:r>
      <w:r>
        <w:t></w:t>
      </w:r>
      <w:r>
        <w:rPr>
          <w:rFonts w:hint="eastAsia"/>
        </w:rPr>
        <w:t>до</w:t>
      </w:r>
      <w:r>
        <w:t></w:t>
      </w:r>
      <w:r>
        <w:rPr>
          <w:rFonts w:hint="eastAsia"/>
        </w:rPr>
        <w:t>етапів</w:t>
      </w:r>
      <w:r>
        <w:t></w:t>
      </w:r>
      <w:r>
        <w:t></w:t>
      </w:r>
      <w:r>
        <w:rPr>
          <w:rFonts w:hint="eastAsia"/>
        </w:rPr>
        <w:t>вже</w:t>
      </w:r>
      <w:r>
        <w:t></w:t>
      </w:r>
      <w:r>
        <w:rPr>
          <w:rFonts w:hint="eastAsia"/>
        </w:rPr>
        <w:t>пройдених</w:t>
      </w:r>
      <w:r>
        <w:t></w:t>
      </w:r>
      <w:r>
        <w:t></w:t>
      </w:r>
      <w:r>
        <w:rPr>
          <w:rFonts w:hint="eastAsia"/>
        </w:rPr>
        <w:t>але</w:t>
      </w:r>
    </w:p>
    <w:p w:rsidR="007A07C0" w:rsidRDefault="007A07C0" w:rsidP="007A07C0">
      <w:r>
        <w:rPr>
          <w:rFonts w:hint="eastAsia"/>
        </w:rPr>
        <w:t>ще</w:t>
      </w:r>
      <w:r>
        <w:t></w:t>
      </w:r>
      <w:r>
        <w:rPr>
          <w:rFonts w:hint="eastAsia"/>
        </w:rPr>
        <w:t>не</w:t>
      </w:r>
      <w:r>
        <w:t></w:t>
      </w:r>
      <w:r>
        <w:rPr>
          <w:rFonts w:hint="eastAsia"/>
        </w:rPr>
        <w:t>вичерпаних</w:t>
      </w:r>
      <w:r>
        <w:t></w:t>
      </w:r>
      <w:r>
        <w:rPr>
          <w:rFonts w:hint="eastAsia"/>
        </w:rPr>
        <w:t>раніше</w:t>
      </w:r>
      <w:r>
        <w:t></w:t>
      </w:r>
      <w:r>
        <w:rPr>
          <w:rFonts w:hint="eastAsia"/>
        </w:rPr>
        <w:t>в</w:t>
      </w:r>
      <w:r>
        <w:t></w:t>
      </w:r>
      <w:r>
        <w:rPr>
          <w:rFonts w:hint="eastAsia"/>
        </w:rPr>
        <w:t>своєму</w:t>
      </w:r>
      <w:r>
        <w:t></w:t>
      </w:r>
      <w:r>
        <w:rPr>
          <w:rFonts w:hint="eastAsia"/>
        </w:rPr>
        <w:t>потенціалі</w:t>
      </w:r>
      <w:r>
        <w:t></w:t>
      </w:r>
      <w:r>
        <w:rPr>
          <w:rFonts w:hint="eastAsia"/>
        </w:rPr>
        <w:t>до</w:t>
      </w:r>
      <w:r>
        <w:t></w:t>
      </w:r>
      <w:r>
        <w:rPr>
          <w:rFonts w:hint="eastAsia"/>
        </w:rPr>
        <w:t>кінця</w:t>
      </w:r>
      <w:r>
        <w:t></w:t>
      </w:r>
      <w:r>
        <w:t></w:t>
      </w:r>
      <w:r>
        <w:rPr>
          <w:rFonts w:hint="eastAsia"/>
        </w:rPr>
        <w:t>Зазвичай</w:t>
      </w:r>
      <w:r>
        <w:t></w:t>
      </w:r>
      <w:r>
        <w:rPr>
          <w:rFonts w:hint="eastAsia"/>
        </w:rPr>
        <w:t>поштовхом</w:t>
      </w:r>
      <w:r>
        <w:t></w:t>
      </w:r>
      <w:r>
        <w:rPr>
          <w:rFonts w:hint="eastAsia"/>
        </w:rPr>
        <w:t>до</w:t>
      </w:r>
    </w:p>
    <w:p w:rsidR="007A07C0" w:rsidRDefault="007A07C0" w:rsidP="007A07C0">
      <w:r>
        <w:rPr>
          <w:rFonts w:hint="eastAsia"/>
        </w:rPr>
        <w:t>такого</w:t>
      </w:r>
      <w:r>
        <w:t></w:t>
      </w:r>
      <w:r>
        <w:rPr>
          <w:rFonts w:hint="eastAsia"/>
        </w:rPr>
        <w:t>повернення</w:t>
      </w:r>
      <w:r>
        <w:t></w:t>
      </w:r>
      <w:r>
        <w:rPr>
          <w:rFonts w:hint="eastAsia"/>
        </w:rPr>
        <w:t>слугує</w:t>
      </w:r>
      <w:r>
        <w:t></w:t>
      </w:r>
      <w:r>
        <w:rPr>
          <w:rFonts w:hint="eastAsia"/>
        </w:rPr>
        <w:t>надмірна</w:t>
      </w:r>
      <w:r>
        <w:t></w:t>
      </w:r>
      <w:r>
        <w:rPr>
          <w:rFonts w:hint="eastAsia"/>
        </w:rPr>
        <w:t>ускладненість</w:t>
      </w:r>
      <w:r>
        <w:t></w:t>
      </w:r>
      <w:r>
        <w:rPr>
          <w:rFonts w:hint="eastAsia"/>
        </w:rPr>
        <w:t>і</w:t>
      </w:r>
      <w:r>
        <w:t></w:t>
      </w:r>
      <w:r>
        <w:rPr>
          <w:rFonts w:hint="eastAsia"/>
        </w:rPr>
        <w:t>канонічність</w:t>
      </w:r>
      <w:r>
        <w:t></w:t>
      </w:r>
      <w:r>
        <w:rPr>
          <w:rFonts w:hint="eastAsia"/>
        </w:rPr>
        <w:t>культурних</w:t>
      </w:r>
    </w:p>
    <w:p w:rsidR="007A07C0" w:rsidRDefault="007A07C0" w:rsidP="007A07C0">
      <w:r>
        <w:rPr>
          <w:rFonts w:hint="eastAsia"/>
        </w:rPr>
        <w:t>форм</w:t>
      </w:r>
      <w:r>
        <w:t></w:t>
      </w:r>
      <w:r>
        <w:t></w:t>
      </w:r>
      <w:r>
        <w:rPr>
          <w:rFonts w:hint="eastAsia"/>
        </w:rPr>
        <w:t>їх</w:t>
      </w:r>
      <w:r>
        <w:t></w:t>
      </w:r>
      <w:r>
        <w:rPr>
          <w:rFonts w:hint="eastAsia"/>
        </w:rPr>
        <w:t>значний</w:t>
      </w:r>
      <w:r>
        <w:t></w:t>
      </w:r>
      <w:r>
        <w:rPr>
          <w:rFonts w:hint="eastAsia"/>
        </w:rPr>
        <w:t>відрив</w:t>
      </w:r>
      <w:r>
        <w:t></w:t>
      </w:r>
      <w:r>
        <w:rPr>
          <w:rFonts w:hint="eastAsia"/>
        </w:rPr>
        <w:t>від</w:t>
      </w:r>
      <w:r>
        <w:t></w:t>
      </w:r>
      <w:r>
        <w:rPr>
          <w:rFonts w:hint="eastAsia"/>
        </w:rPr>
        <w:t>природних</w:t>
      </w:r>
      <w:r>
        <w:t></w:t>
      </w:r>
      <w:r>
        <w:rPr>
          <w:rFonts w:hint="eastAsia"/>
        </w:rPr>
        <w:t>основ</w:t>
      </w:r>
      <w:r>
        <w:t></w:t>
      </w:r>
      <w:r>
        <w:rPr>
          <w:rFonts w:hint="eastAsia"/>
        </w:rPr>
        <w:t>суспільного</w:t>
      </w:r>
      <w:r>
        <w:t></w:t>
      </w:r>
      <w:r>
        <w:rPr>
          <w:rFonts w:hint="eastAsia"/>
        </w:rPr>
        <w:t>процесу</w:t>
      </w:r>
      <w:r>
        <w:t></w:t>
      </w:r>
      <w:r>
        <w:t></w:t>
      </w:r>
      <w:r>
        <w:rPr>
          <w:rFonts w:hint="eastAsia"/>
        </w:rPr>
        <w:t>Симптомом</w:t>
      </w:r>
    </w:p>
    <w:p w:rsidR="007A07C0" w:rsidRDefault="007A07C0" w:rsidP="007A07C0">
      <w:r>
        <w:rPr>
          <w:rFonts w:hint="eastAsia"/>
        </w:rPr>
        <w:t>подібних</w:t>
      </w:r>
      <w:r>
        <w:t></w:t>
      </w:r>
      <w:r>
        <w:rPr>
          <w:rFonts w:hint="eastAsia"/>
        </w:rPr>
        <w:t>моментів</w:t>
      </w:r>
      <w:r>
        <w:t></w:t>
      </w:r>
      <w:r>
        <w:rPr>
          <w:rFonts w:hint="eastAsia"/>
        </w:rPr>
        <w:t>розвитку</w:t>
      </w:r>
      <w:r>
        <w:t></w:t>
      </w:r>
      <w:r>
        <w:rPr>
          <w:rFonts w:hint="eastAsia"/>
        </w:rPr>
        <w:t>виступає</w:t>
      </w:r>
      <w:r>
        <w:t></w:t>
      </w:r>
      <w:r>
        <w:rPr>
          <w:rFonts w:hint="eastAsia"/>
        </w:rPr>
        <w:t>характерне</w:t>
      </w:r>
      <w:r>
        <w:t></w:t>
      </w:r>
      <w:r>
        <w:rPr>
          <w:rFonts w:hint="eastAsia"/>
        </w:rPr>
        <w:t>відчуття</w:t>
      </w:r>
      <w:r>
        <w:t></w:t>
      </w:r>
      <w:r>
        <w:rPr>
          <w:rFonts w:hint="eastAsia"/>
        </w:rPr>
        <w:t>“втоми</w:t>
      </w:r>
      <w:r>
        <w:t></w:t>
      </w:r>
      <w:r>
        <w:rPr>
          <w:rFonts w:hint="eastAsia"/>
        </w:rPr>
        <w:t>від</w:t>
      </w:r>
    </w:p>
    <w:p w:rsidR="007A07C0" w:rsidRDefault="007A07C0" w:rsidP="007A07C0">
      <w:r>
        <w:rPr>
          <w:rFonts w:hint="eastAsia"/>
        </w:rPr>
        <w:t>культури”</w:t>
      </w:r>
      <w:r>
        <w:t></w:t>
      </w:r>
      <w:r>
        <w:t></w:t>
      </w:r>
      <w:r>
        <w:rPr>
          <w:rFonts w:hint="eastAsia"/>
        </w:rPr>
        <w:t>У</w:t>
      </w:r>
      <w:r>
        <w:t></w:t>
      </w:r>
      <w:r>
        <w:rPr>
          <w:rFonts w:hint="eastAsia"/>
        </w:rPr>
        <w:t>такому</w:t>
      </w:r>
      <w:r>
        <w:t></w:t>
      </w:r>
      <w:r>
        <w:rPr>
          <w:rFonts w:hint="eastAsia"/>
        </w:rPr>
        <w:t>контексті</w:t>
      </w:r>
      <w:r>
        <w:t></w:t>
      </w:r>
      <w:r>
        <w:rPr>
          <w:rFonts w:hint="eastAsia"/>
        </w:rPr>
        <w:t>мистецьке</w:t>
      </w:r>
      <w:r>
        <w:t></w:t>
      </w:r>
      <w:r>
        <w:rPr>
          <w:rFonts w:hint="eastAsia"/>
        </w:rPr>
        <w:t>неоязичництво</w:t>
      </w:r>
      <w:r>
        <w:t></w:t>
      </w:r>
      <w:r>
        <w:rPr>
          <w:rFonts w:hint="eastAsia"/>
        </w:rPr>
        <w:t>є</w:t>
      </w:r>
      <w:r>
        <w:t></w:t>
      </w:r>
      <w:r>
        <w:rPr>
          <w:rFonts w:hint="eastAsia"/>
        </w:rPr>
        <w:t>закономірним</w:t>
      </w:r>
    </w:p>
    <w:p w:rsidR="007A07C0" w:rsidRDefault="007A07C0" w:rsidP="007A07C0">
      <w:r>
        <w:rPr>
          <w:rFonts w:hint="eastAsia"/>
        </w:rPr>
        <w:t>феноменом</w:t>
      </w:r>
      <w:r>
        <w:t></w:t>
      </w:r>
      <w:r>
        <w:t></w:t>
      </w:r>
      <w:r>
        <w:rPr>
          <w:rFonts w:hint="eastAsia"/>
        </w:rPr>
        <w:t>Природнім</w:t>
      </w:r>
      <w:r>
        <w:t></w:t>
      </w:r>
      <w:r>
        <w:rPr>
          <w:rFonts w:hint="eastAsia"/>
        </w:rPr>
        <w:t>є</w:t>
      </w:r>
      <w:r>
        <w:t></w:t>
      </w:r>
      <w:r>
        <w:rPr>
          <w:rFonts w:hint="eastAsia"/>
        </w:rPr>
        <w:t>звернення</w:t>
      </w:r>
      <w:r>
        <w:t></w:t>
      </w:r>
      <w:r>
        <w:rPr>
          <w:rFonts w:hint="eastAsia"/>
        </w:rPr>
        <w:t>до</w:t>
      </w:r>
      <w:r>
        <w:t></w:t>
      </w:r>
      <w:r>
        <w:rPr>
          <w:rFonts w:hint="eastAsia"/>
        </w:rPr>
        <w:t>стародавніх</w:t>
      </w:r>
      <w:r>
        <w:t></w:t>
      </w:r>
      <w:r>
        <w:rPr>
          <w:rFonts w:hint="eastAsia"/>
        </w:rPr>
        <w:t>традицій</w:t>
      </w:r>
      <w:r>
        <w:t></w:t>
      </w:r>
      <w:r>
        <w:t></w:t>
      </w:r>
      <w:r>
        <w:rPr>
          <w:rFonts w:hint="eastAsia"/>
        </w:rPr>
        <w:t>міфів</w:t>
      </w:r>
      <w:r>
        <w:t></w:t>
      </w:r>
      <w:r>
        <w:t></w:t>
      </w:r>
      <w:r>
        <w:rPr>
          <w:rFonts w:hint="eastAsia"/>
        </w:rPr>
        <w:t>образів</w:t>
      </w:r>
    </w:p>
    <w:p w:rsidR="007A07C0" w:rsidRDefault="007A07C0" w:rsidP="007A07C0">
      <w:r>
        <w:rPr>
          <w:rFonts w:hint="eastAsia"/>
        </w:rPr>
        <w:t>язичницького</w:t>
      </w:r>
      <w:r>
        <w:t></w:t>
      </w:r>
      <w:r>
        <w:rPr>
          <w:rFonts w:hint="eastAsia"/>
        </w:rPr>
        <w:t>етапу</w:t>
      </w:r>
      <w:r>
        <w:t></w:t>
      </w:r>
      <w:r>
        <w:rPr>
          <w:rFonts w:hint="eastAsia"/>
        </w:rPr>
        <w:t>історії</w:t>
      </w:r>
      <w:r>
        <w:t></w:t>
      </w:r>
    </w:p>
    <w:p w:rsidR="007A07C0" w:rsidRDefault="007A07C0" w:rsidP="007A07C0">
      <w:r>
        <w:t></w:t>
      </w:r>
      <w:r>
        <w:t></w:t>
      </w:r>
      <w:r>
        <w:t></w:t>
      </w:r>
      <w:r>
        <w:rPr>
          <w:rFonts w:hint="eastAsia"/>
        </w:rPr>
        <w:t>Заповненість</w:t>
      </w:r>
      <w:r>
        <w:t></w:t>
      </w:r>
      <w:r>
        <w:rPr>
          <w:rFonts w:hint="eastAsia"/>
        </w:rPr>
        <w:t>повсякденної</w:t>
      </w:r>
      <w:r>
        <w:t></w:t>
      </w:r>
      <w:r>
        <w:rPr>
          <w:rFonts w:hint="eastAsia"/>
        </w:rPr>
        <w:t>соціальної</w:t>
      </w:r>
      <w:r>
        <w:t></w:t>
      </w:r>
      <w:r>
        <w:rPr>
          <w:rFonts w:hint="eastAsia"/>
        </w:rPr>
        <w:t>реальності</w:t>
      </w:r>
      <w:r>
        <w:t></w:t>
      </w:r>
      <w:r>
        <w:rPr>
          <w:rFonts w:hint="eastAsia"/>
        </w:rPr>
        <w:t>язичницькою</w:t>
      </w:r>
    </w:p>
    <w:p w:rsidR="007A07C0" w:rsidRDefault="007A07C0" w:rsidP="007A07C0">
      <w:r>
        <w:rPr>
          <w:rFonts w:hint="eastAsia"/>
        </w:rPr>
        <w:t>культовою</w:t>
      </w:r>
      <w:r>
        <w:t></w:t>
      </w:r>
      <w:r>
        <w:rPr>
          <w:rFonts w:hint="eastAsia"/>
        </w:rPr>
        <w:t>символікою</w:t>
      </w:r>
      <w:r>
        <w:t></w:t>
      </w:r>
      <w:r>
        <w:rPr>
          <w:rFonts w:hint="eastAsia"/>
        </w:rPr>
        <w:t>знаходить</w:t>
      </w:r>
      <w:r>
        <w:t></w:t>
      </w:r>
      <w:r>
        <w:rPr>
          <w:rFonts w:hint="eastAsia"/>
        </w:rPr>
        <w:t>своє</w:t>
      </w:r>
      <w:r>
        <w:t></w:t>
      </w:r>
      <w:r>
        <w:rPr>
          <w:rFonts w:hint="eastAsia"/>
        </w:rPr>
        <w:t>відображення</w:t>
      </w:r>
      <w:r>
        <w:t></w:t>
      </w:r>
      <w:r>
        <w:rPr>
          <w:rFonts w:hint="eastAsia"/>
        </w:rPr>
        <w:t>в</w:t>
      </w:r>
      <w:r>
        <w:t></w:t>
      </w:r>
      <w:r>
        <w:rPr>
          <w:rFonts w:hint="eastAsia"/>
        </w:rPr>
        <w:t>творах</w:t>
      </w:r>
      <w:r>
        <w:t></w:t>
      </w:r>
      <w:r>
        <w:rPr>
          <w:rFonts w:hint="eastAsia"/>
        </w:rPr>
        <w:t>мистецтва</w:t>
      </w:r>
      <w:r>
        <w:t></w:t>
      </w:r>
    </w:p>
    <w:p w:rsidR="007A07C0" w:rsidRDefault="007A07C0" w:rsidP="007A07C0">
      <w:r>
        <w:rPr>
          <w:rFonts w:hint="eastAsia"/>
        </w:rPr>
        <w:t>зокрема</w:t>
      </w:r>
      <w:r>
        <w:t></w:t>
      </w:r>
      <w:r>
        <w:rPr>
          <w:rFonts w:hint="eastAsia"/>
        </w:rPr>
        <w:t>балеті</w:t>
      </w:r>
      <w:r>
        <w:t></w:t>
      </w:r>
      <w:r>
        <w:t></w:t>
      </w:r>
      <w:r>
        <w:rPr>
          <w:rFonts w:hint="eastAsia"/>
        </w:rPr>
        <w:t>Танцювальне</w:t>
      </w:r>
      <w:r>
        <w:t></w:t>
      </w:r>
      <w:r>
        <w:rPr>
          <w:rFonts w:hint="eastAsia"/>
        </w:rPr>
        <w:t>мистецтво</w:t>
      </w:r>
      <w:r>
        <w:t></w:t>
      </w:r>
      <w:r>
        <w:t></w:t>
      </w:r>
      <w:r>
        <w:rPr>
          <w:rFonts w:hint="eastAsia"/>
        </w:rPr>
        <w:t>що</w:t>
      </w:r>
      <w:r>
        <w:t></w:t>
      </w:r>
      <w:r>
        <w:rPr>
          <w:rFonts w:hint="eastAsia"/>
        </w:rPr>
        <w:t>має</w:t>
      </w:r>
      <w:r>
        <w:t></w:t>
      </w:r>
      <w:r>
        <w:rPr>
          <w:rFonts w:hint="eastAsia"/>
        </w:rPr>
        <w:t>язичницьку</w:t>
      </w:r>
      <w:r>
        <w:t></w:t>
      </w:r>
      <w:r>
        <w:rPr>
          <w:rFonts w:hint="eastAsia"/>
        </w:rPr>
        <w:t>праоснову</w:t>
      </w:r>
      <w:r>
        <w:t></w:t>
      </w:r>
    </w:p>
    <w:p w:rsidR="007A07C0" w:rsidRDefault="007A07C0" w:rsidP="007A07C0">
      <w:r>
        <w:rPr>
          <w:rFonts w:hint="eastAsia"/>
        </w:rPr>
        <w:t>вимагає</w:t>
      </w:r>
      <w:r>
        <w:t></w:t>
      </w:r>
      <w:r>
        <w:rPr>
          <w:rFonts w:hint="eastAsia"/>
        </w:rPr>
        <w:t>релігієзнавчого</w:t>
      </w:r>
      <w:r>
        <w:t></w:t>
      </w:r>
      <w:r>
        <w:rPr>
          <w:rFonts w:hint="eastAsia"/>
        </w:rPr>
        <w:t>аналізу</w:t>
      </w:r>
      <w:r>
        <w:t></w:t>
      </w:r>
      <w:r>
        <w:rPr>
          <w:rFonts w:hint="eastAsia"/>
        </w:rPr>
        <w:t>з</w:t>
      </w:r>
      <w:r>
        <w:t></w:t>
      </w:r>
      <w:r>
        <w:rPr>
          <w:rFonts w:hint="eastAsia"/>
        </w:rPr>
        <w:t>таких</w:t>
      </w:r>
      <w:r>
        <w:t></w:t>
      </w:r>
      <w:r>
        <w:rPr>
          <w:rFonts w:hint="eastAsia"/>
        </w:rPr>
        <w:t>причин</w:t>
      </w:r>
      <w:r>
        <w:t></w:t>
      </w:r>
      <w:r>
        <w:t></w:t>
      </w:r>
      <w:r>
        <w:rPr>
          <w:rFonts w:hint="eastAsia"/>
        </w:rPr>
        <w:t>по</w:t>
      </w:r>
      <w:r>
        <w:t></w:t>
      </w:r>
      <w:r>
        <w:rPr>
          <w:rFonts w:hint="eastAsia"/>
        </w:rPr>
        <w:t>перше</w:t>
      </w:r>
      <w:r>
        <w:t></w:t>
      </w:r>
      <w:r>
        <w:t></w:t>
      </w:r>
      <w:r>
        <w:rPr>
          <w:rFonts w:hint="eastAsia"/>
        </w:rPr>
        <w:t>язичництво</w:t>
      </w:r>
      <w:r>
        <w:t></w:t>
      </w:r>
      <w:r>
        <w:rPr>
          <w:rFonts w:hint="eastAsia"/>
        </w:rPr>
        <w:t>має</w:t>
      </w:r>
    </w:p>
    <w:p w:rsidR="007A07C0" w:rsidRDefault="007A07C0" w:rsidP="007A07C0">
      <w:r>
        <w:rPr>
          <w:rFonts w:hint="eastAsia"/>
        </w:rPr>
        <w:t>системоутворюючий</w:t>
      </w:r>
      <w:r>
        <w:t></w:t>
      </w:r>
      <w:r>
        <w:rPr>
          <w:rFonts w:hint="eastAsia"/>
        </w:rPr>
        <w:t>характер</w:t>
      </w:r>
      <w:r>
        <w:t></w:t>
      </w:r>
      <w:r>
        <w:rPr>
          <w:rFonts w:hint="eastAsia"/>
        </w:rPr>
        <w:t>щодо</w:t>
      </w:r>
      <w:r>
        <w:t></w:t>
      </w:r>
      <w:r>
        <w:rPr>
          <w:rFonts w:hint="eastAsia"/>
        </w:rPr>
        <w:t>культури</w:t>
      </w:r>
      <w:r>
        <w:t></w:t>
      </w:r>
      <w:r>
        <w:t></w:t>
      </w:r>
      <w:r>
        <w:rPr>
          <w:rFonts w:hint="eastAsia"/>
        </w:rPr>
        <w:t>по</w:t>
      </w:r>
      <w:r>
        <w:t></w:t>
      </w:r>
      <w:r>
        <w:rPr>
          <w:rFonts w:hint="eastAsia"/>
        </w:rPr>
        <w:t>друге</w:t>
      </w:r>
      <w:r>
        <w:t></w:t>
      </w:r>
      <w:r>
        <w:t></w:t>
      </w:r>
      <w:r>
        <w:rPr>
          <w:rFonts w:hint="eastAsia"/>
        </w:rPr>
        <w:t>язичництво</w:t>
      </w:r>
      <w:r>
        <w:t></w:t>
      </w:r>
      <w:r>
        <w:rPr>
          <w:rFonts w:hint="eastAsia"/>
        </w:rPr>
        <w:t>сьогодні</w:t>
      </w:r>
    </w:p>
    <w:p w:rsidR="007A07C0" w:rsidRDefault="007A07C0" w:rsidP="007A07C0">
      <w:r>
        <w:rPr>
          <w:rFonts w:hint="eastAsia"/>
        </w:rPr>
        <w:t>досить</w:t>
      </w:r>
      <w:r>
        <w:t></w:t>
      </w:r>
      <w:r>
        <w:rPr>
          <w:rFonts w:hint="eastAsia"/>
        </w:rPr>
        <w:t>широко</w:t>
      </w:r>
      <w:r>
        <w:t></w:t>
      </w:r>
      <w:r>
        <w:rPr>
          <w:rFonts w:hint="eastAsia"/>
        </w:rPr>
        <w:t>репрезентоване</w:t>
      </w:r>
      <w:r>
        <w:t></w:t>
      </w:r>
      <w:r>
        <w:rPr>
          <w:rFonts w:hint="eastAsia"/>
        </w:rPr>
        <w:t>в</w:t>
      </w:r>
      <w:r>
        <w:t></w:t>
      </w:r>
      <w:r>
        <w:rPr>
          <w:rFonts w:hint="eastAsia"/>
        </w:rPr>
        <w:t>балеті</w:t>
      </w:r>
      <w:r>
        <w:t></w:t>
      </w:r>
      <w:r>
        <w:t></w:t>
      </w:r>
      <w:r>
        <w:rPr>
          <w:rFonts w:hint="eastAsia"/>
        </w:rPr>
        <w:t>але</w:t>
      </w:r>
      <w:r>
        <w:t></w:t>
      </w:r>
      <w:r>
        <w:rPr>
          <w:rFonts w:hint="eastAsia"/>
        </w:rPr>
        <w:t>його</w:t>
      </w:r>
      <w:r>
        <w:t></w:t>
      </w:r>
      <w:r>
        <w:rPr>
          <w:rFonts w:hint="eastAsia"/>
        </w:rPr>
        <w:t>функціонування</w:t>
      </w:r>
      <w:r>
        <w:t></w:t>
      </w:r>
      <w:r>
        <w:rPr>
          <w:rFonts w:hint="eastAsia"/>
        </w:rPr>
        <w:t>в</w:t>
      </w:r>
      <w:r>
        <w:t></w:t>
      </w:r>
      <w:r>
        <w:rPr>
          <w:rFonts w:hint="eastAsia"/>
        </w:rPr>
        <w:t>новій</w:t>
      </w:r>
    </w:p>
    <w:p w:rsidR="007A07C0" w:rsidRDefault="007A07C0" w:rsidP="007A07C0">
      <w:r>
        <w:rPr>
          <w:rFonts w:hint="eastAsia"/>
        </w:rPr>
        <w:t>соціальній</w:t>
      </w:r>
      <w:r>
        <w:t></w:t>
      </w:r>
      <w:r>
        <w:rPr>
          <w:rFonts w:hint="eastAsia"/>
        </w:rPr>
        <w:t>системі</w:t>
      </w:r>
      <w:r>
        <w:t></w:t>
      </w:r>
      <w:r>
        <w:rPr>
          <w:rFonts w:hint="eastAsia"/>
        </w:rPr>
        <w:t>не</w:t>
      </w:r>
      <w:r>
        <w:t></w:t>
      </w:r>
      <w:r>
        <w:rPr>
          <w:rFonts w:hint="eastAsia"/>
        </w:rPr>
        <w:t>відрефлексоване</w:t>
      </w:r>
      <w:r>
        <w:t></w:t>
      </w:r>
      <w:r>
        <w:rPr>
          <w:rFonts w:hint="eastAsia"/>
        </w:rPr>
        <w:t>сучасною</w:t>
      </w:r>
      <w:r>
        <w:t></w:t>
      </w:r>
      <w:r>
        <w:rPr>
          <w:rFonts w:hint="eastAsia"/>
        </w:rPr>
        <w:t>релігієзнавчою</w:t>
      </w:r>
      <w:r>
        <w:t></w:t>
      </w:r>
      <w:r>
        <w:rPr>
          <w:rFonts w:hint="eastAsia"/>
        </w:rPr>
        <w:t>теорією</w:t>
      </w:r>
      <w:r>
        <w:t></w:t>
      </w:r>
    </w:p>
    <w:p w:rsidR="007A07C0" w:rsidRDefault="007A07C0" w:rsidP="007A07C0">
      <w:r>
        <w:rPr>
          <w:rFonts w:hint="eastAsia"/>
        </w:rPr>
        <w:t>При</w:t>
      </w:r>
      <w:r>
        <w:t></w:t>
      </w:r>
      <w:r>
        <w:rPr>
          <w:rFonts w:hint="eastAsia"/>
        </w:rPr>
        <w:t>дослідженні</w:t>
      </w:r>
      <w:r>
        <w:t></w:t>
      </w:r>
      <w:r>
        <w:rPr>
          <w:rFonts w:hint="eastAsia"/>
        </w:rPr>
        <w:t>міфоритуальних</w:t>
      </w:r>
      <w:r>
        <w:t></w:t>
      </w:r>
      <w:r>
        <w:rPr>
          <w:rFonts w:hint="eastAsia"/>
        </w:rPr>
        <w:t>основ</w:t>
      </w:r>
      <w:r>
        <w:t></w:t>
      </w:r>
      <w:r>
        <w:rPr>
          <w:rFonts w:hint="eastAsia"/>
        </w:rPr>
        <w:t>у</w:t>
      </w:r>
      <w:r>
        <w:t></w:t>
      </w:r>
      <w:r>
        <w:rPr>
          <w:rFonts w:hint="eastAsia"/>
        </w:rPr>
        <w:t>появі</w:t>
      </w:r>
      <w:r>
        <w:t></w:t>
      </w:r>
      <w:r>
        <w:rPr>
          <w:rFonts w:hint="eastAsia"/>
        </w:rPr>
        <w:t>танцю</w:t>
      </w:r>
      <w:r>
        <w:t></w:t>
      </w:r>
      <w:r>
        <w:t></w:t>
      </w:r>
      <w:r>
        <w:rPr>
          <w:rFonts w:hint="eastAsia"/>
        </w:rPr>
        <w:t>встановлено</w:t>
      </w:r>
      <w:r>
        <w:t></w:t>
      </w:r>
      <w:r>
        <w:t></w:t>
      </w:r>
      <w:r>
        <w:rPr>
          <w:rFonts w:hint="eastAsia"/>
        </w:rPr>
        <w:t>що</w:t>
      </w:r>
      <w:r>
        <w:t></w:t>
      </w:r>
      <w:r>
        <w:rPr>
          <w:rFonts w:hint="eastAsia"/>
        </w:rPr>
        <w:t>в</w:t>
      </w:r>
    </w:p>
    <w:p w:rsidR="007A07C0" w:rsidRDefault="007A07C0" w:rsidP="007A07C0">
      <w:r>
        <w:rPr>
          <w:rFonts w:hint="eastAsia"/>
        </w:rPr>
        <w:t>архаїчну</w:t>
      </w:r>
      <w:r>
        <w:t></w:t>
      </w:r>
      <w:r>
        <w:rPr>
          <w:rFonts w:hint="eastAsia"/>
        </w:rPr>
        <w:t>добу</w:t>
      </w:r>
      <w:r>
        <w:t></w:t>
      </w:r>
      <w:r>
        <w:rPr>
          <w:rFonts w:hint="eastAsia"/>
        </w:rPr>
        <w:t>танцювальна</w:t>
      </w:r>
      <w:r>
        <w:t></w:t>
      </w:r>
      <w:r>
        <w:rPr>
          <w:rFonts w:hint="eastAsia"/>
        </w:rPr>
        <w:t>мова</w:t>
      </w:r>
      <w:r>
        <w:t></w:t>
      </w:r>
      <w:r>
        <w:rPr>
          <w:rFonts w:hint="eastAsia"/>
        </w:rPr>
        <w:t>була</w:t>
      </w:r>
      <w:r>
        <w:t></w:t>
      </w:r>
      <w:r>
        <w:rPr>
          <w:rFonts w:hint="eastAsia"/>
        </w:rPr>
        <w:t>практичним</w:t>
      </w:r>
      <w:r>
        <w:t></w:t>
      </w:r>
      <w:r>
        <w:rPr>
          <w:rFonts w:hint="eastAsia"/>
        </w:rPr>
        <w:t>засобом</w:t>
      </w:r>
      <w:r>
        <w:t></w:t>
      </w:r>
      <w:r>
        <w:rPr>
          <w:rFonts w:hint="eastAsia"/>
        </w:rPr>
        <w:t>формування</w:t>
      </w:r>
    </w:p>
    <w:p w:rsidR="007A07C0" w:rsidRDefault="007A07C0" w:rsidP="007A07C0">
      <w:r>
        <w:rPr>
          <w:rFonts w:hint="eastAsia"/>
        </w:rPr>
        <w:t>соціального</w:t>
      </w:r>
      <w:r>
        <w:t></w:t>
      </w:r>
      <w:r>
        <w:rPr>
          <w:rFonts w:hint="eastAsia"/>
        </w:rPr>
        <w:t>життя</w:t>
      </w:r>
      <w:r>
        <w:t></w:t>
      </w:r>
      <w:r>
        <w:t></w:t>
      </w:r>
      <w:r>
        <w:rPr>
          <w:rFonts w:hint="eastAsia"/>
        </w:rPr>
        <w:t>танець</w:t>
      </w:r>
      <w:r>
        <w:t></w:t>
      </w:r>
      <w:r>
        <w:rPr>
          <w:rFonts w:hint="eastAsia"/>
        </w:rPr>
        <w:t>як</w:t>
      </w:r>
      <w:r>
        <w:t></w:t>
      </w:r>
      <w:r>
        <w:rPr>
          <w:rFonts w:hint="eastAsia"/>
        </w:rPr>
        <w:t>ритуал</w:t>
      </w:r>
      <w:r>
        <w:t></w:t>
      </w:r>
      <w:r>
        <w:t></w:t>
      </w:r>
      <w:r>
        <w:rPr>
          <w:rFonts w:hint="eastAsia"/>
        </w:rPr>
        <w:t>і</w:t>
      </w:r>
      <w:r>
        <w:t></w:t>
      </w:r>
      <w:r>
        <w:rPr>
          <w:rFonts w:hint="eastAsia"/>
        </w:rPr>
        <w:t>сприяла</w:t>
      </w:r>
      <w:r>
        <w:t></w:t>
      </w:r>
      <w:r>
        <w:rPr>
          <w:rFonts w:hint="eastAsia"/>
        </w:rPr>
        <w:t>накопиченню</w:t>
      </w:r>
      <w:r>
        <w:t></w:t>
      </w:r>
      <w:r>
        <w:rPr>
          <w:rFonts w:hint="eastAsia"/>
        </w:rPr>
        <w:t>духовного</w:t>
      </w:r>
    </w:p>
    <w:p w:rsidR="007A07C0" w:rsidRDefault="007A07C0" w:rsidP="007A07C0">
      <w:r>
        <w:rPr>
          <w:rFonts w:hint="eastAsia"/>
        </w:rPr>
        <w:t>досвіду</w:t>
      </w:r>
      <w:r>
        <w:t></w:t>
      </w:r>
      <w:r>
        <w:rPr>
          <w:rFonts w:hint="eastAsia"/>
        </w:rPr>
        <w:t>людини</w:t>
      </w:r>
      <w:r>
        <w:t></w:t>
      </w:r>
      <w:r>
        <w:t></w:t>
      </w:r>
      <w:r>
        <w:rPr>
          <w:rFonts w:hint="eastAsia"/>
        </w:rPr>
        <w:t>а</w:t>
      </w:r>
      <w:r>
        <w:t></w:t>
      </w:r>
      <w:r>
        <w:rPr>
          <w:rFonts w:hint="eastAsia"/>
        </w:rPr>
        <w:t>також</w:t>
      </w:r>
      <w:r>
        <w:t></w:t>
      </w:r>
      <w:r>
        <w:rPr>
          <w:rFonts w:hint="eastAsia"/>
        </w:rPr>
        <w:t>“побудові</w:t>
      </w:r>
      <w:r>
        <w:t></w:t>
      </w:r>
      <w:r>
        <w:rPr>
          <w:rFonts w:hint="eastAsia"/>
        </w:rPr>
        <w:t>священного</w:t>
      </w:r>
      <w:r>
        <w:t></w:t>
      </w:r>
      <w:r>
        <w:rPr>
          <w:rFonts w:hint="eastAsia"/>
        </w:rPr>
        <w:t>простору”</w:t>
      </w:r>
      <w:r>
        <w:t></w:t>
      </w:r>
      <w:r>
        <w:t></w:t>
      </w:r>
      <w:r>
        <w:rPr>
          <w:rFonts w:hint="eastAsia"/>
        </w:rPr>
        <w:t>В</w:t>
      </w:r>
      <w:r>
        <w:t></w:t>
      </w:r>
      <w:r>
        <w:rPr>
          <w:rFonts w:hint="eastAsia"/>
        </w:rPr>
        <w:t>структурі</w:t>
      </w:r>
    </w:p>
    <w:p w:rsidR="007A07C0" w:rsidRDefault="007A07C0" w:rsidP="007A07C0">
      <w:r>
        <w:rPr>
          <w:rFonts w:hint="eastAsia"/>
        </w:rPr>
        <w:t>взаємовідносин</w:t>
      </w:r>
      <w:r>
        <w:t></w:t>
      </w:r>
      <w:r>
        <w:rPr>
          <w:rFonts w:hint="eastAsia"/>
        </w:rPr>
        <w:t>людини</w:t>
      </w:r>
      <w:r>
        <w:t></w:t>
      </w:r>
      <w:r>
        <w:rPr>
          <w:rFonts w:hint="eastAsia"/>
        </w:rPr>
        <w:t>із</w:t>
      </w:r>
      <w:r>
        <w:t></w:t>
      </w:r>
      <w:r>
        <w:rPr>
          <w:rFonts w:hint="eastAsia"/>
        </w:rPr>
        <w:t>зовнішнім</w:t>
      </w:r>
      <w:r>
        <w:t></w:t>
      </w:r>
      <w:r>
        <w:rPr>
          <w:rFonts w:hint="eastAsia"/>
        </w:rPr>
        <w:t>світом</w:t>
      </w:r>
      <w:r>
        <w:t></w:t>
      </w:r>
      <w:r>
        <w:t></w:t>
      </w:r>
      <w:r>
        <w:rPr>
          <w:rFonts w:hint="eastAsia"/>
        </w:rPr>
        <w:t>танець</w:t>
      </w:r>
      <w:r>
        <w:t></w:t>
      </w:r>
      <w:r>
        <w:rPr>
          <w:rFonts w:hint="eastAsia"/>
        </w:rPr>
        <w:t>виконував</w:t>
      </w:r>
      <w:r>
        <w:t></w:t>
      </w:r>
      <w:r>
        <w:rPr>
          <w:rFonts w:hint="eastAsia"/>
        </w:rPr>
        <w:t>важливі</w:t>
      </w:r>
    </w:p>
    <w:p w:rsidR="007A07C0" w:rsidRDefault="007A07C0" w:rsidP="007A07C0">
      <w:r>
        <w:rPr>
          <w:rFonts w:hint="eastAsia"/>
        </w:rPr>
        <w:t>життєві</w:t>
      </w:r>
      <w:r>
        <w:t></w:t>
      </w:r>
      <w:r>
        <w:rPr>
          <w:rFonts w:hint="eastAsia"/>
        </w:rPr>
        <w:t>функції</w:t>
      </w:r>
      <w:r>
        <w:t></w:t>
      </w:r>
      <w:r>
        <w:t></w:t>
      </w:r>
      <w:r>
        <w:rPr>
          <w:rFonts w:hint="eastAsia"/>
        </w:rPr>
        <w:t>магічні</w:t>
      </w:r>
      <w:r>
        <w:t></w:t>
      </w:r>
      <w:r>
        <w:t></w:t>
      </w:r>
      <w:r>
        <w:rPr>
          <w:rFonts w:hint="eastAsia"/>
        </w:rPr>
        <w:t>військові</w:t>
      </w:r>
      <w:r>
        <w:t></w:t>
      </w:r>
      <w:r>
        <w:t></w:t>
      </w:r>
      <w:r>
        <w:rPr>
          <w:rFonts w:hint="eastAsia"/>
        </w:rPr>
        <w:t>трудові</w:t>
      </w:r>
      <w:r>
        <w:t></w:t>
      </w:r>
      <w:r>
        <w:t></w:t>
      </w:r>
      <w:r>
        <w:t></w:t>
      </w:r>
      <w:r>
        <w:rPr>
          <w:rFonts w:hint="eastAsia"/>
        </w:rPr>
        <w:t>соціально</w:t>
      </w:r>
      <w:r>
        <w:t></w:t>
      </w:r>
      <w:r>
        <w:rPr>
          <w:rFonts w:hint="eastAsia"/>
        </w:rPr>
        <w:t>комунікативні</w:t>
      </w:r>
    </w:p>
    <w:p w:rsidR="007A07C0" w:rsidRDefault="007A07C0" w:rsidP="007A07C0">
      <w:r>
        <w:t></w:t>
      </w:r>
      <w:r>
        <w:rPr>
          <w:rFonts w:hint="eastAsia"/>
        </w:rPr>
        <w:t>обряди</w:t>
      </w:r>
      <w:r>
        <w:t></w:t>
      </w:r>
      <w:r>
        <w:rPr>
          <w:rFonts w:hint="eastAsia"/>
        </w:rPr>
        <w:t>ініціацій</w:t>
      </w:r>
      <w:r>
        <w:t></w:t>
      </w:r>
      <w:r>
        <w:t></w:t>
      </w:r>
      <w:r>
        <w:rPr>
          <w:rFonts w:hint="eastAsia"/>
        </w:rPr>
        <w:t>культ</w:t>
      </w:r>
      <w:r>
        <w:t></w:t>
      </w:r>
      <w:r>
        <w:rPr>
          <w:rFonts w:hint="eastAsia"/>
        </w:rPr>
        <w:t>предків</w:t>
      </w:r>
      <w:r>
        <w:t></w:t>
      </w:r>
      <w:r>
        <w:t></w:t>
      </w:r>
      <w:r>
        <w:t></w:t>
      </w:r>
      <w:r>
        <w:rPr>
          <w:rFonts w:hint="eastAsia"/>
        </w:rPr>
        <w:t>релігійні</w:t>
      </w:r>
      <w:r>
        <w:t></w:t>
      </w:r>
      <w:r>
        <w:t></w:t>
      </w:r>
      <w:r>
        <w:rPr>
          <w:rFonts w:hint="eastAsia"/>
        </w:rPr>
        <w:t>присвячені</w:t>
      </w:r>
      <w:r>
        <w:t></w:t>
      </w:r>
      <w:r>
        <w:rPr>
          <w:rFonts w:hint="eastAsia"/>
        </w:rPr>
        <w:t>поклонінню</w:t>
      </w:r>
    </w:p>
    <w:p w:rsidR="007A07C0" w:rsidRDefault="007A07C0" w:rsidP="007A07C0">
      <w:r>
        <w:rPr>
          <w:rFonts w:hint="eastAsia"/>
        </w:rPr>
        <w:t>божествам</w:t>
      </w:r>
      <w:r>
        <w:t></w:t>
      </w:r>
      <w:r>
        <w:t></w:t>
      </w:r>
      <w:r>
        <w:rPr>
          <w:rFonts w:hint="eastAsia"/>
        </w:rPr>
        <w:t>тотемні</w:t>
      </w:r>
      <w:r>
        <w:t></w:t>
      </w:r>
      <w:r>
        <w:rPr>
          <w:rFonts w:hint="eastAsia"/>
        </w:rPr>
        <w:t>танці</w:t>
      </w:r>
      <w:r>
        <w:t></w:t>
      </w:r>
      <w:r>
        <w:t></w:t>
      </w:r>
      <w:r>
        <w:rPr>
          <w:rFonts w:hint="eastAsia"/>
        </w:rPr>
        <w:t>календарні</w:t>
      </w:r>
      <w:r>
        <w:t></w:t>
      </w:r>
      <w:r>
        <w:rPr>
          <w:rFonts w:hint="eastAsia"/>
        </w:rPr>
        <w:t>святкування</w:t>
      </w:r>
      <w:r>
        <w:t></w:t>
      </w:r>
      <w:r>
        <w:t></w:t>
      </w:r>
    </w:p>
    <w:p w:rsidR="007A07C0" w:rsidRDefault="007A07C0" w:rsidP="007A07C0">
      <w:r>
        <w:t></w:t>
      </w:r>
      <w:r>
        <w:t></w:t>
      </w:r>
      <w:r>
        <w:t></w:t>
      </w:r>
    </w:p>
    <w:p w:rsidR="007A07C0" w:rsidRDefault="007A07C0" w:rsidP="007A07C0">
      <w:r>
        <w:rPr>
          <w:rFonts w:hint="eastAsia"/>
        </w:rPr>
        <w:t>Багато</w:t>
      </w:r>
      <w:r>
        <w:t></w:t>
      </w:r>
      <w:r>
        <w:rPr>
          <w:rFonts w:hint="eastAsia"/>
        </w:rPr>
        <w:t>жестів</w:t>
      </w:r>
      <w:r>
        <w:t></w:t>
      </w:r>
      <w:r>
        <w:rPr>
          <w:rFonts w:hint="eastAsia"/>
        </w:rPr>
        <w:t>виникають</w:t>
      </w:r>
      <w:r>
        <w:t></w:t>
      </w:r>
      <w:r>
        <w:rPr>
          <w:rFonts w:hint="eastAsia"/>
        </w:rPr>
        <w:t>із</w:t>
      </w:r>
      <w:r>
        <w:t></w:t>
      </w:r>
      <w:r>
        <w:rPr>
          <w:rFonts w:hint="eastAsia"/>
        </w:rPr>
        <w:t>синкретичного</w:t>
      </w:r>
      <w:r>
        <w:t></w:t>
      </w:r>
      <w:r>
        <w:rPr>
          <w:rFonts w:hint="eastAsia"/>
        </w:rPr>
        <w:t>стану</w:t>
      </w:r>
      <w:r>
        <w:t></w:t>
      </w:r>
      <w:r>
        <w:rPr>
          <w:rFonts w:hint="eastAsia"/>
        </w:rPr>
        <w:t>людини</w:t>
      </w:r>
      <w:r>
        <w:t></w:t>
      </w:r>
      <w:r>
        <w:t></w:t>
      </w:r>
      <w:r>
        <w:rPr>
          <w:rFonts w:hint="eastAsia"/>
        </w:rPr>
        <w:t>які</w:t>
      </w:r>
      <w:r>
        <w:t></w:t>
      </w:r>
      <w:r>
        <w:rPr>
          <w:rFonts w:hint="eastAsia"/>
        </w:rPr>
        <w:t>є</w:t>
      </w:r>
    </w:p>
    <w:p w:rsidR="007A07C0" w:rsidRDefault="007A07C0" w:rsidP="007A07C0">
      <w:r>
        <w:rPr>
          <w:rFonts w:hint="eastAsia"/>
        </w:rPr>
        <w:t>універсальними</w:t>
      </w:r>
      <w:r>
        <w:t></w:t>
      </w:r>
      <w:r>
        <w:rPr>
          <w:rFonts w:hint="eastAsia"/>
        </w:rPr>
        <w:t>для</w:t>
      </w:r>
      <w:r>
        <w:t></w:t>
      </w:r>
      <w:r>
        <w:rPr>
          <w:rFonts w:hint="eastAsia"/>
        </w:rPr>
        <w:t>багатьох</w:t>
      </w:r>
      <w:r>
        <w:t></w:t>
      </w:r>
      <w:r>
        <w:rPr>
          <w:rFonts w:hint="eastAsia"/>
        </w:rPr>
        <w:t>культур</w:t>
      </w:r>
      <w:r>
        <w:t></w:t>
      </w:r>
      <w:r>
        <w:t></w:t>
      </w:r>
      <w:r>
        <w:rPr>
          <w:rFonts w:hint="eastAsia"/>
        </w:rPr>
        <w:t>Таким</w:t>
      </w:r>
      <w:r>
        <w:t></w:t>
      </w:r>
      <w:r>
        <w:rPr>
          <w:rFonts w:hint="eastAsia"/>
        </w:rPr>
        <w:t>чином</w:t>
      </w:r>
      <w:r>
        <w:t></w:t>
      </w:r>
      <w:r>
        <w:t></w:t>
      </w:r>
      <w:r>
        <w:rPr>
          <w:rFonts w:hint="eastAsia"/>
        </w:rPr>
        <w:t>утворились</w:t>
      </w:r>
      <w:r>
        <w:t></w:t>
      </w:r>
      <w:r>
        <w:rPr>
          <w:rFonts w:hint="eastAsia"/>
        </w:rPr>
        <w:t>пластичні</w:t>
      </w:r>
    </w:p>
    <w:p w:rsidR="007A07C0" w:rsidRDefault="007A07C0" w:rsidP="007A07C0">
      <w:r>
        <w:rPr>
          <w:rFonts w:hint="eastAsia"/>
        </w:rPr>
        <w:t>міфологеми</w:t>
      </w:r>
      <w:r>
        <w:t></w:t>
      </w:r>
      <w:r>
        <w:t></w:t>
      </w:r>
      <w:r>
        <w:rPr>
          <w:rFonts w:hint="eastAsia"/>
        </w:rPr>
        <w:t>які</w:t>
      </w:r>
      <w:r>
        <w:t></w:t>
      </w:r>
      <w:r>
        <w:rPr>
          <w:rFonts w:hint="eastAsia"/>
        </w:rPr>
        <w:t>є</w:t>
      </w:r>
      <w:r>
        <w:t></w:t>
      </w:r>
      <w:r>
        <w:rPr>
          <w:rFonts w:hint="eastAsia"/>
        </w:rPr>
        <w:t>носіями</w:t>
      </w:r>
      <w:r>
        <w:t></w:t>
      </w:r>
      <w:r>
        <w:rPr>
          <w:rFonts w:hint="eastAsia"/>
        </w:rPr>
        <w:t>референтів</w:t>
      </w:r>
      <w:r>
        <w:t></w:t>
      </w:r>
      <w:r>
        <w:rPr>
          <w:rFonts w:hint="eastAsia"/>
        </w:rPr>
        <w:t>архетипних</w:t>
      </w:r>
      <w:r>
        <w:t></w:t>
      </w:r>
      <w:r>
        <w:rPr>
          <w:rFonts w:hint="eastAsia"/>
        </w:rPr>
        <w:t>змістів</w:t>
      </w:r>
      <w:r>
        <w:t></w:t>
      </w:r>
      <w:r>
        <w:t></w:t>
      </w:r>
      <w:r>
        <w:rPr>
          <w:rFonts w:hint="eastAsia"/>
        </w:rPr>
        <w:t>тримають</w:t>
      </w:r>
      <w:r>
        <w:t></w:t>
      </w:r>
      <w:r>
        <w:rPr>
          <w:rFonts w:hint="eastAsia"/>
        </w:rPr>
        <w:t>зв’язок</w:t>
      </w:r>
    </w:p>
    <w:p w:rsidR="007A07C0" w:rsidRDefault="007A07C0" w:rsidP="007A07C0">
      <w:r>
        <w:rPr>
          <w:rFonts w:hint="eastAsia"/>
        </w:rPr>
        <w:t>з</w:t>
      </w:r>
      <w:r>
        <w:t></w:t>
      </w:r>
      <w:r>
        <w:rPr>
          <w:rFonts w:hint="eastAsia"/>
        </w:rPr>
        <w:t>практичним</w:t>
      </w:r>
      <w:r>
        <w:t></w:t>
      </w:r>
      <w:r>
        <w:rPr>
          <w:rFonts w:hint="eastAsia"/>
        </w:rPr>
        <w:t>досвідом</w:t>
      </w:r>
      <w:r>
        <w:t></w:t>
      </w:r>
      <w:r>
        <w:rPr>
          <w:rFonts w:hint="eastAsia"/>
        </w:rPr>
        <w:t>стародавньої</w:t>
      </w:r>
      <w:r>
        <w:t></w:t>
      </w:r>
      <w:r>
        <w:rPr>
          <w:rFonts w:hint="eastAsia"/>
        </w:rPr>
        <w:t>епохи</w:t>
      </w:r>
      <w:r>
        <w:t></w:t>
      </w:r>
      <w:r>
        <w:t></w:t>
      </w:r>
      <w:r>
        <w:rPr>
          <w:rFonts w:hint="eastAsia"/>
        </w:rPr>
        <w:t>Серед</w:t>
      </w:r>
      <w:r>
        <w:t></w:t>
      </w:r>
      <w:r>
        <w:rPr>
          <w:rFonts w:hint="eastAsia"/>
        </w:rPr>
        <w:t>важливих</w:t>
      </w:r>
      <w:r>
        <w:t></w:t>
      </w:r>
      <w:r>
        <w:rPr>
          <w:rFonts w:hint="eastAsia"/>
        </w:rPr>
        <w:t>міфологем</w:t>
      </w:r>
    </w:p>
    <w:p w:rsidR="007A07C0" w:rsidRDefault="007A07C0" w:rsidP="007A07C0">
      <w:r>
        <w:rPr>
          <w:rFonts w:hint="eastAsia"/>
        </w:rPr>
        <w:t>постає</w:t>
      </w:r>
      <w:r>
        <w:t></w:t>
      </w:r>
      <w:r>
        <w:rPr>
          <w:rFonts w:hint="eastAsia"/>
        </w:rPr>
        <w:t>сам</w:t>
      </w:r>
      <w:r>
        <w:t></w:t>
      </w:r>
      <w:r>
        <w:rPr>
          <w:rFonts w:hint="eastAsia"/>
        </w:rPr>
        <w:t>взаємозв’язок</w:t>
      </w:r>
      <w:r>
        <w:t></w:t>
      </w:r>
      <w:r>
        <w:rPr>
          <w:rFonts w:hint="eastAsia"/>
        </w:rPr>
        <w:t>танцю</w:t>
      </w:r>
      <w:r>
        <w:t></w:t>
      </w:r>
      <w:r>
        <w:rPr>
          <w:rFonts w:hint="eastAsia"/>
        </w:rPr>
        <w:t>і</w:t>
      </w:r>
      <w:r>
        <w:t></w:t>
      </w:r>
      <w:r>
        <w:rPr>
          <w:rFonts w:hint="eastAsia"/>
        </w:rPr>
        <w:t>міфологічної</w:t>
      </w:r>
      <w:r>
        <w:t></w:t>
      </w:r>
      <w:r>
        <w:rPr>
          <w:rFonts w:hint="eastAsia"/>
        </w:rPr>
        <w:t>свідомості</w:t>
      </w:r>
      <w:r>
        <w:t></w:t>
      </w:r>
    </w:p>
    <w:p w:rsidR="007A07C0" w:rsidRDefault="007A07C0" w:rsidP="007A07C0">
      <w:r>
        <w:rPr>
          <w:rFonts w:hint="eastAsia"/>
        </w:rPr>
        <w:t>Продемонстровано</w:t>
      </w:r>
      <w:r>
        <w:t></w:t>
      </w:r>
      <w:r>
        <w:t></w:t>
      </w:r>
      <w:r>
        <w:rPr>
          <w:rFonts w:hint="eastAsia"/>
        </w:rPr>
        <w:t>що</w:t>
      </w:r>
      <w:r>
        <w:t></w:t>
      </w:r>
      <w:r>
        <w:rPr>
          <w:rFonts w:hint="eastAsia"/>
        </w:rPr>
        <w:t>танець</w:t>
      </w:r>
      <w:r>
        <w:t></w:t>
      </w:r>
      <w:r>
        <w:rPr>
          <w:rFonts w:hint="eastAsia"/>
        </w:rPr>
        <w:t>є</w:t>
      </w:r>
      <w:r>
        <w:t></w:t>
      </w:r>
      <w:r>
        <w:rPr>
          <w:rFonts w:hint="eastAsia"/>
        </w:rPr>
        <w:t>носієм</w:t>
      </w:r>
      <w:r>
        <w:t></w:t>
      </w:r>
      <w:r>
        <w:rPr>
          <w:rFonts w:hint="eastAsia"/>
        </w:rPr>
        <w:t>прихованої</w:t>
      </w:r>
      <w:r>
        <w:t></w:t>
      </w:r>
      <w:r>
        <w:rPr>
          <w:rFonts w:hint="eastAsia"/>
        </w:rPr>
        <w:t>міфологічної</w:t>
      </w:r>
      <w:r>
        <w:t></w:t>
      </w:r>
      <w:r>
        <w:rPr>
          <w:rFonts w:hint="eastAsia"/>
        </w:rPr>
        <w:t>суті</w:t>
      </w:r>
    </w:p>
    <w:p w:rsidR="007A07C0" w:rsidRDefault="007A07C0" w:rsidP="007A07C0">
      <w:r>
        <w:rPr>
          <w:rFonts w:hint="eastAsia"/>
        </w:rPr>
        <w:t>людського</w:t>
      </w:r>
      <w:r>
        <w:t></w:t>
      </w:r>
      <w:r>
        <w:rPr>
          <w:rFonts w:hint="eastAsia"/>
        </w:rPr>
        <w:t>буття</w:t>
      </w:r>
      <w:r>
        <w:t></w:t>
      </w:r>
    </w:p>
    <w:p w:rsidR="007A07C0" w:rsidRDefault="007A07C0" w:rsidP="007A07C0">
      <w:r>
        <w:rPr>
          <w:rFonts w:hint="eastAsia"/>
        </w:rPr>
        <w:t>На</w:t>
      </w:r>
      <w:r>
        <w:t></w:t>
      </w:r>
      <w:r>
        <w:rPr>
          <w:rFonts w:hint="eastAsia"/>
        </w:rPr>
        <w:t>нашу</w:t>
      </w:r>
      <w:r>
        <w:t></w:t>
      </w:r>
      <w:r>
        <w:rPr>
          <w:rFonts w:hint="eastAsia"/>
        </w:rPr>
        <w:t>думку</w:t>
      </w:r>
      <w:r>
        <w:t></w:t>
      </w:r>
      <w:r>
        <w:t></w:t>
      </w:r>
      <w:r>
        <w:rPr>
          <w:rFonts w:hint="eastAsia"/>
        </w:rPr>
        <w:t>танець</w:t>
      </w:r>
      <w:r>
        <w:t></w:t>
      </w:r>
      <w:r>
        <w:rPr>
          <w:rFonts w:hint="eastAsia"/>
        </w:rPr>
        <w:t>є</w:t>
      </w:r>
      <w:r>
        <w:t></w:t>
      </w:r>
      <w:r>
        <w:rPr>
          <w:rFonts w:hint="eastAsia"/>
        </w:rPr>
        <w:t>елементом</w:t>
      </w:r>
      <w:r>
        <w:t></w:t>
      </w:r>
      <w:r>
        <w:rPr>
          <w:rFonts w:hint="eastAsia"/>
        </w:rPr>
        <w:t>релігійного</w:t>
      </w:r>
      <w:r>
        <w:t></w:t>
      </w:r>
      <w:r>
        <w:rPr>
          <w:rFonts w:hint="eastAsia"/>
        </w:rPr>
        <w:t>ритуалу</w:t>
      </w:r>
      <w:r>
        <w:t></w:t>
      </w:r>
      <w:r>
        <w:rPr>
          <w:rFonts w:hint="eastAsia"/>
        </w:rPr>
        <w:t>та</w:t>
      </w:r>
      <w:r>
        <w:t></w:t>
      </w:r>
      <w:r>
        <w:rPr>
          <w:rFonts w:hint="eastAsia"/>
        </w:rPr>
        <w:t>органічною</w:t>
      </w:r>
    </w:p>
    <w:p w:rsidR="007A07C0" w:rsidRDefault="007A07C0" w:rsidP="007A07C0">
      <w:r>
        <w:rPr>
          <w:rFonts w:hint="eastAsia"/>
        </w:rPr>
        <w:t>складовою</w:t>
      </w:r>
      <w:r>
        <w:t></w:t>
      </w:r>
      <w:r>
        <w:rPr>
          <w:rFonts w:hint="eastAsia"/>
        </w:rPr>
        <w:t>міфологічної</w:t>
      </w:r>
      <w:r>
        <w:t></w:t>
      </w:r>
      <w:r>
        <w:rPr>
          <w:rFonts w:hint="eastAsia"/>
        </w:rPr>
        <w:t>структури</w:t>
      </w:r>
      <w:r>
        <w:t></w:t>
      </w:r>
      <w:r>
        <w:rPr>
          <w:rFonts w:hint="eastAsia"/>
        </w:rPr>
        <w:t>світу</w:t>
      </w:r>
      <w:r>
        <w:t></w:t>
      </w:r>
      <w:r>
        <w:t></w:t>
      </w:r>
      <w:r>
        <w:rPr>
          <w:rFonts w:hint="eastAsia"/>
        </w:rPr>
        <w:t>Танець</w:t>
      </w:r>
      <w:r>
        <w:t></w:t>
      </w:r>
      <w:r>
        <w:rPr>
          <w:rFonts w:hint="eastAsia"/>
        </w:rPr>
        <w:t>постає</w:t>
      </w:r>
      <w:r>
        <w:t></w:t>
      </w:r>
      <w:r>
        <w:rPr>
          <w:rFonts w:hint="eastAsia"/>
        </w:rPr>
        <w:t>засобом</w:t>
      </w:r>
      <w:r>
        <w:t></w:t>
      </w:r>
      <w:r>
        <w:rPr>
          <w:rFonts w:hint="eastAsia"/>
        </w:rPr>
        <w:t>спілкування</w:t>
      </w:r>
      <w:r>
        <w:t></w:t>
      </w:r>
      <w:r>
        <w:rPr>
          <w:rFonts w:hint="eastAsia"/>
        </w:rPr>
        <w:t>з</w:t>
      </w:r>
    </w:p>
    <w:p w:rsidR="007A07C0" w:rsidRDefault="007A07C0" w:rsidP="007A07C0">
      <w:r>
        <w:rPr>
          <w:rFonts w:hint="eastAsia"/>
        </w:rPr>
        <w:t>вищими</w:t>
      </w:r>
      <w:r>
        <w:t></w:t>
      </w:r>
      <w:r>
        <w:rPr>
          <w:rFonts w:hint="eastAsia"/>
        </w:rPr>
        <w:t>духовними</w:t>
      </w:r>
      <w:r>
        <w:t></w:t>
      </w:r>
      <w:r>
        <w:rPr>
          <w:rFonts w:hint="eastAsia"/>
        </w:rPr>
        <w:t>силами</w:t>
      </w:r>
      <w:r>
        <w:t></w:t>
      </w:r>
      <w:r>
        <w:t></w:t>
      </w:r>
      <w:r>
        <w:rPr>
          <w:rFonts w:hint="eastAsia"/>
        </w:rPr>
        <w:t>носієм</w:t>
      </w:r>
      <w:r>
        <w:t></w:t>
      </w:r>
      <w:r>
        <w:rPr>
          <w:rFonts w:hint="eastAsia"/>
        </w:rPr>
        <w:t>і</w:t>
      </w:r>
      <w:r>
        <w:t></w:t>
      </w:r>
      <w:r>
        <w:rPr>
          <w:rFonts w:hint="eastAsia"/>
        </w:rPr>
        <w:t>зберігачем</w:t>
      </w:r>
      <w:r>
        <w:t></w:t>
      </w:r>
      <w:r>
        <w:rPr>
          <w:rFonts w:hint="eastAsia"/>
        </w:rPr>
        <w:t>священних</w:t>
      </w:r>
      <w:r>
        <w:t></w:t>
      </w:r>
      <w:r>
        <w:rPr>
          <w:rFonts w:hint="eastAsia"/>
        </w:rPr>
        <w:t>правил</w:t>
      </w:r>
      <w:r>
        <w:t></w:t>
      </w:r>
      <w:r>
        <w:t></w:t>
      </w:r>
      <w:r>
        <w:rPr>
          <w:rFonts w:hint="eastAsia"/>
        </w:rPr>
        <w:t>табу</w:t>
      </w:r>
      <w:r>
        <w:t></w:t>
      </w:r>
    </w:p>
    <w:p w:rsidR="007A07C0" w:rsidRDefault="007A07C0" w:rsidP="007A07C0">
      <w:r>
        <w:rPr>
          <w:rFonts w:hint="eastAsia"/>
        </w:rPr>
        <w:t>одночасно</w:t>
      </w:r>
      <w:r>
        <w:t></w:t>
      </w:r>
      <w:r>
        <w:rPr>
          <w:rFonts w:hint="eastAsia"/>
        </w:rPr>
        <w:t>він</w:t>
      </w:r>
      <w:r>
        <w:t></w:t>
      </w:r>
      <w:r>
        <w:rPr>
          <w:rFonts w:hint="eastAsia"/>
        </w:rPr>
        <w:t>набуває</w:t>
      </w:r>
      <w:r>
        <w:t></w:t>
      </w:r>
      <w:r>
        <w:rPr>
          <w:rFonts w:hint="eastAsia"/>
        </w:rPr>
        <w:t>сакрального</w:t>
      </w:r>
      <w:r>
        <w:t></w:t>
      </w:r>
      <w:r>
        <w:rPr>
          <w:rFonts w:hint="eastAsia"/>
        </w:rPr>
        <w:t>змісту</w:t>
      </w:r>
      <w:r>
        <w:t></w:t>
      </w:r>
      <w:r>
        <w:t></w:t>
      </w:r>
      <w:r>
        <w:rPr>
          <w:rFonts w:hint="eastAsia"/>
        </w:rPr>
        <w:t>За</w:t>
      </w:r>
      <w:r>
        <w:t></w:t>
      </w:r>
      <w:r>
        <w:rPr>
          <w:rFonts w:hint="eastAsia"/>
        </w:rPr>
        <w:t>допомогою</w:t>
      </w:r>
      <w:r>
        <w:t></w:t>
      </w:r>
      <w:r>
        <w:rPr>
          <w:rFonts w:hint="eastAsia"/>
        </w:rPr>
        <w:t>рухів</w:t>
      </w:r>
      <w:r>
        <w:t></w:t>
      </w:r>
      <w:r>
        <w:rPr>
          <w:rFonts w:hint="eastAsia"/>
        </w:rPr>
        <w:t>і</w:t>
      </w:r>
      <w:r>
        <w:t></w:t>
      </w:r>
      <w:r>
        <w:rPr>
          <w:rFonts w:hint="eastAsia"/>
        </w:rPr>
        <w:t>жестів</w:t>
      </w:r>
      <w:r>
        <w:t></w:t>
      </w:r>
    </w:p>
    <w:p w:rsidR="007A07C0" w:rsidRDefault="007A07C0" w:rsidP="007A07C0">
      <w:r>
        <w:rPr>
          <w:rFonts w:hint="eastAsia"/>
        </w:rPr>
        <w:t>відповідних</w:t>
      </w:r>
      <w:r>
        <w:t></w:t>
      </w:r>
      <w:r>
        <w:rPr>
          <w:rFonts w:hint="eastAsia"/>
        </w:rPr>
        <w:t>тому</w:t>
      </w:r>
      <w:r>
        <w:t></w:t>
      </w:r>
      <w:r>
        <w:rPr>
          <w:rFonts w:hint="eastAsia"/>
        </w:rPr>
        <w:t>чи</w:t>
      </w:r>
      <w:r>
        <w:t></w:t>
      </w:r>
      <w:r>
        <w:rPr>
          <w:rFonts w:hint="eastAsia"/>
        </w:rPr>
        <w:t>іншому</w:t>
      </w:r>
      <w:r>
        <w:t></w:t>
      </w:r>
      <w:r>
        <w:rPr>
          <w:rFonts w:hint="eastAsia"/>
        </w:rPr>
        <w:t>божеству</w:t>
      </w:r>
      <w:r>
        <w:t></w:t>
      </w:r>
      <w:r>
        <w:t></w:t>
      </w:r>
      <w:r>
        <w:rPr>
          <w:rFonts w:hint="eastAsia"/>
        </w:rPr>
        <w:t>стародавні</w:t>
      </w:r>
      <w:r>
        <w:t></w:t>
      </w:r>
      <w:r>
        <w:rPr>
          <w:rFonts w:hint="eastAsia"/>
        </w:rPr>
        <w:t>люди</w:t>
      </w:r>
      <w:r>
        <w:t></w:t>
      </w:r>
      <w:r>
        <w:rPr>
          <w:rFonts w:hint="eastAsia"/>
        </w:rPr>
        <w:t>відтворювали</w:t>
      </w:r>
      <w:r>
        <w:t></w:t>
      </w:r>
      <w:r>
        <w:rPr>
          <w:rFonts w:hint="eastAsia"/>
        </w:rPr>
        <w:t>дії</w:t>
      </w:r>
    </w:p>
    <w:p w:rsidR="007A07C0" w:rsidRDefault="007A07C0" w:rsidP="007A07C0">
      <w:r>
        <w:rPr>
          <w:rFonts w:hint="eastAsia"/>
        </w:rPr>
        <w:t>священних</w:t>
      </w:r>
      <w:r>
        <w:t></w:t>
      </w:r>
      <w:r>
        <w:rPr>
          <w:rFonts w:hint="eastAsia"/>
        </w:rPr>
        <w:t>міфічних</w:t>
      </w:r>
      <w:r>
        <w:t></w:t>
      </w:r>
      <w:r>
        <w:rPr>
          <w:rFonts w:hint="eastAsia"/>
        </w:rPr>
        <w:t>персонажів</w:t>
      </w:r>
      <w:r>
        <w:t></w:t>
      </w:r>
      <w:r>
        <w:rPr>
          <w:rFonts w:hint="eastAsia"/>
        </w:rPr>
        <w:t>або</w:t>
      </w:r>
      <w:r>
        <w:t></w:t>
      </w:r>
      <w:r>
        <w:rPr>
          <w:rFonts w:hint="eastAsia"/>
        </w:rPr>
        <w:t>міфічні</w:t>
      </w:r>
      <w:r>
        <w:t></w:t>
      </w:r>
      <w:r>
        <w:rPr>
          <w:rFonts w:hint="eastAsia"/>
        </w:rPr>
        <w:t>події</w:t>
      </w:r>
      <w:r>
        <w:t></w:t>
      </w:r>
      <w:r>
        <w:t></w:t>
      </w:r>
      <w:r>
        <w:rPr>
          <w:rFonts w:hint="eastAsia"/>
        </w:rPr>
        <w:t>Балет</w:t>
      </w:r>
      <w:r>
        <w:t></w:t>
      </w:r>
      <w:r>
        <w:rPr>
          <w:rFonts w:hint="eastAsia"/>
        </w:rPr>
        <w:t>є</w:t>
      </w:r>
      <w:r>
        <w:t></w:t>
      </w:r>
      <w:r>
        <w:rPr>
          <w:rFonts w:hint="eastAsia"/>
        </w:rPr>
        <w:t>найбільш</w:t>
      </w:r>
    </w:p>
    <w:p w:rsidR="007A07C0" w:rsidRDefault="007A07C0" w:rsidP="007A07C0">
      <w:r>
        <w:rPr>
          <w:rFonts w:hint="eastAsia"/>
        </w:rPr>
        <w:t>міфологічною</w:t>
      </w:r>
      <w:r>
        <w:t></w:t>
      </w:r>
      <w:r>
        <w:rPr>
          <w:rFonts w:hint="eastAsia"/>
        </w:rPr>
        <w:t>та</w:t>
      </w:r>
      <w:r>
        <w:t></w:t>
      </w:r>
      <w:r>
        <w:rPr>
          <w:rFonts w:hint="eastAsia"/>
        </w:rPr>
        <w:t>міфотворчою</w:t>
      </w:r>
      <w:r>
        <w:t></w:t>
      </w:r>
      <w:r>
        <w:rPr>
          <w:rFonts w:hint="eastAsia"/>
        </w:rPr>
        <w:t>формою</w:t>
      </w:r>
      <w:r>
        <w:t></w:t>
      </w:r>
      <w:r>
        <w:rPr>
          <w:rFonts w:hint="eastAsia"/>
        </w:rPr>
        <w:t>танцювального</w:t>
      </w:r>
      <w:r>
        <w:t></w:t>
      </w:r>
      <w:r>
        <w:rPr>
          <w:rFonts w:hint="eastAsia"/>
        </w:rPr>
        <w:t>мистецтва</w:t>
      </w:r>
      <w:r>
        <w:t></w:t>
      </w:r>
    </w:p>
    <w:p w:rsidR="007A07C0" w:rsidRDefault="007A07C0" w:rsidP="007A07C0">
      <w:r>
        <w:t></w:t>
      </w:r>
      <w:r>
        <w:t></w:t>
      </w:r>
      <w:r>
        <w:t></w:t>
      </w:r>
      <w:r>
        <w:rPr>
          <w:rFonts w:hint="eastAsia"/>
        </w:rPr>
        <w:t>Дослідження</w:t>
      </w:r>
      <w:r>
        <w:t></w:t>
      </w:r>
      <w:r>
        <w:rPr>
          <w:rFonts w:hint="eastAsia"/>
        </w:rPr>
        <w:t>проявів</w:t>
      </w:r>
      <w:r>
        <w:t></w:t>
      </w:r>
      <w:r>
        <w:rPr>
          <w:rFonts w:hint="eastAsia"/>
        </w:rPr>
        <w:t>феномену</w:t>
      </w:r>
      <w:r>
        <w:t></w:t>
      </w:r>
      <w:r>
        <w:rPr>
          <w:rFonts w:hint="eastAsia"/>
        </w:rPr>
        <w:t>неоязичництва</w:t>
      </w:r>
      <w:r>
        <w:t></w:t>
      </w:r>
      <w:r>
        <w:rPr>
          <w:rFonts w:hint="eastAsia"/>
        </w:rPr>
        <w:t>в</w:t>
      </w:r>
      <w:r>
        <w:t></w:t>
      </w:r>
      <w:r>
        <w:rPr>
          <w:rFonts w:hint="eastAsia"/>
        </w:rPr>
        <w:t>культурі</w:t>
      </w:r>
      <w:r>
        <w:t></w:t>
      </w:r>
      <w:r>
        <w:rPr>
          <w:rFonts w:hint="eastAsia"/>
        </w:rPr>
        <w:t>дало</w:t>
      </w:r>
    </w:p>
    <w:p w:rsidR="007A07C0" w:rsidRDefault="007A07C0" w:rsidP="007A07C0">
      <w:r>
        <w:rPr>
          <w:rFonts w:hint="eastAsia"/>
        </w:rPr>
        <w:t>можливість</w:t>
      </w:r>
      <w:r>
        <w:t></w:t>
      </w:r>
      <w:r>
        <w:rPr>
          <w:rFonts w:hint="eastAsia"/>
        </w:rPr>
        <w:t>встановити</w:t>
      </w:r>
      <w:r>
        <w:t></w:t>
      </w:r>
      <w:r>
        <w:t></w:t>
      </w:r>
      <w:r>
        <w:rPr>
          <w:rFonts w:hint="eastAsia"/>
        </w:rPr>
        <w:t>що</w:t>
      </w:r>
      <w:r>
        <w:t></w:t>
      </w:r>
      <w:r>
        <w:rPr>
          <w:rFonts w:hint="eastAsia"/>
        </w:rPr>
        <w:t>починаючи</w:t>
      </w:r>
      <w:r>
        <w:t></w:t>
      </w:r>
      <w:r>
        <w:rPr>
          <w:rFonts w:hint="eastAsia"/>
        </w:rPr>
        <w:t>з</w:t>
      </w:r>
      <w:r>
        <w:t></w:t>
      </w:r>
      <w:r>
        <w:t></w:t>
      </w:r>
      <w:r>
        <w:t></w:t>
      </w:r>
      <w:r>
        <w:t></w:t>
      </w:r>
      <w:r>
        <w:t></w:t>
      </w:r>
      <w:r>
        <w:rPr>
          <w:rFonts w:hint="eastAsia"/>
        </w:rPr>
        <w:t>ст</w:t>
      </w:r>
      <w:r>
        <w:t></w:t>
      </w:r>
      <w:r>
        <w:t></w:t>
      </w:r>
      <w:r>
        <w:t></w:t>
      </w:r>
      <w:r>
        <w:rPr>
          <w:rFonts w:hint="eastAsia"/>
        </w:rPr>
        <w:t>композитори</w:t>
      </w:r>
      <w:r>
        <w:t></w:t>
      </w:r>
      <w:r>
        <w:rPr>
          <w:rFonts w:hint="eastAsia"/>
        </w:rPr>
        <w:t>у</w:t>
      </w:r>
      <w:r>
        <w:t></w:t>
      </w:r>
      <w:r>
        <w:rPr>
          <w:rFonts w:hint="eastAsia"/>
        </w:rPr>
        <w:t>своїй</w:t>
      </w:r>
    </w:p>
    <w:p w:rsidR="007A07C0" w:rsidRDefault="007A07C0" w:rsidP="007A07C0">
      <w:r>
        <w:rPr>
          <w:rFonts w:hint="eastAsia"/>
        </w:rPr>
        <w:t>творчості</w:t>
      </w:r>
      <w:r>
        <w:t></w:t>
      </w:r>
      <w:r>
        <w:rPr>
          <w:rFonts w:hint="eastAsia"/>
        </w:rPr>
        <w:t>звертаються</w:t>
      </w:r>
      <w:r>
        <w:t></w:t>
      </w:r>
      <w:r>
        <w:rPr>
          <w:rFonts w:hint="eastAsia"/>
        </w:rPr>
        <w:t>до</w:t>
      </w:r>
      <w:r>
        <w:t></w:t>
      </w:r>
      <w:r>
        <w:rPr>
          <w:rFonts w:hint="eastAsia"/>
        </w:rPr>
        <w:t>язичницького</w:t>
      </w:r>
      <w:r>
        <w:t></w:t>
      </w:r>
      <w:r>
        <w:rPr>
          <w:rFonts w:hint="eastAsia"/>
        </w:rPr>
        <w:t>міфу</w:t>
      </w:r>
      <w:r>
        <w:t></w:t>
      </w:r>
      <w:r>
        <w:t></w:t>
      </w:r>
      <w:r>
        <w:rPr>
          <w:rFonts w:hint="eastAsia"/>
        </w:rPr>
        <w:t>При</w:t>
      </w:r>
      <w:r>
        <w:t></w:t>
      </w:r>
      <w:r>
        <w:rPr>
          <w:rFonts w:hint="eastAsia"/>
        </w:rPr>
        <w:t>аналізі</w:t>
      </w:r>
      <w:r>
        <w:t></w:t>
      </w:r>
      <w:r>
        <w:rPr>
          <w:rFonts w:hint="eastAsia"/>
        </w:rPr>
        <w:t>балетних</w:t>
      </w:r>
      <w:r>
        <w:t></w:t>
      </w:r>
      <w:r>
        <w:rPr>
          <w:rFonts w:hint="eastAsia"/>
        </w:rPr>
        <w:t>спектаклів</w:t>
      </w:r>
    </w:p>
    <w:p w:rsidR="007A07C0" w:rsidRDefault="007A07C0" w:rsidP="007A07C0">
      <w:r>
        <w:rPr>
          <w:rFonts w:hint="eastAsia"/>
        </w:rPr>
        <w:t>М</w:t>
      </w:r>
      <w:r>
        <w:t></w:t>
      </w:r>
      <w:r>
        <w:t></w:t>
      </w:r>
      <w:r>
        <w:rPr>
          <w:rFonts w:hint="eastAsia"/>
        </w:rPr>
        <w:t>Римського</w:t>
      </w:r>
      <w:r>
        <w:t></w:t>
      </w:r>
      <w:r>
        <w:rPr>
          <w:rFonts w:hint="eastAsia"/>
        </w:rPr>
        <w:t>Корсакова</w:t>
      </w:r>
      <w:r>
        <w:t></w:t>
      </w:r>
      <w:r>
        <w:t></w:t>
      </w:r>
      <w:r>
        <w:rPr>
          <w:rFonts w:hint="eastAsia"/>
        </w:rPr>
        <w:t>І</w:t>
      </w:r>
      <w:r>
        <w:t></w:t>
      </w:r>
      <w:r>
        <w:t></w:t>
      </w:r>
      <w:r>
        <w:rPr>
          <w:rFonts w:hint="eastAsia"/>
        </w:rPr>
        <w:t>Стравінського</w:t>
      </w:r>
      <w:r>
        <w:t></w:t>
      </w:r>
      <w:r>
        <w:t></w:t>
      </w:r>
      <w:r>
        <w:rPr>
          <w:rFonts w:hint="eastAsia"/>
        </w:rPr>
        <w:t>Є</w:t>
      </w:r>
      <w:r>
        <w:t></w:t>
      </w:r>
      <w:r>
        <w:t></w:t>
      </w:r>
      <w:r>
        <w:rPr>
          <w:rFonts w:hint="eastAsia"/>
        </w:rPr>
        <w:t>Станковича</w:t>
      </w:r>
      <w:r>
        <w:t></w:t>
      </w:r>
      <w:r>
        <w:t></w:t>
      </w:r>
      <w:r>
        <w:rPr>
          <w:rFonts w:hint="eastAsia"/>
        </w:rPr>
        <w:t>виявлено</w:t>
      </w:r>
      <w:r>
        <w:t></w:t>
      </w:r>
      <w:r>
        <w:rPr>
          <w:rFonts w:hint="eastAsia"/>
        </w:rPr>
        <w:t>сюжетні</w:t>
      </w:r>
    </w:p>
    <w:p w:rsidR="007A07C0" w:rsidRDefault="007A07C0" w:rsidP="007A07C0">
      <w:r>
        <w:rPr>
          <w:rFonts w:hint="eastAsia"/>
        </w:rPr>
        <w:t>лінії</w:t>
      </w:r>
      <w:r>
        <w:t></w:t>
      </w:r>
      <w:r>
        <w:rPr>
          <w:rFonts w:hint="eastAsia"/>
        </w:rPr>
        <w:t>саме</w:t>
      </w:r>
      <w:r>
        <w:t></w:t>
      </w:r>
      <w:r>
        <w:rPr>
          <w:rFonts w:hint="eastAsia"/>
        </w:rPr>
        <w:t>язичницького</w:t>
      </w:r>
      <w:r>
        <w:t></w:t>
      </w:r>
      <w:r>
        <w:rPr>
          <w:rFonts w:hint="eastAsia"/>
        </w:rPr>
        <w:t>характеру</w:t>
      </w:r>
      <w:r>
        <w:t></w:t>
      </w:r>
    </w:p>
    <w:p w:rsidR="007A07C0" w:rsidRDefault="007A07C0" w:rsidP="007A07C0">
      <w:r>
        <w:rPr>
          <w:rFonts w:hint="eastAsia"/>
        </w:rPr>
        <w:t>Досліджені</w:t>
      </w:r>
      <w:r>
        <w:t></w:t>
      </w:r>
      <w:r>
        <w:rPr>
          <w:rFonts w:hint="eastAsia"/>
        </w:rPr>
        <w:t>балети</w:t>
      </w:r>
      <w:r>
        <w:t></w:t>
      </w:r>
      <w:r>
        <w:rPr>
          <w:rFonts w:hint="eastAsia"/>
        </w:rPr>
        <w:t>демонструють</w:t>
      </w:r>
      <w:r>
        <w:t></w:t>
      </w:r>
      <w:r>
        <w:rPr>
          <w:rFonts w:hint="eastAsia"/>
        </w:rPr>
        <w:t>світоустрій</w:t>
      </w:r>
      <w:r>
        <w:t></w:t>
      </w:r>
      <w:r>
        <w:rPr>
          <w:rFonts w:hint="eastAsia"/>
        </w:rPr>
        <w:t>стародавніх</w:t>
      </w:r>
      <w:r>
        <w:t></w:t>
      </w:r>
      <w:r>
        <w:rPr>
          <w:rFonts w:hint="eastAsia"/>
        </w:rPr>
        <w:t>слов’ян</w:t>
      </w:r>
      <w:r>
        <w:t></w:t>
      </w:r>
      <w:r>
        <w:rPr>
          <w:rFonts w:hint="eastAsia"/>
        </w:rPr>
        <w:t>на</w:t>
      </w:r>
    </w:p>
    <w:p w:rsidR="007A07C0" w:rsidRDefault="007A07C0" w:rsidP="007A07C0">
      <w:r>
        <w:rPr>
          <w:rFonts w:hint="eastAsia"/>
        </w:rPr>
        <w:t>різних</w:t>
      </w:r>
      <w:r>
        <w:t></w:t>
      </w:r>
      <w:r>
        <w:rPr>
          <w:rFonts w:hint="eastAsia"/>
        </w:rPr>
        <w:t>історичних</w:t>
      </w:r>
      <w:r>
        <w:t></w:t>
      </w:r>
      <w:r>
        <w:rPr>
          <w:rFonts w:hint="eastAsia"/>
        </w:rPr>
        <w:t>етапах</w:t>
      </w:r>
      <w:r>
        <w:t></w:t>
      </w:r>
      <w:r>
        <w:t></w:t>
      </w:r>
      <w:r>
        <w:rPr>
          <w:rFonts w:hint="eastAsia"/>
        </w:rPr>
        <w:t>Основою</w:t>
      </w:r>
      <w:r>
        <w:t></w:t>
      </w:r>
      <w:r>
        <w:rPr>
          <w:rFonts w:hint="eastAsia"/>
        </w:rPr>
        <w:t>балетів</w:t>
      </w:r>
      <w:r>
        <w:t></w:t>
      </w:r>
      <w:r>
        <w:rPr>
          <w:rFonts w:hint="eastAsia"/>
        </w:rPr>
        <w:t>є</w:t>
      </w:r>
      <w:r>
        <w:t></w:t>
      </w:r>
      <w:r>
        <w:rPr>
          <w:rFonts w:hint="eastAsia"/>
        </w:rPr>
        <w:t>відтворення</w:t>
      </w:r>
      <w:r>
        <w:t></w:t>
      </w:r>
      <w:r>
        <w:rPr>
          <w:rFonts w:hint="eastAsia"/>
        </w:rPr>
        <w:t>календарнообрядових</w:t>
      </w:r>
      <w:r>
        <w:t></w:t>
      </w:r>
      <w:r>
        <w:rPr>
          <w:rFonts w:hint="eastAsia"/>
        </w:rPr>
        <w:t>ритуалів</w:t>
      </w:r>
      <w:r>
        <w:t></w:t>
      </w:r>
      <w:r>
        <w:t></w:t>
      </w:r>
      <w:r>
        <w:rPr>
          <w:rFonts w:hint="eastAsia"/>
        </w:rPr>
        <w:t>зображення</w:t>
      </w:r>
      <w:r>
        <w:t></w:t>
      </w:r>
      <w:r>
        <w:rPr>
          <w:rFonts w:hint="eastAsia"/>
        </w:rPr>
        <w:t>культу</w:t>
      </w:r>
      <w:r>
        <w:t></w:t>
      </w:r>
      <w:r>
        <w:rPr>
          <w:rFonts w:hint="eastAsia"/>
        </w:rPr>
        <w:t>шанування</w:t>
      </w:r>
      <w:r>
        <w:t></w:t>
      </w:r>
      <w:r>
        <w:rPr>
          <w:rFonts w:hint="eastAsia"/>
        </w:rPr>
        <w:t>природи</w:t>
      </w:r>
      <w:r>
        <w:t></w:t>
      </w:r>
      <w:r>
        <w:t></w:t>
      </w:r>
      <w:r>
        <w:rPr>
          <w:rFonts w:hint="eastAsia"/>
        </w:rPr>
        <w:t>реконструкція</w:t>
      </w:r>
    </w:p>
    <w:p w:rsidR="007A07C0" w:rsidRDefault="007A07C0" w:rsidP="007A07C0">
      <w:r>
        <w:rPr>
          <w:rFonts w:hint="eastAsia"/>
        </w:rPr>
        <w:t>язичницьких</w:t>
      </w:r>
      <w:r>
        <w:t></w:t>
      </w:r>
      <w:r>
        <w:rPr>
          <w:rFonts w:hint="eastAsia"/>
        </w:rPr>
        <w:t>уявлень</w:t>
      </w:r>
      <w:r>
        <w:t></w:t>
      </w:r>
      <w:r>
        <w:rPr>
          <w:rFonts w:hint="eastAsia"/>
        </w:rPr>
        <w:t>про</w:t>
      </w:r>
      <w:r>
        <w:t></w:t>
      </w:r>
      <w:r>
        <w:rPr>
          <w:rFonts w:hint="eastAsia"/>
        </w:rPr>
        <w:t>світлих</w:t>
      </w:r>
      <w:r>
        <w:t></w:t>
      </w:r>
      <w:r>
        <w:rPr>
          <w:rFonts w:hint="eastAsia"/>
        </w:rPr>
        <w:t>і</w:t>
      </w:r>
      <w:r>
        <w:t></w:t>
      </w:r>
      <w:r>
        <w:rPr>
          <w:rFonts w:hint="eastAsia"/>
        </w:rPr>
        <w:t>темних</w:t>
      </w:r>
      <w:r>
        <w:t></w:t>
      </w:r>
      <w:r>
        <w:rPr>
          <w:rFonts w:hint="eastAsia"/>
        </w:rPr>
        <w:t>богів</w:t>
      </w:r>
      <w:r>
        <w:t></w:t>
      </w:r>
      <w:r>
        <w:rPr>
          <w:rFonts w:hint="eastAsia"/>
        </w:rPr>
        <w:t>та</w:t>
      </w:r>
      <w:r>
        <w:t></w:t>
      </w:r>
      <w:r>
        <w:rPr>
          <w:rFonts w:hint="eastAsia"/>
        </w:rPr>
        <w:t>їх</w:t>
      </w:r>
      <w:r>
        <w:t></w:t>
      </w:r>
      <w:r>
        <w:rPr>
          <w:rFonts w:hint="eastAsia"/>
        </w:rPr>
        <w:t>вплив</w:t>
      </w:r>
      <w:r>
        <w:t></w:t>
      </w:r>
      <w:r>
        <w:rPr>
          <w:rFonts w:hint="eastAsia"/>
        </w:rPr>
        <w:t>на</w:t>
      </w:r>
      <w:r>
        <w:t></w:t>
      </w:r>
      <w:r>
        <w:rPr>
          <w:rFonts w:hint="eastAsia"/>
        </w:rPr>
        <w:t>поцейбічний</w:t>
      </w:r>
    </w:p>
    <w:p w:rsidR="007A07C0" w:rsidRDefault="007A07C0" w:rsidP="007A07C0">
      <w:r>
        <w:rPr>
          <w:rFonts w:hint="eastAsia"/>
        </w:rPr>
        <w:t>світ</w:t>
      </w:r>
      <w:r>
        <w:t></w:t>
      </w:r>
      <w:r>
        <w:t></w:t>
      </w:r>
      <w:r>
        <w:rPr>
          <w:rFonts w:hint="eastAsia"/>
        </w:rPr>
        <w:t>відображення</w:t>
      </w:r>
      <w:r>
        <w:t></w:t>
      </w:r>
      <w:r>
        <w:rPr>
          <w:rFonts w:hint="eastAsia"/>
        </w:rPr>
        <w:t>трьох</w:t>
      </w:r>
      <w:r>
        <w:t></w:t>
      </w:r>
      <w:r>
        <w:rPr>
          <w:rFonts w:hint="eastAsia"/>
        </w:rPr>
        <w:t>рівнів</w:t>
      </w:r>
      <w:r>
        <w:t></w:t>
      </w:r>
      <w:r>
        <w:rPr>
          <w:rFonts w:hint="eastAsia"/>
        </w:rPr>
        <w:t>світобудови</w:t>
      </w:r>
      <w:r>
        <w:t></w:t>
      </w:r>
      <w:r>
        <w:t></w:t>
      </w:r>
      <w:r>
        <w:rPr>
          <w:rFonts w:hint="eastAsia"/>
        </w:rPr>
        <w:t>небесна</w:t>
      </w:r>
      <w:r>
        <w:t></w:t>
      </w:r>
      <w:r>
        <w:t></w:t>
      </w:r>
      <w:r>
        <w:rPr>
          <w:rFonts w:hint="eastAsia"/>
        </w:rPr>
        <w:t>земна</w:t>
      </w:r>
      <w:r>
        <w:t></w:t>
      </w:r>
      <w:r>
        <w:t></w:t>
      </w:r>
      <w:r>
        <w:rPr>
          <w:rFonts w:hint="eastAsia"/>
        </w:rPr>
        <w:t>підземна</w:t>
      </w:r>
      <w:r>
        <w:t></w:t>
      </w:r>
      <w:r>
        <w:t></w:t>
      </w:r>
    </w:p>
    <w:p w:rsidR="007A07C0" w:rsidRDefault="007A07C0" w:rsidP="007A07C0">
      <w:r>
        <w:rPr>
          <w:rFonts w:hint="eastAsia"/>
        </w:rPr>
        <w:t>репрезентація</w:t>
      </w:r>
      <w:r>
        <w:t></w:t>
      </w:r>
      <w:r>
        <w:rPr>
          <w:rFonts w:hint="eastAsia"/>
        </w:rPr>
        <w:t>слов’янського</w:t>
      </w:r>
      <w:r>
        <w:t></w:t>
      </w:r>
      <w:r>
        <w:rPr>
          <w:rFonts w:hint="eastAsia"/>
        </w:rPr>
        <w:t>язичницького</w:t>
      </w:r>
      <w:r>
        <w:t></w:t>
      </w:r>
      <w:r>
        <w:rPr>
          <w:rFonts w:hint="eastAsia"/>
        </w:rPr>
        <w:t>пантеону</w:t>
      </w:r>
      <w:r>
        <w:t></w:t>
      </w:r>
      <w:r>
        <w:t></w:t>
      </w:r>
      <w:r>
        <w:rPr>
          <w:rFonts w:hint="eastAsia"/>
        </w:rPr>
        <w:t>Образи</w:t>
      </w:r>
      <w:r>
        <w:t></w:t>
      </w:r>
      <w:r>
        <w:t></w:t>
      </w:r>
      <w:r>
        <w:rPr>
          <w:rFonts w:hint="eastAsia"/>
        </w:rPr>
        <w:t>перейняті</w:t>
      </w:r>
      <w:r>
        <w:t></w:t>
      </w:r>
      <w:r>
        <w:rPr>
          <w:rFonts w:hint="eastAsia"/>
        </w:rPr>
        <w:t>з</w:t>
      </w:r>
    </w:p>
    <w:p w:rsidR="007A07C0" w:rsidRDefault="007A07C0" w:rsidP="007A07C0">
      <w:r>
        <w:rPr>
          <w:rFonts w:hint="eastAsia"/>
        </w:rPr>
        <w:t>фольклору</w:t>
      </w:r>
      <w:r>
        <w:t></w:t>
      </w:r>
      <w:r>
        <w:rPr>
          <w:rFonts w:hint="eastAsia"/>
        </w:rPr>
        <w:t>стародавніх</w:t>
      </w:r>
      <w:r>
        <w:t></w:t>
      </w:r>
      <w:r>
        <w:rPr>
          <w:rFonts w:hint="eastAsia"/>
        </w:rPr>
        <w:t>народів</w:t>
      </w:r>
      <w:r>
        <w:t></w:t>
      </w:r>
      <w:r>
        <w:rPr>
          <w:rFonts w:hint="eastAsia"/>
        </w:rPr>
        <w:t>з</w:t>
      </w:r>
      <w:r>
        <w:t></w:t>
      </w:r>
      <w:r>
        <w:rPr>
          <w:rFonts w:hint="eastAsia"/>
        </w:rPr>
        <w:t>новаторськими</w:t>
      </w:r>
      <w:r>
        <w:t></w:t>
      </w:r>
      <w:r>
        <w:rPr>
          <w:rFonts w:hint="eastAsia"/>
        </w:rPr>
        <w:t>хореографічними</w:t>
      </w:r>
      <w:r>
        <w:t></w:t>
      </w:r>
      <w:r>
        <w:rPr>
          <w:rFonts w:hint="eastAsia"/>
        </w:rPr>
        <w:t>та</w:t>
      </w:r>
    </w:p>
    <w:p w:rsidR="007A07C0" w:rsidRDefault="007A07C0" w:rsidP="007A07C0">
      <w:r>
        <w:rPr>
          <w:rFonts w:hint="eastAsia"/>
        </w:rPr>
        <w:t>музичними</w:t>
      </w:r>
      <w:r>
        <w:t></w:t>
      </w:r>
      <w:r>
        <w:rPr>
          <w:rFonts w:hint="eastAsia"/>
        </w:rPr>
        <w:t>засобами</w:t>
      </w:r>
      <w:r>
        <w:t></w:t>
      </w:r>
      <w:r>
        <w:t></w:t>
      </w:r>
      <w:r>
        <w:rPr>
          <w:rFonts w:hint="eastAsia"/>
        </w:rPr>
        <w:t>репрезентують</w:t>
      </w:r>
      <w:r>
        <w:t></w:t>
      </w:r>
      <w:r>
        <w:rPr>
          <w:rFonts w:hint="eastAsia"/>
        </w:rPr>
        <w:t>неоязичництво</w:t>
      </w:r>
      <w:r>
        <w:t></w:t>
      </w:r>
      <w:r>
        <w:rPr>
          <w:rFonts w:hint="eastAsia"/>
        </w:rPr>
        <w:t>в</w:t>
      </w:r>
      <w:r>
        <w:t></w:t>
      </w:r>
      <w:r>
        <w:rPr>
          <w:rFonts w:hint="eastAsia"/>
        </w:rPr>
        <w:t>культурі</w:t>
      </w:r>
      <w:r>
        <w:t></w:t>
      </w:r>
      <w:r>
        <w:t></w:t>
      </w:r>
      <w:r>
        <w:rPr>
          <w:rFonts w:hint="eastAsia"/>
        </w:rPr>
        <w:t>будується</w:t>
      </w:r>
    </w:p>
    <w:p w:rsidR="007A07C0" w:rsidRDefault="007A07C0" w:rsidP="007A07C0">
      <w:r>
        <w:rPr>
          <w:rFonts w:hint="eastAsia"/>
        </w:rPr>
        <w:t>модернізований</w:t>
      </w:r>
      <w:r>
        <w:t></w:t>
      </w:r>
      <w:r>
        <w:rPr>
          <w:rFonts w:hint="eastAsia"/>
        </w:rPr>
        <w:t>язичницький</w:t>
      </w:r>
      <w:r>
        <w:t></w:t>
      </w:r>
      <w:r>
        <w:rPr>
          <w:rFonts w:hint="eastAsia"/>
        </w:rPr>
        <w:t>пантеїзм</w:t>
      </w:r>
      <w:r>
        <w:t></w:t>
      </w:r>
      <w:r>
        <w:t></w:t>
      </w:r>
      <w:r>
        <w:rPr>
          <w:rFonts w:hint="eastAsia"/>
        </w:rPr>
        <w:t>в</w:t>
      </w:r>
      <w:r>
        <w:t></w:t>
      </w:r>
      <w:r>
        <w:rPr>
          <w:rFonts w:hint="eastAsia"/>
        </w:rPr>
        <w:t>якому</w:t>
      </w:r>
      <w:r>
        <w:t></w:t>
      </w:r>
      <w:r>
        <w:rPr>
          <w:rFonts w:hint="eastAsia"/>
        </w:rPr>
        <w:t>природа</w:t>
      </w:r>
      <w:r>
        <w:t></w:t>
      </w:r>
      <w:r>
        <w:rPr>
          <w:rFonts w:hint="eastAsia"/>
        </w:rPr>
        <w:t>постає</w:t>
      </w:r>
      <w:r>
        <w:t></w:t>
      </w:r>
      <w:r>
        <w:rPr>
          <w:rFonts w:hint="eastAsia"/>
        </w:rPr>
        <w:t>одухотвореним</w:t>
      </w:r>
    </w:p>
    <w:p w:rsidR="007A07C0" w:rsidRDefault="007A07C0" w:rsidP="007A07C0">
      <w:r>
        <w:rPr>
          <w:rFonts w:hint="eastAsia"/>
        </w:rPr>
        <w:t>началом</w:t>
      </w:r>
      <w:r>
        <w:t></w:t>
      </w:r>
      <w:r>
        <w:t></w:t>
      </w:r>
      <w:r>
        <w:rPr>
          <w:rFonts w:hint="eastAsia"/>
        </w:rPr>
        <w:t>а</w:t>
      </w:r>
      <w:r>
        <w:t></w:t>
      </w:r>
      <w:r>
        <w:rPr>
          <w:rFonts w:hint="eastAsia"/>
        </w:rPr>
        <w:t>людина</w:t>
      </w:r>
      <w:r>
        <w:t></w:t>
      </w:r>
      <w:r>
        <w:rPr>
          <w:rFonts w:hint="eastAsia"/>
        </w:rPr>
        <w:t>суб’єктом</w:t>
      </w:r>
      <w:r>
        <w:t></w:t>
      </w:r>
      <w:r>
        <w:t></w:t>
      </w:r>
      <w:r>
        <w:rPr>
          <w:rFonts w:hint="eastAsia"/>
        </w:rPr>
        <w:t>здатним</w:t>
      </w:r>
      <w:r>
        <w:t></w:t>
      </w:r>
      <w:r>
        <w:rPr>
          <w:rFonts w:hint="eastAsia"/>
        </w:rPr>
        <w:t>проникати</w:t>
      </w:r>
      <w:r>
        <w:t></w:t>
      </w:r>
      <w:r>
        <w:rPr>
          <w:rFonts w:hint="eastAsia"/>
        </w:rPr>
        <w:t>в</w:t>
      </w:r>
      <w:r>
        <w:t></w:t>
      </w:r>
      <w:r>
        <w:rPr>
          <w:rFonts w:hint="eastAsia"/>
        </w:rPr>
        <w:t>таємниці</w:t>
      </w:r>
      <w:r>
        <w:t></w:t>
      </w:r>
      <w:r>
        <w:rPr>
          <w:rFonts w:hint="eastAsia"/>
        </w:rPr>
        <w:t>божественного</w:t>
      </w:r>
    </w:p>
    <w:p w:rsidR="007A07C0" w:rsidRDefault="007A07C0" w:rsidP="007A07C0">
      <w:r>
        <w:rPr>
          <w:rFonts w:hint="eastAsia"/>
        </w:rPr>
        <w:t>світоустрою</w:t>
      </w:r>
      <w:r>
        <w:t></w:t>
      </w:r>
      <w:r>
        <w:t></w:t>
      </w:r>
      <w:r>
        <w:rPr>
          <w:rFonts w:hint="eastAsia"/>
        </w:rPr>
        <w:t>Аналіз</w:t>
      </w:r>
      <w:r>
        <w:t></w:t>
      </w:r>
      <w:r>
        <w:rPr>
          <w:rFonts w:hint="eastAsia"/>
        </w:rPr>
        <w:t>творчості</w:t>
      </w:r>
      <w:r>
        <w:t></w:t>
      </w:r>
      <w:r>
        <w:rPr>
          <w:rFonts w:hint="eastAsia"/>
        </w:rPr>
        <w:t>композиторів</w:t>
      </w:r>
      <w:r>
        <w:t></w:t>
      </w:r>
      <w:r>
        <w:rPr>
          <w:rFonts w:hint="eastAsia"/>
        </w:rPr>
        <w:t>свідчить</w:t>
      </w:r>
      <w:r>
        <w:t></w:t>
      </w:r>
      <w:r>
        <w:rPr>
          <w:rFonts w:hint="eastAsia"/>
        </w:rPr>
        <w:t>про</w:t>
      </w:r>
      <w:r>
        <w:t></w:t>
      </w:r>
      <w:r>
        <w:rPr>
          <w:rFonts w:hint="eastAsia"/>
        </w:rPr>
        <w:t>відродження</w:t>
      </w:r>
      <w:r>
        <w:t></w:t>
      </w:r>
      <w:r>
        <w:rPr>
          <w:rFonts w:hint="eastAsia"/>
        </w:rPr>
        <w:t>ними</w:t>
      </w:r>
    </w:p>
    <w:p w:rsidR="007A07C0" w:rsidRDefault="007A07C0" w:rsidP="007A07C0">
      <w:r>
        <w:rPr>
          <w:rFonts w:hint="eastAsia"/>
        </w:rPr>
        <w:t>пантеїстичного</w:t>
      </w:r>
      <w:r>
        <w:t></w:t>
      </w:r>
      <w:r>
        <w:rPr>
          <w:rFonts w:hint="eastAsia"/>
        </w:rPr>
        <w:t>сприйняття</w:t>
      </w:r>
      <w:r>
        <w:t></w:t>
      </w:r>
      <w:r>
        <w:rPr>
          <w:rFonts w:hint="eastAsia"/>
        </w:rPr>
        <w:t>світу</w:t>
      </w:r>
      <w:r>
        <w:t></w:t>
      </w:r>
      <w:r>
        <w:rPr>
          <w:rFonts w:hint="eastAsia"/>
        </w:rPr>
        <w:t>на</w:t>
      </w:r>
      <w:r>
        <w:t></w:t>
      </w:r>
      <w:r>
        <w:rPr>
          <w:rFonts w:hint="eastAsia"/>
        </w:rPr>
        <w:t>основі</w:t>
      </w:r>
      <w:r>
        <w:t></w:t>
      </w:r>
      <w:r>
        <w:rPr>
          <w:rFonts w:hint="eastAsia"/>
        </w:rPr>
        <w:t>стародавніх</w:t>
      </w:r>
      <w:r>
        <w:t></w:t>
      </w:r>
      <w:r>
        <w:rPr>
          <w:rFonts w:hint="eastAsia"/>
        </w:rPr>
        <w:t>символів</w:t>
      </w:r>
      <w:r>
        <w:t></w:t>
      </w:r>
    </w:p>
    <w:p w:rsidR="007A07C0" w:rsidRDefault="007A07C0" w:rsidP="007A07C0">
      <w:r>
        <w:t></w:t>
      </w:r>
      <w:r>
        <w:t></w:t>
      </w:r>
      <w:r>
        <w:t></w:t>
      </w:r>
    </w:p>
    <w:p w:rsidR="007A07C0" w:rsidRDefault="007A07C0" w:rsidP="007A07C0">
      <w:r>
        <w:rPr>
          <w:rFonts w:hint="eastAsia"/>
        </w:rPr>
        <w:t>Неоязичницька</w:t>
      </w:r>
      <w:r>
        <w:t></w:t>
      </w:r>
      <w:r>
        <w:rPr>
          <w:rFonts w:hint="eastAsia"/>
        </w:rPr>
        <w:t>традиція</w:t>
      </w:r>
      <w:r>
        <w:t></w:t>
      </w:r>
      <w:r>
        <w:rPr>
          <w:rFonts w:hint="eastAsia"/>
        </w:rPr>
        <w:t>становить</w:t>
      </w:r>
      <w:r>
        <w:t></w:t>
      </w:r>
      <w:r>
        <w:rPr>
          <w:rFonts w:hint="eastAsia"/>
        </w:rPr>
        <w:t>сьогодні</w:t>
      </w:r>
      <w:r>
        <w:t></w:t>
      </w:r>
      <w:r>
        <w:rPr>
          <w:rFonts w:hint="eastAsia"/>
        </w:rPr>
        <w:t>ядро</w:t>
      </w:r>
      <w:r>
        <w:t></w:t>
      </w:r>
      <w:r>
        <w:rPr>
          <w:rFonts w:hint="eastAsia"/>
        </w:rPr>
        <w:t>культури</w:t>
      </w:r>
      <w:r>
        <w:t></w:t>
      </w:r>
      <w:r>
        <w:t></w:t>
      </w:r>
      <w:r>
        <w:rPr>
          <w:rFonts w:hint="eastAsia"/>
        </w:rPr>
        <w:t>яка</w:t>
      </w:r>
    </w:p>
    <w:p w:rsidR="007A07C0" w:rsidRDefault="007A07C0" w:rsidP="007A07C0">
      <w:r>
        <w:rPr>
          <w:rFonts w:hint="eastAsia"/>
        </w:rPr>
        <w:t>реалізується</w:t>
      </w:r>
      <w:r>
        <w:t></w:t>
      </w:r>
      <w:r>
        <w:rPr>
          <w:rFonts w:hint="eastAsia"/>
        </w:rPr>
        <w:t>через</w:t>
      </w:r>
      <w:r>
        <w:t></w:t>
      </w:r>
      <w:r>
        <w:rPr>
          <w:rFonts w:hint="eastAsia"/>
        </w:rPr>
        <w:t>міфологію</w:t>
      </w:r>
      <w:r>
        <w:t></w:t>
      </w:r>
      <w:r>
        <w:t></w:t>
      </w:r>
      <w:r>
        <w:rPr>
          <w:rFonts w:hint="eastAsia"/>
        </w:rPr>
        <w:t>символізм</w:t>
      </w:r>
      <w:r>
        <w:t></w:t>
      </w:r>
      <w:r>
        <w:t></w:t>
      </w:r>
      <w:r>
        <w:rPr>
          <w:rFonts w:hint="eastAsia"/>
        </w:rPr>
        <w:t>мову</w:t>
      </w:r>
      <w:r>
        <w:t></w:t>
      </w:r>
      <w:r>
        <w:rPr>
          <w:rFonts w:hint="eastAsia"/>
        </w:rPr>
        <w:t>культури</w:t>
      </w:r>
      <w:r>
        <w:t></w:t>
      </w:r>
      <w:r>
        <w:t></w:t>
      </w:r>
      <w:r>
        <w:rPr>
          <w:rFonts w:hint="eastAsia"/>
        </w:rPr>
        <w:t>ремінісценції</w:t>
      </w:r>
      <w:r>
        <w:t></w:t>
      </w:r>
    </w:p>
    <w:p w:rsidR="007A07C0" w:rsidRDefault="007A07C0" w:rsidP="007A07C0">
      <w:r>
        <w:rPr>
          <w:rFonts w:hint="eastAsia"/>
        </w:rPr>
        <w:t>метафори</w:t>
      </w:r>
      <w:r>
        <w:t></w:t>
      </w:r>
      <w:r>
        <w:t></w:t>
      </w:r>
      <w:r>
        <w:rPr>
          <w:rFonts w:hint="eastAsia"/>
        </w:rPr>
        <w:t>інтертекстуальність</w:t>
      </w:r>
      <w:r>
        <w:t></w:t>
      </w:r>
      <w:r>
        <w:rPr>
          <w:rFonts w:hint="eastAsia"/>
        </w:rPr>
        <w:t>творів</w:t>
      </w:r>
      <w:r>
        <w:t></w:t>
      </w:r>
      <w:r>
        <w:rPr>
          <w:rFonts w:hint="eastAsia"/>
        </w:rPr>
        <w:t>мистецтва</w:t>
      </w:r>
      <w:r>
        <w:t></w:t>
      </w:r>
      <w:r>
        <w:t></w:t>
      </w:r>
      <w:r>
        <w:t></w:t>
      </w:r>
      <w:r>
        <w:rPr>
          <w:rFonts w:hint="eastAsia"/>
        </w:rPr>
        <w:t>Неоязичницький</w:t>
      </w:r>
      <w:r>
        <w:t></w:t>
      </w:r>
      <w:r>
        <w:rPr>
          <w:rFonts w:hint="eastAsia"/>
        </w:rPr>
        <w:t>характер</w:t>
      </w:r>
    </w:p>
    <w:p w:rsidR="007A07C0" w:rsidRDefault="007A07C0" w:rsidP="007A07C0">
      <w:r>
        <w:rPr>
          <w:rFonts w:hint="eastAsia"/>
        </w:rPr>
        <w:t>культури</w:t>
      </w:r>
      <w:r>
        <w:t></w:t>
      </w:r>
      <w:r>
        <w:t></w:t>
      </w:r>
      <w:r>
        <w:t></w:t>
      </w:r>
      <w:r>
        <w:t></w:t>
      </w:r>
      <w:r>
        <w:rPr>
          <w:rFonts w:hint="eastAsia"/>
        </w:rPr>
        <w:t>–</w:t>
      </w:r>
      <w:r>
        <w:t></w:t>
      </w:r>
      <w:r>
        <w:rPr>
          <w:rFonts w:hint="eastAsia"/>
        </w:rPr>
        <w:t>ХХІ</w:t>
      </w:r>
      <w:r>
        <w:t></w:t>
      </w:r>
      <w:r>
        <w:rPr>
          <w:rFonts w:hint="eastAsia"/>
        </w:rPr>
        <w:t>ст</w:t>
      </w:r>
      <w:r>
        <w:t></w:t>
      </w:r>
      <w:r>
        <w:t></w:t>
      </w:r>
      <w:r>
        <w:rPr>
          <w:rFonts w:hint="eastAsia"/>
        </w:rPr>
        <w:t>виявляється</w:t>
      </w:r>
      <w:r>
        <w:t></w:t>
      </w:r>
      <w:r>
        <w:rPr>
          <w:rFonts w:hint="eastAsia"/>
        </w:rPr>
        <w:t>практично</w:t>
      </w:r>
      <w:r>
        <w:t></w:t>
      </w:r>
      <w:r>
        <w:rPr>
          <w:rFonts w:hint="eastAsia"/>
        </w:rPr>
        <w:t>у</w:t>
      </w:r>
      <w:r>
        <w:t></w:t>
      </w:r>
      <w:r>
        <w:rPr>
          <w:rFonts w:hint="eastAsia"/>
        </w:rPr>
        <w:t>всіх</w:t>
      </w:r>
      <w:r>
        <w:t></w:t>
      </w:r>
      <w:r>
        <w:rPr>
          <w:rFonts w:hint="eastAsia"/>
        </w:rPr>
        <w:t>видах</w:t>
      </w:r>
      <w:r>
        <w:t></w:t>
      </w:r>
      <w:r>
        <w:rPr>
          <w:rFonts w:hint="eastAsia"/>
        </w:rPr>
        <w:t>мистецтва</w:t>
      </w:r>
      <w:r>
        <w:t></w:t>
      </w:r>
      <w:r>
        <w:rPr>
          <w:rFonts w:hint="eastAsia"/>
        </w:rPr>
        <w:t>–</w:t>
      </w:r>
    </w:p>
    <w:p w:rsidR="007A07C0" w:rsidRPr="007A07C0" w:rsidRDefault="007A07C0" w:rsidP="007A07C0">
      <w:r>
        <w:rPr>
          <w:rFonts w:hint="eastAsia"/>
        </w:rPr>
        <w:t>живописі</w:t>
      </w:r>
      <w:r>
        <w:t></w:t>
      </w:r>
      <w:r>
        <w:t></w:t>
      </w:r>
      <w:r>
        <w:rPr>
          <w:rFonts w:hint="eastAsia"/>
        </w:rPr>
        <w:t>музиці</w:t>
      </w:r>
      <w:r>
        <w:t></w:t>
      </w:r>
      <w:r>
        <w:t></w:t>
      </w:r>
      <w:r>
        <w:rPr>
          <w:rFonts w:hint="eastAsia"/>
        </w:rPr>
        <w:t>балеті</w:t>
      </w:r>
      <w:r>
        <w:t></w:t>
      </w:r>
    </w:p>
    <w:sectPr w:rsidR="007A07C0" w:rsidRPr="007A07C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7A07C0" w:rsidRPr="007A07C0">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B4C8E-EB52-42AB-82B0-D45A2794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3451</Words>
  <Characters>19673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2022-04-22T14:10:00Z</dcterms:created>
  <dcterms:modified xsi:type="dcterms:W3CDTF">2022-04-22T14:10:00Z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