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41703A" w:rsidRDefault="0041703A" w:rsidP="0041703A">
      <w:r w:rsidRPr="00263F71">
        <w:rPr>
          <w:rFonts w:ascii="Times New Roman" w:eastAsia="Times New Roman" w:hAnsi="Times New Roman" w:cs="Times New Roman"/>
          <w:b/>
          <w:kern w:val="24"/>
          <w:sz w:val="24"/>
          <w:szCs w:val="24"/>
          <w:lang w:eastAsia="ru-RU"/>
        </w:rPr>
        <w:t xml:space="preserve">Пащук Лідія Віталіївна, </w:t>
      </w:r>
      <w:r w:rsidRPr="00263F71">
        <w:rPr>
          <w:rFonts w:ascii="Times New Roman" w:eastAsia="Times New Roman" w:hAnsi="Times New Roman" w:cs="Times New Roman"/>
          <w:kern w:val="24"/>
          <w:sz w:val="24"/>
          <w:szCs w:val="24"/>
          <w:lang w:eastAsia="ru-RU"/>
        </w:rPr>
        <w:t>доцент кафедри міжнародної економіки та маркетингу Київського національного університету імені Тараса Шевченка. Назва дисертації:</w:t>
      </w:r>
      <w:r w:rsidRPr="00263F71">
        <w:rPr>
          <w:rFonts w:ascii="Times New Roman" w:eastAsia="Times New Roman" w:hAnsi="Times New Roman" w:cs="Times New Roman"/>
          <w:b/>
          <w:kern w:val="24"/>
          <w:sz w:val="24"/>
          <w:szCs w:val="24"/>
          <w:lang w:eastAsia="ru-RU"/>
        </w:rPr>
        <w:t xml:space="preserve"> </w:t>
      </w:r>
      <w:r w:rsidRPr="00263F71">
        <w:rPr>
          <w:rFonts w:ascii="Times New Roman" w:eastAsia="Times New Roman" w:hAnsi="Times New Roman" w:cs="Times New Roman"/>
          <w:kern w:val="24"/>
          <w:sz w:val="24"/>
          <w:szCs w:val="24"/>
          <w:lang w:eastAsia="ru-RU"/>
        </w:rPr>
        <w:t>«Державне регулювання інституціонального розвитку підприємницьких екосистем в Україні». Шифр та назва спеціальності</w:t>
      </w:r>
      <w:r w:rsidRPr="00263F71">
        <w:rPr>
          <w:rFonts w:ascii="Times New Roman" w:eastAsia="Times New Roman" w:hAnsi="Times New Roman" w:cs="Times New Roman"/>
          <w:b/>
          <w:kern w:val="24"/>
          <w:sz w:val="24"/>
          <w:szCs w:val="24"/>
          <w:lang w:eastAsia="ru-RU"/>
        </w:rPr>
        <w:t xml:space="preserve"> </w:t>
      </w:r>
      <w:r w:rsidRPr="00263F71">
        <w:rPr>
          <w:rFonts w:ascii="Times New Roman" w:eastAsia="Times New Roman" w:hAnsi="Times New Roman" w:cs="Times New Roman"/>
          <w:kern w:val="24"/>
          <w:sz w:val="24"/>
          <w:szCs w:val="24"/>
          <w:lang w:eastAsia="ru-RU"/>
        </w:rPr>
        <w:t>– 08.00.03 – економіка та управління національним господарством. Спецрада Д 26.889.01 Вищого навчального закладу «Національна академія управління»</w:t>
      </w:r>
    </w:p>
    <w:sectPr w:rsidR="004111C7" w:rsidRPr="0041703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41703A" w:rsidRPr="0041703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F9B81-2769-4136-8F9C-FCCDAE7B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2021-03-18T09:04:00Z</dcterms:created>
  <dcterms:modified xsi:type="dcterms:W3CDTF">2021-03-18T14:46:00Z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