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F073C9" w:rsidRDefault="00F073C9" w:rsidP="00F073C9">
      <w:r w:rsidRPr="00E2443E">
        <w:rPr>
          <w:rFonts w:ascii="Times New Roman" w:eastAsia="Times New Roman" w:hAnsi="Times New Roman" w:cs="Times New Roman"/>
          <w:b/>
          <w:sz w:val="24"/>
          <w:szCs w:val="24"/>
          <w:lang w:eastAsia="ru-RU"/>
        </w:rPr>
        <w:t>Дарійчук Сергій Васильович,</w:t>
      </w:r>
      <w:r w:rsidRPr="00E2443E">
        <w:rPr>
          <w:rFonts w:ascii="Times New Roman" w:eastAsia="Times New Roman" w:hAnsi="Times New Roman" w:cs="Times New Roman"/>
          <w:sz w:val="24"/>
          <w:szCs w:val="24"/>
          <w:lang w:eastAsia="ru-RU"/>
        </w:rPr>
        <w:t xml:space="preserve"> викладач кафедри фізичної культури та основ здоров’я Чернівецького національного університету імені Юрія Федьковича. Назва дисертації: «Проблеми фізичного виховання дітей та молоді на сторінках української преси Буковини (друга половина ХІХ – початок ХХ ст.)». Шифр та назва спеціальності – 13.00.01 – загальна педагогіка та історія педагогіки. Спецрада Д 70.145.01 Хмельницької гуманітарно-педагогічної академії</w:t>
      </w:r>
    </w:p>
    <w:sectPr w:rsidR="001C44F1" w:rsidRPr="00F073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F073C9" w:rsidRPr="00F073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1E16D-22A5-4C2E-84B4-9E225EB0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2021-05-28T16:36:00Z</dcterms:created>
  <dcterms:modified xsi:type="dcterms:W3CDTF">2021-06-06T07:55:00Z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