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4865" w14:textId="6B58A709" w:rsidR="00C25554" w:rsidRDefault="00AA64B9" w:rsidP="00AA64B9">
      <w:r w:rsidRPr="00AA64B9">
        <w:rPr>
          <w:rFonts w:hint="eastAsia"/>
        </w:rPr>
        <w:t>Батырова</w:t>
      </w:r>
      <w:r w:rsidRPr="00AA64B9">
        <w:t xml:space="preserve"> </w:t>
      </w:r>
      <w:r w:rsidRPr="00AA64B9">
        <w:rPr>
          <w:rFonts w:hint="eastAsia"/>
        </w:rPr>
        <w:t>Зильфира</w:t>
      </w:r>
      <w:r w:rsidRPr="00AA64B9">
        <w:t xml:space="preserve"> </w:t>
      </w:r>
      <w:r w:rsidRPr="00AA64B9">
        <w:rPr>
          <w:rFonts w:hint="eastAsia"/>
        </w:rPr>
        <w:t>Рафитовна</w:t>
      </w:r>
      <w:r>
        <w:t xml:space="preserve"> </w:t>
      </w:r>
      <w:r w:rsidRPr="00AA64B9">
        <w:rPr>
          <w:rFonts w:hint="eastAsia"/>
        </w:rPr>
        <w:t>Когнитивные</w:t>
      </w:r>
      <w:r w:rsidRPr="00AA64B9">
        <w:t xml:space="preserve"> </w:t>
      </w:r>
      <w:r w:rsidRPr="00AA64B9">
        <w:rPr>
          <w:rFonts w:hint="eastAsia"/>
        </w:rPr>
        <w:t>основания</w:t>
      </w:r>
      <w:r w:rsidRPr="00AA64B9">
        <w:t xml:space="preserve"> </w:t>
      </w:r>
      <w:r w:rsidRPr="00AA64B9">
        <w:rPr>
          <w:rFonts w:hint="eastAsia"/>
        </w:rPr>
        <w:t>появления</w:t>
      </w:r>
      <w:r w:rsidRPr="00AA64B9">
        <w:t xml:space="preserve"> </w:t>
      </w:r>
      <w:r w:rsidRPr="00AA64B9">
        <w:rPr>
          <w:rFonts w:hint="eastAsia"/>
        </w:rPr>
        <w:t>вариативных</w:t>
      </w:r>
      <w:r w:rsidRPr="00AA64B9">
        <w:t xml:space="preserve"> </w:t>
      </w:r>
      <w:r w:rsidRPr="00AA64B9">
        <w:rPr>
          <w:rFonts w:hint="eastAsia"/>
        </w:rPr>
        <w:t>значений</w:t>
      </w:r>
      <w:r w:rsidRPr="00AA64B9">
        <w:t xml:space="preserve"> </w:t>
      </w:r>
      <w:r w:rsidRPr="00AA64B9">
        <w:rPr>
          <w:rFonts w:hint="eastAsia"/>
        </w:rPr>
        <w:t>английских</w:t>
      </w:r>
      <w:r w:rsidRPr="00AA64B9">
        <w:t xml:space="preserve"> </w:t>
      </w:r>
      <w:r w:rsidRPr="00AA64B9">
        <w:rPr>
          <w:rFonts w:hint="eastAsia"/>
        </w:rPr>
        <w:t>глаголов</w:t>
      </w:r>
      <w:r w:rsidRPr="00AA64B9">
        <w:t xml:space="preserve"> </w:t>
      </w:r>
      <w:r w:rsidRPr="00AA64B9">
        <w:rPr>
          <w:rFonts w:hint="eastAsia"/>
        </w:rPr>
        <w:t>группы</w:t>
      </w:r>
      <w:r w:rsidRPr="00AA64B9">
        <w:t xml:space="preserve"> </w:t>
      </w:r>
      <w:r w:rsidRPr="00AA64B9">
        <w:rPr>
          <w:rFonts w:hint="eastAsia"/>
        </w:rPr>
        <w:t>«</w:t>
      </w:r>
      <w:r w:rsidRPr="00AA64B9">
        <w:rPr>
          <w:rFonts w:hint="eastAsia"/>
        </w:rPr>
        <w:t>вхождения</w:t>
      </w:r>
      <w:r w:rsidRPr="00AA64B9">
        <w:rPr>
          <w:rFonts w:hint="eastAsia"/>
        </w:rPr>
        <w:t>»</w:t>
      </w:r>
    </w:p>
    <w:p w14:paraId="520C1CAC" w14:textId="77777777" w:rsidR="00AA64B9" w:rsidRDefault="00AA64B9" w:rsidP="00AA64B9">
      <w:r>
        <w:rPr>
          <w:rFonts w:hint="eastAsia"/>
        </w:rPr>
        <w:t>ОГЛАВЛЕНИЕ</w:t>
      </w:r>
      <w:r>
        <w:t xml:space="preserve"> </w:t>
      </w:r>
      <w:r>
        <w:rPr>
          <w:rFonts w:hint="eastAsia"/>
        </w:rPr>
        <w:t>ДИССЕРТАЦИИ</w:t>
      </w:r>
    </w:p>
    <w:p w14:paraId="35B4E547" w14:textId="77777777" w:rsidR="00AA64B9" w:rsidRDefault="00AA64B9" w:rsidP="00AA64B9">
      <w:r>
        <w:rPr>
          <w:rFonts w:hint="eastAsia"/>
        </w:rPr>
        <w:t>кандидат</w:t>
      </w:r>
      <w:r>
        <w:t xml:space="preserve"> </w:t>
      </w:r>
      <w:r>
        <w:rPr>
          <w:rFonts w:hint="eastAsia"/>
        </w:rPr>
        <w:t>наук</w:t>
      </w:r>
      <w:r>
        <w:t xml:space="preserve"> </w:t>
      </w:r>
      <w:r>
        <w:rPr>
          <w:rFonts w:hint="eastAsia"/>
        </w:rPr>
        <w:t>Батырова</w:t>
      </w:r>
      <w:r>
        <w:t xml:space="preserve"> </w:t>
      </w:r>
      <w:r>
        <w:rPr>
          <w:rFonts w:hint="eastAsia"/>
        </w:rPr>
        <w:t>Зильфира</w:t>
      </w:r>
      <w:r>
        <w:t xml:space="preserve"> </w:t>
      </w:r>
      <w:r>
        <w:rPr>
          <w:rFonts w:hint="eastAsia"/>
        </w:rPr>
        <w:t>Рафитовна</w:t>
      </w:r>
    </w:p>
    <w:p w14:paraId="77CC9E38" w14:textId="77777777" w:rsidR="00AA64B9" w:rsidRDefault="00AA64B9" w:rsidP="00AA64B9">
      <w:r>
        <w:rPr>
          <w:rFonts w:hint="eastAsia"/>
        </w:rPr>
        <w:t>Введение</w:t>
      </w:r>
    </w:p>
    <w:p w14:paraId="7FDECAD8" w14:textId="77777777" w:rsidR="00AA64B9" w:rsidRDefault="00AA64B9" w:rsidP="00AA64B9"/>
    <w:p w14:paraId="2118AE17" w14:textId="77777777" w:rsidR="00AA64B9" w:rsidRDefault="00AA64B9" w:rsidP="00AA64B9">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ОПИСАНИЯ</w:t>
      </w:r>
      <w:r>
        <w:t xml:space="preserve"> </w:t>
      </w:r>
      <w:r>
        <w:rPr>
          <w:rFonts w:hint="eastAsia"/>
        </w:rPr>
        <w:t>СЕМАНТИЧЕСКОЙ</w:t>
      </w:r>
      <w:r>
        <w:t xml:space="preserve"> </w:t>
      </w:r>
      <w:r>
        <w:rPr>
          <w:rFonts w:hint="eastAsia"/>
        </w:rPr>
        <w:t>СТРУКТУРЫ</w:t>
      </w:r>
      <w:r>
        <w:t xml:space="preserve"> </w:t>
      </w:r>
      <w:r>
        <w:rPr>
          <w:rFonts w:hint="eastAsia"/>
        </w:rPr>
        <w:t>ГЛАГОЛЬНОЙ</w:t>
      </w:r>
      <w:r>
        <w:t xml:space="preserve"> </w:t>
      </w:r>
      <w:r>
        <w:rPr>
          <w:rFonts w:hint="eastAsia"/>
        </w:rPr>
        <w:t>ЛЕКСИКИ</w:t>
      </w:r>
    </w:p>
    <w:p w14:paraId="4ADB784E" w14:textId="77777777" w:rsidR="00AA64B9" w:rsidRDefault="00AA64B9" w:rsidP="00AA64B9"/>
    <w:p w14:paraId="60A31AE8" w14:textId="77777777" w:rsidR="00AA64B9" w:rsidRDefault="00AA64B9" w:rsidP="00AA64B9">
      <w:r>
        <w:t xml:space="preserve">1.1 </w:t>
      </w:r>
      <w:r>
        <w:rPr>
          <w:rFonts w:hint="eastAsia"/>
        </w:rPr>
        <w:t>Теория</w:t>
      </w:r>
      <w:r>
        <w:t xml:space="preserve"> </w:t>
      </w:r>
      <w:r>
        <w:rPr>
          <w:rFonts w:hint="eastAsia"/>
        </w:rPr>
        <w:t>описания</w:t>
      </w:r>
      <w:r>
        <w:t xml:space="preserve"> </w:t>
      </w:r>
      <w:r>
        <w:rPr>
          <w:rFonts w:hint="eastAsia"/>
        </w:rPr>
        <w:t>семантической</w:t>
      </w:r>
      <w:r>
        <w:t xml:space="preserve"> </w:t>
      </w:r>
      <w:r>
        <w:rPr>
          <w:rFonts w:hint="eastAsia"/>
        </w:rPr>
        <w:t>структуры</w:t>
      </w:r>
      <w:r>
        <w:t xml:space="preserve"> </w:t>
      </w:r>
      <w:r>
        <w:rPr>
          <w:rFonts w:hint="eastAsia"/>
        </w:rPr>
        <w:t>глагольной</w:t>
      </w:r>
      <w:r>
        <w:t xml:space="preserve"> </w:t>
      </w:r>
      <w:r>
        <w:rPr>
          <w:rFonts w:hint="eastAsia"/>
        </w:rPr>
        <w:t>лексики</w:t>
      </w:r>
    </w:p>
    <w:p w14:paraId="6C4C1690" w14:textId="77777777" w:rsidR="00AA64B9" w:rsidRDefault="00AA64B9" w:rsidP="00AA64B9"/>
    <w:p w14:paraId="3E0A7BD0" w14:textId="77777777" w:rsidR="00AA64B9" w:rsidRDefault="00AA64B9" w:rsidP="00AA64B9">
      <w:r>
        <w:t xml:space="preserve">1.2 </w:t>
      </w:r>
      <w:r>
        <w:rPr>
          <w:rFonts w:hint="eastAsia"/>
        </w:rPr>
        <w:t>Понятие</w:t>
      </w:r>
      <w:r>
        <w:t xml:space="preserve"> </w:t>
      </w:r>
      <w:r>
        <w:rPr>
          <w:rFonts w:hint="eastAsia"/>
        </w:rPr>
        <w:t>конструкции</w:t>
      </w:r>
      <w:r>
        <w:t xml:space="preserve"> </w:t>
      </w:r>
      <w:r>
        <w:rPr>
          <w:rFonts w:hint="eastAsia"/>
        </w:rPr>
        <w:t>в</w:t>
      </w:r>
      <w:r>
        <w:t xml:space="preserve"> </w:t>
      </w:r>
      <w:r>
        <w:rPr>
          <w:rFonts w:hint="eastAsia"/>
        </w:rPr>
        <w:t>описании</w:t>
      </w:r>
      <w:r>
        <w:t xml:space="preserve"> </w:t>
      </w:r>
      <w:r>
        <w:rPr>
          <w:rFonts w:hint="eastAsia"/>
        </w:rPr>
        <w:t>семантической</w:t>
      </w:r>
      <w:r>
        <w:t xml:space="preserve"> </w:t>
      </w:r>
      <w:r>
        <w:rPr>
          <w:rFonts w:hint="eastAsia"/>
        </w:rPr>
        <w:t>структуры</w:t>
      </w:r>
      <w:r>
        <w:t xml:space="preserve"> </w:t>
      </w:r>
      <w:r>
        <w:rPr>
          <w:rFonts w:hint="eastAsia"/>
        </w:rPr>
        <w:t>глагола</w:t>
      </w:r>
    </w:p>
    <w:p w14:paraId="333CAAD0" w14:textId="77777777" w:rsidR="00AA64B9" w:rsidRDefault="00AA64B9" w:rsidP="00AA64B9"/>
    <w:p w14:paraId="3971B5A5" w14:textId="77777777" w:rsidR="00AA64B9" w:rsidRDefault="00AA64B9" w:rsidP="00AA64B9">
      <w:r>
        <w:t xml:space="preserve">1.3 </w:t>
      </w:r>
      <w:r>
        <w:rPr>
          <w:rFonts w:hint="eastAsia"/>
        </w:rPr>
        <w:t>Методы</w:t>
      </w:r>
      <w:r>
        <w:t xml:space="preserve"> </w:t>
      </w:r>
      <w:r>
        <w:rPr>
          <w:rFonts w:hint="eastAsia"/>
        </w:rPr>
        <w:t>исследования</w:t>
      </w:r>
      <w:r>
        <w:t xml:space="preserve"> </w:t>
      </w:r>
      <w:r>
        <w:rPr>
          <w:rFonts w:hint="eastAsia"/>
        </w:rPr>
        <w:t>семантической</w:t>
      </w:r>
      <w:r>
        <w:t xml:space="preserve"> </w:t>
      </w:r>
      <w:r>
        <w:rPr>
          <w:rFonts w:hint="eastAsia"/>
        </w:rPr>
        <w:t>структуры</w:t>
      </w:r>
      <w:r>
        <w:t xml:space="preserve"> </w:t>
      </w:r>
      <w:r>
        <w:rPr>
          <w:rFonts w:hint="eastAsia"/>
        </w:rPr>
        <w:t>глагольной</w:t>
      </w:r>
      <w:r>
        <w:t xml:space="preserve"> </w:t>
      </w:r>
      <w:r>
        <w:rPr>
          <w:rFonts w:hint="eastAsia"/>
        </w:rPr>
        <w:t>лексики</w:t>
      </w:r>
    </w:p>
    <w:p w14:paraId="5A524ABD" w14:textId="77777777" w:rsidR="00AA64B9" w:rsidRDefault="00AA64B9" w:rsidP="00AA64B9"/>
    <w:p w14:paraId="220A1FA9" w14:textId="77777777" w:rsidR="00AA64B9" w:rsidRDefault="00AA64B9" w:rsidP="00AA64B9">
      <w:r>
        <w:rPr>
          <w:rFonts w:hint="eastAsia"/>
        </w:rPr>
        <w:t>Выводы</w:t>
      </w:r>
      <w:r>
        <w:t xml:space="preserve"> </w:t>
      </w:r>
      <w:r>
        <w:rPr>
          <w:rFonts w:hint="eastAsia"/>
        </w:rPr>
        <w:t>по</w:t>
      </w:r>
      <w:r>
        <w:t xml:space="preserve"> </w:t>
      </w:r>
      <w:r>
        <w:rPr>
          <w:rFonts w:hint="eastAsia"/>
        </w:rPr>
        <w:t>Главе</w:t>
      </w:r>
    </w:p>
    <w:p w14:paraId="796D588E" w14:textId="77777777" w:rsidR="00AA64B9" w:rsidRDefault="00AA64B9" w:rsidP="00AA64B9"/>
    <w:p w14:paraId="72EB2855" w14:textId="77777777" w:rsidR="00AA64B9" w:rsidRDefault="00AA64B9" w:rsidP="00AA64B9">
      <w:r>
        <w:rPr>
          <w:rFonts w:hint="eastAsia"/>
        </w:rPr>
        <w:t>Глава</w:t>
      </w:r>
      <w:r>
        <w:t xml:space="preserve"> II </w:t>
      </w:r>
      <w:r>
        <w:rPr>
          <w:rFonts w:hint="eastAsia"/>
        </w:rPr>
        <w:t>СТАНДАРТНЫЕ</w:t>
      </w:r>
      <w:r>
        <w:t xml:space="preserve"> </w:t>
      </w:r>
      <w:r>
        <w:rPr>
          <w:rFonts w:hint="eastAsia"/>
        </w:rPr>
        <w:t>ЯЗЫКОВЫЕ</w:t>
      </w:r>
      <w:r>
        <w:t xml:space="preserve"> </w:t>
      </w:r>
      <w:r>
        <w:rPr>
          <w:rFonts w:hint="eastAsia"/>
        </w:rPr>
        <w:t>ПРОЦЕССЫ</w:t>
      </w:r>
      <w:r>
        <w:t xml:space="preserve">, </w:t>
      </w:r>
      <w:r>
        <w:rPr>
          <w:rFonts w:hint="eastAsia"/>
        </w:rPr>
        <w:t>ОПРЕДЕЛЯЮЩИЕ</w:t>
      </w:r>
      <w:r>
        <w:t xml:space="preserve"> </w:t>
      </w:r>
      <w:r>
        <w:rPr>
          <w:rFonts w:hint="eastAsia"/>
        </w:rPr>
        <w:t>ИЗМЕНЕНИЯ</w:t>
      </w:r>
      <w:r>
        <w:t xml:space="preserve"> </w:t>
      </w:r>
      <w:r>
        <w:rPr>
          <w:rFonts w:hint="eastAsia"/>
        </w:rPr>
        <w:t>АНГЛИЙСКОЙ</w:t>
      </w:r>
      <w:r>
        <w:t xml:space="preserve"> </w:t>
      </w:r>
      <w:r>
        <w:rPr>
          <w:rFonts w:hint="eastAsia"/>
        </w:rPr>
        <w:t>ГЛАГОЛЬНОЙ</w:t>
      </w:r>
      <w:r>
        <w:t xml:space="preserve"> </w:t>
      </w:r>
      <w:r>
        <w:rPr>
          <w:rFonts w:hint="eastAsia"/>
        </w:rPr>
        <w:t>ЛЕКСИКИ</w:t>
      </w:r>
    </w:p>
    <w:p w14:paraId="427742AF" w14:textId="77777777" w:rsidR="00AA64B9" w:rsidRDefault="00AA64B9" w:rsidP="00AA64B9"/>
    <w:p w14:paraId="74460C83" w14:textId="77777777" w:rsidR="00AA64B9" w:rsidRDefault="00AA64B9" w:rsidP="00AA64B9">
      <w:r>
        <w:t xml:space="preserve">2.1 </w:t>
      </w:r>
      <w:r>
        <w:rPr>
          <w:rFonts w:hint="eastAsia"/>
        </w:rPr>
        <w:t>Изменение</w:t>
      </w:r>
      <w:r>
        <w:t xml:space="preserve"> </w:t>
      </w:r>
      <w:r>
        <w:rPr>
          <w:rFonts w:hint="eastAsia"/>
        </w:rPr>
        <w:t>значение</w:t>
      </w:r>
      <w:r>
        <w:t xml:space="preserve"> </w:t>
      </w:r>
      <w:r>
        <w:rPr>
          <w:rFonts w:hint="eastAsia"/>
        </w:rPr>
        <w:t>глагола</w:t>
      </w:r>
      <w:r>
        <w:t xml:space="preserve"> </w:t>
      </w:r>
      <w:r>
        <w:rPr>
          <w:rFonts w:hint="eastAsia"/>
        </w:rPr>
        <w:t>за</w:t>
      </w:r>
      <w:r>
        <w:t xml:space="preserve"> </w:t>
      </w:r>
      <w:r>
        <w:rPr>
          <w:rFonts w:hint="eastAsia"/>
        </w:rPr>
        <w:t>счёт</w:t>
      </w:r>
      <w:r>
        <w:t xml:space="preserve"> </w:t>
      </w:r>
      <w:r>
        <w:rPr>
          <w:rFonts w:hint="eastAsia"/>
        </w:rPr>
        <w:t>смены</w:t>
      </w:r>
      <w:r>
        <w:t xml:space="preserve"> </w:t>
      </w:r>
      <w:r>
        <w:rPr>
          <w:rFonts w:hint="eastAsia"/>
        </w:rPr>
        <w:t>ролевой</w:t>
      </w:r>
      <w:r>
        <w:t xml:space="preserve"> </w:t>
      </w:r>
      <w:r>
        <w:rPr>
          <w:rFonts w:hint="eastAsia"/>
        </w:rPr>
        <w:t>семантики</w:t>
      </w:r>
      <w:r>
        <w:t xml:space="preserve"> </w:t>
      </w:r>
      <w:r>
        <w:rPr>
          <w:rFonts w:hint="eastAsia"/>
        </w:rPr>
        <w:t>актантов</w:t>
      </w:r>
      <w:r>
        <w:t xml:space="preserve"> </w:t>
      </w:r>
      <w:r>
        <w:rPr>
          <w:rFonts w:hint="eastAsia"/>
        </w:rPr>
        <w:t>предиката</w:t>
      </w:r>
    </w:p>
    <w:p w14:paraId="3E5AEEBB" w14:textId="77777777" w:rsidR="00AA64B9" w:rsidRDefault="00AA64B9" w:rsidP="00AA64B9"/>
    <w:p w14:paraId="41856090" w14:textId="77777777" w:rsidR="00AA64B9" w:rsidRDefault="00AA64B9" w:rsidP="00AA64B9">
      <w:r>
        <w:t xml:space="preserve">2.2 </w:t>
      </w:r>
      <w:r>
        <w:rPr>
          <w:rFonts w:hint="eastAsia"/>
        </w:rPr>
        <w:t>Семантические</w:t>
      </w:r>
      <w:r>
        <w:t xml:space="preserve"> </w:t>
      </w:r>
      <w:r>
        <w:rPr>
          <w:rFonts w:hint="eastAsia"/>
        </w:rPr>
        <w:t>модуляции</w:t>
      </w:r>
      <w:r>
        <w:t xml:space="preserve"> </w:t>
      </w:r>
      <w:r>
        <w:rPr>
          <w:rFonts w:hint="eastAsia"/>
        </w:rPr>
        <w:t>значения</w:t>
      </w:r>
      <w:r>
        <w:t xml:space="preserve"> </w:t>
      </w:r>
      <w:r>
        <w:rPr>
          <w:rFonts w:hint="eastAsia"/>
        </w:rPr>
        <w:t>глагола</w:t>
      </w:r>
      <w:r>
        <w:t xml:space="preserve"> </w:t>
      </w:r>
      <w:r>
        <w:rPr>
          <w:rFonts w:hint="eastAsia"/>
        </w:rPr>
        <w:t>за</w:t>
      </w:r>
      <w:r>
        <w:t xml:space="preserve"> </w:t>
      </w:r>
      <w:r>
        <w:rPr>
          <w:rFonts w:hint="eastAsia"/>
        </w:rPr>
        <w:t>счёт</w:t>
      </w:r>
      <w:r>
        <w:t xml:space="preserve"> </w:t>
      </w:r>
      <w:r>
        <w:rPr>
          <w:rFonts w:hint="eastAsia"/>
        </w:rPr>
        <w:t>изменения</w:t>
      </w:r>
      <w:r>
        <w:t xml:space="preserve"> </w:t>
      </w:r>
      <w:r>
        <w:rPr>
          <w:rFonts w:hint="eastAsia"/>
        </w:rPr>
        <w:t>типа</w:t>
      </w:r>
      <w:r>
        <w:t xml:space="preserve"> </w:t>
      </w:r>
      <w:r>
        <w:rPr>
          <w:rFonts w:hint="eastAsia"/>
        </w:rPr>
        <w:t>предиката</w:t>
      </w:r>
      <w:r>
        <w:t xml:space="preserve"> </w:t>
      </w:r>
      <w:r>
        <w:rPr>
          <w:rFonts w:hint="eastAsia"/>
        </w:rPr>
        <w:t>в</w:t>
      </w:r>
      <w:r>
        <w:t xml:space="preserve"> </w:t>
      </w:r>
      <w:r>
        <w:rPr>
          <w:rFonts w:hint="eastAsia"/>
        </w:rPr>
        <w:t>соотношении</w:t>
      </w:r>
      <w:r>
        <w:t xml:space="preserve"> </w:t>
      </w:r>
      <w:r>
        <w:rPr>
          <w:rFonts w:hint="eastAsia"/>
        </w:rPr>
        <w:t>с</w:t>
      </w:r>
      <w:r>
        <w:t xml:space="preserve"> </w:t>
      </w:r>
      <w:r>
        <w:rPr>
          <w:rFonts w:hint="eastAsia"/>
        </w:rPr>
        <w:t>осью</w:t>
      </w:r>
      <w:r>
        <w:t xml:space="preserve"> </w:t>
      </w:r>
      <w:r>
        <w:rPr>
          <w:rFonts w:hint="eastAsia"/>
        </w:rPr>
        <w:t>времени</w:t>
      </w:r>
    </w:p>
    <w:p w14:paraId="34D64BFB" w14:textId="77777777" w:rsidR="00AA64B9" w:rsidRDefault="00AA64B9" w:rsidP="00AA64B9"/>
    <w:p w14:paraId="1C2DA398" w14:textId="77777777" w:rsidR="00AA64B9" w:rsidRDefault="00AA64B9" w:rsidP="00AA64B9">
      <w:r>
        <w:t xml:space="preserve">2.3 </w:t>
      </w:r>
      <w:r>
        <w:rPr>
          <w:rFonts w:hint="eastAsia"/>
        </w:rPr>
        <w:t>Когнитивная</w:t>
      </w:r>
      <w:r>
        <w:t xml:space="preserve"> </w:t>
      </w:r>
      <w:r>
        <w:rPr>
          <w:rFonts w:hint="eastAsia"/>
        </w:rPr>
        <w:t>метафора</w:t>
      </w:r>
      <w:r>
        <w:t xml:space="preserve"> </w:t>
      </w:r>
      <w:r>
        <w:rPr>
          <w:rFonts w:hint="eastAsia"/>
        </w:rPr>
        <w:t>как</w:t>
      </w:r>
      <w:r>
        <w:t xml:space="preserve"> </w:t>
      </w:r>
      <w:r>
        <w:rPr>
          <w:rFonts w:hint="eastAsia"/>
        </w:rPr>
        <w:t>механизм</w:t>
      </w:r>
      <w:r>
        <w:t xml:space="preserve"> </w:t>
      </w:r>
      <w:r>
        <w:rPr>
          <w:rFonts w:hint="eastAsia"/>
        </w:rPr>
        <w:t>изменения</w:t>
      </w:r>
      <w:r>
        <w:t xml:space="preserve"> </w:t>
      </w:r>
      <w:r>
        <w:rPr>
          <w:rFonts w:hint="eastAsia"/>
        </w:rPr>
        <w:t>значения</w:t>
      </w:r>
      <w:r>
        <w:t xml:space="preserve"> </w:t>
      </w:r>
      <w:r>
        <w:rPr>
          <w:rFonts w:hint="eastAsia"/>
        </w:rPr>
        <w:t>глагольной</w:t>
      </w:r>
      <w:r>
        <w:t xml:space="preserve"> </w:t>
      </w:r>
      <w:r>
        <w:rPr>
          <w:rFonts w:hint="eastAsia"/>
        </w:rPr>
        <w:t>лексики</w:t>
      </w:r>
    </w:p>
    <w:p w14:paraId="1DE9B5AB" w14:textId="77777777" w:rsidR="00AA64B9" w:rsidRDefault="00AA64B9" w:rsidP="00AA64B9"/>
    <w:p w14:paraId="29EB247C" w14:textId="77777777" w:rsidR="00AA64B9" w:rsidRDefault="00AA64B9" w:rsidP="00AA64B9">
      <w:r>
        <w:t xml:space="preserve">2.4 </w:t>
      </w:r>
      <w:r>
        <w:rPr>
          <w:rFonts w:hint="eastAsia"/>
        </w:rPr>
        <w:t>Пространство</w:t>
      </w:r>
      <w:r>
        <w:t xml:space="preserve"> </w:t>
      </w:r>
      <w:r>
        <w:rPr>
          <w:rFonts w:hint="eastAsia"/>
        </w:rPr>
        <w:t>множеств</w:t>
      </w:r>
      <w:r>
        <w:t xml:space="preserve"> </w:t>
      </w:r>
      <w:r>
        <w:rPr>
          <w:rFonts w:hint="eastAsia"/>
        </w:rPr>
        <w:t>как</w:t>
      </w:r>
      <w:r>
        <w:t xml:space="preserve"> </w:t>
      </w:r>
      <w:r>
        <w:rPr>
          <w:rFonts w:hint="eastAsia"/>
        </w:rPr>
        <w:t>фактор</w:t>
      </w:r>
      <w:r>
        <w:t xml:space="preserve"> </w:t>
      </w:r>
      <w:r>
        <w:rPr>
          <w:rFonts w:hint="eastAsia"/>
        </w:rPr>
        <w:t>изменения</w:t>
      </w:r>
      <w:r>
        <w:t xml:space="preserve"> </w:t>
      </w:r>
      <w:r>
        <w:rPr>
          <w:rFonts w:hint="eastAsia"/>
        </w:rPr>
        <w:t>зн</w:t>
      </w:r>
      <w:r>
        <w:rPr>
          <w:rFonts w:hint="eastAsia"/>
        </w:rPr>
        <w:lastRenderedPageBreak/>
        <w:t>ачения</w:t>
      </w:r>
      <w:r>
        <w:t xml:space="preserve"> </w:t>
      </w:r>
      <w:r>
        <w:rPr>
          <w:rFonts w:hint="eastAsia"/>
        </w:rPr>
        <w:t>глагола</w:t>
      </w:r>
    </w:p>
    <w:p w14:paraId="3CE367D6" w14:textId="77777777" w:rsidR="00AA64B9" w:rsidRDefault="00AA64B9" w:rsidP="00AA64B9"/>
    <w:p w14:paraId="7B135ED2" w14:textId="77777777" w:rsidR="00AA64B9" w:rsidRDefault="00AA64B9" w:rsidP="00AA64B9">
      <w:r>
        <w:rPr>
          <w:rFonts w:hint="eastAsia"/>
        </w:rPr>
        <w:t>Выводы</w:t>
      </w:r>
      <w:r>
        <w:t xml:space="preserve"> </w:t>
      </w:r>
      <w:r>
        <w:rPr>
          <w:rFonts w:hint="eastAsia"/>
        </w:rPr>
        <w:t>по</w:t>
      </w:r>
      <w:r>
        <w:t xml:space="preserve"> </w:t>
      </w:r>
      <w:r>
        <w:rPr>
          <w:rFonts w:hint="eastAsia"/>
        </w:rPr>
        <w:t>Главе</w:t>
      </w:r>
      <w:r>
        <w:t xml:space="preserve"> II</w:t>
      </w:r>
    </w:p>
    <w:p w14:paraId="31299593" w14:textId="77777777" w:rsidR="00AA64B9" w:rsidRDefault="00AA64B9" w:rsidP="00AA64B9"/>
    <w:p w14:paraId="235C08D6" w14:textId="77777777" w:rsidR="00AA64B9" w:rsidRDefault="00AA64B9" w:rsidP="00AA64B9">
      <w:r>
        <w:rPr>
          <w:rFonts w:hint="eastAsia"/>
        </w:rPr>
        <w:t>Глава</w:t>
      </w:r>
      <w:r>
        <w:t xml:space="preserve"> III </w:t>
      </w:r>
      <w:r>
        <w:rPr>
          <w:rFonts w:hint="eastAsia"/>
        </w:rPr>
        <w:t>МОДЕЛИРОВАНИЕ</w:t>
      </w:r>
      <w:r>
        <w:t xml:space="preserve"> </w:t>
      </w:r>
      <w:r>
        <w:rPr>
          <w:rFonts w:hint="eastAsia"/>
        </w:rPr>
        <w:t>КОГНИТИВНЫХ</w:t>
      </w:r>
      <w:r>
        <w:t xml:space="preserve"> </w:t>
      </w:r>
      <w:r>
        <w:rPr>
          <w:rFonts w:hint="eastAsia"/>
        </w:rPr>
        <w:t>ПРОЦЕССОВ</w:t>
      </w:r>
      <w:r>
        <w:t xml:space="preserve">, </w:t>
      </w:r>
      <w:r>
        <w:rPr>
          <w:rFonts w:hint="eastAsia"/>
        </w:rPr>
        <w:t>ОПРЕДЕЛЯЮЩИХ</w:t>
      </w:r>
      <w:r>
        <w:t xml:space="preserve"> </w:t>
      </w:r>
      <w:r>
        <w:rPr>
          <w:rFonts w:hint="eastAsia"/>
        </w:rPr>
        <w:t>ВАРИАТИВНОСТЬ</w:t>
      </w:r>
      <w:r>
        <w:t xml:space="preserve"> </w:t>
      </w:r>
      <w:r>
        <w:rPr>
          <w:rFonts w:hint="eastAsia"/>
        </w:rPr>
        <w:t>ЗНАЧЕНИЙ</w:t>
      </w:r>
      <w:r>
        <w:t xml:space="preserve"> </w:t>
      </w:r>
      <w:r>
        <w:rPr>
          <w:rFonts w:hint="eastAsia"/>
        </w:rPr>
        <w:t>АНГЛИЙСКИХ</w:t>
      </w:r>
      <w:r>
        <w:t xml:space="preserve"> </w:t>
      </w:r>
      <w:r>
        <w:rPr>
          <w:rFonts w:hint="eastAsia"/>
        </w:rPr>
        <w:t>ГЛАГОЛОВ</w:t>
      </w:r>
      <w:r>
        <w:t xml:space="preserve"> </w:t>
      </w:r>
      <w:r>
        <w:rPr>
          <w:rFonts w:hint="eastAsia"/>
        </w:rPr>
        <w:t>ГРУППЫ</w:t>
      </w:r>
      <w:r>
        <w:t xml:space="preserve"> </w:t>
      </w:r>
      <w:r>
        <w:rPr>
          <w:rFonts w:hint="eastAsia"/>
        </w:rPr>
        <w:t>ВХОЖДЕНИЯ</w:t>
      </w:r>
    </w:p>
    <w:p w14:paraId="1CCBCAD1" w14:textId="77777777" w:rsidR="00AA64B9" w:rsidRDefault="00AA64B9" w:rsidP="00AA64B9"/>
    <w:p w14:paraId="51307BEE" w14:textId="77777777" w:rsidR="00AA64B9" w:rsidRDefault="00AA64B9" w:rsidP="00AA64B9">
      <w:r>
        <w:t xml:space="preserve">3.1 </w:t>
      </w:r>
      <w:r>
        <w:rPr>
          <w:rFonts w:hint="eastAsia"/>
        </w:rPr>
        <w:t>Когнитивные</w:t>
      </w:r>
      <w:r>
        <w:t xml:space="preserve"> </w:t>
      </w:r>
      <w:r>
        <w:rPr>
          <w:rFonts w:hint="eastAsia"/>
        </w:rPr>
        <w:t>процессы</w:t>
      </w:r>
      <w:r>
        <w:t xml:space="preserve"> </w:t>
      </w:r>
      <w:r>
        <w:rPr>
          <w:rFonts w:hint="eastAsia"/>
        </w:rPr>
        <w:t>в</w:t>
      </w:r>
      <w:r>
        <w:t xml:space="preserve"> </w:t>
      </w:r>
      <w:r>
        <w:rPr>
          <w:rFonts w:hint="eastAsia"/>
        </w:rPr>
        <w:t>основе</w:t>
      </w:r>
      <w:r>
        <w:t xml:space="preserve"> </w:t>
      </w:r>
      <w:r>
        <w:rPr>
          <w:rFonts w:hint="eastAsia"/>
        </w:rPr>
        <w:t>образования</w:t>
      </w:r>
      <w:r>
        <w:t xml:space="preserve"> </w:t>
      </w:r>
      <w:r>
        <w:rPr>
          <w:rFonts w:hint="eastAsia"/>
        </w:rPr>
        <w:t>новых</w:t>
      </w:r>
      <w:r>
        <w:t xml:space="preserve"> </w:t>
      </w:r>
      <w:r>
        <w:rPr>
          <w:rFonts w:hint="eastAsia"/>
        </w:rPr>
        <w:t>значений</w:t>
      </w:r>
      <w:r>
        <w:t xml:space="preserve"> </w:t>
      </w:r>
      <w:r>
        <w:rPr>
          <w:rFonts w:hint="eastAsia"/>
        </w:rPr>
        <w:t>английского</w:t>
      </w:r>
      <w:r>
        <w:t xml:space="preserve"> </w:t>
      </w:r>
      <w:r>
        <w:rPr>
          <w:rFonts w:hint="eastAsia"/>
        </w:rPr>
        <w:t>глагола</w:t>
      </w:r>
      <w:r>
        <w:t xml:space="preserve"> Enter</w:t>
      </w:r>
    </w:p>
    <w:p w14:paraId="4C0F48A7" w14:textId="77777777" w:rsidR="00AA64B9" w:rsidRDefault="00AA64B9" w:rsidP="00AA64B9"/>
    <w:p w14:paraId="01631DCA" w14:textId="77777777" w:rsidR="00AA64B9" w:rsidRDefault="00AA64B9" w:rsidP="00AA64B9">
      <w:r>
        <w:t xml:space="preserve">3.2 </w:t>
      </w:r>
      <w:r>
        <w:rPr>
          <w:rFonts w:hint="eastAsia"/>
        </w:rPr>
        <w:t>Когнитивные</w:t>
      </w:r>
      <w:r>
        <w:t xml:space="preserve"> </w:t>
      </w:r>
      <w:r>
        <w:rPr>
          <w:rFonts w:hint="eastAsia"/>
        </w:rPr>
        <w:t>процессы</w:t>
      </w:r>
      <w:r>
        <w:t xml:space="preserve"> </w:t>
      </w:r>
      <w:r>
        <w:rPr>
          <w:rFonts w:hint="eastAsia"/>
        </w:rPr>
        <w:t>в</w:t>
      </w:r>
      <w:r>
        <w:t xml:space="preserve"> </w:t>
      </w:r>
      <w:r>
        <w:rPr>
          <w:rFonts w:hint="eastAsia"/>
        </w:rPr>
        <w:t>основе</w:t>
      </w:r>
      <w:r>
        <w:t xml:space="preserve"> </w:t>
      </w:r>
      <w:r>
        <w:rPr>
          <w:rFonts w:hint="eastAsia"/>
        </w:rPr>
        <w:t>образования</w:t>
      </w:r>
      <w:r>
        <w:t xml:space="preserve"> </w:t>
      </w:r>
      <w:r>
        <w:rPr>
          <w:rFonts w:hint="eastAsia"/>
        </w:rPr>
        <w:t>новых</w:t>
      </w:r>
      <w:r>
        <w:t xml:space="preserve"> </w:t>
      </w:r>
      <w:r>
        <w:rPr>
          <w:rFonts w:hint="eastAsia"/>
        </w:rPr>
        <w:t>значений</w:t>
      </w:r>
      <w:r>
        <w:t xml:space="preserve"> </w:t>
      </w:r>
      <w:r>
        <w:rPr>
          <w:rFonts w:hint="eastAsia"/>
        </w:rPr>
        <w:t>английского</w:t>
      </w:r>
      <w:r>
        <w:t xml:space="preserve"> </w:t>
      </w:r>
      <w:r>
        <w:rPr>
          <w:rFonts w:hint="eastAsia"/>
        </w:rPr>
        <w:t>глагола</w:t>
      </w:r>
      <w:r>
        <w:t xml:space="preserve"> Penetrate</w:t>
      </w:r>
    </w:p>
    <w:p w14:paraId="527A902B" w14:textId="77777777" w:rsidR="00AA64B9" w:rsidRDefault="00AA64B9" w:rsidP="00AA64B9"/>
    <w:p w14:paraId="42F9ADE5" w14:textId="77777777" w:rsidR="00AA64B9" w:rsidRDefault="00AA64B9" w:rsidP="00AA64B9">
      <w:r>
        <w:t xml:space="preserve">3.3 </w:t>
      </w:r>
      <w:r>
        <w:rPr>
          <w:rFonts w:hint="eastAsia"/>
        </w:rPr>
        <w:t>Когнитивные</w:t>
      </w:r>
      <w:r>
        <w:t xml:space="preserve"> </w:t>
      </w:r>
      <w:r>
        <w:rPr>
          <w:rFonts w:hint="eastAsia"/>
        </w:rPr>
        <w:t>процессы</w:t>
      </w:r>
      <w:r>
        <w:t xml:space="preserve"> </w:t>
      </w:r>
      <w:r>
        <w:rPr>
          <w:rFonts w:hint="eastAsia"/>
        </w:rPr>
        <w:t>в</w:t>
      </w:r>
      <w:r>
        <w:t xml:space="preserve"> </w:t>
      </w:r>
      <w:r>
        <w:rPr>
          <w:rFonts w:hint="eastAsia"/>
        </w:rPr>
        <w:t>основе</w:t>
      </w:r>
      <w:r>
        <w:t xml:space="preserve"> </w:t>
      </w:r>
      <w:r>
        <w:rPr>
          <w:rFonts w:hint="eastAsia"/>
        </w:rPr>
        <w:t>образования</w:t>
      </w:r>
      <w:r>
        <w:t xml:space="preserve"> </w:t>
      </w:r>
      <w:r>
        <w:rPr>
          <w:rFonts w:hint="eastAsia"/>
        </w:rPr>
        <w:t>новых</w:t>
      </w:r>
      <w:r>
        <w:t xml:space="preserve"> </w:t>
      </w:r>
      <w:r>
        <w:rPr>
          <w:rFonts w:hint="eastAsia"/>
        </w:rPr>
        <w:t>значений</w:t>
      </w:r>
      <w:r>
        <w:t xml:space="preserve"> </w:t>
      </w:r>
      <w:r>
        <w:rPr>
          <w:rFonts w:hint="eastAsia"/>
        </w:rPr>
        <w:t>английского</w:t>
      </w:r>
      <w:r>
        <w:t xml:space="preserve"> </w:t>
      </w:r>
      <w:r>
        <w:rPr>
          <w:rFonts w:hint="eastAsia"/>
        </w:rPr>
        <w:t>глагола</w:t>
      </w:r>
      <w:r>
        <w:t xml:space="preserve"> Arrive</w:t>
      </w:r>
    </w:p>
    <w:p w14:paraId="7F90FB2F" w14:textId="77777777" w:rsidR="00AA64B9" w:rsidRDefault="00AA64B9" w:rsidP="00AA64B9"/>
    <w:p w14:paraId="780147D6" w14:textId="77777777" w:rsidR="00AA64B9" w:rsidRDefault="00AA64B9" w:rsidP="00AA64B9">
      <w:r>
        <w:t xml:space="preserve">3.4 </w:t>
      </w:r>
      <w:r>
        <w:rPr>
          <w:rFonts w:hint="eastAsia"/>
        </w:rPr>
        <w:t>Когнитивные</w:t>
      </w:r>
      <w:r>
        <w:t xml:space="preserve"> </w:t>
      </w:r>
      <w:r>
        <w:rPr>
          <w:rFonts w:hint="eastAsia"/>
        </w:rPr>
        <w:t>процессы</w:t>
      </w:r>
      <w:r>
        <w:t xml:space="preserve"> </w:t>
      </w:r>
      <w:r>
        <w:rPr>
          <w:rFonts w:hint="eastAsia"/>
        </w:rPr>
        <w:t>в</w:t>
      </w:r>
      <w:r>
        <w:t xml:space="preserve"> </w:t>
      </w:r>
      <w:r>
        <w:rPr>
          <w:rFonts w:hint="eastAsia"/>
        </w:rPr>
        <w:t>основе</w:t>
      </w:r>
      <w:r>
        <w:t xml:space="preserve"> </w:t>
      </w:r>
      <w:r>
        <w:rPr>
          <w:rFonts w:hint="eastAsia"/>
        </w:rPr>
        <w:t>образования</w:t>
      </w:r>
      <w:r>
        <w:t xml:space="preserve"> </w:t>
      </w:r>
      <w:r>
        <w:rPr>
          <w:rFonts w:hint="eastAsia"/>
        </w:rPr>
        <w:t>новых</w:t>
      </w:r>
      <w:r>
        <w:t xml:space="preserve"> </w:t>
      </w:r>
      <w:r>
        <w:rPr>
          <w:rFonts w:hint="eastAsia"/>
        </w:rPr>
        <w:t>значений</w:t>
      </w:r>
      <w:r>
        <w:t xml:space="preserve"> </w:t>
      </w:r>
      <w:r>
        <w:rPr>
          <w:rFonts w:hint="eastAsia"/>
        </w:rPr>
        <w:t>английского</w:t>
      </w:r>
      <w:r>
        <w:t xml:space="preserve"> </w:t>
      </w:r>
      <w:r>
        <w:rPr>
          <w:rFonts w:hint="eastAsia"/>
        </w:rPr>
        <w:t>глагола</w:t>
      </w:r>
      <w:r>
        <w:t xml:space="preserve"> Reach</w:t>
      </w:r>
    </w:p>
    <w:p w14:paraId="642DD00E" w14:textId="77777777" w:rsidR="00AA64B9" w:rsidRDefault="00AA64B9" w:rsidP="00AA64B9"/>
    <w:p w14:paraId="4C9397E8" w14:textId="77777777" w:rsidR="00AA64B9" w:rsidRDefault="00AA64B9" w:rsidP="00AA64B9">
      <w:r>
        <w:t xml:space="preserve">3.5 </w:t>
      </w:r>
      <w:r>
        <w:rPr>
          <w:rFonts w:hint="eastAsia"/>
        </w:rPr>
        <w:t>Модель</w:t>
      </w:r>
      <w:r>
        <w:t xml:space="preserve"> </w:t>
      </w:r>
      <w:r>
        <w:rPr>
          <w:rFonts w:hint="eastAsia"/>
        </w:rPr>
        <w:t>когнитивных</w:t>
      </w:r>
      <w:r>
        <w:t xml:space="preserve"> </w:t>
      </w:r>
      <w:r>
        <w:rPr>
          <w:rFonts w:hint="eastAsia"/>
        </w:rPr>
        <w:t>процессов</w:t>
      </w:r>
      <w:r>
        <w:t xml:space="preserve"> </w:t>
      </w:r>
      <w:r>
        <w:rPr>
          <w:rFonts w:hint="eastAsia"/>
        </w:rPr>
        <w:t>образования</w:t>
      </w:r>
      <w:r>
        <w:t xml:space="preserve"> </w:t>
      </w:r>
      <w:r>
        <w:rPr>
          <w:rFonts w:hint="eastAsia"/>
        </w:rPr>
        <w:t>английских</w:t>
      </w:r>
      <w:r>
        <w:t xml:space="preserve"> </w:t>
      </w:r>
      <w:r>
        <w:rPr>
          <w:rFonts w:hint="eastAsia"/>
        </w:rPr>
        <w:t>глаголов</w:t>
      </w:r>
      <w:r>
        <w:t>-</w:t>
      </w:r>
      <w:r>
        <w:rPr>
          <w:rFonts w:hint="eastAsia"/>
        </w:rPr>
        <w:t>синонимов</w:t>
      </w:r>
      <w:r>
        <w:t xml:space="preserve"> </w:t>
      </w:r>
      <w:r>
        <w:rPr>
          <w:rFonts w:hint="eastAsia"/>
        </w:rPr>
        <w:t>лексико</w:t>
      </w:r>
      <w:r>
        <w:t>-</w:t>
      </w:r>
      <w:r>
        <w:rPr>
          <w:rFonts w:hint="eastAsia"/>
        </w:rPr>
        <w:t>семантической</w:t>
      </w:r>
      <w:r>
        <w:t xml:space="preserve"> </w:t>
      </w:r>
      <w:r>
        <w:rPr>
          <w:rFonts w:hint="eastAsia"/>
        </w:rPr>
        <w:t>группы</w:t>
      </w:r>
      <w:r>
        <w:t xml:space="preserve"> </w:t>
      </w:r>
      <w:r>
        <w:rPr>
          <w:rFonts w:hint="eastAsia"/>
        </w:rPr>
        <w:t>вхождения</w:t>
      </w:r>
    </w:p>
    <w:p w14:paraId="55376B8F" w14:textId="77777777" w:rsidR="00AA64B9" w:rsidRDefault="00AA64B9" w:rsidP="00AA64B9"/>
    <w:p w14:paraId="4A262357" w14:textId="77777777" w:rsidR="00AA64B9" w:rsidRDefault="00AA64B9" w:rsidP="00AA64B9">
      <w:r>
        <w:rPr>
          <w:rFonts w:hint="eastAsia"/>
        </w:rPr>
        <w:t>Выводы</w:t>
      </w:r>
      <w:r>
        <w:t xml:space="preserve"> </w:t>
      </w:r>
      <w:r>
        <w:rPr>
          <w:rFonts w:hint="eastAsia"/>
        </w:rPr>
        <w:t>по</w:t>
      </w:r>
      <w:r>
        <w:t xml:space="preserve"> </w:t>
      </w:r>
      <w:r>
        <w:rPr>
          <w:rFonts w:hint="eastAsia"/>
        </w:rPr>
        <w:t>Главе</w:t>
      </w:r>
      <w:r>
        <w:t xml:space="preserve"> III</w:t>
      </w:r>
    </w:p>
    <w:p w14:paraId="3426AB01" w14:textId="77777777" w:rsidR="00AA64B9" w:rsidRDefault="00AA64B9" w:rsidP="00AA64B9"/>
    <w:p w14:paraId="4A7B1C81" w14:textId="77777777" w:rsidR="00AA64B9" w:rsidRDefault="00AA64B9" w:rsidP="00AA64B9">
      <w:r>
        <w:rPr>
          <w:rFonts w:hint="eastAsia"/>
        </w:rPr>
        <w:t>Заключение</w:t>
      </w:r>
    </w:p>
    <w:p w14:paraId="70016437" w14:textId="77777777" w:rsidR="00AA64B9" w:rsidRDefault="00AA64B9" w:rsidP="00AA64B9"/>
    <w:p w14:paraId="006E8CA4" w14:textId="77777777" w:rsidR="00AA64B9" w:rsidRDefault="00AA64B9" w:rsidP="00AA64B9">
      <w:r>
        <w:rPr>
          <w:rFonts w:hint="eastAsia"/>
        </w:rPr>
        <w:t>Список</w:t>
      </w:r>
      <w:r>
        <w:t xml:space="preserve"> </w:t>
      </w:r>
      <w:r>
        <w:rPr>
          <w:rFonts w:hint="eastAsia"/>
        </w:rPr>
        <w:t>использованной</w:t>
      </w:r>
      <w:r>
        <w:t xml:space="preserve"> </w:t>
      </w:r>
      <w:r>
        <w:rPr>
          <w:rFonts w:hint="eastAsia"/>
        </w:rPr>
        <w:t>литературы</w:t>
      </w:r>
    </w:p>
    <w:p w14:paraId="2C163065" w14:textId="77777777" w:rsidR="00AA64B9" w:rsidRDefault="00AA64B9" w:rsidP="00AA64B9"/>
    <w:p w14:paraId="6A4B4ABD" w14:textId="77777777" w:rsidR="00AA64B9" w:rsidRDefault="00AA64B9" w:rsidP="00AA64B9">
      <w:r>
        <w:rPr>
          <w:rFonts w:hint="eastAsia"/>
        </w:rPr>
        <w:t>Список</w:t>
      </w:r>
      <w:r>
        <w:t xml:space="preserve"> </w:t>
      </w:r>
      <w:r>
        <w:rPr>
          <w:rFonts w:hint="eastAsia"/>
        </w:rPr>
        <w:t>лексикографических</w:t>
      </w:r>
      <w:r>
        <w:t xml:space="preserve"> </w:t>
      </w:r>
      <w:r>
        <w:rPr>
          <w:rFonts w:hint="eastAsia"/>
        </w:rPr>
        <w:t>источников</w:t>
      </w:r>
    </w:p>
    <w:p w14:paraId="657F14E7" w14:textId="77777777" w:rsidR="00AA64B9" w:rsidRDefault="00AA64B9" w:rsidP="00AA64B9"/>
    <w:p w14:paraId="5751DB27" w14:textId="77777777" w:rsidR="00AA64B9" w:rsidRDefault="00AA64B9" w:rsidP="00AA64B9">
      <w:r>
        <w:rPr>
          <w:rFonts w:hint="eastAsia"/>
        </w:rPr>
        <w:t>Список</w:t>
      </w:r>
      <w:r>
        <w:t xml:space="preserve"> </w:t>
      </w:r>
      <w:r>
        <w:rPr>
          <w:rFonts w:hint="eastAsia"/>
        </w:rPr>
        <w:t>сокращений</w:t>
      </w:r>
    </w:p>
    <w:p w14:paraId="7A513CF5" w14:textId="77777777" w:rsidR="00AA64B9" w:rsidRDefault="00AA64B9" w:rsidP="00AA64B9"/>
    <w:p w14:paraId="199C8262" w14:textId="77777777" w:rsidR="00AA64B9" w:rsidRDefault="00AA64B9" w:rsidP="00AA64B9">
      <w:r>
        <w:rPr>
          <w:rFonts w:hint="eastAsia"/>
        </w:rPr>
        <w:lastRenderedPageBreak/>
        <w:t>Список</w:t>
      </w:r>
      <w:r>
        <w:t xml:space="preserve"> </w:t>
      </w:r>
      <w:r>
        <w:rPr>
          <w:rFonts w:hint="eastAsia"/>
        </w:rPr>
        <w:t>использованных</w:t>
      </w:r>
      <w:r>
        <w:t xml:space="preserve"> </w:t>
      </w:r>
      <w:r>
        <w:rPr>
          <w:rFonts w:hint="eastAsia"/>
        </w:rPr>
        <w:t>литературных</w:t>
      </w:r>
      <w:r>
        <w:t xml:space="preserve"> </w:t>
      </w:r>
      <w:r>
        <w:rPr>
          <w:rFonts w:hint="eastAsia"/>
        </w:rPr>
        <w:t>произведений</w:t>
      </w:r>
    </w:p>
    <w:p w14:paraId="2442BB5A" w14:textId="77777777" w:rsidR="00AA64B9" w:rsidRDefault="00AA64B9" w:rsidP="00AA64B9"/>
    <w:p w14:paraId="2F1A25B1" w14:textId="77777777" w:rsidR="00AA64B9" w:rsidRDefault="00AA64B9" w:rsidP="00AA64B9">
      <w:r>
        <w:rPr>
          <w:rFonts w:hint="eastAsia"/>
        </w:rPr>
        <w:t>Приложение</w:t>
      </w:r>
    </w:p>
    <w:p w14:paraId="1924C168" w14:textId="77777777" w:rsidR="00AA64B9" w:rsidRDefault="00AA64B9" w:rsidP="00AA64B9"/>
    <w:p w14:paraId="321C7EE9" w14:textId="77777777" w:rsidR="00AA64B9" w:rsidRDefault="00AA64B9" w:rsidP="00AA64B9">
      <w:r>
        <w:rPr>
          <w:rFonts w:hint="eastAsia"/>
        </w:rPr>
        <w:t>Приложение</w:t>
      </w:r>
    </w:p>
    <w:p w14:paraId="0A3D791B" w14:textId="77777777" w:rsidR="00AA64B9" w:rsidRDefault="00AA64B9" w:rsidP="00AA64B9"/>
    <w:p w14:paraId="64D34EBD" w14:textId="735BA6B8" w:rsidR="00AA64B9" w:rsidRPr="00AA64B9" w:rsidRDefault="00AA64B9" w:rsidP="00AA64B9">
      <w:r>
        <w:rPr>
          <w:rFonts w:hint="eastAsia"/>
        </w:rPr>
        <w:t>Приложение</w:t>
      </w:r>
    </w:p>
    <w:sectPr w:rsidR="00AA64B9" w:rsidRPr="00AA64B9" w:rsidSect="00C465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6C7C" w14:textId="77777777" w:rsidR="00C4653E" w:rsidRDefault="00C4653E">
      <w:pPr>
        <w:spacing w:after="0" w:line="240" w:lineRule="auto"/>
      </w:pPr>
      <w:r>
        <w:separator/>
      </w:r>
    </w:p>
  </w:endnote>
  <w:endnote w:type="continuationSeparator" w:id="0">
    <w:p w14:paraId="6D2AB0E9" w14:textId="77777777" w:rsidR="00C4653E" w:rsidRDefault="00C4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79C1" w14:textId="77777777" w:rsidR="00C4653E" w:rsidRDefault="00C4653E"/>
    <w:p w14:paraId="6CFA8334" w14:textId="77777777" w:rsidR="00C4653E" w:rsidRDefault="00C4653E"/>
    <w:p w14:paraId="61885487" w14:textId="77777777" w:rsidR="00C4653E" w:rsidRDefault="00C4653E"/>
    <w:p w14:paraId="461FBBF3" w14:textId="77777777" w:rsidR="00C4653E" w:rsidRDefault="00C4653E"/>
    <w:p w14:paraId="4A7A2B40" w14:textId="77777777" w:rsidR="00C4653E" w:rsidRDefault="00C4653E"/>
    <w:p w14:paraId="4BDA0526" w14:textId="77777777" w:rsidR="00C4653E" w:rsidRDefault="00C4653E"/>
    <w:p w14:paraId="060466EA" w14:textId="77777777" w:rsidR="00C4653E" w:rsidRDefault="00C465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D4C04F" wp14:editId="0FE276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9A740" w14:textId="77777777" w:rsidR="00C4653E" w:rsidRDefault="00C465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D4C0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F9A740" w14:textId="77777777" w:rsidR="00C4653E" w:rsidRDefault="00C465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ECC5E5" w14:textId="77777777" w:rsidR="00C4653E" w:rsidRDefault="00C4653E"/>
    <w:p w14:paraId="2370C673" w14:textId="77777777" w:rsidR="00C4653E" w:rsidRDefault="00C4653E"/>
    <w:p w14:paraId="3879DEC1" w14:textId="77777777" w:rsidR="00C4653E" w:rsidRDefault="00C465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EFE532" wp14:editId="7738B6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C604" w14:textId="77777777" w:rsidR="00C4653E" w:rsidRDefault="00C4653E"/>
                          <w:p w14:paraId="01B04486" w14:textId="77777777" w:rsidR="00C4653E" w:rsidRDefault="00C465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EFE5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63C604" w14:textId="77777777" w:rsidR="00C4653E" w:rsidRDefault="00C4653E"/>
                    <w:p w14:paraId="01B04486" w14:textId="77777777" w:rsidR="00C4653E" w:rsidRDefault="00C465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6355B3" w14:textId="77777777" w:rsidR="00C4653E" w:rsidRDefault="00C4653E"/>
    <w:p w14:paraId="1BDB87BA" w14:textId="77777777" w:rsidR="00C4653E" w:rsidRDefault="00C4653E">
      <w:pPr>
        <w:rPr>
          <w:sz w:val="2"/>
          <w:szCs w:val="2"/>
        </w:rPr>
      </w:pPr>
    </w:p>
    <w:p w14:paraId="4FF299ED" w14:textId="77777777" w:rsidR="00C4653E" w:rsidRDefault="00C4653E"/>
    <w:p w14:paraId="2907EB25" w14:textId="77777777" w:rsidR="00C4653E" w:rsidRDefault="00C4653E">
      <w:pPr>
        <w:spacing w:after="0" w:line="240" w:lineRule="auto"/>
      </w:pPr>
    </w:p>
  </w:footnote>
  <w:footnote w:type="continuationSeparator" w:id="0">
    <w:p w14:paraId="19419191" w14:textId="77777777" w:rsidR="00C4653E" w:rsidRDefault="00C46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3E"/>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48617</TotalTime>
  <Pages>3</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cp:revision>
  <cp:lastPrinted>2009-02-06T05:36:00Z</cp:lastPrinted>
  <dcterms:created xsi:type="dcterms:W3CDTF">2024-01-07T13:43:00Z</dcterms:created>
  <dcterms:modified xsi:type="dcterms:W3CDTF">2024-03-23T12:08:00Z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