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2670C" w14:textId="3D68F887" w:rsidR="00475C32" w:rsidRDefault="00C21BF4" w:rsidP="00C21BF4">
      <w:r w:rsidRPr="00C21BF4">
        <w:rPr>
          <w:rFonts w:hint="eastAsia"/>
        </w:rPr>
        <w:t>Подтаранный</w:t>
      </w:r>
      <w:r w:rsidRPr="00C21BF4">
        <w:t xml:space="preserve"> </w:t>
      </w:r>
      <w:r w:rsidRPr="00C21BF4">
        <w:rPr>
          <w:rFonts w:hint="eastAsia"/>
        </w:rPr>
        <w:t>артроэрез</w:t>
      </w:r>
      <w:r w:rsidRPr="00C21BF4">
        <w:t xml:space="preserve"> </w:t>
      </w:r>
      <w:r w:rsidRPr="00C21BF4">
        <w:rPr>
          <w:rFonts w:hint="eastAsia"/>
        </w:rPr>
        <w:t>в</w:t>
      </w:r>
      <w:r w:rsidRPr="00C21BF4">
        <w:t xml:space="preserve"> </w:t>
      </w:r>
      <w:r w:rsidRPr="00C21BF4">
        <w:rPr>
          <w:rFonts w:hint="eastAsia"/>
        </w:rPr>
        <w:t>лечении</w:t>
      </w:r>
      <w:r w:rsidRPr="00C21BF4">
        <w:t xml:space="preserve"> </w:t>
      </w:r>
      <w:r w:rsidRPr="00C21BF4">
        <w:rPr>
          <w:rFonts w:hint="eastAsia"/>
        </w:rPr>
        <w:t>плосковальгусной</w:t>
      </w:r>
      <w:r w:rsidRPr="00C21BF4">
        <w:t xml:space="preserve"> </w:t>
      </w:r>
      <w:r w:rsidRPr="00C21BF4">
        <w:rPr>
          <w:rFonts w:hint="eastAsia"/>
        </w:rPr>
        <w:t>деформации</w:t>
      </w:r>
      <w:r w:rsidRPr="00C21BF4">
        <w:t xml:space="preserve"> </w:t>
      </w:r>
      <w:r w:rsidRPr="00C21BF4">
        <w:rPr>
          <w:rFonts w:hint="eastAsia"/>
        </w:rPr>
        <w:t>стоп</w:t>
      </w:r>
      <w:r w:rsidRPr="00C21BF4">
        <w:t xml:space="preserve"> </w:t>
      </w:r>
      <w:r w:rsidRPr="00C21BF4">
        <w:rPr>
          <w:rFonts w:hint="eastAsia"/>
        </w:rPr>
        <w:t>у</w:t>
      </w:r>
      <w:r w:rsidRPr="00C21BF4">
        <w:t xml:space="preserve"> </w:t>
      </w:r>
      <w:r w:rsidRPr="00C21BF4">
        <w:rPr>
          <w:rFonts w:hint="eastAsia"/>
        </w:rPr>
        <w:t>детей</w:t>
      </w:r>
      <w:r>
        <w:t xml:space="preserve"> </w:t>
      </w:r>
      <w:r w:rsidRPr="00C21BF4">
        <w:rPr>
          <w:rFonts w:hint="eastAsia"/>
        </w:rPr>
        <w:t>Олейник</w:t>
      </w:r>
      <w:r w:rsidRPr="00C21BF4">
        <w:t xml:space="preserve"> </w:t>
      </w:r>
      <w:r w:rsidRPr="00C21BF4">
        <w:rPr>
          <w:rFonts w:hint="eastAsia"/>
        </w:rPr>
        <w:t>Анатолий</w:t>
      </w:r>
      <w:r w:rsidRPr="00C21BF4">
        <w:t xml:space="preserve"> </w:t>
      </w:r>
      <w:r w:rsidRPr="00C21BF4">
        <w:rPr>
          <w:rFonts w:hint="eastAsia"/>
        </w:rPr>
        <w:t>Васильевич</w:t>
      </w:r>
    </w:p>
    <w:p w14:paraId="458E4C8F" w14:textId="77777777" w:rsidR="00C21BF4" w:rsidRDefault="00C21BF4" w:rsidP="00C21BF4">
      <w:r>
        <w:rPr>
          <w:rFonts w:hint="eastAsia"/>
        </w:rPr>
        <w:t>ОГЛАВЛЕНИЕ</w:t>
      </w:r>
      <w:r>
        <w:t xml:space="preserve"> </w:t>
      </w:r>
      <w:r>
        <w:rPr>
          <w:rFonts w:hint="eastAsia"/>
        </w:rPr>
        <w:t>ДИССЕРТАЦИИ</w:t>
      </w:r>
    </w:p>
    <w:p w14:paraId="7F1BDC84" w14:textId="77777777" w:rsidR="00C21BF4" w:rsidRDefault="00C21BF4" w:rsidP="00C21BF4">
      <w:r>
        <w:rPr>
          <w:rFonts w:hint="eastAsia"/>
        </w:rPr>
        <w:t>кандидат</w:t>
      </w:r>
      <w:r>
        <w:t xml:space="preserve"> </w:t>
      </w:r>
      <w:r>
        <w:rPr>
          <w:rFonts w:hint="eastAsia"/>
        </w:rPr>
        <w:t>наук</w:t>
      </w:r>
      <w:r>
        <w:t xml:space="preserve"> </w:t>
      </w:r>
      <w:r>
        <w:rPr>
          <w:rFonts w:hint="eastAsia"/>
        </w:rPr>
        <w:t>Олейник</w:t>
      </w:r>
      <w:r>
        <w:t xml:space="preserve"> </w:t>
      </w:r>
      <w:r>
        <w:rPr>
          <w:rFonts w:hint="eastAsia"/>
        </w:rPr>
        <w:t>Анатолий</w:t>
      </w:r>
      <w:r>
        <w:t xml:space="preserve"> </w:t>
      </w:r>
      <w:r>
        <w:rPr>
          <w:rFonts w:hint="eastAsia"/>
        </w:rPr>
        <w:t>Васильевич</w:t>
      </w:r>
    </w:p>
    <w:p w14:paraId="6AE7BA99" w14:textId="77777777" w:rsidR="00C21BF4" w:rsidRDefault="00C21BF4" w:rsidP="00C21BF4">
      <w:r>
        <w:rPr>
          <w:rFonts w:hint="eastAsia"/>
        </w:rPr>
        <w:t>ВВЕДЕНИЕ</w:t>
      </w:r>
    </w:p>
    <w:p w14:paraId="56EE6928" w14:textId="77777777" w:rsidR="00C21BF4" w:rsidRDefault="00C21BF4" w:rsidP="00C21BF4"/>
    <w:p w14:paraId="1344FAD3" w14:textId="77777777" w:rsidR="00C21BF4" w:rsidRDefault="00C21BF4" w:rsidP="00C21BF4">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ХИРУРГИЧЕСКОЙ</w:t>
      </w:r>
      <w:r>
        <w:t xml:space="preserve"> </w:t>
      </w:r>
      <w:r>
        <w:rPr>
          <w:rFonts w:hint="eastAsia"/>
        </w:rPr>
        <w:t>КОРРЕКЦИИ</w:t>
      </w:r>
      <w:r>
        <w:t xml:space="preserve"> </w:t>
      </w:r>
      <w:r>
        <w:rPr>
          <w:rFonts w:hint="eastAsia"/>
        </w:rPr>
        <w:t>ПЛОСКОВАЛЬГУСНОЙ</w:t>
      </w:r>
      <w:r>
        <w:t xml:space="preserve"> </w:t>
      </w:r>
      <w:r>
        <w:rPr>
          <w:rFonts w:hint="eastAsia"/>
        </w:rPr>
        <w:t>ДЕФОРМАЦИИ</w:t>
      </w:r>
      <w:r>
        <w:t xml:space="preserve"> </w:t>
      </w:r>
      <w:r>
        <w:rPr>
          <w:rFonts w:hint="eastAsia"/>
        </w:rPr>
        <w:t>СТОП</w:t>
      </w:r>
      <w:r>
        <w:t xml:space="preserve"> </w:t>
      </w:r>
      <w:r>
        <w:rPr>
          <w:rFonts w:hint="eastAsia"/>
        </w:rPr>
        <w:t>У</w:t>
      </w:r>
      <w:r>
        <w:t xml:space="preserve"> </w:t>
      </w:r>
      <w:r>
        <w:rPr>
          <w:rFonts w:hint="eastAsia"/>
        </w:rPr>
        <w:t>ДЕТЕЙ</w:t>
      </w:r>
      <w:r>
        <w:t xml:space="preserve"> (</w:t>
      </w:r>
      <w:r>
        <w:rPr>
          <w:rFonts w:hint="eastAsia"/>
        </w:rPr>
        <w:t>ОБЗОР</w:t>
      </w:r>
      <w:r>
        <w:t xml:space="preserve"> </w:t>
      </w:r>
      <w:r>
        <w:rPr>
          <w:rFonts w:hint="eastAsia"/>
        </w:rPr>
        <w:t>ЛИТЕРАТУРЫ</w:t>
      </w:r>
      <w:r>
        <w:t>)</w:t>
      </w:r>
    </w:p>
    <w:p w14:paraId="58573B94" w14:textId="77777777" w:rsidR="00C21BF4" w:rsidRDefault="00C21BF4" w:rsidP="00C21BF4"/>
    <w:p w14:paraId="25958F2F" w14:textId="77777777" w:rsidR="00C21BF4" w:rsidRDefault="00C21BF4" w:rsidP="00C21BF4">
      <w:r>
        <w:t xml:space="preserve">1.1. </w:t>
      </w:r>
      <w:r>
        <w:rPr>
          <w:rFonts w:hint="eastAsia"/>
        </w:rPr>
        <w:t>Основные</w:t>
      </w:r>
      <w:r>
        <w:t xml:space="preserve"> </w:t>
      </w:r>
      <w:r>
        <w:rPr>
          <w:rFonts w:hint="eastAsia"/>
        </w:rPr>
        <w:t>понятия</w:t>
      </w:r>
      <w:r>
        <w:t xml:space="preserve">, </w:t>
      </w:r>
      <w:r>
        <w:rPr>
          <w:rFonts w:hint="eastAsia"/>
        </w:rPr>
        <w:t>распространенность</w:t>
      </w:r>
      <w:r>
        <w:t xml:space="preserve">, </w:t>
      </w:r>
      <w:r>
        <w:rPr>
          <w:rFonts w:hint="eastAsia"/>
        </w:rPr>
        <w:t>этиология</w:t>
      </w:r>
      <w:r>
        <w:t xml:space="preserve">, </w:t>
      </w:r>
      <w:r>
        <w:rPr>
          <w:rFonts w:hint="eastAsia"/>
        </w:rPr>
        <w:t>патогенез</w:t>
      </w:r>
    </w:p>
    <w:p w14:paraId="75A2BF8F" w14:textId="77777777" w:rsidR="00C21BF4" w:rsidRDefault="00C21BF4" w:rsidP="00C21BF4"/>
    <w:p w14:paraId="7F9BC7B5" w14:textId="77777777" w:rsidR="00C21BF4" w:rsidRDefault="00C21BF4" w:rsidP="00C21BF4">
      <w:r>
        <w:t xml:space="preserve">1.2. </w:t>
      </w:r>
      <w:r>
        <w:rPr>
          <w:rFonts w:hint="eastAsia"/>
        </w:rPr>
        <w:t>Роль</w:t>
      </w:r>
      <w:r>
        <w:t xml:space="preserve"> </w:t>
      </w:r>
      <w:r>
        <w:rPr>
          <w:rFonts w:hint="eastAsia"/>
        </w:rPr>
        <w:t>артроэреза</w:t>
      </w:r>
      <w:r>
        <w:t xml:space="preserve"> </w:t>
      </w:r>
      <w:r>
        <w:rPr>
          <w:rFonts w:hint="eastAsia"/>
        </w:rPr>
        <w:t>как</w:t>
      </w:r>
      <w:r>
        <w:t xml:space="preserve"> </w:t>
      </w:r>
      <w:r>
        <w:rPr>
          <w:rFonts w:hint="eastAsia"/>
        </w:rPr>
        <w:t>элемента</w:t>
      </w:r>
      <w:r>
        <w:t xml:space="preserve"> </w:t>
      </w:r>
      <w:r>
        <w:rPr>
          <w:rFonts w:hint="eastAsia"/>
        </w:rPr>
        <w:t>комплексного</w:t>
      </w:r>
      <w:r>
        <w:t xml:space="preserve"> </w:t>
      </w:r>
      <w:r>
        <w:rPr>
          <w:rFonts w:hint="eastAsia"/>
        </w:rPr>
        <w:t>хирургического</w:t>
      </w:r>
      <w:r>
        <w:t xml:space="preserve"> </w:t>
      </w:r>
      <w:r>
        <w:rPr>
          <w:rFonts w:hint="eastAsia"/>
        </w:rPr>
        <w:t>лечения</w:t>
      </w:r>
    </w:p>
    <w:p w14:paraId="16496736" w14:textId="77777777" w:rsidR="00C21BF4" w:rsidRDefault="00C21BF4" w:rsidP="00C21BF4"/>
    <w:p w14:paraId="19095138" w14:textId="77777777" w:rsidR="00C21BF4" w:rsidRDefault="00C21BF4" w:rsidP="00C21BF4">
      <w:r>
        <w:rPr>
          <w:rFonts w:hint="eastAsia"/>
        </w:rPr>
        <w:t>Глава</w:t>
      </w:r>
      <w:r>
        <w:t xml:space="preserve"> 2. </w:t>
      </w:r>
      <w:r>
        <w:rPr>
          <w:rFonts w:hint="eastAsia"/>
        </w:rPr>
        <w:t>КЛИНИЧЕСКИЙ</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57D9994" w14:textId="77777777" w:rsidR="00C21BF4" w:rsidRDefault="00C21BF4" w:rsidP="00C21BF4"/>
    <w:p w14:paraId="0E797A24" w14:textId="77777777" w:rsidR="00C21BF4" w:rsidRDefault="00C21BF4" w:rsidP="00C21BF4">
      <w:r>
        <w:t xml:space="preserve">2.1. </w:t>
      </w:r>
      <w:r>
        <w:rPr>
          <w:rFonts w:hint="eastAsia"/>
        </w:rPr>
        <w:t>Клинический</w:t>
      </w:r>
      <w:r>
        <w:t xml:space="preserve"> </w:t>
      </w:r>
      <w:r>
        <w:rPr>
          <w:rFonts w:hint="eastAsia"/>
        </w:rPr>
        <w:t>материал</w:t>
      </w:r>
    </w:p>
    <w:p w14:paraId="654F7378" w14:textId="77777777" w:rsidR="00C21BF4" w:rsidRDefault="00C21BF4" w:rsidP="00C21BF4"/>
    <w:p w14:paraId="340DABDE" w14:textId="77777777" w:rsidR="00C21BF4" w:rsidRDefault="00C21BF4" w:rsidP="00C21BF4">
      <w:r>
        <w:t xml:space="preserve">2.2. </w:t>
      </w:r>
      <w:r>
        <w:rPr>
          <w:rFonts w:hint="eastAsia"/>
        </w:rPr>
        <w:t>Методы</w:t>
      </w:r>
      <w:r>
        <w:t xml:space="preserve"> </w:t>
      </w:r>
      <w:r>
        <w:rPr>
          <w:rFonts w:hint="eastAsia"/>
        </w:rPr>
        <w:t>исследования</w:t>
      </w:r>
    </w:p>
    <w:p w14:paraId="0B87455C" w14:textId="77777777" w:rsidR="00C21BF4" w:rsidRDefault="00C21BF4" w:rsidP="00C21BF4"/>
    <w:p w14:paraId="5F7C8880" w14:textId="77777777" w:rsidR="00C21BF4" w:rsidRDefault="00C21BF4" w:rsidP="00C21BF4">
      <w:r>
        <w:t xml:space="preserve">2.2.1. </w:t>
      </w:r>
      <w:r>
        <w:rPr>
          <w:rFonts w:hint="eastAsia"/>
        </w:rPr>
        <w:t>Клиническое</w:t>
      </w:r>
      <w:r>
        <w:t xml:space="preserve"> </w:t>
      </w:r>
      <w:r>
        <w:rPr>
          <w:rFonts w:hint="eastAsia"/>
        </w:rPr>
        <w:t>обследование</w:t>
      </w:r>
    </w:p>
    <w:p w14:paraId="478D8B8A" w14:textId="77777777" w:rsidR="00C21BF4" w:rsidRDefault="00C21BF4" w:rsidP="00C21BF4"/>
    <w:p w14:paraId="1C2EFC56" w14:textId="77777777" w:rsidR="00C21BF4" w:rsidRDefault="00C21BF4" w:rsidP="00C21BF4">
      <w:r>
        <w:t xml:space="preserve">2.2.2. </w:t>
      </w:r>
      <w:r>
        <w:rPr>
          <w:rFonts w:hint="eastAsia"/>
        </w:rPr>
        <w:t>Инструментальные</w:t>
      </w:r>
      <w:r>
        <w:t xml:space="preserve"> </w:t>
      </w:r>
      <w:r>
        <w:rPr>
          <w:rFonts w:hint="eastAsia"/>
        </w:rPr>
        <w:t>методы</w:t>
      </w:r>
      <w:r>
        <w:t xml:space="preserve"> </w:t>
      </w:r>
      <w:r>
        <w:rPr>
          <w:rFonts w:hint="eastAsia"/>
        </w:rPr>
        <w:t>исследования</w:t>
      </w:r>
    </w:p>
    <w:p w14:paraId="5193227E" w14:textId="77777777" w:rsidR="00C21BF4" w:rsidRDefault="00C21BF4" w:rsidP="00C21BF4"/>
    <w:p w14:paraId="149F1EE8" w14:textId="77777777" w:rsidR="00C21BF4" w:rsidRDefault="00C21BF4" w:rsidP="00C21BF4">
      <w:r>
        <w:t xml:space="preserve">2.2.3. </w:t>
      </w:r>
      <w:r>
        <w:rPr>
          <w:rFonts w:hint="eastAsia"/>
        </w:rPr>
        <w:t>Лучевые</w:t>
      </w:r>
      <w:r>
        <w:t xml:space="preserve"> </w:t>
      </w:r>
      <w:r>
        <w:rPr>
          <w:rFonts w:hint="eastAsia"/>
        </w:rPr>
        <w:t>методы</w:t>
      </w:r>
      <w:r>
        <w:t xml:space="preserve"> </w:t>
      </w:r>
      <w:r>
        <w:rPr>
          <w:rFonts w:hint="eastAsia"/>
        </w:rPr>
        <w:t>исследования</w:t>
      </w:r>
    </w:p>
    <w:p w14:paraId="377169AC" w14:textId="77777777" w:rsidR="00C21BF4" w:rsidRDefault="00C21BF4" w:rsidP="00C21BF4"/>
    <w:p w14:paraId="14EFB897" w14:textId="77777777" w:rsidR="00C21BF4" w:rsidRDefault="00C21BF4" w:rsidP="00C21BF4">
      <w:r>
        <w:t xml:space="preserve">2.3. </w:t>
      </w:r>
      <w:r>
        <w:rPr>
          <w:rFonts w:hint="eastAsia"/>
        </w:rPr>
        <w:t>Оценка</w:t>
      </w:r>
      <w:r>
        <w:t xml:space="preserve"> </w:t>
      </w:r>
      <w:r>
        <w:rPr>
          <w:rFonts w:hint="eastAsia"/>
        </w:rPr>
        <w:t>результатов</w:t>
      </w:r>
      <w:r>
        <w:t xml:space="preserve"> </w:t>
      </w:r>
      <w:r>
        <w:rPr>
          <w:rFonts w:hint="eastAsia"/>
        </w:rPr>
        <w:t>лечения</w:t>
      </w:r>
    </w:p>
    <w:p w14:paraId="4B8928CF" w14:textId="77777777" w:rsidR="00C21BF4" w:rsidRDefault="00C21BF4" w:rsidP="00C21BF4"/>
    <w:p w14:paraId="67EF70A0" w14:textId="77777777" w:rsidR="00C21BF4" w:rsidRDefault="00C21BF4" w:rsidP="00C21BF4">
      <w:r>
        <w:t xml:space="preserve">2.4. </w:t>
      </w:r>
      <w:r>
        <w:rPr>
          <w:rFonts w:hint="eastAsia"/>
        </w:rPr>
        <w:t>Статистическая</w:t>
      </w:r>
      <w:r>
        <w:t xml:space="preserve"> </w:t>
      </w:r>
      <w:r>
        <w:rPr>
          <w:rFonts w:hint="eastAsia"/>
        </w:rPr>
        <w:t>обработка</w:t>
      </w:r>
      <w:r>
        <w:t xml:space="preserve"> </w:t>
      </w:r>
      <w:r>
        <w:rPr>
          <w:rFonts w:hint="eastAsia"/>
        </w:rPr>
        <w:t>результатов</w:t>
      </w:r>
    </w:p>
    <w:p w14:paraId="67C0ABC0" w14:textId="77777777" w:rsidR="00C21BF4" w:rsidRDefault="00C21BF4" w:rsidP="00C21BF4"/>
    <w:p w14:paraId="6589C7BA" w14:textId="77777777" w:rsidR="00C21BF4" w:rsidRDefault="00C21BF4" w:rsidP="00C21BF4">
      <w:r>
        <w:rPr>
          <w:rFonts w:hint="eastAsia"/>
        </w:rPr>
        <w:t>Глава</w:t>
      </w:r>
      <w:r>
        <w:t xml:space="preserve"> 3. </w:t>
      </w:r>
      <w:r>
        <w:rPr>
          <w:rFonts w:hint="eastAsia"/>
        </w:rPr>
        <w:t>КЛАССИФИКАЦИЯ</w:t>
      </w:r>
      <w:r>
        <w:t xml:space="preserve"> </w:t>
      </w:r>
      <w:r>
        <w:rPr>
          <w:rFonts w:hint="eastAsia"/>
        </w:rPr>
        <w:t>И</w:t>
      </w:r>
      <w:r>
        <w:t xml:space="preserve"> </w:t>
      </w:r>
      <w:r>
        <w:rPr>
          <w:rFonts w:hint="eastAsia"/>
        </w:rPr>
        <w:t>АЛГОРИТМ</w:t>
      </w:r>
      <w:r>
        <w:t xml:space="preserve"> </w:t>
      </w:r>
      <w:r>
        <w:rPr>
          <w:rFonts w:hint="eastAsia"/>
        </w:rPr>
        <w:t>ХИРУРГИЧЕСКОГО</w:t>
      </w:r>
      <w:r>
        <w:lastRenderedPageBreak/>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РАЗНЫХ</w:t>
      </w:r>
      <w:r>
        <w:t xml:space="preserve"> </w:t>
      </w:r>
      <w:r>
        <w:rPr>
          <w:rFonts w:hint="eastAsia"/>
        </w:rPr>
        <w:t>ВОЗРАСТНЫХ</w:t>
      </w:r>
      <w:r>
        <w:t xml:space="preserve"> </w:t>
      </w:r>
      <w:r>
        <w:rPr>
          <w:rFonts w:hint="eastAsia"/>
        </w:rPr>
        <w:t>ГРУППАХ</w:t>
      </w:r>
    </w:p>
    <w:p w14:paraId="71C028BF" w14:textId="77777777" w:rsidR="00C21BF4" w:rsidRDefault="00C21BF4" w:rsidP="00C21BF4"/>
    <w:p w14:paraId="73E82317" w14:textId="77777777" w:rsidR="00C21BF4" w:rsidRDefault="00C21BF4" w:rsidP="00C21BF4">
      <w:r>
        <w:t xml:space="preserve">3.1. </w:t>
      </w:r>
      <w:r>
        <w:rPr>
          <w:rFonts w:hint="eastAsia"/>
        </w:rPr>
        <w:t>Возрастные</w:t>
      </w:r>
      <w:r>
        <w:t xml:space="preserve"> </w:t>
      </w:r>
      <w:r>
        <w:rPr>
          <w:rFonts w:hint="eastAsia"/>
        </w:rPr>
        <w:t>критерии</w:t>
      </w:r>
      <w:r>
        <w:t xml:space="preserve"> </w:t>
      </w:r>
      <w:r>
        <w:rPr>
          <w:rFonts w:hint="eastAsia"/>
        </w:rPr>
        <w:t>для</w:t>
      </w:r>
      <w:r>
        <w:t xml:space="preserve"> </w:t>
      </w:r>
      <w:r>
        <w:rPr>
          <w:rFonts w:hint="eastAsia"/>
        </w:rPr>
        <w:t>определения</w:t>
      </w:r>
      <w:r>
        <w:t xml:space="preserve"> </w:t>
      </w:r>
      <w:r>
        <w:rPr>
          <w:rFonts w:hint="eastAsia"/>
        </w:rPr>
        <w:t>показаний</w:t>
      </w:r>
      <w:r>
        <w:t xml:space="preserve"> </w:t>
      </w:r>
      <w:r>
        <w:rPr>
          <w:rFonts w:hint="eastAsia"/>
        </w:rPr>
        <w:t>к</w:t>
      </w:r>
      <w:r>
        <w:t xml:space="preserve"> </w:t>
      </w:r>
      <w:r>
        <w:rPr>
          <w:rFonts w:hint="eastAsia"/>
        </w:rPr>
        <w:t>различным</w:t>
      </w:r>
      <w:r>
        <w:t xml:space="preserve"> </w:t>
      </w:r>
      <w:r>
        <w:rPr>
          <w:rFonts w:hint="eastAsia"/>
        </w:rPr>
        <w:t>видам</w:t>
      </w:r>
      <w:r>
        <w:t xml:space="preserve"> </w:t>
      </w:r>
      <w:r>
        <w:rPr>
          <w:rFonts w:hint="eastAsia"/>
        </w:rPr>
        <w:t>операций</w:t>
      </w:r>
    </w:p>
    <w:p w14:paraId="2B97255D" w14:textId="77777777" w:rsidR="00C21BF4" w:rsidRDefault="00C21BF4" w:rsidP="00C21BF4"/>
    <w:p w14:paraId="60812BF0" w14:textId="77777777" w:rsidR="00C21BF4" w:rsidRDefault="00C21BF4" w:rsidP="00C21BF4">
      <w:r>
        <w:t xml:space="preserve">3.2. </w:t>
      </w:r>
      <w:r>
        <w:rPr>
          <w:rFonts w:hint="eastAsia"/>
        </w:rPr>
        <w:t>Алгоритм</w:t>
      </w:r>
      <w:r>
        <w:t xml:space="preserve"> </w:t>
      </w:r>
      <w:r>
        <w:rPr>
          <w:rFonts w:hint="eastAsia"/>
        </w:rPr>
        <w:t>определения</w:t>
      </w:r>
      <w:r>
        <w:t xml:space="preserve"> </w:t>
      </w:r>
      <w:r>
        <w:rPr>
          <w:rFonts w:hint="eastAsia"/>
        </w:rPr>
        <w:t>метода</w:t>
      </w:r>
      <w:r>
        <w:t xml:space="preserve"> </w:t>
      </w:r>
      <w:r>
        <w:rPr>
          <w:rFonts w:hint="eastAsia"/>
        </w:rPr>
        <w:t>операции</w:t>
      </w:r>
    </w:p>
    <w:p w14:paraId="567F7725" w14:textId="77777777" w:rsidR="00C21BF4" w:rsidRDefault="00C21BF4" w:rsidP="00C21BF4"/>
    <w:p w14:paraId="730AA1ED" w14:textId="77777777" w:rsidR="00C21BF4" w:rsidRDefault="00C21BF4" w:rsidP="00C21BF4">
      <w:r>
        <w:rPr>
          <w:rFonts w:hint="eastAsia"/>
        </w:rPr>
        <w:t>Глава</w:t>
      </w:r>
      <w:r>
        <w:t xml:space="preserve"> 4. </w:t>
      </w:r>
      <w:r>
        <w:rPr>
          <w:rFonts w:hint="eastAsia"/>
        </w:rPr>
        <w:t>ОСОБЕННОСТИ</w:t>
      </w:r>
      <w:r>
        <w:t xml:space="preserve"> </w:t>
      </w:r>
      <w:r>
        <w:rPr>
          <w:rFonts w:hint="eastAsia"/>
        </w:rPr>
        <w:t>ПЕРВИЧНЫХ</w:t>
      </w:r>
      <w:r>
        <w:t xml:space="preserve"> </w:t>
      </w:r>
      <w:r>
        <w:rPr>
          <w:rFonts w:hint="eastAsia"/>
        </w:rPr>
        <w:t>И</w:t>
      </w:r>
      <w:r>
        <w:t xml:space="preserve"> </w:t>
      </w:r>
      <w:r>
        <w:rPr>
          <w:rFonts w:hint="eastAsia"/>
        </w:rPr>
        <w:t>РЕВИЗИОННЫХ</w:t>
      </w:r>
      <w:r>
        <w:t xml:space="preserve"> </w:t>
      </w:r>
      <w:r>
        <w:rPr>
          <w:rFonts w:hint="eastAsia"/>
        </w:rPr>
        <w:t>ОПЕРАЦИЙ</w:t>
      </w:r>
    </w:p>
    <w:p w14:paraId="79F2F8FB" w14:textId="77777777" w:rsidR="00C21BF4" w:rsidRDefault="00C21BF4" w:rsidP="00C21BF4"/>
    <w:p w14:paraId="7946A6FF" w14:textId="77777777" w:rsidR="00C21BF4" w:rsidRDefault="00C21BF4" w:rsidP="00C21BF4">
      <w:r>
        <w:t xml:space="preserve">4.1. </w:t>
      </w:r>
      <w:r>
        <w:rPr>
          <w:rFonts w:hint="eastAsia"/>
        </w:rPr>
        <w:t>Особенности</w:t>
      </w:r>
      <w:r>
        <w:t xml:space="preserve"> </w:t>
      </w:r>
      <w:r>
        <w:rPr>
          <w:rFonts w:hint="eastAsia"/>
        </w:rPr>
        <w:t>техники</w:t>
      </w:r>
      <w:r>
        <w:t xml:space="preserve"> </w:t>
      </w:r>
      <w:r>
        <w:rPr>
          <w:rFonts w:hint="eastAsia"/>
        </w:rPr>
        <w:t>первичного</w:t>
      </w:r>
      <w:r>
        <w:t xml:space="preserve"> </w:t>
      </w:r>
      <w:r>
        <w:rPr>
          <w:rFonts w:hint="eastAsia"/>
        </w:rPr>
        <w:t>ПТАЭ</w:t>
      </w:r>
    </w:p>
    <w:p w14:paraId="2681818B" w14:textId="77777777" w:rsidR="00C21BF4" w:rsidRDefault="00C21BF4" w:rsidP="00C21BF4"/>
    <w:p w14:paraId="5153838B" w14:textId="77777777" w:rsidR="00C21BF4" w:rsidRDefault="00C21BF4" w:rsidP="00C21BF4">
      <w:r>
        <w:t xml:space="preserve">4.2. </w:t>
      </w:r>
      <w:r>
        <w:rPr>
          <w:rFonts w:hint="eastAsia"/>
        </w:rPr>
        <w:t>Особенности</w:t>
      </w:r>
      <w:r>
        <w:t xml:space="preserve"> </w:t>
      </w:r>
      <w:r>
        <w:rPr>
          <w:rFonts w:hint="eastAsia"/>
        </w:rPr>
        <w:t>операций</w:t>
      </w:r>
      <w:r>
        <w:t xml:space="preserve"> </w:t>
      </w:r>
      <w:r>
        <w:rPr>
          <w:rFonts w:hint="eastAsia"/>
        </w:rPr>
        <w:t>на</w:t>
      </w:r>
      <w:r>
        <w:t xml:space="preserve"> </w:t>
      </w:r>
      <w:r>
        <w:rPr>
          <w:rFonts w:hint="eastAsia"/>
        </w:rPr>
        <w:t>сухожилиях</w:t>
      </w:r>
    </w:p>
    <w:p w14:paraId="0BEA415E" w14:textId="77777777" w:rsidR="00C21BF4" w:rsidRDefault="00C21BF4" w:rsidP="00C21BF4"/>
    <w:p w14:paraId="34DA6CC5" w14:textId="77777777" w:rsidR="00C21BF4" w:rsidRDefault="00C21BF4" w:rsidP="00C21BF4">
      <w:r>
        <w:t xml:space="preserve">4.3. </w:t>
      </w:r>
      <w:r>
        <w:rPr>
          <w:rFonts w:hint="eastAsia"/>
        </w:rPr>
        <w:t>Особенности</w:t>
      </w:r>
      <w:r>
        <w:t xml:space="preserve"> </w:t>
      </w:r>
      <w:r>
        <w:rPr>
          <w:rFonts w:hint="eastAsia"/>
        </w:rPr>
        <w:t>остеотомии</w:t>
      </w:r>
      <w:r>
        <w:t xml:space="preserve"> </w:t>
      </w:r>
      <w:r>
        <w:rPr>
          <w:rFonts w:hint="eastAsia"/>
        </w:rPr>
        <w:t>пяточной</w:t>
      </w:r>
      <w:r>
        <w:t xml:space="preserve"> </w:t>
      </w:r>
      <w:r>
        <w:rPr>
          <w:rFonts w:hint="eastAsia"/>
        </w:rPr>
        <w:t>кости</w:t>
      </w:r>
    </w:p>
    <w:p w14:paraId="3A8B8F31" w14:textId="77777777" w:rsidR="00C21BF4" w:rsidRDefault="00C21BF4" w:rsidP="00C21BF4"/>
    <w:p w14:paraId="17012B89" w14:textId="77777777" w:rsidR="00C21BF4" w:rsidRDefault="00C21BF4" w:rsidP="00C21BF4">
      <w:r>
        <w:t xml:space="preserve">4.4. </w:t>
      </w:r>
      <w:r>
        <w:rPr>
          <w:rFonts w:hint="eastAsia"/>
        </w:rPr>
        <w:t>Особенности</w:t>
      </w:r>
      <w:r>
        <w:t xml:space="preserve"> </w:t>
      </w:r>
      <w:r>
        <w:rPr>
          <w:rFonts w:hint="eastAsia"/>
        </w:rPr>
        <w:t>удаления</w:t>
      </w:r>
      <w:r>
        <w:t xml:space="preserve"> </w:t>
      </w:r>
      <w:r>
        <w:rPr>
          <w:rFonts w:hint="eastAsia"/>
        </w:rPr>
        <w:t>имплантатов</w:t>
      </w:r>
      <w:r>
        <w:t xml:space="preserve"> </w:t>
      </w:r>
      <w:r>
        <w:rPr>
          <w:rFonts w:hint="eastAsia"/>
        </w:rPr>
        <w:t>и</w:t>
      </w:r>
      <w:r>
        <w:t xml:space="preserve"> </w:t>
      </w:r>
      <w:r>
        <w:rPr>
          <w:rFonts w:hint="eastAsia"/>
        </w:rPr>
        <w:t>ревизионные</w:t>
      </w:r>
      <w:r>
        <w:t xml:space="preserve"> </w:t>
      </w:r>
      <w:r>
        <w:rPr>
          <w:rFonts w:hint="eastAsia"/>
        </w:rPr>
        <w:t>операции</w:t>
      </w:r>
    </w:p>
    <w:p w14:paraId="22EFED5B" w14:textId="77777777" w:rsidR="00C21BF4" w:rsidRDefault="00C21BF4" w:rsidP="00C21BF4"/>
    <w:p w14:paraId="69717394" w14:textId="77777777" w:rsidR="00C21BF4" w:rsidRDefault="00C21BF4" w:rsidP="00C21BF4">
      <w:r>
        <w:rPr>
          <w:rFonts w:hint="eastAsia"/>
        </w:rPr>
        <w:t>Глава</w:t>
      </w:r>
      <w:r>
        <w:t xml:space="preserve"> 5. </w:t>
      </w:r>
      <w:r>
        <w:rPr>
          <w:rFonts w:hint="eastAsia"/>
        </w:rPr>
        <w:t>РЕЗУЛЬТАТЫ</w:t>
      </w:r>
      <w:r>
        <w:t xml:space="preserve"> </w:t>
      </w:r>
      <w:r>
        <w:rPr>
          <w:rFonts w:hint="eastAsia"/>
        </w:rPr>
        <w:t>ПРИМЕНЕНИЯ</w:t>
      </w:r>
      <w:r>
        <w:t xml:space="preserve"> </w:t>
      </w:r>
      <w:r>
        <w:rPr>
          <w:rFonts w:hint="eastAsia"/>
        </w:rPr>
        <w:t>ПОДТАРАННОГО</w:t>
      </w:r>
      <w:r>
        <w:t xml:space="preserve"> </w:t>
      </w:r>
      <w:r>
        <w:rPr>
          <w:rFonts w:hint="eastAsia"/>
        </w:rPr>
        <w:t>АРТРОЭРЕЗА</w:t>
      </w:r>
      <w:r>
        <w:t xml:space="preserve"> </w:t>
      </w:r>
      <w:r>
        <w:rPr>
          <w:rFonts w:hint="eastAsia"/>
        </w:rPr>
        <w:t>У</w:t>
      </w:r>
      <w:r>
        <w:t xml:space="preserve"> </w:t>
      </w:r>
      <w:r>
        <w:rPr>
          <w:rFonts w:hint="eastAsia"/>
        </w:rPr>
        <w:t>ДЕТЕЙ</w:t>
      </w:r>
    </w:p>
    <w:p w14:paraId="406BE575" w14:textId="77777777" w:rsidR="00C21BF4" w:rsidRDefault="00C21BF4" w:rsidP="00C21BF4"/>
    <w:p w14:paraId="064E9A8A" w14:textId="77777777" w:rsidR="00C21BF4" w:rsidRDefault="00C21BF4" w:rsidP="00C21BF4">
      <w:r>
        <w:t xml:space="preserve">5.1. </w:t>
      </w:r>
      <w:r>
        <w:rPr>
          <w:rFonts w:hint="eastAsia"/>
        </w:rPr>
        <w:t>Динамика</w:t>
      </w:r>
      <w:r>
        <w:t xml:space="preserve"> </w:t>
      </w:r>
      <w:r>
        <w:rPr>
          <w:rFonts w:hint="eastAsia"/>
        </w:rPr>
        <w:t>клинических</w:t>
      </w:r>
      <w:r>
        <w:t xml:space="preserve"> </w:t>
      </w:r>
      <w:r>
        <w:rPr>
          <w:rFonts w:hint="eastAsia"/>
        </w:rPr>
        <w:t>и</w:t>
      </w:r>
      <w:r>
        <w:t xml:space="preserve"> </w:t>
      </w:r>
      <w:r>
        <w:rPr>
          <w:rFonts w:hint="eastAsia"/>
        </w:rPr>
        <w:t>рентгенологических</w:t>
      </w:r>
      <w:r>
        <w:t xml:space="preserve"> </w:t>
      </w:r>
      <w:r>
        <w:rPr>
          <w:rFonts w:hint="eastAsia"/>
        </w:rPr>
        <w:t>показателей</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хирургического</w:t>
      </w:r>
      <w:r>
        <w:t xml:space="preserve"> </w:t>
      </w:r>
      <w:r>
        <w:rPr>
          <w:rFonts w:hint="eastAsia"/>
        </w:rPr>
        <w:t>лечения</w:t>
      </w:r>
    </w:p>
    <w:p w14:paraId="108B5C3B" w14:textId="77777777" w:rsidR="00C21BF4" w:rsidRDefault="00C21BF4" w:rsidP="00C21BF4"/>
    <w:p w14:paraId="4D5DEA79" w14:textId="77777777" w:rsidR="00C21BF4" w:rsidRDefault="00C21BF4" w:rsidP="00C21BF4">
      <w:r>
        <w:t xml:space="preserve">5.2. </w:t>
      </w:r>
      <w:r>
        <w:rPr>
          <w:rFonts w:hint="eastAsia"/>
        </w:rPr>
        <w:t>Ошибки</w:t>
      </w:r>
      <w:r>
        <w:t xml:space="preserve">, </w:t>
      </w:r>
      <w:r>
        <w:rPr>
          <w:rFonts w:hint="eastAsia"/>
        </w:rPr>
        <w:t>опасности</w:t>
      </w:r>
      <w:r>
        <w:t xml:space="preserve"> </w:t>
      </w:r>
      <w:r>
        <w:rPr>
          <w:rFonts w:hint="eastAsia"/>
        </w:rPr>
        <w:t>и</w:t>
      </w:r>
      <w:r>
        <w:t xml:space="preserve"> </w:t>
      </w:r>
      <w:r>
        <w:rPr>
          <w:rFonts w:hint="eastAsia"/>
        </w:rPr>
        <w:t>осложнений</w:t>
      </w:r>
      <w:r>
        <w:t xml:space="preserve"> </w:t>
      </w:r>
      <w:r>
        <w:rPr>
          <w:rFonts w:hint="eastAsia"/>
        </w:rPr>
        <w:t>ПТАЭ</w:t>
      </w:r>
      <w:r>
        <w:t xml:space="preserve"> </w:t>
      </w:r>
      <w:r>
        <w:rPr>
          <w:rFonts w:hint="eastAsia"/>
        </w:rPr>
        <w:t>у</w:t>
      </w:r>
      <w:r>
        <w:t xml:space="preserve"> </w:t>
      </w:r>
      <w:r>
        <w:rPr>
          <w:rFonts w:hint="eastAsia"/>
        </w:rPr>
        <w:t>детей</w:t>
      </w:r>
    </w:p>
    <w:p w14:paraId="26F8EFC9" w14:textId="77777777" w:rsidR="00C21BF4" w:rsidRDefault="00C21BF4" w:rsidP="00C21BF4"/>
    <w:p w14:paraId="3713C4F7" w14:textId="77777777" w:rsidR="00C21BF4" w:rsidRDefault="00C21BF4" w:rsidP="00C21BF4">
      <w:r>
        <w:t xml:space="preserve">5.3. </w:t>
      </w:r>
      <w:r>
        <w:rPr>
          <w:rFonts w:hint="eastAsia"/>
        </w:rPr>
        <w:t>Оценка</w:t>
      </w:r>
      <w:r>
        <w:t xml:space="preserve"> </w:t>
      </w:r>
      <w:r>
        <w:rPr>
          <w:rFonts w:hint="eastAsia"/>
        </w:rPr>
        <w:t>результатов</w:t>
      </w:r>
      <w:r>
        <w:t xml:space="preserve"> </w:t>
      </w:r>
      <w:r>
        <w:rPr>
          <w:rFonts w:hint="eastAsia"/>
        </w:rPr>
        <w:t>лечения</w:t>
      </w:r>
    </w:p>
    <w:p w14:paraId="0C78147F" w14:textId="77777777" w:rsidR="00C21BF4" w:rsidRDefault="00C21BF4" w:rsidP="00C21BF4"/>
    <w:p w14:paraId="75B6FAAA" w14:textId="77777777" w:rsidR="00C21BF4" w:rsidRDefault="00C21BF4" w:rsidP="00C21BF4">
      <w:r>
        <w:rPr>
          <w:rFonts w:hint="eastAsia"/>
        </w:rPr>
        <w:t>ЗАКЛЮЧЕНИЕ</w:t>
      </w:r>
    </w:p>
    <w:p w14:paraId="07BB443F" w14:textId="77777777" w:rsidR="00C21BF4" w:rsidRDefault="00C21BF4" w:rsidP="00C21BF4"/>
    <w:p w14:paraId="3635DB5C" w14:textId="77777777" w:rsidR="00C21BF4" w:rsidRDefault="00C21BF4" w:rsidP="00C21BF4">
      <w:r>
        <w:rPr>
          <w:rFonts w:hint="eastAsia"/>
        </w:rPr>
        <w:t>ВЫВОДЫ</w:t>
      </w:r>
    </w:p>
    <w:p w14:paraId="4B2D3449" w14:textId="77777777" w:rsidR="00C21BF4" w:rsidRDefault="00C21BF4" w:rsidP="00C21BF4"/>
    <w:p w14:paraId="1BF8BF6F" w14:textId="203BA286" w:rsidR="00C21BF4" w:rsidRPr="00C21BF4" w:rsidRDefault="00C21BF4" w:rsidP="00C21BF4">
      <w:r>
        <w:rPr>
          <w:rFonts w:hint="eastAsia"/>
        </w:rPr>
        <w:t>ПРАКТИЧЕСКИЕ</w:t>
      </w:r>
      <w:r>
        <w:t xml:space="preserve"> </w:t>
      </w:r>
      <w:r>
        <w:rPr>
          <w:rFonts w:hint="eastAsia"/>
        </w:rPr>
        <w:t>РЕКОМЕНДАЦИИ</w:t>
      </w:r>
    </w:p>
    <w:sectPr w:rsidR="00C21BF4" w:rsidRPr="00C21BF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CBC45" w14:textId="77777777" w:rsidR="0085236A" w:rsidRPr="008D1934" w:rsidRDefault="0085236A">
      <w:pPr>
        <w:spacing w:after="0" w:line="240" w:lineRule="auto"/>
      </w:pPr>
      <w:r w:rsidRPr="008D1934">
        <w:separator/>
      </w:r>
    </w:p>
  </w:endnote>
  <w:endnote w:type="continuationSeparator" w:id="0">
    <w:p w14:paraId="021D9DC3" w14:textId="77777777" w:rsidR="0085236A" w:rsidRPr="008D1934" w:rsidRDefault="0085236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4C6D6" w14:textId="77777777" w:rsidR="0085236A" w:rsidRPr="008D1934" w:rsidRDefault="0085236A"/>
    <w:p w14:paraId="661CBAB5" w14:textId="77777777" w:rsidR="0085236A" w:rsidRPr="008D1934" w:rsidRDefault="0085236A"/>
    <w:p w14:paraId="7733B014" w14:textId="77777777" w:rsidR="0085236A" w:rsidRPr="008D1934" w:rsidRDefault="0085236A"/>
    <w:p w14:paraId="14F6F8E9" w14:textId="77777777" w:rsidR="0085236A" w:rsidRPr="008D1934" w:rsidRDefault="0085236A"/>
    <w:p w14:paraId="61B7D00B" w14:textId="77777777" w:rsidR="0085236A" w:rsidRPr="008D1934" w:rsidRDefault="0085236A"/>
    <w:p w14:paraId="63B5282F" w14:textId="77777777" w:rsidR="0085236A" w:rsidRPr="008D1934" w:rsidRDefault="0085236A"/>
    <w:p w14:paraId="37D38C62" w14:textId="77777777" w:rsidR="0085236A" w:rsidRPr="008D1934" w:rsidRDefault="0085236A">
      <w:pPr>
        <w:rPr>
          <w:sz w:val="2"/>
          <w:szCs w:val="2"/>
        </w:rPr>
      </w:pPr>
      <w:r>
        <w:rPr>
          <w:noProof/>
        </w:rPr>
        <mc:AlternateContent>
          <mc:Choice Requires="wps">
            <w:drawing>
              <wp:anchor distT="0" distB="0" distL="63500" distR="63500" simplePos="0" relativeHeight="251660288" behindDoc="1" locked="0" layoutInCell="1" allowOverlap="1" wp14:anchorId="0E2EE4EE" wp14:editId="381130E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8CF978B" w14:textId="77777777" w:rsidR="0085236A" w:rsidRPr="008D1934" w:rsidRDefault="008523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2EE4E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CF978B" w14:textId="77777777" w:rsidR="0085236A" w:rsidRPr="008D1934" w:rsidRDefault="008523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9BD685D" w14:textId="77777777" w:rsidR="0085236A" w:rsidRPr="008D1934" w:rsidRDefault="0085236A"/>
    <w:p w14:paraId="02598CAF" w14:textId="77777777" w:rsidR="0085236A" w:rsidRPr="008D1934" w:rsidRDefault="0085236A"/>
    <w:p w14:paraId="4076C155" w14:textId="77777777" w:rsidR="0085236A" w:rsidRPr="008D1934" w:rsidRDefault="0085236A">
      <w:pPr>
        <w:rPr>
          <w:sz w:val="2"/>
          <w:szCs w:val="2"/>
        </w:rPr>
      </w:pPr>
      <w:r>
        <w:rPr>
          <w:noProof/>
        </w:rPr>
        <mc:AlternateContent>
          <mc:Choice Requires="wps">
            <w:drawing>
              <wp:anchor distT="0" distB="0" distL="63500" distR="63500" simplePos="0" relativeHeight="251659264" behindDoc="1" locked="0" layoutInCell="1" allowOverlap="1" wp14:anchorId="068D6554" wp14:editId="7975084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C719C1E" w14:textId="77777777" w:rsidR="0085236A" w:rsidRPr="008D1934" w:rsidRDefault="008523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D655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719C1E" w14:textId="77777777" w:rsidR="0085236A" w:rsidRPr="008D1934" w:rsidRDefault="008523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6E3B6B8" w14:textId="77777777" w:rsidR="0085236A" w:rsidRPr="008D1934" w:rsidRDefault="0085236A"/>
    <w:p w14:paraId="08E57D59" w14:textId="77777777" w:rsidR="0085236A" w:rsidRPr="008D1934" w:rsidRDefault="0085236A">
      <w:pPr>
        <w:rPr>
          <w:sz w:val="2"/>
          <w:szCs w:val="2"/>
        </w:rPr>
      </w:pPr>
    </w:p>
    <w:p w14:paraId="67068444" w14:textId="77777777" w:rsidR="0085236A" w:rsidRPr="008D1934" w:rsidRDefault="0085236A"/>
    <w:p w14:paraId="000D02BE" w14:textId="77777777" w:rsidR="0085236A" w:rsidRPr="008D1934" w:rsidRDefault="0085236A">
      <w:pPr>
        <w:spacing w:after="0" w:line="240" w:lineRule="auto"/>
      </w:pPr>
    </w:p>
  </w:footnote>
  <w:footnote w:type="continuationSeparator" w:id="0">
    <w:p w14:paraId="082C5B08" w14:textId="77777777" w:rsidR="0085236A" w:rsidRPr="008D1934" w:rsidRDefault="0085236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6A"/>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TotalTime>
  <Pages>2</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793</cp:revision>
  <cp:lastPrinted>2024-05-12T14:21:00Z</cp:lastPrinted>
  <dcterms:created xsi:type="dcterms:W3CDTF">2024-05-12T14:37:00Z</dcterms:created>
  <dcterms:modified xsi:type="dcterms:W3CDTF">2024-05-18T11:48:00Z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