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919F9" w14:textId="091136B1" w:rsidR="004B5350" w:rsidRDefault="00EC11BE" w:rsidP="00EC11BE">
      <w:r w:rsidRPr="00EC11BE">
        <w:rPr>
          <w:rFonts w:hint="eastAsia"/>
        </w:rPr>
        <w:t>Латифов</w:t>
      </w:r>
      <w:r w:rsidRPr="00EC11BE">
        <w:t xml:space="preserve"> </w:t>
      </w:r>
      <w:r w:rsidRPr="00EC11BE">
        <w:rPr>
          <w:rFonts w:hint="eastAsia"/>
        </w:rPr>
        <w:t>Кенджа</w:t>
      </w:r>
      <w:r w:rsidRPr="00EC11BE">
        <w:t xml:space="preserve"> </w:t>
      </w:r>
      <w:r w:rsidRPr="00EC11BE">
        <w:rPr>
          <w:rFonts w:hint="eastAsia"/>
        </w:rPr>
        <w:t>Азизович</w:t>
      </w:r>
      <w:r>
        <w:t xml:space="preserve"> </w:t>
      </w:r>
      <w:r w:rsidRPr="00EC11BE">
        <w:rPr>
          <w:rFonts w:hint="eastAsia"/>
        </w:rPr>
        <w:t>Регулирование</w:t>
      </w:r>
      <w:r w:rsidRPr="00EC11BE">
        <w:t xml:space="preserve"> </w:t>
      </w:r>
      <w:r w:rsidRPr="00EC11BE">
        <w:rPr>
          <w:rFonts w:hint="eastAsia"/>
        </w:rPr>
        <w:t>социально</w:t>
      </w:r>
      <w:r w:rsidRPr="00EC11BE">
        <w:t>-</w:t>
      </w:r>
      <w:r w:rsidRPr="00EC11BE">
        <w:rPr>
          <w:rFonts w:hint="eastAsia"/>
        </w:rPr>
        <w:t>трудовых</w:t>
      </w:r>
      <w:r w:rsidRPr="00EC11BE">
        <w:t xml:space="preserve"> </w:t>
      </w:r>
      <w:r w:rsidRPr="00EC11BE">
        <w:rPr>
          <w:rFonts w:hint="eastAsia"/>
        </w:rPr>
        <w:t>отношений</w:t>
      </w:r>
      <w:r w:rsidRPr="00EC11BE">
        <w:t xml:space="preserve"> </w:t>
      </w:r>
      <w:r w:rsidRPr="00EC11BE">
        <w:rPr>
          <w:rFonts w:hint="eastAsia"/>
        </w:rPr>
        <w:t>в</w:t>
      </w:r>
      <w:r w:rsidRPr="00EC11BE">
        <w:t xml:space="preserve"> </w:t>
      </w:r>
      <w:r w:rsidRPr="00EC11BE">
        <w:rPr>
          <w:rFonts w:hint="eastAsia"/>
        </w:rPr>
        <w:t>таможенной</w:t>
      </w:r>
      <w:r w:rsidRPr="00EC11BE">
        <w:t xml:space="preserve"> </w:t>
      </w:r>
      <w:r w:rsidRPr="00EC11BE">
        <w:rPr>
          <w:rFonts w:hint="eastAsia"/>
        </w:rPr>
        <w:t>системе</w:t>
      </w:r>
      <w:r w:rsidRPr="00EC11BE">
        <w:t xml:space="preserve"> </w:t>
      </w:r>
      <w:r w:rsidRPr="00EC11BE">
        <w:rPr>
          <w:rFonts w:hint="eastAsia"/>
        </w:rPr>
        <w:t>в</w:t>
      </w:r>
      <w:r w:rsidRPr="00EC11BE">
        <w:t xml:space="preserve"> </w:t>
      </w:r>
      <w:r w:rsidRPr="00EC11BE">
        <w:rPr>
          <w:rFonts w:hint="eastAsia"/>
        </w:rPr>
        <w:t>условиях</w:t>
      </w:r>
      <w:r w:rsidRPr="00EC11BE">
        <w:t xml:space="preserve"> </w:t>
      </w:r>
      <w:r w:rsidRPr="00EC11BE">
        <w:rPr>
          <w:rFonts w:hint="eastAsia"/>
        </w:rPr>
        <w:t>рыночной</w:t>
      </w:r>
      <w:r w:rsidRPr="00EC11BE">
        <w:t xml:space="preserve"> </w:t>
      </w:r>
      <w:r w:rsidRPr="00EC11BE">
        <w:rPr>
          <w:rFonts w:hint="eastAsia"/>
        </w:rPr>
        <w:t>экономики</w:t>
      </w:r>
      <w:r w:rsidRPr="00EC11BE">
        <w:t xml:space="preserve"> (</w:t>
      </w:r>
      <w:r w:rsidRPr="00EC11BE">
        <w:rPr>
          <w:rFonts w:hint="eastAsia"/>
        </w:rPr>
        <w:t>на</w:t>
      </w:r>
      <w:r w:rsidRPr="00EC11BE">
        <w:t xml:space="preserve"> </w:t>
      </w:r>
      <w:r w:rsidRPr="00EC11BE">
        <w:rPr>
          <w:rFonts w:hint="eastAsia"/>
        </w:rPr>
        <w:t>материалах</w:t>
      </w:r>
      <w:r w:rsidRPr="00EC11BE">
        <w:t xml:space="preserve"> </w:t>
      </w:r>
      <w:r w:rsidRPr="00EC11BE">
        <w:rPr>
          <w:rFonts w:hint="eastAsia"/>
        </w:rPr>
        <w:t>Республики</w:t>
      </w:r>
      <w:r w:rsidRPr="00EC11BE">
        <w:t xml:space="preserve"> </w:t>
      </w:r>
      <w:r w:rsidRPr="00EC11BE">
        <w:rPr>
          <w:rFonts w:hint="eastAsia"/>
        </w:rPr>
        <w:t>Таджикистан</w:t>
      </w:r>
      <w:r w:rsidRPr="00EC11BE">
        <w:t>)</w:t>
      </w:r>
    </w:p>
    <w:p w14:paraId="2D23954D" w14:textId="77777777" w:rsidR="00EC11BE" w:rsidRDefault="00EC11BE" w:rsidP="00EC11BE">
      <w:r>
        <w:rPr>
          <w:rFonts w:hint="eastAsia"/>
        </w:rPr>
        <w:t>ОГЛАВЛЕНИЕ</w:t>
      </w:r>
      <w:r>
        <w:t xml:space="preserve"> </w:t>
      </w:r>
      <w:r>
        <w:rPr>
          <w:rFonts w:hint="eastAsia"/>
        </w:rPr>
        <w:t>ДИССЕРТАЦИИ</w:t>
      </w:r>
    </w:p>
    <w:p w14:paraId="492372FA" w14:textId="77777777" w:rsidR="00EC11BE" w:rsidRDefault="00EC11BE" w:rsidP="00EC11BE">
      <w:r>
        <w:rPr>
          <w:rFonts w:hint="eastAsia"/>
        </w:rPr>
        <w:t>кандидат</w:t>
      </w:r>
      <w:r>
        <w:t xml:space="preserve"> </w:t>
      </w:r>
      <w:r>
        <w:rPr>
          <w:rFonts w:hint="eastAsia"/>
        </w:rPr>
        <w:t>наук</w:t>
      </w:r>
      <w:r>
        <w:t xml:space="preserve"> </w:t>
      </w:r>
      <w:r>
        <w:rPr>
          <w:rFonts w:hint="eastAsia"/>
        </w:rPr>
        <w:t>Латифов</w:t>
      </w:r>
      <w:r>
        <w:t xml:space="preserve"> </w:t>
      </w:r>
      <w:r>
        <w:rPr>
          <w:rFonts w:hint="eastAsia"/>
        </w:rPr>
        <w:t>Кенджа</w:t>
      </w:r>
      <w:r>
        <w:t xml:space="preserve"> </w:t>
      </w:r>
      <w:r>
        <w:rPr>
          <w:rFonts w:hint="eastAsia"/>
        </w:rPr>
        <w:t>Азизович</w:t>
      </w:r>
    </w:p>
    <w:p w14:paraId="6FFED003" w14:textId="77777777" w:rsidR="00EC11BE" w:rsidRDefault="00EC11BE" w:rsidP="00EC11BE">
      <w:r>
        <w:rPr>
          <w:rFonts w:hint="eastAsia"/>
        </w:rPr>
        <w:t>СОДЕРЖАНИЕ</w:t>
      </w:r>
    </w:p>
    <w:p w14:paraId="1D7EF236" w14:textId="77777777" w:rsidR="00EC11BE" w:rsidRDefault="00EC11BE" w:rsidP="00EC11BE"/>
    <w:p w14:paraId="2A1EC37B" w14:textId="77777777" w:rsidR="00EC11BE" w:rsidRDefault="00EC11BE" w:rsidP="00EC11BE">
      <w:r>
        <w:rPr>
          <w:rFonts w:hint="eastAsia"/>
        </w:rPr>
        <w:t>Стр</w:t>
      </w:r>
      <w:r>
        <w:t>.</w:t>
      </w:r>
    </w:p>
    <w:p w14:paraId="793E128F" w14:textId="77777777" w:rsidR="00EC11BE" w:rsidRDefault="00EC11BE" w:rsidP="00EC11BE"/>
    <w:p w14:paraId="5D5ADFB9" w14:textId="77777777" w:rsidR="00EC11BE" w:rsidRDefault="00EC11BE" w:rsidP="00EC11BE">
      <w:r>
        <w:rPr>
          <w:rFonts w:hint="eastAsia"/>
        </w:rPr>
        <w:t>ВВЕДЕНИЕ</w:t>
      </w:r>
    </w:p>
    <w:p w14:paraId="0245AC14" w14:textId="77777777" w:rsidR="00EC11BE" w:rsidRDefault="00EC11BE" w:rsidP="00EC11BE"/>
    <w:p w14:paraId="45E73602" w14:textId="77777777" w:rsidR="00EC11BE" w:rsidRDefault="00EC11BE" w:rsidP="00EC11BE">
      <w:r>
        <w:rPr>
          <w:rFonts w:hint="eastAsia"/>
        </w:rPr>
        <w:t>ГЛАВА</w:t>
      </w:r>
      <w:r>
        <w:t xml:space="preserve"> I. </w:t>
      </w:r>
      <w:r>
        <w:rPr>
          <w:rFonts w:hint="eastAsia"/>
        </w:rPr>
        <w:t>ТЕОРЕТИЧЕСКИЕ</w:t>
      </w:r>
      <w:r>
        <w:t xml:space="preserve"> </w:t>
      </w:r>
      <w:r>
        <w:rPr>
          <w:rFonts w:hint="eastAsia"/>
        </w:rPr>
        <w:t>ОСНОВЫ</w:t>
      </w:r>
      <w:r>
        <w:t xml:space="preserve"> </w:t>
      </w:r>
      <w:r>
        <w:rPr>
          <w:rFonts w:hint="eastAsia"/>
        </w:rPr>
        <w:t>РЕГУЛИРОВАНИЯ</w:t>
      </w:r>
      <w:r>
        <w:t xml:space="preserve"> </w:t>
      </w:r>
      <w:r>
        <w:rPr>
          <w:rFonts w:hint="eastAsia"/>
        </w:rPr>
        <w:t>СОЦИАЛЬНО</w:t>
      </w:r>
      <w:r>
        <w:t>-</w:t>
      </w:r>
      <w:r>
        <w:rPr>
          <w:rFonts w:hint="eastAsia"/>
        </w:rPr>
        <w:t>ТРУДОВЫХ</w:t>
      </w:r>
      <w:r>
        <w:t xml:space="preserve"> </w:t>
      </w:r>
      <w:r>
        <w:rPr>
          <w:rFonts w:hint="eastAsia"/>
        </w:rPr>
        <w:t>ОТНОШЕНИЙ</w:t>
      </w:r>
      <w:r>
        <w:t xml:space="preserve"> </w:t>
      </w:r>
      <w:r>
        <w:rPr>
          <w:rFonts w:hint="eastAsia"/>
        </w:rPr>
        <w:t>В</w:t>
      </w:r>
      <w:r>
        <w:t xml:space="preserve"> </w:t>
      </w:r>
      <w:r>
        <w:rPr>
          <w:rFonts w:hint="eastAsia"/>
        </w:rPr>
        <w:t>ТАМОЖЕННОЙ</w:t>
      </w:r>
      <w:r>
        <w:t xml:space="preserve"> 10 </w:t>
      </w:r>
      <w:r>
        <w:rPr>
          <w:rFonts w:hint="eastAsia"/>
        </w:rPr>
        <w:t>СИСТЕМЕ</w:t>
      </w:r>
      <w:r>
        <w:t xml:space="preserve"> </w:t>
      </w:r>
      <w:r>
        <w:rPr>
          <w:rFonts w:hint="eastAsia"/>
        </w:rPr>
        <w:t>В</w:t>
      </w:r>
      <w:r>
        <w:t xml:space="preserve"> </w:t>
      </w:r>
      <w:r>
        <w:rPr>
          <w:rFonts w:hint="eastAsia"/>
        </w:rPr>
        <w:t>СОВРЕМЕННЫХ</w:t>
      </w:r>
      <w:r>
        <w:t xml:space="preserve"> </w:t>
      </w:r>
      <w:r>
        <w:rPr>
          <w:rFonts w:hint="eastAsia"/>
        </w:rPr>
        <w:t>УСЛОВИЯХ</w:t>
      </w:r>
    </w:p>
    <w:p w14:paraId="520FD427" w14:textId="77777777" w:rsidR="00EC11BE" w:rsidRDefault="00EC11BE" w:rsidP="00EC11BE"/>
    <w:p w14:paraId="444ABC73" w14:textId="77777777" w:rsidR="00EC11BE" w:rsidRDefault="00EC11BE" w:rsidP="00EC11BE">
      <w:r>
        <w:t xml:space="preserve">1.1. </w:t>
      </w:r>
      <w:r>
        <w:rPr>
          <w:rFonts w:hint="eastAsia"/>
        </w:rPr>
        <w:t>Социально</w:t>
      </w:r>
      <w:r>
        <w:t>-</w:t>
      </w:r>
      <w:r>
        <w:rPr>
          <w:rFonts w:hint="eastAsia"/>
        </w:rPr>
        <w:t>трудовые</w:t>
      </w:r>
      <w:r>
        <w:t xml:space="preserve"> </w:t>
      </w:r>
      <w:r>
        <w:rPr>
          <w:rFonts w:hint="eastAsia"/>
        </w:rPr>
        <w:t>отношения</w:t>
      </w:r>
      <w:r>
        <w:t xml:space="preserve"> </w:t>
      </w:r>
      <w:r>
        <w:rPr>
          <w:rFonts w:hint="eastAsia"/>
        </w:rPr>
        <w:t>и</w:t>
      </w:r>
      <w:r>
        <w:t xml:space="preserve"> </w:t>
      </w:r>
      <w:r>
        <w:rPr>
          <w:rFonts w:hint="eastAsia"/>
        </w:rPr>
        <w:t>их</w:t>
      </w:r>
      <w:r>
        <w:t xml:space="preserve"> </w:t>
      </w:r>
      <w:r>
        <w:rPr>
          <w:rFonts w:hint="eastAsia"/>
        </w:rPr>
        <w:t>регулирование</w:t>
      </w:r>
      <w:r>
        <w:t xml:space="preserve"> </w:t>
      </w:r>
      <w:r>
        <w:rPr>
          <w:rFonts w:hint="eastAsia"/>
        </w:rPr>
        <w:t>в</w:t>
      </w:r>
      <w:r>
        <w:t xml:space="preserve"> </w:t>
      </w:r>
      <w:r>
        <w:rPr>
          <w:rFonts w:hint="eastAsia"/>
        </w:rPr>
        <w:t>условиях</w:t>
      </w:r>
      <w:r>
        <w:t xml:space="preserve"> ^ </w:t>
      </w:r>
      <w:r>
        <w:rPr>
          <w:rFonts w:hint="eastAsia"/>
        </w:rPr>
        <w:t>рыночной</w:t>
      </w:r>
      <w:r>
        <w:t xml:space="preserve"> </w:t>
      </w:r>
      <w:r>
        <w:rPr>
          <w:rFonts w:hint="eastAsia"/>
        </w:rPr>
        <w:t>экономики</w:t>
      </w:r>
    </w:p>
    <w:p w14:paraId="022C7148" w14:textId="77777777" w:rsidR="00EC11BE" w:rsidRDefault="00EC11BE" w:rsidP="00EC11BE"/>
    <w:p w14:paraId="7E02810A" w14:textId="77777777" w:rsidR="00EC11BE" w:rsidRDefault="00EC11BE" w:rsidP="00EC11BE">
      <w:r>
        <w:t xml:space="preserve">1.2. </w:t>
      </w:r>
      <w:r>
        <w:rPr>
          <w:rFonts w:hint="eastAsia"/>
        </w:rPr>
        <w:t>Исследование</w:t>
      </w:r>
      <w:r>
        <w:t xml:space="preserve"> </w:t>
      </w:r>
      <w:r>
        <w:rPr>
          <w:rFonts w:hint="eastAsia"/>
        </w:rPr>
        <w:t>теории</w:t>
      </w:r>
      <w:r>
        <w:t xml:space="preserve"> </w:t>
      </w:r>
      <w:r>
        <w:rPr>
          <w:rFonts w:hint="eastAsia"/>
        </w:rPr>
        <w:t>занятости</w:t>
      </w:r>
      <w:r>
        <w:t xml:space="preserve"> </w:t>
      </w:r>
      <w:r>
        <w:rPr>
          <w:rFonts w:hint="eastAsia"/>
        </w:rPr>
        <w:t>и</w:t>
      </w:r>
      <w:r>
        <w:t xml:space="preserve"> </w:t>
      </w:r>
      <w:r>
        <w:rPr>
          <w:rFonts w:hint="eastAsia"/>
        </w:rPr>
        <w:t>оплаты</w:t>
      </w:r>
      <w:r>
        <w:t xml:space="preserve"> </w:t>
      </w:r>
      <w:r>
        <w:rPr>
          <w:rFonts w:hint="eastAsia"/>
        </w:rPr>
        <w:t>труда</w:t>
      </w:r>
      <w:r>
        <w:t xml:space="preserve"> </w:t>
      </w:r>
      <w:r>
        <w:rPr>
          <w:rFonts w:hint="eastAsia"/>
        </w:rPr>
        <w:t>в</w:t>
      </w:r>
      <w:r>
        <w:t xml:space="preserve"> </w:t>
      </w:r>
      <w:r>
        <w:rPr>
          <w:rFonts w:hint="eastAsia"/>
        </w:rPr>
        <w:t>развитии</w:t>
      </w:r>
      <w:r>
        <w:t xml:space="preserve"> ^ </w:t>
      </w:r>
      <w:r>
        <w:rPr>
          <w:rFonts w:hint="eastAsia"/>
        </w:rPr>
        <w:t>социально</w:t>
      </w:r>
      <w:r>
        <w:t>-</w:t>
      </w:r>
      <w:r>
        <w:rPr>
          <w:rFonts w:hint="eastAsia"/>
        </w:rPr>
        <w:t>трудовых</w:t>
      </w:r>
      <w:r>
        <w:t xml:space="preserve"> </w:t>
      </w:r>
      <w:r>
        <w:rPr>
          <w:rFonts w:hint="eastAsia"/>
        </w:rPr>
        <w:t>отношений</w:t>
      </w:r>
      <w:r>
        <w:t xml:space="preserve"> </w:t>
      </w:r>
      <w:r>
        <w:rPr>
          <w:rFonts w:hint="eastAsia"/>
        </w:rPr>
        <w:t>в</w:t>
      </w:r>
      <w:r>
        <w:t xml:space="preserve"> </w:t>
      </w:r>
      <w:r>
        <w:rPr>
          <w:rFonts w:hint="eastAsia"/>
        </w:rPr>
        <w:t>таможенной</w:t>
      </w:r>
      <w:r>
        <w:t xml:space="preserve"> </w:t>
      </w:r>
      <w:r>
        <w:rPr>
          <w:rFonts w:hint="eastAsia"/>
        </w:rPr>
        <w:t>системе</w:t>
      </w:r>
    </w:p>
    <w:p w14:paraId="411D4B14" w14:textId="77777777" w:rsidR="00EC11BE" w:rsidRDefault="00EC11BE" w:rsidP="00EC11BE"/>
    <w:p w14:paraId="1BD62525" w14:textId="77777777" w:rsidR="00EC11BE" w:rsidRDefault="00EC11BE" w:rsidP="00EC11BE">
      <w:r>
        <w:t xml:space="preserve">1.3. </w:t>
      </w:r>
      <w:r>
        <w:rPr>
          <w:rFonts w:hint="eastAsia"/>
        </w:rPr>
        <w:t>Факторы</w:t>
      </w:r>
      <w:r>
        <w:t xml:space="preserve">, </w:t>
      </w:r>
      <w:r>
        <w:rPr>
          <w:rFonts w:hint="eastAsia"/>
        </w:rPr>
        <w:t>определяющие</w:t>
      </w:r>
      <w:r>
        <w:t xml:space="preserve"> </w:t>
      </w:r>
      <w:r>
        <w:rPr>
          <w:rFonts w:hint="eastAsia"/>
        </w:rPr>
        <w:t>особенности</w:t>
      </w:r>
      <w:r>
        <w:t xml:space="preserve"> </w:t>
      </w:r>
      <w:r>
        <w:rPr>
          <w:rFonts w:hint="eastAsia"/>
        </w:rPr>
        <w:t>социально</w:t>
      </w:r>
      <w:r>
        <w:t>-</w:t>
      </w:r>
      <w:r>
        <w:rPr>
          <w:rFonts w:hint="eastAsia"/>
        </w:rPr>
        <w:t>трудовых</w:t>
      </w:r>
      <w:r>
        <w:t xml:space="preserve"> </w:t>
      </w:r>
      <w:r>
        <w:rPr>
          <w:rFonts w:hint="eastAsia"/>
        </w:rPr>
        <w:t>отношений</w:t>
      </w:r>
      <w:r>
        <w:t xml:space="preserve"> </w:t>
      </w:r>
      <w:r>
        <w:rPr>
          <w:rFonts w:hint="eastAsia"/>
        </w:rPr>
        <w:t>в</w:t>
      </w:r>
      <w:r>
        <w:t xml:space="preserve"> </w:t>
      </w:r>
      <w:r>
        <w:rPr>
          <w:rFonts w:hint="eastAsia"/>
        </w:rPr>
        <w:t>таможенной</w:t>
      </w:r>
      <w:r>
        <w:t xml:space="preserve"> </w:t>
      </w:r>
      <w:r>
        <w:rPr>
          <w:rFonts w:hint="eastAsia"/>
        </w:rPr>
        <w:t>системе</w:t>
      </w:r>
      <w:r>
        <w:t xml:space="preserve"> </w:t>
      </w:r>
      <w:r>
        <w:rPr>
          <w:rFonts w:hint="eastAsia"/>
        </w:rPr>
        <w:t>в</w:t>
      </w:r>
      <w:r>
        <w:t xml:space="preserve"> </w:t>
      </w:r>
      <w:r>
        <w:rPr>
          <w:rFonts w:hint="eastAsia"/>
        </w:rPr>
        <w:t>условиях</w:t>
      </w:r>
      <w:r>
        <w:t xml:space="preserve"> </w:t>
      </w:r>
      <w:r>
        <w:rPr>
          <w:rFonts w:hint="eastAsia"/>
        </w:rPr>
        <w:t>рыночной</w:t>
      </w:r>
      <w:r>
        <w:t xml:space="preserve"> </w:t>
      </w:r>
      <w:r>
        <w:rPr>
          <w:rFonts w:hint="eastAsia"/>
        </w:rPr>
        <w:t>экономики</w:t>
      </w:r>
      <w:r>
        <w:t xml:space="preserve"> </w:t>
      </w:r>
      <w:r>
        <w:rPr>
          <w:rFonts w:hint="eastAsia"/>
        </w:rPr>
        <w:t>ГЛАВА</w:t>
      </w:r>
      <w:r>
        <w:t xml:space="preserve"> II. </w:t>
      </w:r>
      <w:r>
        <w:rPr>
          <w:rFonts w:hint="eastAsia"/>
        </w:rPr>
        <w:t>СОВРЕМЕННОЕ</w:t>
      </w:r>
      <w:r>
        <w:t xml:space="preserve"> </w:t>
      </w:r>
      <w:r>
        <w:rPr>
          <w:rFonts w:hint="eastAsia"/>
        </w:rPr>
        <w:t>СОСТОЯНИЕ</w:t>
      </w:r>
      <w:r>
        <w:t xml:space="preserve"> </w:t>
      </w:r>
      <w:r>
        <w:rPr>
          <w:rFonts w:hint="eastAsia"/>
        </w:rPr>
        <w:t>РЫНКА</w:t>
      </w:r>
      <w:r>
        <w:t xml:space="preserve"> </w:t>
      </w:r>
      <w:r>
        <w:rPr>
          <w:rFonts w:hint="eastAsia"/>
        </w:rPr>
        <w:t>ТРУДА</w:t>
      </w:r>
      <w:r>
        <w:t xml:space="preserve"> </w:t>
      </w:r>
      <w:r>
        <w:rPr>
          <w:rFonts w:hint="eastAsia"/>
        </w:rPr>
        <w:t>И</w:t>
      </w:r>
      <w:r>
        <w:t xml:space="preserve"> </w:t>
      </w:r>
      <w:r>
        <w:rPr>
          <w:rFonts w:hint="eastAsia"/>
        </w:rPr>
        <w:t>РЕГУЛИРОВАНИЕ</w:t>
      </w:r>
      <w:r>
        <w:t xml:space="preserve"> </w:t>
      </w:r>
      <w:r>
        <w:rPr>
          <w:rFonts w:hint="eastAsia"/>
        </w:rPr>
        <w:t>СОЦИАЛЬНО</w:t>
      </w:r>
      <w:r>
        <w:t>-</w:t>
      </w:r>
      <w:r>
        <w:rPr>
          <w:rFonts w:hint="eastAsia"/>
        </w:rPr>
        <w:t>ТРУДОВЫХ</w:t>
      </w:r>
      <w:r>
        <w:t xml:space="preserve"> </w:t>
      </w:r>
      <w:r>
        <w:rPr>
          <w:rFonts w:hint="eastAsia"/>
        </w:rPr>
        <w:t>ОТНОШЕНИЙ</w:t>
      </w:r>
      <w:r>
        <w:t xml:space="preserve"> </w:t>
      </w:r>
      <w:r>
        <w:rPr>
          <w:rFonts w:hint="eastAsia"/>
        </w:rPr>
        <w:t>В</w:t>
      </w:r>
      <w:r>
        <w:t xml:space="preserve"> </w:t>
      </w:r>
      <w:r>
        <w:rPr>
          <w:rFonts w:hint="eastAsia"/>
        </w:rPr>
        <w:t>ТАМОЖЕННОЙ</w:t>
      </w:r>
      <w:r>
        <w:t xml:space="preserve"> </w:t>
      </w:r>
      <w:r>
        <w:rPr>
          <w:rFonts w:hint="eastAsia"/>
        </w:rPr>
        <w:t>СИСТЕМЕ</w:t>
      </w:r>
      <w:r>
        <w:t xml:space="preserve"> </w:t>
      </w:r>
      <w:r>
        <w:rPr>
          <w:rFonts w:hint="eastAsia"/>
        </w:rPr>
        <w:t>РЕСПУБЛИКИ</w:t>
      </w:r>
      <w:r>
        <w:t xml:space="preserve"> </w:t>
      </w:r>
      <w:r>
        <w:rPr>
          <w:rFonts w:hint="eastAsia"/>
        </w:rPr>
        <w:t>ТАДЖИКИСТАН</w:t>
      </w:r>
    </w:p>
    <w:p w14:paraId="015BBEFB" w14:textId="77777777" w:rsidR="00EC11BE" w:rsidRDefault="00EC11BE" w:rsidP="00EC11BE"/>
    <w:p w14:paraId="37BA620D" w14:textId="77777777" w:rsidR="00EC11BE" w:rsidRDefault="00EC11BE" w:rsidP="00EC11BE">
      <w:r>
        <w:t xml:space="preserve">2.1.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рынка</w:t>
      </w:r>
      <w:r>
        <w:t xml:space="preserve"> </w:t>
      </w:r>
      <w:r>
        <w:rPr>
          <w:rFonts w:hint="eastAsia"/>
        </w:rPr>
        <w:t>труда</w:t>
      </w:r>
      <w:r>
        <w:t xml:space="preserve">, </w:t>
      </w:r>
      <w:r>
        <w:rPr>
          <w:rFonts w:hint="eastAsia"/>
        </w:rPr>
        <w:t>численности</w:t>
      </w:r>
      <w:r>
        <w:t xml:space="preserve"> </w:t>
      </w:r>
      <w:r>
        <w:rPr>
          <w:rFonts w:hint="eastAsia"/>
        </w:rPr>
        <w:t>сотрудников</w:t>
      </w:r>
      <w:r>
        <w:t xml:space="preserve"> </w:t>
      </w:r>
      <w:r>
        <w:rPr>
          <w:rFonts w:hint="eastAsia"/>
        </w:rPr>
        <w:t>и</w:t>
      </w:r>
      <w:r>
        <w:t xml:space="preserve"> </w:t>
      </w:r>
      <w:r>
        <w:rPr>
          <w:rFonts w:hint="eastAsia"/>
        </w:rPr>
        <w:t>заработной</w:t>
      </w:r>
      <w:r>
        <w:t xml:space="preserve"> </w:t>
      </w:r>
      <w:r>
        <w:rPr>
          <w:rFonts w:hint="eastAsia"/>
        </w:rPr>
        <w:t>платы</w:t>
      </w:r>
      <w:r>
        <w:t xml:space="preserve"> </w:t>
      </w:r>
      <w:r>
        <w:rPr>
          <w:rFonts w:hint="eastAsia"/>
        </w:rPr>
        <w:t>в</w:t>
      </w:r>
      <w:r>
        <w:t xml:space="preserve"> </w:t>
      </w:r>
      <w:r>
        <w:rPr>
          <w:rFonts w:hint="eastAsia"/>
        </w:rPr>
        <w:t>таможенной</w:t>
      </w:r>
      <w:r>
        <w:t xml:space="preserve"> </w:t>
      </w:r>
      <w:r>
        <w:rPr>
          <w:rFonts w:hint="eastAsia"/>
        </w:rPr>
        <w:t>системе</w:t>
      </w:r>
      <w:r>
        <w:t xml:space="preserve"> </w:t>
      </w:r>
      <w:r>
        <w:rPr>
          <w:rFonts w:hint="eastAsia"/>
        </w:rPr>
        <w:t>Республики</w:t>
      </w:r>
      <w:r>
        <w:t xml:space="preserve"> 53 </w:t>
      </w:r>
      <w:r>
        <w:rPr>
          <w:rFonts w:hint="eastAsia"/>
        </w:rPr>
        <w:t>Таджикистан</w:t>
      </w:r>
    </w:p>
    <w:p w14:paraId="04504F6A" w14:textId="77777777" w:rsidR="00EC11BE" w:rsidRDefault="00EC11BE" w:rsidP="00EC11BE"/>
    <w:p w14:paraId="1803476A" w14:textId="77777777" w:rsidR="00EC11BE" w:rsidRDefault="00EC11BE" w:rsidP="00EC11BE">
      <w:r>
        <w:t xml:space="preserve">2.2. </w:t>
      </w:r>
      <w:r>
        <w:rPr>
          <w:rFonts w:hint="eastAsia"/>
        </w:rPr>
        <w:t>Сравнительный</w:t>
      </w:r>
      <w:r>
        <w:t xml:space="preserve"> </w:t>
      </w:r>
      <w:r>
        <w:rPr>
          <w:rFonts w:hint="eastAsia"/>
        </w:rPr>
        <w:t>анализ</w:t>
      </w:r>
      <w:r>
        <w:t xml:space="preserve"> </w:t>
      </w:r>
      <w:r>
        <w:rPr>
          <w:rFonts w:hint="eastAsia"/>
        </w:rPr>
        <w:t>ведущих</w:t>
      </w:r>
      <w:r>
        <w:t xml:space="preserve"> </w:t>
      </w:r>
      <w:r>
        <w:rPr>
          <w:rFonts w:hint="eastAsia"/>
        </w:rPr>
        <w:t>концепций</w:t>
      </w:r>
      <w:r>
        <w:t xml:space="preserve"> </w:t>
      </w:r>
      <w:r>
        <w:rPr>
          <w:rFonts w:hint="eastAsia"/>
        </w:rPr>
        <w:t>и</w:t>
      </w:r>
      <w:r>
        <w:t xml:space="preserve"> </w:t>
      </w:r>
      <w:r>
        <w:rPr>
          <w:rFonts w:hint="eastAsia"/>
        </w:rPr>
        <w:t>современная</w:t>
      </w:r>
      <w:r>
        <w:t xml:space="preserve"> </w:t>
      </w:r>
      <w:r>
        <w:rPr>
          <w:rFonts w:hint="eastAsia"/>
        </w:rPr>
        <w:t>практика</w:t>
      </w:r>
      <w:r>
        <w:t xml:space="preserve"> </w:t>
      </w:r>
      <w:r>
        <w:rPr>
          <w:rFonts w:hint="eastAsia"/>
        </w:rPr>
        <w:t>регулирования</w:t>
      </w:r>
      <w:r>
        <w:t xml:space="preserve"> </w:t>
      </w:r>
      <w:r>
        <w:rPr>
          <w:rFonts w:hint="eastAsia"/>
        </w:rPr>
        <w:t>социально</w:t>
      </w:r>
      <w:r>
        <w:t>-</w:t>
      </w:r>
      <w:r>
        <w:rPr>
          <w:rFonts w:hint="eastAsia"/>
        </w:rPr>
        <w:t>трудовых</w:t>
      </w:r>
      <w:r>
        <w:t xml:space="preserve"> </w:t>
      </w:r>
      <w:r>
        <w:rPr>
          <w:rFonts w:hint="eastAsia"/>
        </w:rPr>
        <w:t>отношений</w:t>
      </w:r>
      <w:r>
        <w:t xml:space="preserve"> </w:t>
      </w:r>
      <w:r>
        <w:rPr>
          <w:rFonts w:hint="eastAsia"/>
        </w:rPr>
        <w:t>в</w:t>
      </w:r>
      <w:r>
        <w:t xml:space="preserve"> 63 </w:t>
      </w:r>
      <w:r>
        <w:rPr>
          <w:rFonts w:hint="eastAsia"/>
        </w:rPr>
        <w:t>таможенной</w:t>
      </w:r>
      <w:r>
        <w:t xml:space="preserve"> </w:t>
      </w:r>
      <w:r>
        <w:rPr>
          <w:rFonts w:hint="eastAsia"/>
        </w:rPr>
        <w:t>системе</w:t>
      </w:r>
    </w:p>
    <w:p w14:paraId="50D75FEF" w14:textId="77777777" w:rsidR="00EC11BE" w:rsidRDefault="00EC11BE" w:rsidP="00EC11BE"/>
    <w:p w14:paraId="71883707" w14:textId="77777777" w:rsidR="00EC11BE" w:rsidRDefault="00EC11BE" w:rsidP="00EC11BE">
      <w:r>
        <w:t xml:space="preserve">2.3. </w:t>
      </w:r>
      <w:r>
        <w:rPr>
          <w:rFonts w:hint="eastAsia"/>
        </w:rPr>
        <w:t>Моделирование</w:t>
      </w:r>
      <w:r>
        <w:t xml:space="preserve"> </w:t>
      </w:r>
      <w:r>
        <w:rPr>
          <w:rFonts w:hint="eastAsia"/>
        </w:rPr>
        <w:t>системы</w:t>
      </w:r>
      <w:r>
        <w:t xml:space="preserve"> </w:t>
      </w:r>
      <w:r>
        <w:rPr>
          <w:rFonts w:hint="eastAsia"/>
        </w:rPr>
        <w:t>социально</w:t>
      </w:r>
      <w:r>
        <w:t>-</w:t>
      </w:r>
      <w:r>
        <w:rPr>
          <w:rFonts w:hint="eastAsia"/>
        </w:rPr>
        <w:t>трудовых</w:t>
      </w:r>
      <w:r>
        <w:t xml:space="preserve"> </w:t>
      </w:r>
      <w:r>
        <w:rPr>
          <w:rFonts w:hint="eastAsia"/>
        </w:rPr>
        <w:t>отношений</w:t>
      </w:r>
      <w:r>
        <w:t xml:space="preserve"> </w:t>
      </w:r>
      <w:r>
        <w:rPr>
          <w:rFonts w:hint="eastAsia"/>
        </w:rPr>
        <w:t>и</w:t>
      </w:r>
      <w:r>
        <w:t xml:space="preserve"> </w:t>
      </w:r>
      <w:r>
        <w:rPr>
          <w:rFonts w:hint="eastAsia"/>
        </w:rPr>
        <w:t>согласования</w:t>
      </w:r>
      <w:r>
        <w:t xml:space="preserve"> </w:t>
      </w:r>
      <w:r>
        <w:rPr>
          <w:rFonts w:hint="eastAsia"/>
        </w:rPr>
        <w:t>интересов</w:t>
      </w:r>
      <w:r>
        <w:t xml:space="preserve"> </w:t>
      </w:r>
      <w:r>
        <w:rPr>
          <w:rFonts w:hint="eastAsia"/>
        </w:rPr>
        <w:t>социального</w:t>
      </w:r>
      <w:r>
        <w:t xml:space="preserve"> </w:t>
      </w:r>
      <w:r>
        <w:rPr>
          <w:rFonts w:hint="eastAsia"/>
        </w:rPr>
        <w:t>партнерства</w:t>
      </w:r>
      <w:r>
        <w:t xml:space="preserve"> </w:t>
      </w:r>
      <w:r>
        <w:rPr>
          <w:rFonts w:hint="eastAsia"/>
        </w:rPr>
        <w:t>в</w:t>
      </w:r>
      <w:r>
        <w:t xml:space="preserve"> </w:t>
      </w:r>
      <w:r>
        <w:rPr>
          <w:rFonts w:hint="eastAsia"/>
        </w:rPr>
        <w:t>таможенных</w:t>
      </w:r>
      <w:r>
        <w:t xml:space="preserve"> 84 </w:t>
      </w:r>
      <w:r>
        <w:rPr>
          <w:rFonts w:hint="eastAsia"/>
        </w:rPr>
        <w:t>органах</w:t>
      </w:r>
      <w:r>
        <w:t xml:space="preserve"> </w:t>
      </w:r>
      <w:r>
        <w:rPr>
          <w:rFonts w:hint="eastAsia"/>
        </w:rPr>
        <w:t>Республики</w:t>
      </w:r>
      <w:r>
        <w:t xml:space="preserve"> </w:t>
      </w:r>
      <w:r>
        <w:rPr>
          <w:rFonts w:hint="eastAsia"/>
        </w:rPr>
        <w:t>Таджикистан</w:t>
      </w:r>
    </w:p>
    <w:p w14:paraId="11B3F444" w14:textId="77777777" w:rsidR="00EC11BE" w:rsidRDefault="00EC11BE" w:rsidP="00EC11BE"/>
    <w:p w14:paraId="3FAE9DC2" w14:textId="77777777" w:rsidR="00EC11BE" w:rsidRDefault="00EC11BE" w:rsidP="00EC11BE">
      <w:r>
        <w:rPr>
          <w:rFonts w:hint="eastAsia"/>
        </w:rPr>
        <w:t>ГЛАВА</w:t>
      </w:r>
      <w:r>
        <w:t xml:space="preserve"> III. </w:t>
      </w:r>
      <w:r>
        <w:rPr>
          <w:rFonts w:hint="eastAsia"/>
        </w:rPr>
        <w:t>СОВЕРШЕНСТВОВАНИЕ</w:t>
      </w:r>
      <w:r>
        <w:t xml:space="preserve"> </w:t>
      </w:r>
      <w:r>
        <w:rPr>
          <w:rFonts w:hint="eastAsia"/>
        </w:rPr>
        <w:t>МЕХАНИЗМА</w:t>
      </w:r>
      <w:r>
        <w:t xml:space="preserve"> </w:t>
      </w:r>
      <w:r>
        <w:rPr>
          <w:rFonts w:hint="eastAsia"/>
        </w:rPr>
        <w:t>РЕГУЛИРОВАНИЯ</w:t>
      </w:r>
      <w:r>
        <w:t xml:space="preserve"> </w:t>
      </w:r>
      <w:r>
        <w:rPr>
          <w:rFonts w:hint="eastAsia"/>
        </w:rPr>
        <w:t>СОЦИАЛЬНО</w:t>
      </w:r>
      <w:r>
        <w:t>-</w:t>
      </w:r>
      <w:r>
        <w:rPr>
          <w:rFonts w:hint="eastAsia"/>
        </w:rPr>
        <w:t>ТРУДОВЫХ</w:t>
      </w:r>
      <w:r>
        <w:t xml:space="preserve"> </w:t>
      </w:r>
      <w:r>
        <w:rPr>
          <w:rFonts w:hint="eastAsia"/>
        </w:rPr>
        <w:t>ОТНОШЕНИЙ</w:t>
      </w:r>
      <w:r>
        <w:t xml:space="preserve"> </w:t>
      </w:r>
      <w:r>
        <w:rPr>
          <w:rFonts w:hint="eastAsia"/>
        </w:rPr>
        <w:t>И</w:t>
      </w:r>
      <w:r>
        <w:t xml:space="preserve"> </w:t>
      </w:r>
      <w:r>
        <w:rPr>
          <w:rFonts w:hint="eastAsia"/>
        </w:rPr>
        <w:t>СОЦИАЛЬНОГО</w:t>
      </w:r>
      <w:r>
        <w:t xml:space="preserve"> </w:t>
      </w:r>
      <w:r>
        <w:rPr>
          <w:rFonts w:hint="eastAsia"/>
        </w:rPr>
        <w:t>ПАРТНЕРСТВА</w:t>
      </w:r>
      <w:r>
        <w:t xml:space="preserve"> </w:t>
      </w:r>
      <w:r>
        <w:rPr>
          <w:rFonts w:hint="eastAsia"/>
        </w:rPr>
        <w:t>В</w:t>
      </w:r>
      <w:r>
        <w:t xml:space="preserve"> </w:t>
      </w:r>
      <w:r>
        <w:rPr>
          <w:rFonts w:hint="eastAsia"/>
        </w:rPr>
        <w:t>ТАМОЖЕННОЙ</w:t>
      </w:r>
      <w:r>
        <w:t xml:space="preserve"> </w:t>
      </w:r>
      <w:r>
        <w:rPr>
          <w:rFonts w:hint="eastAsia"/>
        </w:rPr>
        <w:t>СИСТЕМЕ</w:t>
      </w:r>
      <w:r>
        <w:t xml:space="preserve"> </w:t>
      </w:r>
      <w:r>
        <w:rPr>
          <w:rFonts w:hint="eastAsia"/>
        </w:rPr>
        <w:t>РЕСПУБЛИКИ</w:t>
      </w:r>
      <w:r>
        <w:t xml:space="preserve"> </w:t>
      </w:r>
      <w:r>
        <w:rPr>
          <w:rFonts w:hint="eastAsia"/>
        </w:rPr>
        <w:t>ТАДЖИКИСТАН</w:t>
      </w:r>
    </w:p>
    <w:p w14:paraId="28E6F923" w14:textId="77777777" w:rsidR="00EC11BE" w:rsidRDefault="00EC11BE" w:rsidP="00EC11BE"/>
    <w:p w14:paraId="3FF08F81" w14:textId="77777777" w:rsidR="00EC11BE" w:rsidRDefault="00EC11BE" w:rsidP="00EC11BE">
      <w:r>
        <w:t xml:space="preserve">3.1. </w:t>
      </w:r>
      <w:r>
        <w:rPr>
          <w:rFonts w:hint="eastAsia"/>
        </w:rPr>
        <w:t>Совершенствование</w:t>
      </w:r>
      <w:r>
        <w:t xml:space="preserve"> </w:t>
      </w:r>
      <w:r>
        <w:rPr>
          <w:rFonts w:hint="eastAsia"/>
        </w:rPr>
        <w:t>системы</w:t>
      </w:r>
      <w:r>
        <w:t xml:space="preserve"> </w:t>
      </w:r>
      <w:r>
        <w:rPr>
          <w:rFonts w:hint="eastAsia"/>
        </w:rPr>
        <w:t>организации</w:t>
      </w:r>
      <w:r>
        <w:t xml:space="preserve"> </w:t>
      </w:r>
      <w:r>
        <w:rPr>
          <w:rFonts w:hint="eastAsia"/>
        </w:rPr>
        <w:t>и</w:t>
      </w:r>
      <w:r>
        <w:t xml:space="preserve"> </w:t>
      </w:r>
      <w:r>
        <w:rPr>
          <w:rFonts w:hint="eastAsia"/>
        </w:rPr>
        <w:t>оплаты</w:t>
      </w:r>
      <w:r>
        <w:t xml:space="preserve"> </w:t>
      </w:r>
      <w:r>
        <w:rPr>
          <w:rFonts w:hint="eastAsia"/>
        </w:rPr>
        <w:t>труда</w:t>
      </w:r>
      <w:r>
        <w:t xml:space="preserve"> </w:t>
      </w:r>
      <w:r>
        <w:rPr>
          <w:rFonts w:hint="eastAsia"/>
        </w:rPr>
        <w:t>в</w:t>
      </w:r>
      <w:r>
        <w:t xml:space="preserve"> ^^ </w:t>
      </w:r>
      <w:r>
        <w:rPr>
          <w:rFonts w:hint="eastAsia"/>
        </w:rPr>
        <w:t>таможенных</w:t>
      </w:r>
      <w:r>
        <w:t xml:space="preserve"> </w:t>
      </w:r>
      <w:r>
        <w:rPr>
          <w:rFonts w:hint="eastAsia"/>
        </w:rPr>
        <w:t>органах</w:t>
      </w:r>
      <w:r>
        <w:t xml:space="preserve"> </w:t>
      </w:r>
      <w:r>
        <w:rPr>
          <w:rFonts w:hint="eastAsia"/>
        </w:rPr>
        <w:t>Республики</w:t>
      </w:r>
      <w:r>
        <w:t xml:space="preserve"> </w:t>
      </w:r>
      <w:r>
        <w:rPr>
          <w:rFonts w:hint="eastAsia"/>
        </w:rPr>
        <w:t>Таджикистан</w:t>
      </w:r>
    </w:p>
    <w:p w14:paraId="0ABE0EE6" w14:textId="77777777" w:rsidR="00EC11BE" w:rsidRDefault="00EC11BE" w:rsidP="00EC11BE"/>
    <w:p w14:paraId="384E4886" w14:textId="77777777" w:rsidR="00EC11BE" w:rsidRDefault="00EC11BE" w:rsidP="00EC11BE">
      <w:r>
        <w:t xml:space="preserve">3.2. </w:t>
      </w:r>
      <w:r>
        <w:rPr>
          <w:rFonts w:hint="eastAsia"/>
        </w:rPr>
        <w:t>Разработка</w:t>
      </w:r>
      <w:r>
        <w:t xml:space="preserve"> </w:t>
      </w:r>
      <w:r>
        <w:rPr>
          <w:rFonts w:hint="eastAsia"/>
        </w:rPr>
        <w:t>частных</w:t>
      </w:r>
      <w:r>
        <w:t xml:space="preserve"> </w:t>
      </w:r>
      <w:r>
        <w:rPr>
          <w:rFonts w:hint="eastAsia"/>
        </w:rPr>
        <w:t>и</w:t>
      </w:r>
      <w:r>
        <w:t xml:space="preserve"> </w:t>
      </w:r>
      <w:r>
        <w:rPr>
          <w:rFonts w:hint="eastAsia"/>
        </w:rPr>
        <w:t>интегральных</w:t>
      </w:r>
      <w:r>
        <w:t xml:space="preserve"> </w:t>
      </w:r>
      <w:r>
        <w:rPr>
          <w:rFonts w:hint="eastAsia"/>
        </w:rPr>
        <w:t>показателей</w:t>
      </w:r>
      <w:r>
        <w:t xml:space="preserve"> </w:t>
      </w:r>
      <w:r>
        <w:rPr>
          <w:rFonts w:hint="eastAsia"/>
        </w:rPr>
        <w:t>оценки</w:t>
      </w:r>
      <w:r>
        <w:t xml:space="preserve"> ^^ </w:t>
      </w:r>
      <w:r>
        <w:rPr>
          <w:rFonts w:hint="eastAsia"/>
        </w:rPr>
        <w:t>эффективности</w:t>
      </w:r>
      <w:r>
        <w:t xml:space="preserve"> </w:t>
      </w:r>
      <w:r>
        <w:rPr>
          <w:rFonts w:hint="eastAsia"/>
        </w:rPr>
        <w:t>социального</w:t>
      </w:r>
      <w:r>
        <w:t xml:space="preserve"> </w:t>
      </w:r>
      <w:r>
        <w:rPr>
          <w:rFonts w:hint="eastAsia"/>
        </w:rPr>
        <w:t>партнерства</w:t>
      </w:r>
      <w:r>
        <w:t xml:space="preserve"> </w:t>
      </w:r>
      <w:r>
        <w:rPr>
          <w:rFonts w:hint="eastAsia"/>
        </w:rPr>
        <w:t>в</w:t>
      </w:r>
      <w:r>
        <w:t xml:space="preserve"> </w:t>
      </w:r>
      <w:r>
        <w:rPr>
          <w:rFonts w:hint="eastAsia"/>
        </w:rPr>
        <w:t>таможенной</w:t>
      </w:r>
      <w:r>
        <w:t xml:space="preserve"> </w:t>
      </w:r>
      <w:r>
        <w:rPr>
          <w:rFonts w:hint="eastAsia"/>
        </w:rPr>
        <w:t>системе</w:t>
      </w:r>
    </w:p>
    <w:p w14:paraId="2E4114A6" w14:textId="77777777" w:rsidR="00EC11BE" w:rsidRDefault="00EC11BE" w:rsidP="00EC11BE"/>
    <w:p w14:paraId="11C1E139" w14:textId="77777777" w:rsidR="00EC11BE" w:rsidRDefault="00EC11BE" w:rsidP="00EC11BE">
      <w:r>
        <w:t xml:space="preserve">3.3. </w:t>
      </w:r>
      <w:r>
        <w:rPr>
          <w:rFonts w:hint="eastAsia"/>
        </w:rPr>
        <w:t>Основные</w:t>
      </w:r>
      <w:r>
        <w:t xml:space="preserve"> </w:t>
      </w:r>
      <w:r>
        <w:rPr>
          <w:rFonts w:hint="eastAsia"/>
        </w:rPr>
        <w:t>направления</w:t>
      </w:r>
      <w:r>
        <w:t xml:space="preserve"> </w:t>
      </w:r>
      <w:r>
        <w:rPr>
          <w:rFonts w:hint="eastAsia"/>
        </w:rPr>
        <w:t>развития</w:t>
      </w:r>
      <w:r>
        <w:t xml:space="preserve"> </w:t>
      </w:r>
      <w:r>
        <w:rPr>
          <w:rFonts w:hint="eastAsia"/>
        </w:rPr>
        <w:t>механизма</w:t>
      </w:r>
      <w:r>
        <w:t xml:space="preserve"> </w:t>
      </w:r>
      <w:r>
        <w:rPr>
          <w:rFonts w:hint="eastAsia"/>
        </w:rPr>
        <w:t>регулирования</w:t>
      </w:r>
      <w:r>
        <w:t xml:space="preserve"> </w:t>
      </w:r>
      <w:r>
        <w:rPr>
          <w:rFonts w:hint="eastAsia"/>
        </w:rPr>
        <w:t>социально</w:t>
      </w:r>
      <w:r>
        <w:t>-</w:t>
      </w:r>
      <w:r>
        <w:rPr>
          <w:rFonts w:hint="eastAsia"/>
        </w:rPr>
        <w:t>трудовых</w:t>
      </w:r>
      <w:r>
        <w:t xml:space="preserve"> </w:t>
      </w:r>
      <w:r>
        <w:rPr>
          <w:rFonts w:hint="eastAsia"/>
        </w:rPr>
        <w:t>отношений</w:t>
      </w:r>
      <w:r>
        <w:t xml:space="preserve">, </w:t>
      </w:r>
      <w:r>
        <w:rPr>
          <w:rFonts w:hint="eastAsia"/>
        </w:rPr>
        <w:t>социального</w:t>
      </w:r>
      <w:r>
        <w:t xml:space="preserve"> </w:t>
      </w:r>
      <w:r>
        <w:rPr>
          <w:rFonts w:hint="eastAsia"/>
        </w:rPr>
        <w:t>партнерства</w:t>
      </w:r>
      <w:r>
        <w:t xml:space="preserve"> </w:t>
      </w:r>
      <w:r>
        <w:rPr>
          <w:rFonts w:hint="eastAsia"/>
        </w:rPr>
        <w:t>и</w:t>
      </w:r>
      <w:r>
        <w:t xml:space="preserve"> 118 </w:t>
      </w:r>
      <w:r>
        <w:rPr>
          <w:rFonts w:hint="eastAsia"/>
        </w:rPr>
        <w:t>трудовых</w:t>
      </w:r>
      <w:r>
        <w:t xml:space="preserve"> </w:t>
      </w:r>
      <w:r>
        <w:rPr>
          <w:rFonts w:hint="eastAsia"/>
        </w:rPr>
        <w:t>конфликтов</w:t>
      </w:r>
      <w:r>
        <w:t xml:space="preserve"> </w:t>
      </w:r>
      <w:r>
        <w:rPr>
          <w:rFonts w:hint="eastAsia"/>
        </w:rPr>
        <w:t>в</w:t>
      </w:r>
      <w:r>
        <w:t xml:space="preserve"> </w:t>
      </w:r>
      <w:r>
        <w:rPr>
          <w:rFonts w:hint="eastAsia"/>
        </w:rPr>
        <w:t>таможенной</w:t>
      </w:r>
      <w:r>
        <w:t xml:space="preserve"> </w:t>
      </w:r>
      <w:r>
        <w:rPr>
          <w:rFonts w:hint="eastAsia"/>
        </w:rPr>
        <w:t>системе</w:t>
      </w:r>
    </w:p>
    <w:p w14:paraId="55EA1508" w14:textId="77777777" w:rsidR="00EC11BE" w:rsidRDefault="00EC11BE" w:rsidP="00EC11BE"/>
    <w:p w14:paraId="1035BF22" w14:textId="77777777" w:rsidR="00EC11BE" w:rsidRDefault="00EC11BE" w:rsidP="00EC11BE">
      <w:r>
        <w:rPr>
          <w:rFonts w:hint="eastAsia"/>
        </w:rPr>
        <w:t>ВЫВОДЫ</w:t>
      </w:r>
      <w:r>
        <w:t xml:space="preserve"> </w:t>
      </w:r>
      <w:r>
        <w:rPr>
          <w:rFonts w:hint="eastAsia"/>
        </w:rPr>
        <w:t>И</w:t>
      </w:r>
      <w:r>
        <w:t xml:space="preserve"> </w:t>
      </w:r>
      <w:r>
        <w:rPr>
          <w:rFonts w:hint="eastAsia"/>
        </w:rPr>
        <w:t>ПРЕДЛОЖЕНИЯ</w:t>
      </w:r>
    </w:p>
    <w:p w14:paraId="78F22C0D" w14:textId="77777777" w:rsidR="00EC11BE" w:rsidRDefault="00EC11BE" w:rsidP="00EC11BE"/>
    <w:p w14:paraId="7D90F178" w14:textId="77777777" w:rsidR="00EC11BE" w:rsidRDefault="00EC11BE" w:rsidP="00EC11BE">
      <w:r>
        <w:rPr>
          <w:rFonts w:hint="eastAsia"/>
        </w:rPr>
        <w:t>СПИСОК</w:t>
      </w:r>
      <w:r>
        <w:t xml:space="preserve"> </w:t>
      </w:r>
      <w:r>
        <w:rPr>
          <w:rFonts w:hint="eastAsia"/>
        </w:rPr>
        <w:t>ИСПОЛЬЗОВАННОЙ</w:t>
      </w:r>
      <w:r>
        <w:t xml:space="preserve"> </w:t>
      </w:r>
      <w:r>
        <w:rPr>
          <w:rFonts w:hint="eastAsia"/>
        </w:rPr>
        <w:t>ЛИТЕРАТУРЫ</w:t>
      </w:r>
    </w:p>
    <w:p w14:paraId="3C8C8773" w14:textId="77777777" w:rsidR="00EC11BE" w:rsidRDefault="00EC11BE" w:rsidP="00EC11BE"/>
    <w:p w14:paraId="76350E2E" w14:textId="77777777" w:rsidR="00EC11BE" w:rsidRDefault="00EC11BE" w:rsidP="00EC11BE">
      <w:r>
        <w:rPr>
          <w:rFonts w:hint="eastAsia"/>
        </w:rPr>
        <w:t>ПРИЛОЖЕНИЯ</w:t>
      </w:r>
    </w:p>
    <w:p w14:paraId="6C6DFEE2" w14:textId="77777777" w:rsidR="00EC11BE" w:rsidRDefault="00EC11BE" w:rsidP="00EC11BE"/>
    <w:p w14:paraId="66C3702A" w14:textId="52D80DD3" w:rsidR="00EC11BE" w:rsidRPr="00EC11BE" w:rsidRDefault="00EC11BE" w:rsidP="00EC11BE">
      <w:r>
        <w:t>105</w:t>
      </w:r>
    </w:p>
    <w:sectPr w:rsidR="00EC11BE" w:rsidRPr="00EC11BE" w:rsidSect="00016EC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EE2F" w14:textId="77777777" w:rsidR="00016ECD" w:rsidRDefault="00016ECD">
      <w:pPr>
        <w:spacing w:after="0" w:line="240" w:lineRule="auto"/>
      </w:pPr>
      <w:r>
        <w:separator/>
      </w:r>
    </w:p>
  </w:endnote>
  <w:endnote w:type="continuationSeparator" w:id="0">
    <w:p w14:paraId="7A58D80A" w14:textId="77777777" w:rsidR="00016ECD" w:rsidRDefault="00016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5E8E4" w14:textId="77777777" w:rsidR="00016ECD" w:rsidRDefault="00016ECD"/>
    <w:p w14:paraId="3D542B66" w14:textId="77777777" w:rsidR="00016ECD" w:rsidRDefault="00016ECD"/>
    <w:p w14:paraId="6111C736" w14:textId="77777777" w:rsidR="00016ECD" w:rsidRDefault="00016ECD"/>
    <w:p w14:paraId="021456AF" w14:textId="77777777" w:rsidR="00016ECD" w:rsidRDefault="00016ECD"/>
    <w:p w14:paraId="614E38E9" w14:textId="77777777" w:rsidR="00016ECD" w:rsidRDefault="00016ECD"/>
    <w:p w14:paraId="10EA2B7A" w14:textId="77777777" w:rsidR="00016ECD" w:rsidRDefault="00016ECD"/>
    <w:p w14:paraId="02928FDC" w14:textId="77777777" w:rsidR="00016ECD" w:rsidRDefault="00016EC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6D6C84" wp14:editId="4DE8DC4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EE72F" w14:textId="77777777" w:rsidR="00016ECD" w:rsidRDefault="00016E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6D6C8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EEE72F" w14:textId="77777777" w:rsidR="00016ECD" w:rsidRDefault="00016E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A5A8AA" w14:textId="77777777" w:rsidR="00016ECD" w:rsidRDefault="00016ECD"/>
    <w:p w14:paraId="2D444F03" w14:textId="77777777" w:rsidR="00016ECD" w:rsidRDefault="00016ECD"/>
    <w:p w14:paraId="3097FAFC" w14:textId="77777777" w:rsidR="00016ECD" w:rsidRDefault="00016EC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580900" wp14:editId="415E4A7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889DB" w14:textId="77777777" w:rsidR="00016ECD" w:rsidRDefault="00016ECD"/>
                          <w:p w14:paraId="047D7B6B" w14:textId="77777777" w:rsidR="00016ECD" w:rsidRDefault="00016E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58090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6889DB" w14:textId="77777777" w:rsidR="00016ECD" w:rsidRDefault="00016ECD"/>
                    <w:p w14:paraId="047D7B6B" w14:textId="77777777" w:rsidR="00016ECD" w:rsidRDefault="00016E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8467AB" w14:textId="77777777" w:rsidR="00016ECD" w:rsidRDefault="00016ECD"/>
    <w:p w14:paraId="5F89E7F5" w14:textId="77777777" w:rsidR="00016ECD" w:rsidRDefault="00016ECD">
      <w:pPr>
        <w:rPr>
          <w:sz w:val="2"/>
          <w:szCs w:val="2"/>
        </w:rPr>
      </w:pPr>
    </w:p>
    <w:p w14:paraId="48947DDE" w14:textId="77777777" w:rsidR="00016ECD" w:rsidRDefault="00016ECD"/>
    <w:p w14:paraId="03AD7BA7" w14:textId="77777777" w:rsidR="00016ECD" w:rsidRDefault="00016ECD">
      <w:pPr>
        <w:spacing w:after="0" w:line="240" w:lineRule="auto"/>
      </w:pPr>
    </w:p>
  </w:footnote>
  <w:footnote w:type="continuationSeparator" w:id="0">
    <w:p w14:paraId="0F001AEC" w14:textId="77777777" w:rsidR="00016ECD" w:rsidRDefault="00016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ECD"/>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13569</TotalTime>
  <Pages>2</Pages>
  <Words>277</Words>
  <Characters>1583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2090</cp:revision>
  <cp:lastPrinted>2009-02-06T05:36:00Z</cp:lastPrinted>
  <dcterms:created xsi:type="dcterms:W3CDTF">2024-04-09T10:20:00Z</dcterms:created>
  <dcterms:modified xsi:type="dcterms:W3CDTF">2024-04-25T19:21:00Z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