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047E8" w:rsidRDefault="004047E8" w:rsidP="004047E8">
      <w:r w:rsidRPr="0024083C">
        <w:rPr>
          <w:rFonts w:ascii="Times New Roman" w:hAnsi="Times New Roman" w:cs="Times New Roman"/>
          <w:b/>
          <w:kern w:val="24"/>
          <w:szCs w:val="28"/>
        </w:rPr>
        <w:t>Палковський Євген Станіславович</w:t>
      </w:r>
      <w:r w:rsidRPr="0024083C">
        <w:rPr>
          <w:rFonts w:ascii="Times New Roman" w:hAnsi="Times New Roman" w:cs="Times New Roman"/>
          <w:kern w:val="24"/>
          <w:szCs w:val="28"/>
        </w:rPr>
        <w:t>, головний спеціаліст фінансово-економічного відділу Українського науково-дослідного інституту спеціальної техніки та судових експертиз Служби безпеки України. Назва дисертації: «Формування системи оцінки маркетингової діяльності промислових підприємств». Шифр та назва спеціальності – 08.00.04 – економіка та управління підприємствами (за видами економічної діяльності). Спецрада Д 58.082.03 Західноукраїнського національного університету</w:t>
      </w:r>
    </w:p>
    <w:sectPr w:rsidR="00CD7D1F" w:rsidRPr="004047E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4047E8" w:rsidRPr="004047E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51B2A-8EB7-4DC3-9BD7-2E30D5EB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2021-09-01T21:13:00Z</dcterms:created>
  <dcterms:modified xsi:type="dcterms:W3CDTF">2021-09-02T09:03:00Z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