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61E3" w14:textId="55B96AC2" w:rsidR="005E1274" w:rsidRDefault="00133CBD" w:rsidP="00133CBD">
      <w:pPr>
        <w:rPr>
          <w:lang w:val="en-US"/>
        </w:rPr>
      </w:pPr>
      <w:r w:rsidRPr="00133CBD">
        <w:rPr>
          <w:rFonts w:hint="eastAsia"/>
        </w:rPr>
        <w:t>Совершенствования</w:t>
      </w:r>
      <w:r w:rsidRPr="00133CBD">
        <w:t xml:space="preserve"> </w:t>
      </w:r>
      <w:r w:rsidRPr="00133CBD">
        <w:rPr>
          <w:rFonts w:hint="eastAsia"/>
        </w:rPr>
        <w:t>организации</w:t>
      </w:r>
      <w:r w:rsidRPr="00133CBD">
        <w:t xml:space="preserve"> </w:t>
      </w:r>
      <w:r w:rsidRPr="00133CBD">
        <w:rPr>
          <w:rFonts w:hint="eastAsia"/>
        </w:rPr>
        <w:t>и</w:t>
      </w:r>
      <w:r w:rsidRPr="00133CBD">
        <w:t xml:space="preserve"> </w:t>
      </w:r>
      <w:r w:rsidRPr="00133CBD">
        <w:rPr>
          <w:rFonts w:hint="eastAsia"/>
        </w:rPr>
        <w:t>качества</w:t>
      </w:r>
      <w:r w:rsidRPr="00133CBD">
        <w:t xml:space="preserve"> </w:t>
      </w:r>
      <w:r w:rsidRPr="00133CBD">
        <w:rPr>
          <w:rFonts w:hint="eastAsia"/>
        </w:rPr>
        <w:t>специализированной</w:t>
      </w:r>
      <w:r w:rsidRPr="00133CBD">
        <w:t xml:space="preserve"> </w:t>
      </w:r>
      <w:r w:rsidRPr="00133CBD">
        <w:rPr>
          <w:rFonts w:hint="eastAsia"/>
        </w:rPr>
        <w:t>стационарной</w:t>
      </w:r>
      <w:r w:rsidRPr="00133CBD">
        <w:t xml:space="preserve"> </w:t>
      </w:r>
      <w:r w:rsidRPr="00133CBD">
        <w:rPr>
          <w:rFonts w:hint="eastAsia"/>
        </w:rPr>
        <w:t>помощи</w:t>
      </w:r>
      <w:r w:rsidRPr="00133CBD">
        <w:t xml:space="preserve"> </w:t>
      </w:r>
      <w:r w:rsidRPr="00133CBD">
        <w:rPr>
          <w:rFonts w:hint="eastAsia"/>
        </w:rPr>
        <w:t>детям</w:t>
      </w:r>
      <w:r w:rsidRPr="00133CBD">
        <w:t xml:space="preserve"> </w:t>
      </w:r>
      <w:r w:rsidRPr="00133CBD">
        <w:rPr>
          <w:rFonts w:hint="eastAsia"/>
        </w:rPr>
        <w:t>раннего</w:t>
      </w:r>
      <w:r w:rsidRPr="00133CBD">
        <w:t xml:space="preserve"> </w:t>
      </w:r>
      <w:r w:rsidRPr="00133CBD">
        <w:rPr>
          <w:rFonts w:hint="eastAsia"/>
        </w:rPr>
        <w:t>возраста</w:t>
      </w:r>
      <w:r w:rsidRPr="00133CBD">
        <w:t xml:space="preserve"> </w:t>
      </w:r>
      <w:r w:rsidRPr="00133CBD">
        <w:rPr>
          <w:rFonts w:hint="eastAsia"/>
        </w:rPr>
        <w:t>в</w:t>
      </w:r>
      <w:r w:rsidRPr="00133CBD">
        <w:t xml:space="preserve"> </w:t>
      </w:r>
      <w:r w:rsidRPr="00133CBD">
        <w:rPr>
          <w:rFonts w:hint="eastAsia"/>
        </w:rPr>
        <w:t>условиях</w:t>
      </w:r>
      <w:r w:rsidRPr="00133CBD">
        <w:t xml:space="preserve"> </w:t>
      </w:r>
      <w:r w:rsidRPr="00133CBD">
        <w:rPr>
          <w:rFonts w:hint="eastAsia"/>
        </w:rPr>
        <w:t>крупного</w:t>
      </w:r>
      <w:r w:rsidRPr="00133CBD">
        <w:t xml:space="preserve"> </w:t>
      </w:r>
      <w:r w:rsidRPr="00133CBD">
        <w:rPr>
          <w:rFonts w:hint="eastAsia"/>
        </w:rPr>
        <w:t>города</w:t>
      </w:r>
      <w:r>
        <w:rPr>
          <w:lang w:val="en-US"/>
        </w:rPr>
        <w:t xml:space="preserve"> </w:t>
      </w:r>
      <w:r w:rsidRPr="00133CBD">
        <w:rPr>
          <w:rFonts w:hint="eastAsia"/>
          <w:lang w:val="en-US"/>
        </w:rPr>
        <w:t>Магомедов</w:t>
      </w:r>
      <w:r w:rsidRPr="00133CBD">
        <w:rPr>
          <w:lang w:val="en-US"/>
        </w:rPr>
        <w:t xml:space="preserve">, </w:t>
      </w:r>
      <w:r w:rsidRPr="00133CBD">
        <w:rPr>
          <w:rFonts w:hint="eastAsia"/>
          <w:lang w:val="en-US"/>
        </w:rPr>
        <w:t>Рафик</w:t>
      </w:r>
      <w:r w:rsidRPr="00133CBD">
        <w:rPr>
          <w:lang w:val="en-US"/>
        </w:rPr>
        <w:t xml:space="preserve"> </w:t>
      </w:r>
      <w:r w:rsidRPr="00133CBD">
        <w:rPr>
          <w:rFonts w:hint="eastAsia"/>
          <w:lang w:val="en-US"/>
        </w:rPr>
        <w:t>Имамгусейнович</w:t>
      </w:r>
    </w:p>
    <w:p w14:paraId="201AA354" w14:textId="77777777" w:rsidR="00133CBD" w:rsidRDefault="00133CBD" w:rsidP="00133CBD">
      <w:r>
        <w:rPr>
          <w:rFonts w:hint="eastAsia"/>
        </w:rPr>
        <w:t>ОГЛАВЛЕНИЕ</w:t>
      </w:r>
      <w:r>
        <w:t xml:space="preserve"> </w:t>
      </w:r>
      <w:r>
        <w:rPr>
          <w:rFonts w:hint="eastAsia"/>
        </w:rPr>
        <w:t>ДИССЕРТАЦИИ</w:t>
      </w:r>
    </w:p>
    <w:p w14:paraId="38F89C31" w14:textId="77777777" w:rsidR="00133CBD" w:rsidRDefault="00133CBD" w:rsidP="00133CB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Магомедов</w:t>
      </w:r>
      <w:r>
        <w:t xml:space="preserve">, </w:t>
      </w:r>
      <w:r>
        <w:rPr>
          <w:rFonts w:hint="eastAsia"/>
        </w:rPr>
        <w:t>Рафик</w:t>
      </w:r>
      <w:r>
        <w:t xml:space="preserve"> </w:t>
      </w:r>
      <w:r>
        <w:rPr>
          <w:rFonts w:hint="eastAsia"/>
        </w:rPr>
        <w:t>Имамгусейнович</w:t>
      </w:r>
    </w:p>
    <w:p w14:paraId="348CD300" w14:textId="77777777" w:rsidR="00133CBD" w:rsidRDefault="00133CBD" w:rsidP="00133CBD">
      <w:r>
        <w:rPr>
          <w:rFonts w:hint="eastAsia"/>
        </w:rPr>
        <w:t>ВВЕДЕНИЕ</w:t>
      </w:r>
      <w:r>
        <w:t>.</w:t>
      </w:r>
    </w:p>
    <w:p w14:paraId="1987809E" w14:textId="77777777" w:rsidR="00133CBD" w:rsidRDefault="00133CBD" w:rsidP="00133CBD"/>
    <w:p w14:paraId="7E5DEA29" w14:textId="77777777" w:rsidR="00133CBD" w:rsidRDefault="00133CBD" w:rsidP="00133CBD">
      <w:r>
        <w:rPr>
          <w:rFonts w:hint="eastAsia"/>
        </w:rPr>
        <w:t>ГЛАВА</w:t>
      </w:r>
      <w:r>
        <w:t xml:space="preserve"> I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И</w:t>
      </w:r>
      <w:r>
        <w:t xml:space="preserve"> </w:t>
      </w:r>
      <w:r>
        <w:rPr>
          <w:rFonts w:hint="eastAsia"/>
        </w:rPr>
        <w:t>КАЧЕСТВА</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 xml:space="preserve"> (</w:t>
      </w:r>
      <w:r>
        <w:rPr>
          <w:rFonts w:hint="eastAsia"/>
        </w:rPr>
        <w:t>обзор</w:t>
      </w:r>
      <w:r>
        <w:t xml:space="preserve"> </w:t>
      </w:r>
      <w:r>
        <w:rPr>
          <w:rFonts w:hint="eastAsia"/>
        </w:rPr>
        <w:t>литературы</w:t>
      </w:r>
      <w:r>
        <w:t>).</w:t>
      </w:r>
    </w:p>
    <w:p w14:paraId="73ED3302" w14:textId="77777777" w:rsidR="00133CBD" w:rsidRDefault="00133CBD" w:rsidP="00133CBD"/>
    <w:p w14:paraId="6DCAC757" w14:textId="77777777" w:rsidR="00133CBD" w:rsidRDefault="00133CBD" w:rsidP="00133CBD">
      <w:r>
        <w:rPr>
          <w:rFonts w:hint="eastAsia"/>
        </w:rPr>
        <w:t>ГЛАВА</w:t>
      </w:r>
      <w:r>
        <w:t xml:space="preserve"> </w:t>
      </w:r>
      <w:r>
        <w:rPr>
          <w:rFonts w:hint="eastAsia"/>
        </w:rPr>
        <w:t>П</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174E38F0" w14:textId="77777777" w:rsidR="00133CBD" w:rsidRDefault="00133CBD" w:rsidP="00133CBD"/>
    <w:p w14:paraId="2EEB0B0E" w14:textId="77777777" w:rsidR="00133CBD" w:rsidRDefault="00133CBD" w:rsidP="00133CBD">
      <w:r>
        <w:rPr>
          <w:rFonts w:hint="eastAsia"/>
        </w:rPr>
        <w:t>ГЛАВА</w:t>
      </w:r>
      <w:r>
        <w:t xml:space="preserve"> III. </w:t>
      </w:r>
      <w:r>
        <w:rPr>
          <w:rFonts w:hint="eastAsia"/>
        </w:rPr>
        <w:t>ИЗУЧЕНИЕ</w:t>
      </w:r>
      <w:r>
        <w:t xml:space="preserve"> </w:t>
      </w:r>
      <w:r>
        <w:rPr>
          <w:rFonts w:hint="eastAsia"/>
        </w:rPr>
        <w:t>ОРГАНИЗАЦИИ</w:t>
      </w:r>
      <w:r>
        <w:t xml:space="preserve"> </w:t>
      </w:r>
      <w:r>
        <w:rPr>
          <w:rFonts w:hint="eastAsia"/>
        </w:rPr>
        <w:t>И</w:t>
      </w:r>
      <w:r>
        <w:t xml:space="preserve"> </w:t>
      </w:r>
      <w:r>
        <w:rPr>
          <w:rFonts w:hint="eastAsia"/>
        </w:rPr>
        <w:t>ХАРАКТЕРА</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w:t>
      </w:r>
    </w:p>
    <w:p w14:paraId="0A13F6F3" w14:textId="77777777" w:rsidR="00133CBD" w:rsidRDefault="00133CBD" w:rsidP="00133CBD"/>
    <w:p w14:paraId="3AF57A1B" w14:textId="77777777" w:rsidR="00133CBD" w:rsidRDefault="00133CBD" w:rsidP="00133CBD">
      <w:r>
        <w:t xml:space="preserve">3.1. </w:t>
      </w:r>
      <w:r>
        <w:rPr>
          <w:rFonts w:hint="eastAsia"/>
        </w:rPr>
        <w:t>Основные</w:t>
      </w:r>
      <w:r>
        <w:t xml:space="preserve"> </w:t>
      </w:r>
      <w:r>
        <w:rPr>
          <w:rFonts w:hint="eastAsia"/>
        </w:rPr>
        <w:t>тенденции</w:t>
      </w:r>
      <w:r>
        <w:t xml:space="preserve"> </w:t>
      </w:r>
      <w:r>
        <w:rPr>
          <w:rFonts w:hint="eastAsia"/>
        </w:rPr>
        <w:t>медико</w:t>
      </w:r>
      <w:r>
        <w:t>-</w:t>
      </w:r>
      <w:r>
        <w:rPr>
          <w:rFonts w:hint="eastAsia"/>
        </w:rPr>
        <w:t>демографических</w:t>
      </w:r>
      <w:r>
        <w:t xml:space="preserve"> </w:t>
      </w:r>
      <w:r>
        <w:rPr>
          <w:rFonts w:hint="eastAsia"/>
        </w:rPr>
        <w:t>процессов</w:t>
      </w:r>
      <w:r>
        <w:t xml:space="preserve"> </w:t>
      </w:r>
      <w:r>
        <w:rPr>
          <w:rFonts w:hint="eastAsia"/>
        </w:rPr>
        <w:t>в</w:t>
      </w:r>
      <w:r>
        <w:t xml:space="preserve"> </w:t>
      </w:r>
      <w:r>
        <w:rPr>
          <w:rFonts w:hint="eastAsia"/>
        </w:rPr>
        <w:t>Республике</w:t>
      </w:r>
      <w:r>
        <w:t xml:space="preserve"> </w:t>
      </w:r>
      <w:r>
        <w:rPr>
          <w:rFonts w:hint="eastAsia"/>
        </w:rPr>
        <w:t>Дагестан</w:t>
      </w:r>
      <w:r>
        <w:t>.</w:t>
      </w:r>
    </w:p>
    <w:p w14:paraId="765A2FA1" w14:textId="77777777" w:rsidR="00133CBD" w:rsidRDefault="00133CBD" w:rsidP="00133CBD"/>
    <w:p w14:paraId="7CE21AD0" w14:textId="77777777" w:rsidR="00133CBD" w:rsidRDefault="00133CBD" w:rsidP="00133CBD">
      <w:r>
        <w:t xml:space="preserve">3.2. </w:t>
      </w:r>
      <w:r>
        <w:rPr>
          <w:rFonts w:hint="eastAsia"/>
        </w:rPr>
        <w:t>Организация</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 xml:space="preserve"> </w:t>
      </w:r>
      <w:r>
        <w:rPr>
          <w:rFonts w:hint="eastAsia"/>
        </w:rPr>
        <w:t>в</w:t>
      </w:r>
      <w:r>
        <w:t xml:space="preserve"> </w:t>
      </w:r>
      <w:r>
        <w:rPr>
          <w:rFonts w:hint="eastAsia"/>
        </w:rPr>
        <w:t>Республике</w:t>
      </w:r>
      <w:r>
        <w:t xml:space="preserve"> </w:t>
      </w:r>
      <w:r>
        <w:rPr>
          <w:rFonts w:hint="eastAsia"/>
        </w:rPr>
        <w:t>Дагестан</w:t>
      </w:r>
      <w:r>
        <w:t>.</w:t>
      </w:r>
    </w:p>
    <w:p w14:paraId="092B89FD" w14:textId="77777777" w:rsidR="00133CBD" w:rsidRDefault="00133CBD" w:rsidP="00133CBD"/>
    <w:p w14:paraId="66595C17" w14:textId="77777777" w:rsidR="00133CBD" w:rsidRDefault="00133CBD" w:rsidP="00133CBD">
      <w:r>
        <w:t xml:space="preserve">3.3. </w:t>
      </w:r>
      <w:r>
        <w:rPr>
          <w:rFonts w:hint="eastAsia"/>
        </w:rPr>
        <w:t>Организация</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 xml:space="preserve"> </w:t>
      </w:r>
      <w:r>
        <w:rPr>
          <w:rFonts w:hint="eastAsia"/>
        </w:rPr>
        <w:t>в</w:t>
      </w:r>
      <w:r>
        <w:t xml:space="preserve"> </w:t>
      </w:r>
      <w:r>
        <w:rPr>
          <w:rFonts w:hint="eastAsia"/>
        </w:rPr>
        <w:t>Республиканской</w:t>
      </w:r>
      <w:r>
        <w:t xml:space="preserve"> </w:t>
      </w:r>
      <w:r>
        <w:rPr>
          <w:rFonts w:hint="eastAsia"/>
        </w:rPr>
        <w:t>детской</w:t>
      </w:r>
      <w:r>
        <w:t xml:space="preserve"> </w:t>
      </w:r>
      <w:r>
        <w:rPr>
          <w:rFonts w:hint="eastAsia"/>
        </w:rPr>
        <w:t>клинической</w:t>
      </w:r>
      <w:r>
        <w:t xml:space="preserve"> </w:t>
      </w:r>
      <w:r>
        <w:rPr>
          <w:rFonts w:hint="eastAsia"/>
        </w:rPr>
        <w:t>больнице</w:t>
      </w:r>
      <w:r>
        <w:t>.</w:t>
      </w:r>
    </w:p>
    <w:p w14:paraId="0D2ECC81" w14:textId="77777777" w:rsidR="00133CBD" w:rsidRDefault="00133CBD" w:rsidP="00133CBD"/>
    <w:p w14:paraId="576824CA" w14:textId="77777777" w:rsidR="00133CBD" w:rsidRDefault="00133CBD" w:rsidP="00133CBD">
      <w:r>
        <w:rPr>
          <w:rFonts w:hint="eastAsia"/>
        </w:rPr>
        <w:t>ГЛАВА</w:t>
      </w:r>
      <w:r>
        <w:t xml:space="preserve"> IV. </w:t>
      </w:r>
      <w:r>
        <w:rPr>
          <w:rFonts w:hint="eastAsia"/>
        </w:rPr>
        <w:t>ИССЛЕДОВАНИЕ</w:t>
      </w:r>
      <w:r>
        <w:t xml:space="preserve"> </w:t>
      </w:r>
      <w:r>
        <w:rPr>
          <w:rFonts w:hint="eastAsia"/>
        </w:rPr>
        <w:t>КАЧЕСТВА</w:t>
      </w:r>
      <w:r>
        <w:t xml:space="preserve"> </w:t>
      </w:r>
      <w:r>
        <w:rPr>
          <w:rFonts w:hint="eastAsia"/>
        </w:rPr>
        <w:t>СТАЦИОНАРНОЙ</w:t>
      </w:r>
      <w:r>
        <w:t xml:space="preserve"> </w:t>
      </w:r>
      <w:r>
        <w:rPr>
          <w:rFonts w:hint="eastAsia"/>
        </w:rPr>
        <w:t>ПОМОЩИ</w:t>
      </w:r>
    </w:p>
    <w:p w14:paraId="51582E80" w14:textId="77777777" w:rsidR="00133CBD" w:rsidRDefault="00133CBD" w:rsidP="00133CBD"/>
    <w:p w14:paraId="3EFCCB87" w14:textId="77777777" w:rsidR="00133CBD" w:rsidRDefault="00133CBD" w:rsidP="00133CBD">
      <w:r>
        <w:rPr>
          <w:rFonts w:hint="eastAsia"/>
        </w:rPr>
        <w:t>ДЕТЯМ</w:t>
      </w:r>
      <w:r>
        <w:t xml:space="preserve"> </w:t>
      </w:r>
      <w:r>
        <w:rPr>
          <w:rFonts w:hint="eastAsia"/>
        </w:rPr>
        <w:t>РАННЕГО</w:t>
      </w:r>
      <w:r>
        <w:t xml:space="preserve"> </w:t>
      </w:r>
      <w:r>
        <w:rPr>
          <w:rFonts w:hint="eastAsia"/>
        </w:rPr>
        <w:t>ВОЗРАСТА</w:t>
      </w:r>
      <w:r>
        <w:t>.</w:t>
      </w:r>
    </w:p>
    <w:p w14:paraId="0318CA85" w14:textId="77777777" w:rsidR="00133CBD" w:rsidRDefault="00133CBD" w:rsidP="00133CBD"/>
    <w:p w14:paraId="691E06F0" w14:textId="77777777" w:rsidR="00133CBD" w:rsidRDefault="00133CBD" w:rsidP="00133CBD">
      <w:r>
        <w:t xml:space="preserve">4.1. </w:t>
      </w:r>
      <w:r>
        <w:rPr>
          <w:rFonts w:hint="eastAsia"/>
        </w:rPr>
        <w:t>Качество</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w:t>
      </w:r>
      <w:r>
        <w:rPr>
          <w:rFonts w:hint="eastAsia"/>
        </w:rPr>
        <w:lastRenderedPageBreak/>
        <w:t>зраста</w:t>
      </w:r>
      <w:r>
        <w:t xml:space="preserve"> </w:t>
      </w:r>
      <w:r>
        <w:rPr>
          <w:rFonts w:hint="eastAsia"/>
        </w:rPr>
        <w:t>по</w:t>
      </w:r>
      <w:r>
        <w:t xml:space="preserve"> </w:t>
      </w:r>
      <w:r>
        <w:rPr>
          <w:rFonts w:hint="eastAsia"/>
        </w:rPr>
        <w:t>материалам</w:t>
      </w:r>
      <w:r>
        <w:t xml:space="preserve"> </w:t>
      </w:r>
      <w:r>
        <w:rPr>
          <w:rFonts w:hint="eastAsia"/>
        </w:rPr>
        <w:t>экспертных</w:t>
      </w:r>
      <w:r>
        <w:t xml:space="preserve"> </w:t>
      </w:r>
      <w:r>
        <w:rPr>
          <w:rFonts w:hint="eastAsia"/>
        </w:rPr>
        <w:t>оценок</w:t>
      </w:r>
      <w:r>
        <w:t>.</w:t>
      </w:r>
    </w:p>
    <w:p w14:paraId="3FFD0EFD" w14:textId="77777777" w:rsidR="00133CBD" w:rsidRDefault="00133CBD" w:rsidP="00133CBD"/>
    <w:p w14:paraId="6A34DCAB" w14:textId="77777777" w:rsidR="00133CBD" w:rsidRDefault="00133CBD" w:rsidP="00133CBD">
      <w:r>
        <w:t xml:space="preserve">4.2. </w:t>
      </w:r>
      <w:r>
        <w:rPr>
          <w:rFonts w:hint="eastAsia"/>
        </w:rPr>
        <w:t>Изучение</w:t>
      </w:r>
      <w:r>
        <w:t xml:space="preserve"> </w:t>
      </w:r>
      <w:r>
        <w:rPr>
          <w:rFonts w:hint="eastAsia"/>
        </w:rPr>
        <w:t>мнения</w:t>
      </w:r>
      <w:r>
        <w:t xml:space="preserve"> </w:t>
      </w:r>
      <w:r>
        <w:rPr>
          <w:rFonts w:hint="eastAsia"/>
        </w:rPr>
        <w:t>родителей</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w:t>
      </w:r>
    </w:p>
    <w:p w14:paraId="09028762" w14:textId="77777777" w:rsidR="00133CBD" w:rsidRDefault="00133CBD" w:rsidP="00133CBD"/>
    <w:p w14:paraId="4110665C" w14:textId="77777777" w:rsidR="00133CBD" w:rsidRDefault="00133CBD" w:rsidP="00133CBD">
      <w:r>
        <w:t xml:space="preserve">4.3. </w:t>
      </w:r>
      <w:r>
        <w:rPr>
          <w:rFonts w:hint="eastAsia"/>
        </w:rPr>
        <w:t>Исследование</w:t>
      </w:r>
      <w:r>
        <w:t xml:space="preserve"> </w:t>
      </w:r>
      <w:r>
        <w:rPr>
          <w:rFonts w:hint="eastAsia"/>
        </w:rPr>
        <w:t>качества</w:t>
      </w:r>
      <w:r>
        <w:t xml:space="preserve"> </w:t>
      </w:r>
      <w:r>
        <w:rPr>
          <w:rFonts w:hint="eastAsia"/>
        </w:rPr>
        <w:t>диспансеризации</w:t>
      </w:r>
      <w:r>
        <w:t xml:space="preserve"> </w:t>
      </w:r>
      <w:r>
        <w:rPr>
          <w:rFonts w:hint="eastAsia"/>
        </w:rPr>
        <w:t>беременных</w:t>
      </w:r>
      <w:r>
        <w:t xml:space="preserve"> </w:t>
      </w:r>
      <w:r>
        <w:rPr>
          <w:rFonts w:hint="eastAsia"/>
        </w:rPr>
        <w:t>в</w:t>
      </w:r>
      <w:r>
        <w:t xml:space="preserve"> </w:t>
      </w:r>
      <w:r>
        <w:rPr>
          <w:rFonts w:hint="eastAsia"/>
        </w:rPr>
        <w:t>женских</w:t>
      </w:r>
      <w:r>
        <w:t xml:space="preserve"> </w:t>
      </w:r>
      <w:r>
        <w:rPr>
          <w:rFonts w:hint="eastAsia"/>
        </w:rPr>
        <w:t>консультациях</w:t>
      </w:r>
      <w:r>
        <w:t xml:space="preserve"> </w:t>
      </w:r>
      <w:r>
        <w:rPr>
          <w:rFonts w:hint="eastAsia"/>
        </w:rPr>
        <w:t>г</w:t>
      </w:r>
      <w:r>
        <w:t xml:space="preserve">. </w:t>
      </w:r>
      <w:r>
        <w:rPr>
          <w:rFonts w:hint="eastAsia"/>
        </w:rPr>
        <w:t>Махачкала</w:t>
      </w:r>
      <w:r>
        <w:t>.</w:t>
      </w:r>
    </w:p>
    <w:p w14:paraId="2D33B442" w14:textId="77777777" w:rsidR="00133CBD" w:rsidRDefault="00133CBD" w:rsidP="00133CBD"/>
    <w:p w14:paraId="339723D7" w14:textId="77777777" w:rsidR="00133CBD" w:rsidRDefault="00133CBD" w:rsidP="00133CBD">
      <w:r>
        <w:rPr>
          <w:rFonts w:hint="eastAsia"/>
        </w:rPr>
        <w:t>ГЛАВА</w:t>
      </w:r>
      <w:r>
        <w:t xml:space="preserve"> V.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В</w:t>
      </w:r>
      <w:r>
        <w:t xml:space="preserve"> </w:t>
      </w:r>
      <w:r>
        <w:rPr>
          <w:rFonts w:hint="eastAsia"/>
        </w:rPr>
        <w:t>УСЛОВИЯХ</w:t>
      </w:r>
      <w:r>
        <w:t xml:space="preserve"> </w:t>
      </w:r>
      <w:r>
        <w:rPr>
          <w:rFonts w:hint="eastAsia"/>
        </w:rPr>
        <w:t>ЭКСПЕРИМЕНТА</w:t>
      </w:r>
      <w:r>
        <w:t xml:space="preserve"> </w:t>
      </w:r>
      <w:r>
        <w:rPr>
          <w:rFonts w:hint="eastAsia"/>
        </w:rPr>
        <w:t>СИСТЕМЫ</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w:t>
      </w:r>
    </w:p>
    <w:p w14:paraId="4846BD1B" w14:textId="77777777" w:rsidR="00133CBD" w:rsidRDefault="00133CBD" w:rsidP="00133CBD"/>
    <w:p w14:paraId="5CD19205" w14:textId="77777777" w:rsidR="00133CBD" w:rsidRDefault="00133CBD" w:rsidP="00133CBD">
      <w:r>
        <w:t xml:space="preserve">5.1.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качества</w:t>
      </w:r>
      <w:r>
        <w:t xml:space="preserve"> </w:t>
      </w:r>
      <w:r>
        <w:rPr>
          <w:rFonts w:hint="eastAsia"/>
        </w:rPr>
        <w:t>специализированной</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w:t>
      </w:r>
    </w:p>
    <w:p w14:paraId="6EDBA228" w14:textId="77777777" w:rsidR="00133CBD" w:rsidRDefault="00133CBD" w:rsidP="00133CBD"/>
    <w:p w14:paraId="7A79C7DC" w14:textId="7AE8B849" w:rsidR="00133CBD" w:rsidRPr="00133CBD" w:rsidRDefault="00133CBD" w:rsidP="00133CBD">
      <w:r>
        <w:t xml:space="preserve">5.2.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методических</w:t>
      </w:r>
      <w:r>
        <w:t xml:space="preserve"> </w:t>
      </w:r>
      <w:r>
        <w:rPr>
          <w:rFonts w:hint="eastAsia"/>
        </w:rPr>
        <w:t>рекомендаций</w:t>
      </w:r>
      <w:r>
        <w:t xml:space="preserve"> </w:t>
      </w:r>
      <w:r>
        <w:rPr>
          <w:rFonts w:hint="eastAsia"/>
        </w:rPr>
        <w:t>и</w:t>
      </w:r>
      <w:r>
        <w:t xml:space="preserve"> </w:t>
      </w:r>
      <w:r>
        <w:rPr>
          <w:rFonts w:hint="eastAsia"/>
        </w:rPr>
        <w:t>внедрение</w:t>
      </w:r>
      <w:r>
        <w:t xml:space="preserve"> </w:t>
      </w:r>
      <w:r>
        <w:rPr>
          <w:rFonts w:hint="eastAsia"/>
        </w:rPr>
        <w:t>их</w:t>
      </w:r>
      <w:r>
        <w:t xml:space="preserve"> </w:t>
      </w:r>
      <w:r>
        <w:rPr>
          <w:rFonts w:hint="eastAsia"/>
        </w:rPr>
        <w:t>в</w:t>
      </w:r>
      <w:r>
        <w:t xml:space="preserve"> </w:t>
      </w:r>
      <w:r>
        <w:rPr>
          <w:rFonts w:hint="eastAsia"/>
        </w:rPr>
        <w:t>практику</w:t>
      </w:r>
      <w:r>
        <w:t>.</w:t>
      </w:r>
    </w:p>
    <w:sectPr w:rsidR="00133CBD" w:rsidRPr="00133CB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F0AE" w14:textId="77777777" w:rsidR="005C4BB6" w:rsidRPr="008D1934" w:rsidRDefault="005C4BB6">
      <w:pPr>
        <w:spacing w:after="0" w:line="240" w:lineRule="auto"/>
      </w:pPr>
      <w:r w:rsidRPr="008D1934">
        <w:separator/>
      </w:r>
    </w:p>
  </w:endnote>
  <w:endnote w:type="continuationSeparator" w:id="0">
    <w:p w14:paraId="01FC8993" w14:textId="77777777" w:rsidR="005C4BB6" w:rsidRPr="008D1934" w:rsidRDefault="005C4B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FB27" w14:textId="77777777" w:rsidR="005C4BB6" w:rsidRPr="008D1934" w:rsidRDefault="005C4BB6"/>
    <w:p w14:paraId="0CA1D938" w14:textId="77777777" w:rsidR="005C4BB6" w:rsidRPr="008D1934" w:rsidRDefault="005C4BB6"/>
    <w:p w14:paraId="3816E8D9" w14:textId="77777777" w:rsidR="005C4BB6" w:rsidRPr="008D1934" w:rsidRDefault="005C4BB6"/>
    <w:p w14:paraId="61EFACD0" w14:textId="77777777" w:rsidR="005C4BB6" w:rsidRPr="008D1934" w:rsidRDefault="005C4BB6"/>
    <w:p w14:paraId="42C59B8D" w14:textId="77777777" w:rsidR="005C4BB6" w:rsidRPr="008D1934" w:rsidRDefault="005C4BB6"/>
    <w:p w14:paraId="31ED50F5" w14:textId="77777777" w:rsidR="005C4BB6" w:rsidRPr="008D1934" w:rsidRDefault="005C4BB6"/>
    <w:p w14:paraId="78478D95" w14:textId="77777777" w:rsidR="005C4BB6" w:rsidRPr="008D1934" w:rsidRDefault="005C4BB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41D7D49" wp14:editId="5A5C45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4BA4" w14:textId="77777777" w:rsidR="005C4BB6" w:rsidRPr="008D1934" w:rsidRDefault="005C4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D7D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0D4BA4" w14:textId="77777777" w:rsidR="005C4BB6" w:rsidRPr="008D1934" w:rsidRDefault="005C4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0F9160" w14:textId="77777777" w:rsidR="005C4BB6" w:rsidRPr="008D1934" w:rsidRDefault="005C4BB6"/>
    <w:p w14:paraId="2C4900A5" w14:textId="77777777" w:rsidR="005C4BB6" w:rsidRPr="008D1934" w:rsidRDefault="005C4BB6"/>
    <w:p w14:paraId="07AA7BA8" w14:textId="77777777" w:rsidR="005C4BB6" w:rsidRPr="008D1934" w:rsidRDefault="005C4BB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0D18393" wp14:editId="20B16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E06D" w14:textId="77777777" w:rsidR="005C4BB6" w:rsidRPr="008D1934" w:rsidRDefault="005C4BB6"/>
                          <w:p w14:paraId="0CB7A731" w14:textId="77777777" w:rsidR="005C4BB6" w:rsidRPr="008D1934" w:rsidRDefault="005C4BB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183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9DE06D" w14:textId="77777777" w:rsidR="005C4BB6" w:rsidRPr="008D1934" w:rsidRDefault="005C4BB6"/>
                    <w:p w14:paraId="0CB7A731" w14:textId="77777777" w:rsidR="005C4BB6" w:rsidRPr="008D1934" w:rsidRDefault="005C4BB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2569AF9" w14:textId="77777777" w:rsidR="005C4BB6" w:rsidRPr="008D1934" w:rsidRDefault="005C4BB6"/>
    <w:p w14:paraId="3F840C1D" w14:textId="77777777" w:rsidR="005C4BB6" w:rsidRPr="008D1934" w:rsidRDefault="005C4BB6">
      <w:pPr>
        <w:rPr>
          <w:sz w:val="2"/>
          <w:szCs w:val="2"/>
        </w:rPr>
      </w:pPr>
    </w:p>
    <w:p w14:paraId="47D17D37" w14:textId="77777777" w:rsidR="005C4BB6" w:rsidRPr="008D1934" w:rsidRDefault="005C4BB6"/>
    <w:p w14:paraId="4ABD882A" w14:textId="77777777" w:rsidR="005C4BB6" w:rsidRPr="008D1934" w:rsidRDefault="005C4BB6">
      <w:pPr>
        <w:spacing w:after="0" w:line="240" w:lineRule="auto"/>
      </w:pPr>
    </w:p>
  </w:footnote>
  <w:footnote w:type="continuationSeparator" w:id="0">
    <w:p w14:paraId="540ACBE4" w14:textId="77777777" w:rsidR="005C4BB6" w:rsidRPr="008D1934" w:rsidRDefault="005C4BB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BB6"/>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28196</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4185</cp:revision>
  <cp:lastPrinted>2009-02-06T05:36:00Z</cp:lastPrinted>
  <dcterms:created xsi:type="dcterms:W3CDTF">2024-04-09T10:20:00Z</dcterms:created>
  <dcterms:modified xsi:type="dcterms:W3CDTF">2024-05-11T09:20:00Z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