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42B30" w14:textId="18325A32" w:rsidR="00707A9F" w:rsidRDefault="006B0CA3" w:rsidP="006B0CA3">
      <w:r w:rsidRPr="006B0CA3">
        <w:rPr>
          <w:rFonts w:hint="eastAsia"/>
        </w:rPr>
        <w:t>Курбанов</w:t>
      </w:r>
      <w:r w:rsidRPr="006B0CA3">
        <w:t xml:space="preserve"> </w:t>
      </w:r>
      <w:r w:rsidRPr="006B0CA3">
        <w:rPr>
          <w:rFonts w:hint="eastAsia"/>
        </w:rPr>
        <w:t>Дмитрий</w:t>
      </w:r>
      <w:r w:rsidRPr="006B0CA3">
        <w:t xml:space="preserve"> </w:t>
      </w:r>
      <w:r w:rsidRPr="006B0CA3">
        <w:rPr>
          <w:rFonts w:hint="eastAsia"/>
        </w:rPr>
        <w:t>Байрамович</w:t>
      </w:r>
      <w:r>
        <w:rPr>
          <w:rFonts w:hint="cs"/>
        </w:rPr>
        <w:t xml:space="preserve"> </w:t>
      </w:r>
      <w:r w:rsidRPr="006B0CA3">
        <w:rPr>
          <w:rFonts w:hint="eastAsia"/>
        </w:rPr>
        <w:t>Повышение</w:t>
      </w:r>
      <w:r w:rsidRPr="006B0CA3">
        <w:t xml:space="preserve"> </w:t>
      </w:r>
      <w:r w:rsidRPr="006B0CA3">
        <w:rPr>
          <w:rFonts w:hint="eastAsia"/>
        </w:rPr>
        <w:t>долговечности</w:t>
      </w:r>
      <w:r w:rsidRPr="006B0CA3">
        <w:t xml:space="preserve"> </w:t>
      </w:r>
      <w:r w:rsidRPr="006B0CA3">
        <w:rPr>
          <w:rFonts w:hint="eastAsia"/>
        </w:rPr>
        <w:t>рабочих</w:t>
      </w:r>
      <w:r w:rsidRPr="006B0CA3">
        <w:t xml:space="preserve"> </w:t>
      </w:r>
      <w:r w:rsidRPr="006B0CA3">
        <w:rPr>
          <w:rFonts w:hint="eastAsia"/>
        </w:rPr>
        <w:t>органов</w:t>
      </w:r>
      <w:r w:rsidRPr="006B0CA3">
        <w:t xml:space="preserve"> </w:t>
      </w:r>
      <w:r w:rsidRPr="006B0CA3">
        <w:rPr>
          <w:rFonts w:hint="eastAsia"/>
        </w:rPr>
        <w:t>чизельных</w:t>
      </w:r>
      <w:r w:rsidRPr="006B0CA3">
        <w:t xml:space="preserve"> </w:t>
      </w:r>
      <w:r w:rsidRPr="006B0CA3">
        <w:rPr>
          <w:rFonts w:hint="eastAsia"/>
        </w:rPr>
        <w:t>орудий</w:t>
      </w:r>
    </w:p>
    <w:p w14:paraId="2010F08A" w14:textId="77777777" w:rsidR="006B0CA3" w:rsidRDefault="006B0CA3" w:rsidP="006B0CA3">
      <w:r>
        <w:rPr>
          <w:rFonts w:hint="eastAsia"/>
        </w:rPr>
        <w:t>ОГЛАВЛЕНИЕ</w:t>
      </w:r>
      <w:r>
        <w:t xml:space="preserve"> </w:t>
      </w:r>
      <w:r>
        <w:rPr>
          <w:rFonts w:hint="eastAsia"/>
        </w:rPr>
        <w:t>ДИССЕРТАЦИИ</w:t>
      </w:r>
    </w:p>
    <w:p w14:paraId="44E88ED6" w14:textId="77777777" w:rsidR="006B0CA3" w:rsidRDefault="006B0CA3" w:rsidP="006B0CA3">
      <w:r>
        <w:rPr>
          <w:rFonts w:hint="eastAsia"/>
        </w:rPr>
        <w:t>кандидат</w:t>
      </w:r>
      <w:r>
        <w:t xml:space="preserve"> </w:t>
      </w:r>
      <w:r>
        <w:rPr>
          <w:rFonts w:hint="eastAsia"/>
        </w:rPr>
        <w:t>наук</w:t>
      </w:r>
      <w:r>
        <w:t xml:space="preserve"> </w:t>
      </w:r>
      <w:r>
        <w:rPr>
          <w:rFonts w:hint="eastAsia"/>
        </w:rPr>
        <w:t>Курбанов</w:t>
      </w:r>
      <w:r>
        <w:t xml:space="preserve"> </w:t>
      </w:r>
      <w:r>
        <w:rPr>
          <w:rFonts w:hint="eastAsia"/>
        </w:rPr>
        <w:t>Дмитрий</w:t>
      </w:r>
      <w:r>
        <w:t xml:space="preserve"> </w:t>
      </w:r>
      <w:r>
        <w:rPr>
          <w:rFonts w:hint="eastAsia"/>
        </w:rPr>
        <w:t>Байрамович</w:t>
      </w:r>
    </w:p>
    <w:p w14:paraId="28BC8421" w14:textId="77777777" w:rsidR="006B0CA3" w:rsidRDefault="006B0CA3" w:rsidP="006B0CA3">
      <w:r>
        <w:rPr>
          <w:rFonts w:hint="eastAsia"/>
        </w:rPr>
        <w:t>ВВЕДЕНИЕ</w:t>
      </w:r>
    </w:p>
    <w:p w14:paraId="6325BE67" w14:textId="77777777" w:rsidR="006B0CA3" w:rsidRDefault="006B0CA3" w:rsidP="006B0CA3"/>
    <w:p w14:paraId="3A065C25" w14:textId="77777777" w:rsidR="006B0CA3" w:rsidRDefault="006B0CA3" w:rsidP="006B0CA3">
      <w:r>
        <w:t xml:space="preserve">1. </w:t>
      </w:r>
      <w:r>
        <w:rPr>
          <w:rFonts w:hint="eastAsia"/>
        </w:rPr>
        <w:t>СОСТОЯНИЕ</w:t>
      </w:r>
      <w:r>
        <w:t xml:space="preserve"> </w:t>
      </w:r>
      <w:r>
        <w:rPr>
          <w:rFonts w:hint="eastAsia"/>
        </w:rPr>
        <w:t>ВОПРОСА</w:t>
      </w:r>
      <w:r>
        <w:t xml:space="preserve"> </w:t>
      </w:r>
      <w:r>
        <w:rPr>
          <w:rFonts w:hint="eastAsia"/>
        </w:rPr>
        <w:t>ПОВЫШЕНИЯ</w:t>
      </w:r>
      <w:r>
        <w:t xml:space="preserve"> </w:t>
      </w:r>
      <w:r>
        <w:rPr>
          <w:rFonts w:hint="eastAsia"/>
        </w:rPr>
        <w:t>ДОЛГОВЕЧНОСТИ</w:t>
      </w:r>
      <w:r>
        <w:t xml:space="preserve"> </w:t>
      </w:r>
      <w:r>
        <w:rPr>
          <w:rFonts w:hint="eastAsia"/>
        </w:rPr>
        <w:t>ЧИЗ</w:t>
      </w:r>
      <w:r>
        <w:t>-</w:t>
      </w:r>
    </w:p>
    <w:p w14:paraId="2109D268" w14:textId="77777777" w:rsidR="006B0CA3" w:rsidRDefault="006B0CA3" w:rsidP="006B0CA3"/>
    <w:p w14:paraId="10D9A6E4" w14:textId="77777777" w:rsidR="006B0CA3" w:rsidRDefault="006B0CA3" w:rsidP="006B0CA3">
      <w:r>
        <w:rPr>
          <w:rFonts w:hint="eastAsia"/>
        </w:rPr>
        <w:t>ЛЬНЫХ</w:t>
      </w:r>
      <w:r>
        <w:t xml:space="preserve"> </w:t>
      </w:r>
      <w:r>
        <w:rPr>
          <w:rFonts w:hint="eastAsia"/>
        </w:rPr>
        <w:t>ОРУДИЙ</w:t>
      </w:r>
    </w:p>
    <w:p w14:paraId="08E43AC5" w14:textId="77777777" w:rsidR="006B0CA3" w:rsidRDefault="006B0CA3" w:rsidP="006B0CA3"/>
    <w:p w14:paraId="36AF450C" w14:textId="77777777" w:rsidR="006B0CA3" w:rsidRDefault="006B0CA3" w:rsidP="006B0CA3">
      <w:r>
        <w:t>1.1.</w:t>
      </w:r>
      <w:r>
        <w:rPr>
          <w:rFonts w:hint="eastAsia"/>
        </w:rPr>
        <w:t>Чизелевание</w:t>
      </w:r>
      <w:r>
        <w:t xml:space="preserve"> </w:t>
      </w:r>
      <w:r>
        <w:rPr>
          <w:rFonts w:hint="eastAsia"/>
        </w:rPr>
        <w:t>как</w:t>
      </w:r>
      <w:r>
        <w:t xml:space="preserve"> </w:t>
      </w:r>
      <w:r>
        <w:rPr>
          <w:rFonts w:hint="eastAsia"/>
        </w:rPr>
        <w:t>безотвальная</w:t>
      </w:r>
      <w:r>
        <w:t xml:space="preserve"> </w:t>
      </w:r>
      <w:r>
        <w:rPr>
          <w:rFonts w:hint="eastAsia"/>
        </w:rPr>
        <w:t>обработка</w:t>
      </w:r>
      <w:r>
        <w:t xml:space="preserve"> </w:t>
      </w:r>
      <w:r>
        <w:rPr>
          <w:rFonts w:hint="eastAsia"/>
        </w:rPr>
        <w:t>почвы</w:t>
      </w:r>
    </w:p>
    <w:p w14:paraId="7CF8C103" w14:textId="77777777" w:rsidR="006B0CA3" w:rsidRDefault="006B0CA3" w:rsidP="006B0CA3"/>
    <w:p w14:paraId="6E118041" w14:textId="77777777" w:rsidR="006B0CA3" w:rsidRDefault="006B0CA3" w:rsidP="006B0CA3">
      <w:r>
        <w:t xml:space="preserve">1.2. </w:t>
      </w:r>
      <w:r>
        <w:rPr>
          <w:rFonts w:hint="eastAsia"/>
        </w:rPr>
        <w:t>Анализ</w:t>
      </w:r>
      <w:r>
        <w:t xml:space="preserve"> </w:t>
      </w:r>
      <w:r>
        <w:rPr>
          <w:rFonts w:hint="eastAsia"/>
        </w:rPr>
        <w:t>особенностей</w:t>
      </w:r>
      <w:r>
        <w:t xml:space="preserve"> </w:t>
      </w:r>
      <w:r>
        <w:rPr>
          <w:rFonts w:hint="eastAsia"/>
        </w:rPr>
        <w:t>конструкции</w:t>
      </w:r>
      <w:r>
        <w:t xml:space="preserve"> </w:t>
      </w:r>
      <w:r>
        <w:rPr>
          <w:rFonts w:hint="eastAsia"/>
        </w:rPr>
        <w:t>и</w:t>
      </w:r>
      <w:r>
        <w:t xml:space="preserve"> </w:t>
      </w:r>
      <w:r>
        <w:rPr>
          <w:rFonts w:hint="eastAsia"/>
        </w:rPr>
        <w:t>материалов</w:t>
      </w:r>
      <w:r>
        <w:t xml:space="preserve">, </w:t>
      </w:r>
      <w:r>
        <w:rPr>
          <w:rFonts w:hint="eastAsia"/>
        </w:rPr>
        <w:t>применяемых</w:t>
      </w:r>
      <w:r>
        <w:t xml:space="preserve"> </w:t>
      </w:r>
      <w:r>
        <w:rPr>
          <w:rFonts w:hint="eastAsia"/>
        </w:rPr>
        <w:t>для</w:t>
      </w:r>
      <w:r>
        <w:t xml:space="preserve"> </w:t>
      </w:r>
      <w:r>
        <w:rPr>
          <w:rFonts w:hint="eastAsia"/>
        </w:rPr>
        <w:t>изготовления</w:t>
      </w:r>
      <w:r>
        <w:t xml:space="preserve"> </w:t>
      </w:r>
      <w:r>
        <w:rPr>
          <w:rFonts w:hint="eastAsia"/>
        </w:rPr>
        <w:t>рабочих</w:t>
      </w:r>
      <w:r>
        <w:t xml:space="preserve"> </w:t>
      </w:r>
      <w:r>
        <w:rPr>
          <w:rFonts w:hint="eastAsia"/>
        </w:rPr>
        <w:t>органов</w:t>
      </w:r>
      <w:r>
        <w:t xml:space="preserve"> </w:t>
      </w:r>
      <w:r>
        <w:rPr>
          <w:rFonts w:hint="eastAsia"/>
        </w:rPr>
        <w:t>чизельных</w:t>
      </w:r>
      <w:r>
        <w:t xml:space="preserve"> </w:t>
      </w:r>
      <w:r>
        <w:rPr>
          <w:rFonts w:hint="eastAsia"/>
        </w:rPr>
        <w:t>плугов</w:t>
      </w:r>
    </w:p>
    <w:p w14:paraId="30723AAB" w14:textId="77777777" w:rsidR="006B0CA3" w:rsidRDefault="006B0CA3" w:rsidP="006B0CA3"/>
    <w:p w14:paraId="2941921B" w14:textId="77777777" w:rsidR="006B0CA3" w:rsidRDefault="006B0CA3" w:rsidP="006B0CA3">
      <w:r>
        <w:t xml:space="preserve">1.3 </w:t>
      </w:r>
      <w:r>
        <w:rPr>
          <w:rFonts w:hint="eastAsia"/>
        </w:rPr>
        <w:t>Анализ</w:t>
      </w:r>
      <w:r>
        <w:t xml:space="preserve"> </w:t>
      </w:r>
      <w:r>
        <w:rPr>
          <w:rFonts w:hint="eastAsia"/>
        </w:rPr>
        <w:t>современных</w:t>
      </w:r>
      <w:r>
        <w:t xml:space="preserve"> </w:t>
      </w:r>
      <w:r>
        <w:rPr>
          <w:rFonts w:hint="eastAsia"/>
        </w:rPr>
        <w:t>методов</w:t>
      </w:r>
      <w:r>
        <w:t xml:space="preserve"> </w:t>
      </w:r>
      <w:r>
        <w:rPr>
          <w:rFonts w:hint="eastAsia"/>
        </w:rPr>
        <w:t>повышения</w:t>
      </w:r>
      <w:r>
        <w:t xml:space="preserve"> </w:t>
      </w:r>
      <w:r>
        <w:rPr>
          <w:rFonts w:hint="eastAsia"/>
        </w:rPr>
        <w:t>долговечности</w:t>
      </w:r>
      <w:r>
        <w:t xml:space="preserve"> </w:t>
      </w:r>
      <w:r>
        <w:rPr>
          <w:rFonts w:hint="eastAsia"/>
        </w:rPr>
        <w:t>деталей</w:t>
      </w:r>
      <w:r>
        <w:t xml:space="preserve">, </w:t>
      </w:r>
      <w:r>
        <w:rPr>
          <w:rFonts w:hint="eastAsia"/>
        </w:rPr>
        <w:t>работающих</w:t>
      </w:r>
      <w:r>
        <w:t xml:space="preserve"> </w:t>
      </w:r>
      <w:r>
        <w:rPr>
          <w:rFonts w:hint="eastAsia"/>
        </w:rPr>
        <w:t>в</w:t>
      </w:r>
      <w:r>
        <w:t xml:space="preserve"> </w:t>
      </w:r>
      <w:r>
        <w:rPr>
          <w:rFonts w:hint="eastAsia"/>
        </w:rPr>
        <w:t>условиях</w:t>
      </w:r>
      <w:r>
        <w:t xml:space="preserve"> </w:t>
      </w:r>
      <w:r>
        <w:rPr>
          <w:rFonts w:hint="eastAsia"/>
        </w:rPr>
        <w:t>интенсивного</w:t>
      </w:r>
      <w:r>
        <w:t xml:space="preserve"> </w:t>
      </w:r>
      <w:r>
        <w:rPr>
          <w:rFonts w:hint="eastAsia"/>
        </w:rPr>
        <w:t>абразивного</w:t>
      </w:r>
      <w:r>
        <w:t xml:space="preserve"> </w:t>
      </w:r>
      <w:r>
        <w:rPr>
          <w:rFonts w:hint="eastAsia"/>
        </w:rPr>
        <w:t>износа</w:t>
      </w:r>
    </w:p>
    <w:p w14:paraId="538EE36F" w14:textId="77777777" w:rsidR="006B0CA3" w:rsidRDefault="006B0CA3" w:rsidP="006B0CA3"/>
    <w:p w14:paraId="2BB7FA0F" w14:textId="77777777" w:rsidR="006B0CA3" w:rsidRDefault="006B0CA3" w:rsidP="006B0CA3">
      <w:r>
        <w:t xml:space="preserve">1.4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исследований</w:t>
      </w:r>
    </w:p>
    <w:p w14:paraId="4C00D808" w14:textId="77777777" w:rsidR="006B0CA3" w:rsidRDefault="006B0CA3" w:rsidP="006B0CA3"/>
    <w:p w14:paraId="576C88CA" w14:textId="77777777" w:rsidR="006B0CA3" w:rsidRDefault="006B0CA3" w:rsidP="006B0CA3">
      <w:r>
        <w:t xml:space="preserve">2. </w:t>
      </w:r>
      <w:r>
        <w:rPr>
          <w:rFonts w:hint="eastAsia"/>
        </w:rPr>
        <w:t>ТЕОРЕТИЧЕСКИЕ</w:t>
      </w:r>
      <w:r>
        <w:t xml:space="preserve"> </w:t>
      </w:r>
      <w:r>
        <w:rPr>
          <w:rFonts w:hint="eastAsia"/>
        </w:rPr>
        <w:t>ИСЛЕДОВАНИЯ</w:t>
      </w:r>
      <w:r>
        <w:t xml:space="preserve"> </w:t>
      </w:r>
      <w:r>
        <w:rPr>
          <w:rFonts w:hint="eastAsia"/>
        </w:rPr>
        <w:t>ПОВЫШЕНИ</w:t>
      </w:r>
      <w:r>
        <w:t xml:space="preserve"> </w:t>
      </w:r>
      <w:r>
        <w:rPr>
          <w:rFonts w:hint="eastAsia"/>
        </w:rPr>
        <w:t>ДОЛГОВЕЧНОСТИ</w:t>
      </w:r>
      <w:r>
        <w:t xml:space="preserve"> </w:t>
      </w:r>
      <w:r>
        <w:rPr>
          <w:rFonts w:hint="eastAsia"/>
        </w:rPr>
        <w:t>И</w:t>
      </w:r>
      <w:r>
        <w:t xml:space="preserve"> </w:t>
      </w:r>
      <w:r>
        <w:rPr>
          <w:rFonts w:hint="eastAsia"/>
        </w:rPr>
        <w:t>ПРОГНОЗИРОВАНИЯ</w:t>
      </w:r>
      <w:r>
        <w:t xml:space="preserve"> </w:t>
      </w:r>
      <w:r>
        <w:rPr>
          <w:rFonts w:hint="eastAsia"/>
        </w:rPr>
        <w:t>РЕСУРСА</w:t>
      </w:r>
      <w:r>
        <w:t xml:space="preserve"> </w:t>
      </w:r>
      <w:r>
        <w:rPr>
          <w:rFonts w:hint="eastAsia"/>
        </w:rPr>
        <w:t>ДОЛОТ</w:t>
      </w:r>
      <w:r>
        <w:t xml:space="preserve"> </w:t>
      </w:r>
      <w:r>
        <w:rPr>
          <w:rFonts w:hint="eastAsia"/>
        </w:rPr>
        <w:t>ЧИЗЕЛЬНОГО</w:t>
      </w:r>
    </w:p>
    <w:p w14:paraId="79C89E12" w14:textId="77777777" w:rsidR="006B0CA3" w:rsidRDefault="006B0CA3" w:rsidP="006B0CA3"/>
    <w:p w14:paraId="20651FF0" w14:textId="77777777" w:rsidR="006B0CA3" w:rsidRDefault="006B0CA3" w:rsidP="006B0CA3">
      <w:r>
        <w:rPr>
          <w:rFonts w:hint="eastAsia"/>
        </w:rPr>
        <w:t>ПЛУГА</w:t>
      </w:r>
    </w:p>
    <w:p w14:paraId="6286F65A" w14:textId="77777777" w:rsidR="006B0CA3" w:rsidRDefault="006B0CA3" w:rsidP="006B0CA3"/>
    <w:p w14:paraId="6EA5D56D" w14:textId="77777777" w:rsidR="006B0CA3" w:rsidRDefault="006B0CA3" w:rsidP="006B0CA3">
      <w:r>
        <w:t>2.1.</w:t>
      </w:r>
      <w:r>
        <w:rPr>
          <w:rFonts w:hint="eastAsia"/>
        </w:rPr>
        <w:t>Оптимизация</w:t>
      </w:r>
      <w:r>
        <w:t xml:space="preserve"> </w:t>
      </w:r>
      <w:r>
        <w:rPr>
          <w:rFonts w:hint="eastAsia"/>
        </w:rPr>
        <w:t>химического</w:t>
      </w:r>
      <w:r>
        <w:t xml:space="preserve"> </w:t>
      </w:r>
      <w:r>
        <w:rPr>
          <w:rFonts w:hint="eastAsia"/>
        </w:rPr>
        <w:t>состава</w:t>
      </w:r>
      <w:r>
        <w:t xml:space="preserve"> </w:t>
      </w:r>
      <w:r>
        <w:rPr>
          <w:rFonts w:hint="eastAsia"/>
        </w:rPr>
        <w:t>и</w:t>
      </w:r>
      <w:r>
        <w:t xml:space="preserve"> </w:t>
      </w:r>
      <w:r>
        <w:rPr>
          <w:rFonts w:hint="eastAsia"/>
        </w:rPr>
        <w:t>разработка</w:t>
      </w:r>
      <w:r>
        <w:t xml:space="preserve"> </w:t>
      </w:r>
      <w:r>
        <w:rPr>
          <w:rFonts w:hint="eastAsia"/>
        </w:rPr>
        <w:t>способа</w:t>
      </w:r>
      <w:r>
        <w:t xml:space="preserve"> </w:t>
      </w:r>
      <w:r>
        <w:rPr>
          <w:rFonts w:hint="eastAsia"/>
        </w:rPr>
        <w:t>локального</w:t>
      </w:r>
    </w:p>
    <w:p w14:paraId="6AF9A4AA" w14:textId="77777777" w:rsidR="006B0CA3" w:rsidRDefault="006B0CA3" w:rsidP="006B0CA3"/>
    <w:p w14:paraId="062F0785" w14:textId="77777777" w:rsidR="006B0CA3" w:rsidRDefault="006B0CA3" w:rsidP="006B0CA3">
      <w:r>
        <w:rPr>
          <w:rFonts w:hint="eastAsia"/>
        </w:rPr>
        <w:t>отбеливания</w:t>
      </w:r>
      <w:r>
        <w:t xml:space="preserve"> </w:t>
      </w:r>
      <w:r>
        <w:rPr>
          <w:rFonts w:hint="eastAsia"/>
        </w:rPr>
        <w:t>литых</w:t>
      </w:r>
      <w:r>
        <w:t xml:space="preserve"> </w:t>
      </w:r>
      <w:r>
        <w:rPr>
          <w:rFonts w:hint="eastAsia"/>
        </w:rPr>
        <w:t>деталей</w:t>
      </w:r>
      <w:r>
        <w:t xml:space="preserve"> </w:t>
      </w:r>
      <w:r>
        <w:rPr>
          <w:rFonts w:hint="eastAsia"/>
        </w:rPr>
        <w:t>из</w:t>
      </w:r>
      <w:r>
        <w:t xml:space="preserve"> </w:t>
      </w:r>
      <w:r>
        <w:rPr>
          <w:rFonts w:hint="eastAsia"/>
        </w:rPr>
        <w:t>серого</w:t>
      </w:r>
      <w:r>
        <w:t xml:space="preserve"> </w:t>
      </w:r>
      <w:r>
        <w:rPr>
          <w:rFonts w:hint="eastAsia"/>
        </w:rPr>
        <w:t>и</w:t>
      </w:r>
      <w:r>
        <w:t xml:space="preserve"> </w:t>
      </w:r>
      <w:r>
        <w:rPr>
          <w:rFonts w:hint="eastAsia"/>
        </w:rPr>
        <w:t>высокопрочного</w:t>
      </w:r>
      <w:r>
        <w:t xml:space="preserve"> </w:t>
      </w:r>
      <w:r>
        <w:rPr>
          <w:rFonts w:hint="eastAsia"/>
        </w:rPr>
        <w:t>чугуна</w:t>
      </w:r>
    </w:p>
    <w:p w14:paraId="5540333C" w14:textId="77777777" w:rsidR="006B0CA3" w:rsidRDefault="006B0CA3" w:rsidP="006B0CA3"/>
    <w:p w14:paraId="1AFA6E4C" w14:textId="77777777" w:rsidR="006B0CA3" w:rsidRDefault="006B0CA3" w:rsidP="006B0CA3">
      <w:r>
        <w:lastRenderedPageBreak/>
        <w:t xml:space="preserve">2.1.1. </w:t>
      </w:r>
      <w:r>
        <w:rPr>
          <w:rFonts w:hint="eastAsia"/>
        </w:rPr>
        <w:t>Влияние</w:t>
      </w:r>
      <w:r>
        <w:t xml:space="preserve"> </w:t>
      </w:r>
      <w:r>
        <w:rPr>
          <w:rFonts w:hint="eastAsia"/>
        </w:rPr>
        <w:t>химического</w:t>
      </w:r>
      <w:r>
        <w:t xml:space="preserve"> </w:t>
      </w:r>
      <w:r>
        <w:rPr>
          <w:rFonts w:hint="eastAsia"/>
        </w:rPr>
        <w:t>состава</w:t>
      </w:r>
      <w:r>
        <w:t xml:space="preserve"> </w:t>
      </w:r>
      <w:r>
        <w:rPr>
          <w:rFonts w:hint="eastAsia"/>
        </w:rPr>
        <w:t>чугуна</w:t>
      </w:r>
      <w:r>
        <w:t xml:space="preserve"> </w:t>
      </w:r>
      <w:r>
        <w:rPr>
          <w:rFonts w:hint="eastAsia"/>
        </w:rPr>
        <w:t>на</w:t>
      </w:r>
      <w:r>
        <w:t xml:space="preserve"> </w:t>
      </w:r>
      <w:r>
        <w:rPr>
          <w:rFonts w:hint="eastAsia"/>
        </w:rPr>
        <w:t>формирование</w:t>
      </w:r>
      <w:r>
        <w:t xml:space="preserve"> </w:t>
      </w:r>
      <w:r>
        <w:rPr>
          <w:rFonts w:hint="eastAsia"/>
        </w:rPr>
        <w:t>отбеленного</w:t>
      </w:r>
      <w:r>
        <w:t xml:space="preserve"> </w:t>
      </w:r>
      <w:r>
        <w:rPr>
          <w:rFonts w:hint="eastAsia"/>
        </w:rPr>
        <w:t>слоя</w:t>
      </w:r>
    </w:p>
    <w:p w14:paraId="146629DC" w14:textId="77777777" w:rsidR="006B0CA3" w:rsidRDefault="006B0CA3" w:rsidP="006B0CA3"/>
    <w:p w14:paraId="2E60A501" w14:textId="77777777" w:rsidR="006B0CA3" w:rsidRDefault="006B0CA3" w:rsidP="006B0CA3">
      <w:r>
        <w:t>2.1.2.</w:t>
      </w:r>
      <w:r>
        <w:rPr>
          <w:rFonts w:hint="eastAsia"/>
        </w:rPr>
        <w:t>Зональное</w:t>
      </w:r>
      <w:r>
        <w:t xml:space="preserve"> </w:t>
      </w:r>
      <w:r>
        <w:rPr>
          <w:rFonts w:hint="eastAsia"/>
        </w:rPr>
        <w:t>структурирование</w:t>
      </w:r>
      <w:r>
        <w:t xml:space="preserve"> </w:t>
      </w:r>
      <w:r>
        <w:rPr>
          <w:rFonts w:hint="eastAsia"/>
        </w:rPr>
        <w:t>функциональных</w:t>
      </w:r>
      <w:r>
        <w:t xml:space="preserve"> </w:t>
      </w:r>
      <w:r>
        <w:rPr>
          <w:rFonts w:hint="eastAsia"/>
        </w:rPr>
        <w:t>зон</w:t>
      </w:r>
      <w:r>
        <w:t xml:space="preserve"> </w:t>
      </w:r>
      <w:r>
        <w:rPr>
          <w:rFonts w:hint="eastAsia"/>
        </w:rPr>
        <w:t>рабочих</w:t>
      </w:r>
      <w:r>
        <w:t xml:space="preserve"> </w:t>
      </w:r>
      <w:r>
        <w:rPr>
          <w:rFonts w:hint="eastAsia"/>
        </w:rPr>
        <w:t>органов</w:t>
      </w:r>
      <w:r>
        <w:t xml:space="preserve"> </w:t>
      </w:r>
      <w:r>
        <w:rPr>
          <w:rFonts w:hint="eastAsia"/>
        </w:rPr>
        <w:t>методами</w:t>
      </w:r>
      <w:r>
        <w:t xml:space="preserve"> </w:t>
      </w:r>
      <w:r>
        <w:rPr>
          <w:rFonts w:hint="eastAsia"/>
        </w:rPr>
        <w:t>термической</w:t>
      </w:r>
      <w:r>
        <w:t xml:space="preserve"> </w:t>
      </w:r>
      <w:r>
        <w:rPr>
          <w:rFonts w:hint="eastAsia"/>
        </w:rPr>
        <w:t>обработки</w:t>
      </w:r>
    </w:p>
    <w:p w14:paraId="4CA6E729" w14:textId="77777777" w:rsidR="006B0CA3" w:rsidRDefault="006B0CA3" w:rsidP="006B0CA3"/>
    <w:p w14:paraId="39FEFAE5" w14:textId="77777777" w:rsidR="006B0CA3" w:rsidRDefault="006B0CA3" w:rsidP="006B0CA3">
      <w:r>
        <w:t xml:space="preserve">2.1.3. </w:t>
      </w:r>
      <w:r>
        <w:rPr>
          <w:rFonts w:hint="eastAsia"/>
        </w:rPr>
        <w:t>Другие</w:t>
      </w:r>
      <w:r>
        <w:t xml:space="preserve"> </w:t>
      </w:r>
      <w:r>
        <w:rPr>
          <w:rFonts w:hint="eastAsia"/>
        </w:rPr>
        <w:t>виды</w:t>
      </w:r>
      <w:r>
        <w:t xml:space="preserve"> </w:t>
      </w:r>
      <w:r>
        <w:rPr>
          <w:rFonts w:hint="eastAsia"/>
        </w:rPr>
        <w:t>термической</w:t>
      </w:r>
      <w:r>
        <w:t xml:space="preserve"> </w:t>
      </w:r>
      <w:r>
        <w:rPr>
          <w:rFonts w:hint="eastAsia"/>
        </w:rPr>
        <w:t>обработки</w:t>
      </w:r>
    </w:p>
    <w:p w14:paraId="05EBE55B" w14:textId="77777777" w:rsidR="006B0CA3" w:rsidRDefault="006B0CA3" w:rsidP="006B0CA3"/>
    <w:p w14:paraId="45CA9672" w14:textId="77777777" w:rsidR="006B0CA3" w:rsidRDefault="006B0CA3" w:rsidP="006B0CA3">
      <w:r>
        <w:t>2.2.</w:t>
      </w:r>
      <w:r>
        <w:rPr>
          <w:rFonts w:hint="eastAsia"/>
        </w:rPr>
        <w:t>Моделирование</w:t>
      </w:r>
      <w:r>
        <w:t xml:space="preserve"> </w:t>
      </w:r>
      <w:r>
        <w:rPr>
          <w:rFonts w:hint="eastAsia"/>
        </w:rPr>
        <w:t>процесса</w:t>
      </w:r>
      <w:r>
        <w:t xml:space="preserve"> </w:t>
      </w:r>
      <w:r>
        <w:rPr>
          <w:rFonts w:hint="eastAsia"/>
        </w:rPr>
        <w:t>износа</w:t>
      </w:r>
      <w:r>
        <w:t xml:space="preserve"> </w:t>
      </w:r>
      <w:r>
        <w:rPr>
          <w:rFonts w:hint="eastAsia"/>
        </w:rPr>
        <w:t>рабочих</w:t>
      </w:r>
      <w:r>
        <w:t xml:space="preserve"> </w:t>
      </w:r>
      <w:r>
        <w:rPr>
          <w:rFonts w:hint="eastAsia"/>
        </w:rPr>
        <w:t>органов</w:t>
      </w:r>
      <w:r>
        <w:t xml:space="preserve"> </w:t>
      </w:r>
      <w:r>
        <w:rPr>
          <w:rFonts w:hint="eastAsia"/>
        </w:rPr>
        <w:t>чизельного</w:t>
      </w:r>
      <w:r>
        <w:t xml:space="preserve"> </w:t>
      </w:r>
      <w:r>
        <w:rPr>
          <w:rFonts w:hint="eastAsia"/>
        </w:rPr>
        <w:t>плуга</w:t>
      </w:r>
      <w:r>
        <w:t xml:space="preserve"> 60 2.3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7FA6AB6" w14:textId="77777777" w:rsidR="006B0CA3" w:rsidRDefault="006B0CA3" w:rsidP="006B0CA3"/>
    <w:p w14:paraId="2CDC6CAF" w14:textId="77777777" w:rsidR="006B0CA3" w:rsidRDefault="006B0CA3" w:rsidP="006B0CA3">
      <w:r>
        <w:t xml:space="preserve">3.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ЭКСПЕРИМЕНТАЛЬНЫХ</w:t>
      </w:r>
      <w:r>
        <w:t xml:space="preserve"> </w:t>
      </w:r>
      <w:r>
        <w:rPr>
          <w:rFonts w:hint="eastAsia"/>
        </w:rPr>
        <w:t>ИССЛЕДОВАНИЙ</w:t>
      </w:r>
    </w:p>
    <w:p w14:paraId="1F4241A1" w14:textId="77777777" w:rsidR="006B0CA3" w:rsidRDefault="006B0CA3" w:rsidP="006B0CA3"/>
    <w:p w14:paraId="4BDC7EFA" w14:textId="77777777" w:rsidR="006B0CA3" w:rsidRDefault="006B0CA3" w:rsidP="006B0CA3">
      <w:r>
        <w:t xml:space="preserve">3.1. </w:t>
      </w:r>
      <w:r>
        <w:rPr>
          <w:rFonts w:hint="eastAsia"/>
        </w:rPr>
        <w:t>Материалы</w:t>
      </w:r>
      <w:r>
        <w:t xml:space="preserve"> </w:t>
      </w:r>
      <w:r>
        <w:rPr>
          <w:rFonts w:hint="eastAsia"/>
        </w:rPr>
        <w:t>и</w:t>
      </w:r>
      <w:r>
        <w:t xml:space="preserve"> </w:t>
      </w:r>
      <w:r>
        <w:rPr>
          <w:rFonts w:hint="eastAsia"/>
        </w:rPr>
        <w:t>методика</w:t>
      </w:r>
      <w:r>
        <w:t xml:space="preserve"> </w:t>
      </w:r>
      <w:r>
        <w:rPr>
          <w:rFonts w:hint="eastAsia"/>
        </w:rPr>
        <w:t>экспериментальных</w:t>
      </w:r>
      <w:r>
        <w:t xml:space="preserve"> </w:t>
      </w:r>
      <w:r>
        <w:rPr>
          <w:rFonts w:hint="eastAsia"/>
        </w:rPr>
        <w:t>исследований</w:t>
      </w:r>
    </w:p>
    <w:p w14:paraId="65000D37" w14:textId="77777777" w:rsidR="006B0CA3" w:rsidRDefault="006B0CA3" w:rsidP="006B0CA3"/>
    <w:p w14:paraId="4E07F35C" w14:textId="77777777" w:rsidR="006B0CA3" w:rsidRDefault="006B0CA3" w:rsidP="006B0CA3">
      <w:r>
        <w:t>3.2.</w:t>
      </w:r>
      <w:r>
        <w:rPr>
          <w:rFonts w:hint="eastAsia"/>
        </w:rPr>
        <w:t>Методика</w:t>
      </w:r>
      <w:r>
        <w:t xml:space="preserve"> </w:t>
      </w:r>
      <w:r>
        <w:rPr>
          <w:rFonts w:hint="eastAsia"/>
        </w:rPr>
        <w:t>определения</w:t>
      </w:r>
      <w:r>
        <w:t xml:space="preserve"> </w:t>
      </w:r>
      <w:r>
        <w:rPr>
          <w:rFonts w:hint="eastAsia"/>
        </w:rPr>
        <w:t>качественных</w:t>
      </w:r>
      <w:r>
        <w:t xml:space="preserve"> </w:t>
      </w:r>
      <w:r>
        <w:rPr>
          <w:rFonts w:hint="eastAsia"/>
        </w:rPr>
        <w:t>характеристик</w:t>
      </w:r>
      <w:r>
        <w:t xml:space="preserve"> </w:t>
      </w:r>
      <w:r>
        <w:rPr>
          <w:rFonts w:hint="eastAsia"/>
        </w:rPr>
        <w:t>чугуна</w:t>
      </w:r>
    </w:p>
    <w:p w14:paraId="220FFE58" w14:textId="77777777" w:rsidR="006B0CA3" w:rsidRDefault="006B0CA3" w:rsidP="006B0CA3"/>
    <w:p w14:paraId="5A9D3B5A" w14:textId="77777777" w:rsidR="006B0CA3" w:rsidRDefault="006B0CA3" w:rsidP="006B0CA3">
      <w:r>
        <w:t xml:space="preserve">3.3. </w:t>
      </w:r>
      <w:r>
        <w:rPr>
          <w:rFonts w:hint="eastAsia"/>
        </w:rPr>
        <w:t>Методика</w:t>
      </w:r>
      <w:r>
        <w:t xml:space="preserve"> </w:t>
      </w:r>
      <w:r>
        <w:rPr>
          <w:rFonts w:hint="eastAsia"/>
        </w:rPr>
        <w:t>проведения</w:t>
      </w:r>
      <w:r>
        <w:t xml:space="preserve"> </w:t>
      </w:r>
      <w:r>
        <w:rPr>
          <w:rFonts w:hint="eastAsia"/>
        </w:rPr>
        <w:t>сравнительных</w:t>
      </w:r>
      <w:r>
        <w:t xml:space="preserve"> </w:t>
      </w:r>
      <w:r>
        <w:rPr>
          <w:rFonts w:hint="eastAsia"/>
        </w:rPr>
        <w:t>полевых</w:t>
      </w:r>
      <w:r>
        <w:t xml:space="preserve"> </w:t>
      </w:r>
      <w:r>
        <w:rPr>
          <w:rFonts w:hint="eastAsia"/>
        </w:rPr>
        <w:t>испытаний</w:t>
      </w:r>
    </w:p>
    <w:p w14:paraId="5CFACD2D" w14:textId="77777777" w:rsidR="006B0CA3" w:rsidRDefault="006B0CA3" w:rsidP="006B0CA3"/>
    <w:p w14:paraId="1C9E1D41" w14:textId="77777777" w:rsidR="006B0CA3" w:rsidRDefault="006B0CA3" w:rsidP="006B0CA3">
      <w:r>
        <w:t>3.4.</w:t>
      </w:r>
      <w:r>
        <w:rPr>
          <w:rFonts w:hint="eastAsia"/>
        </w:rPr>
        <w:t>Проведение</w:t>
      </w:r>
      <w:r>
        <w:t xml:space="preserve"> </w:t>
      </w:r>
      <w:r>
        <w:rPr>
          <w:rFonts w:hint="eastAsia"/>
        </w:rPr>
        <w:t>микро</w:t>
      </w:r>
      <w:r>
        <w:t xml:space="preserve"> </w:t>
      </w:r>
      <w:r>
        <w:rPr>
          <w:rFonts w:hint="eastAsia"/>
        </w:rPr>
        <w:t>метража</w:t>
      </w:r>
      <w:r>
        <w:t xml:space="preserve"> </w:t>
      </w:r>
      <w:r>
        <w:rPr>
          <w:rFonts w:hint="eastAsia"/>
        </w:rPr>
        <w:t>экспериментальных</w:t>
      </w:r>
      <w:r>
        <w:t xml:space="preserve"> </w:t>
      </w:r>
      <w:r>
        <w:rPr>
          <w:rFonts w:hint="eastAsia"/>
        </w:rPr>
        <w:t>образцов</w:t>
      </w:r>
    </w:p>
    <w:p w14:paraId="78D4FB49" w14:textId="77777777" w:rsidR="006B0CA3" w:rsidRDefault="006B0CA3" w:rsidP="006B0CA3"/>
    <w:p w14:paraId="1DB913F6" w14:textId="77777777" w:rsidR="006B0CA3" w:rsidRDefault="006B0CA3" w:rsidP="006B0CA3">
      <w:r>
        <w:t xml:space="preserve">3.5. </w:t>
      </w:r>
      <w:r>
        <w:rPr>
          <w:rFonts w:hint="eastAsia"/>
        </w:rPr>
        <w:t>Анализ</w:t>
      </w:r>
      <w:r>
        <w:t xml:space="preserve"> </w:t>
      </w:r>
      <w:r>
        <w:rPr>
          <w:rFonts w:hint="eastAsia"/>
        </w:rPr>
        <w:t>ресурса</w:t>
      </w:r>
      <w:r>
        <w:t xml:space="preserve"> </w:t>
      </w:r>
      <w:r>
        <w:rPr>
          <w:rFonts w:hint="eastAsia"/>
        </w:rPr>
        <w:t>серийных</w:t>
      </w:r>
      <w:r>
        <w:t xml:space="preserve"> </w:t>
      </w:r>
      <w:r>
        <w:rPr>
          <w:rFonts w:hint="eastAsia"/>
        </w:rPr>
        <w:t>долот</w:t>
      </w:r>
      <w:r>
        <w:t xml:space="preserve">, </w:t>
      </w:r>
      <w:r>
        <w:rPr>
          <w:rFonts w:hint="eastAsia"/>
        </w:rPr>
        <w:t>выполненных</w:t>
      </w:r>
      <w:r>
        <w:t xml:space="preserve"> </w:t>
      </w:r>
      <w:r>
        <w:rPr>
          <w:rFonts w:hint="eastAsia"/>
        </w:rPr>
        <w:t>из</w:t>
      </w:r>
      <w:r>
        <w:t xml:space="preserve"> </w:t>
      </w:r>
      <w:r>
        <w:rPr>
          <w:rFonts w:hint="eastAsia"/>
        </w:rPr>
        <w:t>стали</w:t>
      </w:r>
      <w:r>
        <w:t xml:space="preserve"> 65</w:t>
      </w:r>
      <w:r>
        <w:rPr>
          <w:rFonts w:hint="eastAsia"/>
        </w:rPr>
        <w:t>Г</w:t>
      </w:r>
    </w:p>
    <w:p w14:paraId="603F8255" w14:textId="77777777" w:rsidR="006B0CA3" w:rsidRDefault="006B0CA3" w:rsidP="006B0CA3"/>
    <w:p w14:paraId="7F77D908" w14:textId="77777777" w:rsidR="006B0CA3" w:rsidRDefault="006B0CA3" w:rsidP="006B0CA3">
      <w:r>
        <w:t xml:space="preserve">3.6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33CE0629" w14:textId="77777777" w:rsidR="006B0CA3" w:rsidRDefault="006B0CA3" w:rsidP="006B0CA3"/>
    <w:p w14:paraId="01CF2F49" w14:textId="77777777" w:rsidR="006B0CA3" w:rsidRDefault="006B0CA3" w:rsidP="006B0CA3">
      <w:r>
        <w:t xml:space="preserve">4.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0455B593" w14:textId="77777777" w:rsidR="006B0CA3" w:rsidRDefault="006B0CA3" w:rsidP="006B0CA3"/>
    <w:p w14:paraId="672388C4" w14:textId="77777777" w:rsidR="006B0CA3" w:rsidRDefault="006B0CA3" w:rsidP="006B0CA3">
      <w:r>
        <w:t xml:space="preserve">4.1 </w:t>
      </w:r>
      <w:r>
        <w:rPr>
          <w:rFonts w:hint="eastAsia"/>
        </w:rPr>
        <w:t>Результаты</w:t>
      </w:r>
      <w:r>
        <w:t xml:space="preserve"> </w:t>
      </w:r>
      <w:r>
        <w:rPr>
          <w:rFonts w:hint="eastAsia"/>
        </w:rPr>
        <w:t>химического</w:t>
      </w:r>
      <w:r>
        <w:t xml:space="preserve"> </w:t>
      </w:r>
      <w:r>
        <w:rPr>
          <w:rFonts w:hint="eastAsia"/>
        </w:rPr>
        <w:t>и</w:t>
      </w:r>
      <w:r>
        <w:t xml:space="preserve"> </w:t>
      </w:r>
      <w:r>
        <w:rPr>
          <w:rFonts w:hint="eastAsia"/>
        </w:rPr>
        <w:t>металлографическог</w:t>
      </w:r>
      <w:r>
        <w:rPr>
          <w:rFonts w:hint="eastAsia"/>
        </w:rPr>
        <w:lastRenderedPageBreak/>
        <w:t>о</w:t>
      </w:r>
      <w:r>
        <w:t xml:space="preserve"> </w:t>
      </w:r>
      <w:r>
        <w:rPr>
          <w:rFonts w:hint="eastAsia"/>
        </w:rPr>
        <w:t>анализа</w:t>
      </w:r>
      <w:r>
        <w:t xml:space="preserve"> </w:t>
      </w:r>
      <w:r>
        <w:rPr>
          <w:rFonts w:hint="eastAsia"/>
        </w:rPr>
        <w:t>экспериментальных</w:t>
      </w:r>
      <w:r>
        <w:t xml:space="preserve"> </w:t>
      </w:r>
      <w:r>
        <w:rPr>
          <w:rFonts w:hint="eastAsia"/>
        </w:rPr>
        <w:t>образцов</w:t>
      </w:r>
    </w:p>
    <w:p w14:paraId="5942B929" w14:textId="77777777" w:rsidR="006B0CA3" w:rsidRDefault="006B0CA3" w:rsidP="006B0CA3"/>
    <w:p w14:paraId="6FC62F03" w14:textId="77777777" w:rsidR="006B0CA3" w:rsidRDefault="006B0CA3" w:rsidP="006B0CA3">
      <w:r>
        <w:t xml:space="preserve">4.2. </w:t>
      </w:r>
      <w:r>
        <w:rPr>
          <w:rFonts w:hint="eastAsia"/>
        </w:rPr>
        <w:t>Результаты</w:t>
      </w:r>
      <w:r>
        <w:t xml:space="preserve"> </w:t>
      </w:r>
      <w:r>
        <w:rPr>
          <w:rFonts w:hint="eastAsia"/>
        </w:rPr>
        <w:t>натурных</w:t>
      </w:r>
      <w:r>
        <w:t xml:space="preserve"> </w:t>
      </w:r>
      <w:r>
        <w:rPr>
          <w:rFonts w:hint="eastAsia"/>
        </w:rPr>
        <w:t>испытаний</w:t>
      </w:r>
      <w:r>
        <w:t xml:space="preserve"> </w:t>
      </w:r>
      <w:r>
        <w:rPr>
          <w:rFonts w:hint="eastAsia"/>
        </w:rPr>
        <w:t>долот</w:t>
      </w:r>
      <w:r>
        <w:t xml:space="preserve"> </w:t>
      </w:r>
      <w:r>
        <w:rPr>
          <w:rFonts w:hint="eastAsia"/>
        </w:rPr>
        <w:t>чизельного</w:t>
      </w:r>
      <w:r>
        <w:t xml:space="preserve"> </w:t>
      </w:r>
      <w:r>
        <w:rPr>
          <w:rFonts w:hint="eastAsia"/>
        </w:rPr>
        <w:t>плуга</w:t>
      </w:r>
      <w:r>
        <w:t xml:space="preserve">, </w:t>
      </w:r>
      <w:r>
        <w:rPr>
          <w:rFonts w:hint="eastAsia"/>
        </w:rPr>
        <w:t>выполненных</w:t>
      </w:r>
      <w:r>
        <w:t xml:space="preserve"> </w:t>
      </w:r>
      <w:r>
        <w:rPr>
          <w:rFonts w:hint="eastAsia"/>
        </w:rPr>
        <w:t>из</w:t>
      </w:r>
      <w:r>
        <w:t xml:space="preserve"> </w:t>
      </w:r>
      <w:r>
        <w:rPr>
          <w:rFonts w:hint="eastAsia"/>
        </w:rPr>
        <w:t>стали</w:t>
      </w:r>
      <w:r>
        <w:t xml:space="preserve"> </w:t>
      </w:r>
      <w:r>
        <w:rPr>
          <w:rFonts w:hint="eastAsia"/>
        </w:rPr>
        <w:t>НаМох</w:t>
      </w:r>
    </w:p>
    <w:p w14:paraId="21066D1E" w14:textId="77777777" w:rsidR="006B0CA3" w:rsidRDefault="006B0CA3" w:rsidP="006B0CA3"/>
    <w:p w14:paraId="0E94E873" w14:textId="77777777" w:rsidR="006B0CA3" w:rsidRDefault="006B0CA3" w:rsidP="006B0CA3">
      <w:r>
        <w:t xml:space="preserve">4.3 </w:t>
      </w:r>
      <w:r>
        <w:rPr>
          <w:rFonts w:hint="eastAsia"/>
        </w:rPr>
        <w:t>Результаты</w:t>
      </w:r>
      <w:r>
        <w:t xml:space="preserve"> </w:t>
      </w:r>
      <w:r>
        <w:rPr>
          <w:rFonts w:hint="eastAsia"/>
        </w:rPr>
        <w:t>лабораторных</w:t>
      </w:r>
      <w:r>
        <w:t xml:space="preserve"> </w:t>
      </w:r>
      <w:r>
        <w:rPr>
          <w:rFonts w:hint="eastAsia"/>
        </w:rPr>
        <w:t>испытаний</w:t>
      </w:r>
      <w:r>
        <w:t xml:space="preserve"> </w:t>
      </w:r>
      <w:r>
        <w:rPr>
          <w:rFonts w:hint="eastAsia"/>
        </w:rPr>
        <w:t>экспериментальных</w:t>
      </w:r>
      <w:r>
        <w:t xml:space="preserve"> </w:t>
      </w:r>
      <w:r>
        <w:rPr>
          <w:rFonts w:hint="eastAsia"/>
        </w:rPr>
        <w:t>образцов</w:t>
      </w:r>
    </w:p>
    <w:p w14:paraId="01A6415F" w14:textId="77777777" w:rsidR="006B0CA3" w:rsidRDefault="006B0CA3" w:rsidP="006B0CA3"/>
    <w:p w14:paraId="622698D3" w14:textId="77777777" w:rsidR="006B0CA3" w:rsidRDefault="006B0CA3" w:rsidP="006B0CA3">
      <w:r>
        <w:t xml:space="preserve">4.4. </w:t>
      </w:r>
      <w:r>
        <w:rPr>
          <w:rFonts w:hint="eastAsia"/>
        </w:rPr>
        <w:t>Результаты</w:t>
      </w:r>
      <w:r>
        <w:t xml:space="preserve"> </w:t>
      </w:r>
      <w:r>
        <w:rPr>
          <w:rFonts w:hint="eastAsia"/>
        </w:rPr>
        <w:t>полевых</w:t>
      </w:r>
      <w:r>
        <w:t xml:space="preserve"> </w:t>
      </w:r>
      <w:r>
        <w:rPr>
          <w:rFonts w:hint="eastAsia"/>
        </w:rPr>
        <w:t>сравнительных</w:t>
      </w:r>
      <w:r>
        <w:t xml:space="preserve"> </w:t>
      </w:r>
      <w:r>
        <w:rPr>
          <w:rFonts w:hint="eastAsia"/>
        </w:rPr>
        <w:t>испытаний</w:t>
      </w:r>
    </w:p>
    <w:p w14:paraId="7DC1C325" w14:textId="77777777" w:rsidR="006B0CA3" w:rsidRDefault="006B0CA3" w:rsidP="006B0CA3"/>
    <w:p w14:paraId="0D686EB6" w14:textId="77777777" w:rsidR="006B0CA3" w:rsidRDefault="006B0CA3" w:rsidP="006B0CA3">
      <w:r>
        <w:t xml:space="preserve">4.4.1 </w:t>
      </w:r>
      <w:r>
        <w:rPr>
          <w:rFonts w:hint="eastAsia"/>
        </w:rPr>
        <w:t>Оценка</w:t>
      </w:r>
      <w:r>
        <w:t xml:space="preserve"> </w:t>
      </w:r>
      <w:r>
        <w:rPr>
          <w:rFonts w:hint="eastAsia"/>
        </w:rPr>
        <w:t>износа</w:t>
      </w:r>
      <w:r>
        <w:t xml:space="preserve"> </w:t>
      </w:r>
      <w:r>
        <w:rPr>
          <w:rFonts w:hint="eastAsia"/>
        </w:rPr>
        <w:t>экспериментальных</w:t>
      </w:r>
      <w:r>
        <w:t xml:space="preserve"> </w:t>
      </w:r>
      <w:r>
        <w:rPr>
          <w:rFonts w:hint="eastAsia"/>
        </w:rPr>
        <w:t>образцов</w:t>
      </w:r>
      <w:r>
        <w:t xml:space="preserve"> </w:t>
      </w:r>
      <w:r>
        <w:rPr>
          <w:rFonts w:hint="eastAsia"/>
        </w:rPr>
        <w:t>массовым</w:t>
      </w:r>
      <w:r>
        <w:t xml:space="preserve"> </w:t>
      </w:r>
      <w:r>
        <w:rPr>
          <w:rFonts w:hint="eastAsia"/>
        </w:rPr>
        <w:t>методом</w:t>
      </w:r>
    </w:p>
    <w:p w14:paraId="7A6BF0CA" w14:textId="77777777" w:rsidR="006B0CA3" w:rsidRDefault="006B0CA3" w:rsidP="006B0CA3"/>
    <w:p w14:paraId="1A0169D3" w14:textId="77777777" w:rsidR="006B0CA3" w:rsidRDefault="006B0CA3" w:rsidP="006B0CA3">
      <w:r>
        <w:t xml:space="preserve">4.4.2 </w:t>
      </w:r>
      <w:r>
        <w:rPr>
          <w:rFonts w:hint="eastAsia"/>
        </w:rPr>
        <w:t>Оценка</w:t>
      </w:r>
      <w:r>
        <w:t xml:space="preserve"> </w:t>
      </w:r>
      <w:r>
        <w:rPr>
          <w:rFonts w:hint="eastAsia"/>
        </w:rPr>
        <w:t>износа</w:t>
      </w:r>
      <w:r>
        <w:t xml:space="preserve"> </w:t>
      </w:r>
      <w:r>
        <w:rPr>
          <w:rFonts w:hint="eastAsia"/>
        </w:rPr>
        <w:t>экспериментальных</w:t>
      </w:r>
      <w:r>
        <w:t xml:space="preserve"> </w:t>
      </w:r>
      <w:r>
        <w:rPr>
          <w:rFonts w:hint="eastAsia"/>
        </w:rPr>
        <w:t>образцов</w:t>
      </w:r>
      <w:r>
        <w:t xml:space="preserve"> </w:t>
      </w:r>
      <w:r>
        <w:rPr>
          <w:rFonts w:hint="eastAsia"/>
        </w:rPr>
        <w:t>методом</w:t>
      </w:r>
      <w:r>
        <w:t xml:space="preserve"> </w:t>
      </w:r>
      <w:r>
        <w:rPr>
          <w:rFonts w:hint="eastAsia"/>
        </w:rPr>
        <w:t>линейных</w:t>
      </w:r>
    </w:p>
    <w:p w14:paraId="4345819E" w14:textId="77777777" w:rsidR="006B0CA3" w:rsidRDefault="006B0CA3" w:rsidP="006B0CA3"/>
    <w:p w14:paraId="5C8A6C8E" w14:textId="77777777" w:rsidR="006B0CA3" w:rsidRDefault="006B0CA3" w:rsidP="006B0CA3">
      <w:r>
        <w:rPr>
          <w:rFonts w:hint="eastAsia"/>
        </w:rPr>
        <w:t>измерений</w:t>
      </w:r>
    </w:p>
    <w:p w14:paraId="45735B7A" w14:textId="77777777" w:rsidR="006B0CA3" w:rsidRDefault="006B0CA3" w:rsidP="006B0CA3"/>
    <w:p w14:paraId="758933A1" w14:textId="77777777" w:rsidR="006B0CA3" w:rsidRDefault="006B0CA3" w:rsidP="006B0CA3">
      <w:r>
        <w:t xml:space="preserve">4.5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2B8E9F4D" w14:textId="77777777" w:rsidR="006B0CA3" w:rsidRDefault="006B0CA3" w:rsidP="006B0CA3"/>
    <w:p w14:paraId="19821189" w14:textId="77777777" w:rsidR="006B0CA3" w:rsidRDefault="006B0CA3" w:rsidP="006B0CA3">
      <w:r>
        <w:t xml:space="preserve">5. </w:t>
      </w:r>
      <w:r>
        <w:rPr>
          <w:rFonts w:hint="eastAsia"/>
        </w:rPr>
        <w:t>РАСЧЕТ</w:t>
      </w:r>
      <w:r>
        <w:t xml:space="preserve"> </w:t>
      </w:r>
      <w:r>
        <w:rPr>
          <w:rFonts w:hint="eastAsia"/>
        </w:rPr>
        <w:t>ЭКОНОМИЧЕСКОЙ</w:t>
      </w:r>
      <w:r>
        <w:t xml:space="preserve"> </w:t>
      </w:r>
      <w:r>
        <w:rPr>
          <w:rFonts w:hint="eastAsia"/>
        </w:rPr>
        <w:t>ЭФФЕКТИВНОСТИ</w:t>
      </w:r>
    </w:p>
    <w:p w14:paraId="2DE76FF7" w14:textId="77777777" w:rsidR="006B0CA3" w:rsidRDefault="006B0CA3" w:rsidP="006B0CA3"/>
    <w:p w14:paraId="22BF1D3D" w14:textId="77777777" w:rsidR="006B0CA3" w:rsidRDefault="006B0CA3" w:rsidP="006B0CA3">
      <w:r>
        <w:t xml:space="preserve">5.1 </w:t>
      </w:r>
      <w:r>
        <w:rPr>
          <w:rFonts w:hint="eastAsia"/>
        </w:rPr>
        <w:t>Расчет</w:t>
      </w:r>
      <w:r>
        <w:t xml:space="preserve"> </w:t>
      </w:r>
      <w:r>
        <w:rPr>
          <w:rFonts w:hint="eastAsia"/>
        </w:rPr>
        <w:t>себестоимости</w:t>
      </w:r>
      <w:r>
        <w:t xml:space="preserve"> </w:t>
      </w:r>
      <w:r>
        <w:rPr>
          <w:rFonts w:hint="eastAsia"/>
        </w:rPr>
        <w:t>заготовок</w:t>
      </w:r>
      <w:r>
        <w:t xml:space="preserve"> </w:t>
      </w:r>
      <w:r>
        <w:rPr>
          <w:rFonts w:hint="eastAsia"/>
        </w:rPr>
        <w:t>долот</w:t>
      </w:r>
      <w:r>
        <w:t xml:space="preserve">, </w:t>
      </w:r>
      <w:r>
        <w:rPr>
          <w:rFonts w:hint="eastAsia"/>
        </w:rPr>
        <w:t>выполненных</w:t>
      </w:r>
      <w:r>
        <w:t xml:space="preserve"> </w:t>
      </w:r>
      <w:r>
        <w:rPr>
          <w:rFonts w:hint="eastAsia"/>
        </w:rPr>
        <w:t>из</w:t>
      </w:r>
      <w:r>
        <w:t xml:space="preserve"> </w:t>
      </w:r>
      <w:r>
        <w:rPr>
          <w:rFonts w:hint="eastAsia"/>
        </w:rPr>
        <w:t>чугуна</w:t>
      </w:r>
    </w:p>
    <w:p w14:paraId="18D18414" w14:textId="77777777" w:rsidR="006B0CA3" w:rsidRDefault="006B0CA3" w:rsidP="006B0CA3"/>
    <w:p w14:paraId="38C4C1B7" w14:textId="77777777" w:rsidR="006B0CA3" w:rsidRDefault="006B0CA3" w:rsidP="006B0CA3">
      <w:r>
        <w:t xml:space="preserve">5.2 </w:t>
      </w:r>
      <w:r>
        <w:rPr>
          <w:rFonts w:hint="eastAsia"/>
        </w:rPr>
        <w:t>Расчет</w:t>
      </w:r>
      <w:r>
        <w:t xml:space="preserve"> </w:t>
      </w:r>
      <w:r>
        <w:rPr>
          <w:rFonts w:hint="eastAsia"/>
        </w:rPr>
        <w:t>себестоимости</w:t>
      </w:r>
      <w:r>
        <w:t xml:space="preserve"> </w:t>
      </w:r>
      <w:r>
        <w:rPr>
          <w:rFonts w:hint="eastAsia"/>
        </w:rPr>
        <w:t>заготовок</w:t>
      </w:r>
      <w:r>
        <w:t xml:space="preserve">, </w:t>
      </w:r>
      <w:r>
        <w:rPr>
          <w:rFonts w:hint="eastAsia"/>
        </w:rPr>
        <w:t>изготовленных</w:t>
      </w:r>
      <w:r>
        <w:t xml:space="preserve"> </w:t>
      </w:r>
      <w:r>
        <w:rPr>
          <w:rFonts w:hint="eastAsia"/>
        </w:rPr>
        <w:t>из</w:t>
      </w:r>
      <w:r>
        <w:t xml:space="preserve"> </w:t>
      </w:r>
      <w:r>
        <w:rPr>
          <w:rFonts w:hint="eastAsia"/>
        </w:rPr>
        <w:t>стали</w:t>
      </w:r>
      <w:r>
        <w:t xml:space="preserve"> 65</w:t>
      </w:r>
      <w:r>
        <w:rPr>
          <w:rFonts w:hint="eastAsia"/>
        </w:rPr>
        <w:t>Г</w:t>
      </w:r>
    </w:p>
    <w:p w14:paraId="6F486A23" w14:textId="77777777" w:rsidR="006B0CA3" w:rsidRDefault="006B0CA3" w:rsidP="006B0CA3"/>
    <w:p w14:paraId="481CA6B1" w14:textId="77777777" w:rsidR="006B0CA3" w:rsidRDefault="006B0CA3" w:rsidP="006B0CA3">
      <w:r>
        <w:t xml:space="preserve">5.3 </w:t>
      </w:r>
      <w:r>
        <w:rPr>
          <w:rFonts w:hint="eastAsia"/>
        </w:rPr>
        <w:t>Расчет</w:t>
      </w:r>
      <w:r>
        <w:t xml:space="preserve"> </w:t>
      </w:r>
      <w:r>
        <w:rPr>
          <w:rFonts w:hint="eastAsia"/>
        </w:rPr>
        <w:t>себестоимости</w:t>
      </w:r>
      <w:r>
        <w:t xml:space="preserve"> </w:t>
      </w:r>
      <w:r>
        <w:rPr>
          <w:rFonts w:hint="eastAsia"/>
        </w:rPr>
        <w:t>механической</w:t>
      </w:r>
      <w:r>
        <w:t xml:space="preserve"> </w:t>
      </w:r>
      <w:r>
        <w:rPr>
          <w:rFonts w:hint="eastAsia"/>
        </w:rPr>
        <w:t>обработки</w:t>
      </w:r>
      <w:r>
        <w:t xml:space="preserve"> </w:t>
      </w:r>
      <w:r>
        <w:rPr>
          <w:rFonts w:hint="eastAsia"/>
        </w:rPr>
        <w:t>долот</w:t>
      </w:r>
    </w:p>
    <w:p w14:paraId="0E33B663" w14:textId="77777777" w:rsidR="006B0CA3" w:rsidRDefault="006B0CA3" w:rsidP="006B0CA3"/>
    <w:p w14:paraId="70E89E85" w14:textId="77777777" w:rsidR="006B0CA3" w:rsidRDefault="006B0CA3" w:rsidP="006B0CA3">
      <w:r>
        <w:t xml:space="preserve">5.4 </w:t>
      </w:r>
      <w:r>
        <w:rPr>
          <w:rFonts w:hint="eastAsia"/>
        </w:rPr>
        <w:t>Расчет</w:t>
      </w:r>
      <w:r>
        <w:t xml:space="preserve"> </w:t>
      </w:r>
      <w:r>
        <w:rPr>
          <w:rFonts w:hint="eastAsia"/>
        </w:rPr>
        <w:t>себестоимости</w:t>
      </w:r>
      <w:r>
        <w:t xml:space="preserve"> </w:t>
      </w:r>
      <w:r>
        <w:rPr>
          <w:rFonts w:hint="eastAsia"/>
        </w:rPr>
        <w:t>термической</w:t>
      </w:r>
      <w:r>
        <w:t xml:space="preserve"> </w:t>
      </w:r>
      <w:r>
        <w:rPr>
          <w:rFonts w:hint="eastAsia"/>
        </w:rPr>
        <w:t>обработки</w:t>
      </w:r>
      <w:r>
        <w:t xml:space="preserve"> </w:t>
      </w:r>
      <w:r>
        <w:rPr>
          <w:rFonts w:hint="eastAsia"/>
        </w:rPr>
        <w:t>долот</w:t>
      </w:r>
    </w:p>
    <w:p w14:paraId="27165B1D" w14:textId="77777777" w:rsidR="006B0CA3" w:rsidRDefault="006B0CA3" w:rsidP="006B0CA3"/>
    <w:p w14:paraId="1FB238AF" w14:textId="77777777" w:rsidR="006B0CA3" w:rsidRDefault="006B0CA3" w:rsidP="006B0CA3">
      <w:r>
        <w:lastRenderedPageBreak/>
        <w:t xml:space="preserve">5.5 </w:t>
      </w:r>
      <w:r>
        <w:rPr>
          <w:rFonts w:hint="eastAsia"/>
        </w:rPr>
        <w:t>Технико</w:t>
      </w:r>
      <w:r>
        <w:t>-</w:t>
      </w:r>
      <w:r>
        <w:rPr>
          <w:rFonts w:hint="eastAsia"/>
        </w:rPr>
        <w:t>экономическая</w:t>
      </w:r>
      <w:r>
        <w:t xml:space="preserve"> </w:t>
      </w:r>
      <w:r>
        <w:rPr>
          <w:rFonts w:hint="eastAsia"/>
        </w:rPr>
        <w:t>оценка</w:t>
      </w:r>
      <w:r>
        <w:t xml:space="preserve"> </w:t>
      </w:r>
      <w:r>
        <w:rPr>
          <w:rFonts w:hint="eastAsia"/>
        </w:rPr>
        <w:t>эффективности</w:t>
      </w:r>
      <w:r>
        <w:t xml:space="preserve"> </w:t>
      </w:r>
      <w:r>
        <w:rPr>
          <w:rFonts w:hint="eastAsia"/>
        </w:rPr>
        <w:t>применения</w:t>
      </w:r>
      <w:r>
        <w:t xml:space="preserve"> </w:t>
      </w:r>
      <w:r>
        <w:rPr>
          <w:rFonts w:hint="eastAsia"/>
        </w:rPr>
        <w:t>рабочих</w:t>
      </w:r>
    </w:p>
    <w:p w14:paraId="1335608D" w14:textId="77777777" w:rsidR="006B0CA3" w:rsidRDefault="006B0CA3" w:rsidP="006B0CA3"/>
    <w:p w14:paraId="01C5C5F0" w14:textId="77777777" w:rsidR="006B0CA3" w:rsidRDefault="006B0CA3" w:rsidP="006B0CA3">
      <w:r>
        <w:rPr>
          <w:rFonts w:hint="eastAsia"/>
        </w:rPr>
        <w:t>органов</w:t>
      </w:r>
      <w:r>
        <w:t xml:space="preserve"> </w:t>
      </w:r>
      <w:r>
        <w:rPr>
          <w:rFonts w:hint="eastAsia"/>
        </w:rPr>
        <w:t>чизельного</w:t>
      </w:r>
      <w:r>
        <w:t xml:space="preserve"> </w:t>
      </w:r>
      <w:r>
        <w:rPr>
          <w:rFonts w:hint="eastAsia"/>
        </w:rPr>
        <w:t>орудия</w:t>
      </w:r>
      <w:r>
        <w:t xml:space="preserve">, </w:t>
      </w:r>
      <w:r>
        <w:rPr>
          <w:rFonts w:hint="eastAsia"/>
        </w:rPr>
        <w:t>выполненных</w:t>
      </w:r>
      <w:r>
        <w:t xml:space="preserve"> </w:t>
      </w:r>
      <w:r>
        <w:rPr>
          <w:rFonts w:hint="eastAsia"/>
        </w:rPr>
        <w:t>из</w:t>
      </w:r>
      <w:r>
        <w:t xml:space="preserve"> </w:t>
      </w:r>
      <w:r>
        <w:rPr>
          <w:rFonts w:hint="eastAsia"/>
        </w:rPr>
        <w:t>чугуна</w:t>
      </w:r>
    </w:p>
    <w:p w14:paraId="1B472AF5" w14:textId="77777777" w:rsidR="006B0CA3" w:rsidRDefault="006B0CA3" w:rsidP="006B0CA3"/>
    <w:p w14:paraId="1447B746" w14:textId="77777777" w:rsidR="006B0CA3" w:rsidRDefault="006B0CA3" w:rsidP="006B0CA3">
      <w:r>
        <w:rPr>
          <w:rFonts w:hint="eastAsia"/>
        </w:rPr>
        <w:t>ЗАКЛЮЧЕНИЕ</w:t>
      </w:r>
    </w:p>
    <w:p w14:paraId="1E4EC0BD" w14:textId="77777777" w:rsidR="006B0CA3" w:rsidRDefault="006B0CA3" w:rsidP="006B0CA3"/>
    <w:p w14:paraId="4E44D100" w14:textId="77777777" w:rsidR="006B0CA3" w:rsidRDefault="006B0CA3" w:rsidP="006B0CA3">
      <w:r>
        <w:rPr>
          <w:rFonts w:hint="eastAsia"/>
        </w:rPr>
        <w:t>СПИСОК</w:t>
      </w:r>
      <w:r>
        <w:t xml:space="preserve"> </w:t>
      </w:r>
      <w:r>
        <w:rPr>
          <w:rFonts w:hint="eastAsia"/>
        </w:rPr>
        <w:t>ЛИТЕРАТУРЫ</w:t>
      </w:r>
    </w:p>
    <w:p w14:paraId="4112CBA2" w14:textId="77777777" w:rsidR="006B0CA3" w:rsidRDefault="006B0CA3" w:rsidP="006B0CA3"/>
    <w:p w14:paraId="43C4505A" w14:textId="091AEF81" w:rsidR="006B0CA3" w:rsidRPr="006B0CA3" w:rsidRDefault="006B0CA3" w:rsidP="006B0CA3">
      <w:r>
        <w:rPr>
          <w:rFonts w:hint="eastAsia"/>
        </w:rPr>
        <w:t>ПРИЛОЖЕНИЯ</w:t>
      </w:r>
    </w:p>
    <w:sectPr w:rsidR="006B0CA3" w:rsidRPr="006B0CA3" w:rsidSect="00463EC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9973B" w14:textId="77777777" w:rsidR="00463ECA" w:rsidRDefault="00463ECA">
      <w:pPr>
        <w:spacing w:after="0" w:line="240" w:lineRule="auto"/>
      </w:pPr>
      <w:r>
        <w:separator/>
      </w:r>
    </w:p>
  </w:endnote>
  <w:endnote w:type="continuationSeparator" w:id="0">
    <w:p w14:paraId="65751A6F" w14:textId="77777777" w:rsidR="00463ECA" w:rsidRDefault="00463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1CB76" w14:textId="77777777" w:rsidR="00463ECA" w:rsidRDefault="00463ECA"/>
    <w:p w14:paraId="46874E3A" w14:textId="77777777" w:rsidR="00463ECA" w:rsidRDefault="00463ECA"/>
    <w:p w14:paraId="4FD0D12C" w14:textId="77777777" w:rsidR="00463ECA" w:rsidRDefault="00463ECA"/>
    <w:p w14:paraId="18F5777A" w14:textId="77777777" w:rsidR="00463ECA" w:rsidRDefault="00463ECA"/>
    <w:p w14:paraId="1BF54BC7" w14:textId="77777777" w:rsidR="00463ECA" w:rsidRDefault="00463ECA"/>
    <w:p w14:paraId="2C68DD92" w14:textId="77777777" w:rsidR="00463ECA" w:rsidRDefault="00463ECA"/>
    <w:p w14:paraId="4E09006E" w14:textId="77777777" w:rsidR="00463ECA" w:rsidRDefault="00463EC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86A219" wp14:editId="4C057D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AAD26" w14:textId="77777777" w:rsidR="00463ECA" w:rsidRDefault="00463E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86A2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0AAD26" w14:textId="77777777" w:rsidR="00463ECA" w:rsidRDefault="00463E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62665C" w14:textId="77777777" w:rsidR="00463ECA" w:rsidRDefault="00463ECA"/>
    <w:p w14:paraId="3BFDAE90" w14:textId="77777777" w:rsidR="00463ECA" w:rsidRDefault="00463ECA"/>
    <w:p w14:paraId="0E1EADAC" w14:textId="77777777" w:rsidR="00463ECA" w:rsidRDefault="00463EC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AEC70C" wp14:editId="1116C0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4F65F" w14:textId="77777777" w:rsidR="00463ECA" w:rsidRDefault="00463ECA"/>
                          <w:p w14:paraId="568C96AB" w14:textId="77777777" w:rsidR="00463ECA" w:rsidRDefault="00463E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AEC7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A4F65F" w14:textId="77777777" w:rsidR="00463ECA" w:rsidRDefault="00463ECA"/>
                    <w:p w14:paraId="568C96AB" w14:textId="77777777" w:rsidR="00463ECA" w:rsidRDefault="00463E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F94D6A" w14:textId="77777777" w:rsidR="00463ECA" w:rsidRDefault="00463ECA"/>
    <w:p w14:paraId="7C1BC29B" w14:textId="77777777" w:rsidR="00463ECA" w:rsidRDefault="00463ECA">
      <w:pPr>
        <w:rPr>
          <w:sz w:val="2"/>
          <w:szCs w:val="2"/>
        </w:rPr>
      </w:pPr>
    </w:p>
    <w:p w14:paraId="5005B21D" w14:textId="77777777" w:rsidR="00463ECA" w:rsidRDefault="00463ECA"/>
    <w:p w14:paraId="058EDB7B" w14:textId="77777777" w:rsidR="00463ECA" w:rsidRDefault="00463ECA">
      <w:pPr>
        <w:spacing w:after="0" w:line="240" w:lineRule="auto"/>
      </w:pPr>
    </w:p>
  </w:footnote>
  <w:footnote w:type="continuationSeparator" w:id="0">
    <w:p w14:paraId="02BB8BC5" w14:textId="77777777" w:rsidR="00463ECA" w:rsidRDefault="00463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ECA"/>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34545</TotalTime>
  <Pages>4</Pages>
  <Words>359</Words>
  <Characters>2051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4519</cp:revision>
  <cp:lastPrinted>2009-02-06T05:36:00Z</cp:lastPrinted>
  <dcterms:created xsi:type="dcterms:W3CDTF">2024-01-07T13:43:00Z</dcterms:created>
  <dcterms:modified xsi:type="dcterms:W3CDTF">2024-03-03T19:32:00Z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