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2502B" w14:textId="77777777" w:rsidR="00FE41CB" w:rsidRPr="00FE41CB" w:rsidRDefault="00FE41CB" w:rsidP="00FE41CB">
      <w:pPr>
        <w:rPr>
          <w:rFonts w:ascii="TimesNewRomanPSMT" w:eastAsia="Times New Roman" w:hAnsi="TimesNewRomanPSMT" w:cs="Times New Roman"/>
          <w:b/>
          <w:bCs/>
          <w:color w:val="000000"/>
          <w:kern w:val="0"/>
          <w:sz w:val="26"/>
          <w:szCs w:val="26"/>
          <w:lang w:eastAsia="ru-RU"/>
        </w:rPr>
      </w:pPr>
      <w:r w:rsidRPr="00FE41CB">
        <w:rPr>
          <w:rFonts w:ascii="TimesNewRomanPSMT" w:eastAsia="Times New Roman" w:hAnsi="TimesNewRomanPSMT" w:cs="Times New Roman"/>
          <w:b/>
          <w:bCs/>
          <w:color w:val="000000"/>
          <w:kern w:val="0"/>
          <w:sz w:val="26"/>
          <w:szCs w:val="26"/>
          <w:lang w:eastAsia="ru-RU"/>
        </w:rPr>
        <w:t>Мишина, Элла Николаевна.</w:t>
      </w:r>
      <w:r w:rsidRPr="00FE41CB">
        <w:rPr>
          <w:rFonts w:ascii="TimesNewRomanPSMT" w:eastAsia="Times New Roman" w:hAnsi="TimesNewRomanPSMT" w:cs="Times New Roman"/>
          <w:b/>
          <w:bCs/>
          <w:color w:val="000000"/>
          <w:kern w:val="0"/>
          <w:sz w:val="26"/>
          <w:szCs w:val="26"/>
          <w:lang w:eastAsia="ru-RU"/>
        </w:rPr>
        <w:br/>
        <w:t>Расчет напряженно-деформированного состояния оболочки глаза при опоясывающей нагрузке : диссертация ... кандидата физико-математических наук : 01.02.04. - Санкт-Петербург, 2000. - 118 с. : ил.больше</w:t>
      </w:r>
    </w:p>
    <w:p w14:paraId="5B3A438F" w14:textId="77777777" w:rsidR="00FE41CB" w:rsidRPr="00FE41CB" w:rsidRDefault="00FE41CB" w:rsidP="00FE41CB">
      <w:pPr>
        <w:rPr>
          <w:rFonts w:ascii="TimesNewRomanPSMT" w:eastAsia="Times New Roman" w:hAnsi="TimesNewRomanPSMT" w:cs="Times New Roman"/>
          <w:b/>
          <w:bCs/>
          <w:color w:val="000000"/>
          <w:kern w:val="0"/>
          <w:sz w:val="26"/>
          <w:szCs w:val="26"/>
          <w:lang w:eastAsia="ru-RU"/>
        </w:rPr>
      </w:pPr>
      <w:hyperlink r:id="rId8" w:history="1">
        <w:r w:rsidRPr="00FE41CB">
          <w:rPr>
            <w:rStyle w:val="a8"/>
            <w:rFonts w:ascii="TimesNewRomanPSMT" w:eastAsia="Times New Roman" w:hAnsi="TimesNewRomanPSMT" w:cs="Times New Roman"/>
            <w:b/>
            <w:bCs/>
            <w:kern w:val="0"/>
            <w:sz w:val="26"/>
            <w:szCs w:val="26"/>
            <w:lang w:eastAsia="ru-RU"/>
          </w:rPr>
          <w:t>Цитаты из текста:</w:t>
        </w:r>
      </w:hyperlink>
    </w:p>
    <w:p w14:paraId="653E98CB" w14:textId="77777777" w:rsidR="00FE41CB" w:rsidRPr="00FE41CB" w:rsidRDefault="00FE41CB" w:rsidP="00AD444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FE41CB">
        <w:rPr>
          <w:rFonts w:ascii="TimesNewRomanPSMT" w:eastAsia="Times New Roman" w:hAnsi="TimesNewRomanPSMT" w:cs="Times New Roman"/>
          <w:b/>
          <w:bCs/>
          <w:color w:val="000000"/>
          <w:kern w:val="0"/>
          <w:sz w:val="26"/>
          <w:szCs w:val="26"/>
          <w:lang w:eastAsia="ru-RU"/>
        </w:rPr>
        <w:t>стр. 1</w:t>
      </w:r>
    </w:p>
    <w:p w14:paraId="2D788767" w14:textId="77777777" w:rsidR="00FE41CB" w:rsidRPr="00FE41CB" w:rsidRDefault="00FE41CB" w:rsidP="00FE41CB">
      <w:pPr>
        <w:rPr>
          <w:rFonts w:ascii="TimesNewRomanPSMT" w:eastAsia="Times New Roman" w:hAnsi="TimesNewRomanPSMT" w:cs="Times New Roman"/>
          <w:b/>
          <w:bCs/>
          <w:color w:val="000000"/>
          <w:kern w:val="0"/>
          <w:sz w:val="26"/>
          <w:szCs w:val="26"/>
          <w:lang w:eastAsia="ru-RU"/>
        </w:rPr>
      </w:pPr>
      <w:r w:rsidRPr="00FE41CB">
        <w:rPr>
          <w:rFonts w:ascii="TimesNewRomanPSMT" w:eastAsia="Times New Roman" w:hAnsi="TimesNewRomanPSMT" w:cs="Times New Roman"/>
          <w:b/>
          <w:bCs/>
          <w:color w:val="000000"/>
          <w:kern w:val="0"/>
          <w:sz w:val="26"/>
          <w:szCs w:val="26"/>
          <w:lang w:eastAsia="ru-RU"/>
        </w:rPr>
        <w:t>I ' '^^'^ Р/ 4' (О т / САНКТ-ПЕТЕРБУРГСКИЙ ГОСУДАРСТВЕННЫЙ УНИВЕРСИТЕТ Математико-механический ф а к у л ь т е т Н а правах рукописи Мишина Элла Николаевна РАСЧЕТ НАПРЯЖЕННО-ДЕФОРМИРОВАННОГО СОСТОЯНИЯ ОБОЛОЧКИ ГЛАЗА ПРИ ОПОЯСЫВАЮЩЕЙ НАГРУЗКЕ 01.02.04 — механика деформируемого твердого тела Диссертация</w:t>
      </w:r>
    </w:p>
    <w:p w14:paraId="03EF443A" w14:textId="77777777" w:rsidR="00FE41CB" w:rsidRPr="00FE41CB" w:rsidRDefault="00FE41CB" w:rsidP="00AD444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FE41CB">
        <w:rPr>
          <w:rFonts w:ascii="TimesNewRomanPSMT" w:eastAsia="Times New Roman" w:hAnsi="TimesNewRomanPSMT" w:cs="Times New Roman"/>
          <w:b/>
          <w:bCs/>
          <w:color w:val="000000"/>
          <w:kern w:val="0"/>
          <w:sz w:val="26"/>
          <w:szCs w:val="26"/>
          <w:lang w:eastAsia="ru-RU"/>
        </w:rPr>
        <w:t>стр. 4</w:t>
      </w:r>
    </w:p>
    <w:p w14:paraId="0D191554" w14:textId="77777777" w:rsidR="00FE41CB" w:rsidRPr="00FE41CB" w:rsidRDefault="00FE41CB" w:rsidP="00FE41CB">
      <w:pPr>
        <w:rPr>
          <w:rFonts w:ascii="TimesNewRomanPSMT" w:eastAsia="Times New Roman" w:hAnsi="TimesNewRomanPSMT" w:cs="Times New Roman"/>
          <w:b/>
          <w:bCs/>
          <w:color w:val="000000"/>
          <w:kern w:val="0"/>
          <w:sz w:val="26"/>
          <w:szCs w:val="26"/>
          <w:lang w:eastAsia="ru-RU"/>
        </w:rPr>
      </w:pPr>
      <w:r w:rsidRPr="00FE41CB">
        <w:rPr>
          <w:rFonts w:ascii="TimesNewRomanPSMT" w:eastAsia="Times New Roman" w:hAnsi="TimesNewRomanPSMT" w:cs="Times New Roman"/>
          <w:b/>
          <w:bCs/>
          <w:color w:val="000000"/>
          <w:kern w:val="0"/>
          <w:sz w:val="26"/>
          <w:szCs w:val="26"/>
          <w:lang w:eastAsia="ru-RU"/>
        </w:rPr>
        <w:t>напряженно-деформированного состояния глаза человека, а т а к ж е при моделировании различных операций, про</w:t>
      </w:r>
      <w:r w:rsidRPr="00FE41CB">
        <w:rPr>
          <w:rFonts w:ascii="TimesNewRomanPSMT" w:eastAsia="Times New Roman" w:hAnsi="TimesNewRomanPSMT" w:cs="Times New Roman"/>
          <w:b/>
          <w:bCs/>
          <w:color w:val="000000"/>
          <w:kern w:val="0"/>
          <w:sz w:val="26"/>
          <w:szCs w:val="26"/>
          <w:lang w:eastAsia="ru-RU"/>
        </w:rPr>
        <w:softHyphen/>
        <w:t xml:space="preserve"> водимых при заболеваниях органа зрения. РАДУЖНАЯ ОБОЛОЧКА передняя КАМЕРА РЕСНИЧНОЕ ТЕЛО ОПТИЧЕСКАЯ ось — СОСУДИСТАЯ ОБОЛОЧКА СКЛЕРА ЗРИТЕЛЬНЫЙ НЕРВ Рис.1 Внутреннее строение глазного яблока</w:t>
      </w:r>
    </w:p>
    <w:p w14:paraId="1653EA18" w14:textId="77777777" w:rsidR="00FE41CB" w:rsidRPr="00FE41CB" w:rsidRDefault="00FE41CB" w:rsidP="00AD444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FE41CB">
        <w:rPr>
          <w:rFonts w:ascii="TimesNewRomanPSMT" w:eastAsia="Times New Roman" w:hAnsi="TimesNewRomanPSMT" w:cs="Times New Roman"/>
          <w:b/>
          <w:bCs/>
          <w:color w:val="000000"/>
          <w:kern w:val="0"/>
          <w:sz w:val="26"/>
          <w:szCs w:val="26"/>
          <w:lang w:eastAsia="ru-RU"/>
        </w:rPr>
        <w:t>стр. 18</w:t>
      </w:r>
    </w:p>
    <w:p w14:paraId="2C486580" w14:textId="77777777" w:rsidR="00FE41CB" w:rsidRPr="00FE41CB" w:rsidRDefault="00FE41CB" w:rsidP="00FE41CB">
      <w:pPr>
        <w:rPr>
          <w:rFonts w:ascii="TimesNewRomanPSMT" w:eastAsia="Times New Roman" w:hAnsi="TimesNewRomanPSMT" w:cs="Times New Roman"/>
          <w:b/>
          <w:bCs/>
          <w:color w:val="000000"/>
          <w:kern w:val="0"/>
          <w:sz w:val="26"/>
          <w:szCs w:val="26"/>
          <w:lang w:eastAsia="ru-RU"/>
        </w:rPr>
      </w:pPr>
      <w:r w:rsidRPr="00FE41CB">
        <w:rPr>
          <w:rFonts w:ascii="TimesNewRomanPSMT" w:eastAsia="Times New Roman" w:hAnsi="TimesNewRomanPSMT" w:cs="Times New Roman"/>
          <w:b/>
          <w:bCs/>
          <w:color w:val="000000"/>
          <w:kern w:val="0"/>
          <w:sz w:val="26"/>
          <w:szCs w:val="26"/>
          <w:lang w:eastAsia="ru-RU"/>
        </w:rPr>
        <w:t>математической модели для расчета наиряженно-деформированного состояния оболочки глаза, примем сферическую обо</w:t>
      </w:r>
      <w:r w:rsidRPr="00FE41CB">
        <w:rPr>
          <w:rFonts w:ascii="TimesNewRomanPSMT" w:eastAsia="Times New Roman" w:hAnsi="TimesNewRomanPSMT" w:cs="Times New Roman"/>
          <w:b/>
          <w:bCs/>
          <w:color w:val="000000"/>
          <w:kern w:val="0"/>
          <w:sz w:val="26"/>
          <w:szCs w:val="26"/>
          <w:lang w:eastAsia="ru-RU"/>
        </w:rPr>
        <w:softHyphen/>
        <w:t xml:space="preserve"> лочку постоянной толщины. К а к было отмечено во введении, оболочку глаза заполняет стекловидное тело, которое обладает свойствами малосжимаемой жидкости (высокий модуль объемного с ж а т и я и отсуствие</w:t>
      </w:r>
    </w:p>
    <w:p w14:paraId="706A9D9D" w14:textId="77777777" w:rsidR="00FE41CB" w:rsidRPr="00FE41CB" w:rsidRDefault="00FE41CB" w:rsidP="00AD444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452D8021" w14:textId="77777777" w:rsidR="00FE41CB" w:rsidRPr="00FE41CB" w:rsidRDefault="00FE41CB" w:rsidP="00FE41CB">
      <w:pPr>
        <w:rPr>
          <w:rFonts w:ascii="TimesNewRomanPSMT" w:eastAsia="Times New Roman" w:hAnsi="TimesNewRomanPSMT" w:cs="Times New Roman"/>
          <w:b/>
          <w:bCs/>
          <w:color w:val="000000"/>
          <w:kern w:val="0"/>
          <w:sz w:val="26"/>
          <w:szCs w:val="26"/>
          <w:lang w:eastAsia="ru-RU"/>
        </w:rPr>
      </w:pPr>
      <w:r w:rsidRPr="00FE41CB">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Мишина, Элла Николаевна</w:t>
      </w:r>
    </w:p>
    <w:p w14:paraId="7D9941A2" w14:textId="77777777" w:rsidR="00FE41CB" w:rsidRPr="00FE41CB" w:rsidRDefault="00FE41CB" w:rsidP="00FE41CB">
      <w:pPr>
        <w:rPr>
          <w:rFonts w:ascii="TimesNewRomanPSMT" w:eastAsia="Times New Roman" w:hAnsi="TimesNewRomanPSMT" w:cs="Times New Roman"/>
          <w:b/>
          <w:bCs/>
          <w:color w:val="000000"/>
          <w:kern w:val="0"/>
          <w:sz w:val="26"/>
          <w:szCs w:val="26"/>
          <w:lang w:eastAsia="ru-RU"/>
        </w:rPr>
      </w:pPr>
      <w:r w:rsidRPr="00FE41CB">
        <w:rPr>
          <w:rFonts w:ascii="TimesNewRomanPSMT" w:eastAsia="Times New Roman" w:hAnsi="TimesNewRomanPSMT" w:cs="Times New Roman"/>
          <w:b/>
          <w:bCs/>
          <w:color w:val="000000"/>
          <w:kern w:val="0"/>
          <w:sz w:val="26"/>
          <w:szCs w:val="26"/>
          <w:lang w:eastAsia="ru-RU"/>
        </w:rPr>
        <w:t>ВВЕДЕНИЕ.</w:t>
      </w:r>
    </w:p>
    <w:p w14:paraId="7B77E746" w14:textId="77777777" w:rsidR="00FE41CB" w:rsidRPr="00FE41CB" w:rsidRDefault="00FE41CB" w:rsidP="00FE41CB">
      <w:pPr>
        <w:rPr>
          <w:rFonts w:ascii="TimesNewRomanPSMT" w:eastAsia="Times New Roman" w:hAnsi="TimesNewRomanPSMT" w:cs="Times New Roman"/>
          <w:b/>
          <w:bCs/>
          <w:color w:val="000000"/>
          <w:kern w:val="0"/>
          <w:sz w:val="26"/>
          <w:szCs w:val="26"/>
          <w:lang w:eastAsia="ru-RU"/>
        </w:rPr>
      </w:pPr>
      <w:r w:rsidRPr="00FE41CB">
        <w:rPr>
          <w:rFonts w:ascii="TimesNewRomanPSMT" w:eastAsia="Times New Roman" w:hAnsi="TimesNewRomanPSMT" w:cs="Times New Roman"/>
          <w:b/>
          <w:bCs/>
          <w:color w:val="000000"/>
          <w:kern w:val="0"/>
          <w:sz w:val="26"/>
          <w:szCs w:val="26"/>
          <w:lang w:eastAsia="ru-RU"/>
        </w:rPr>
        <w:t>ГЛАВА 1. Моделирование противоотслоечной операции. Линеиная постановка.</w:t>
      </w:r>
    </w:p>
    <w:p w14:paraId="41F05959" w14:textId="77777777" w:rsidR="00FE41CB" w:rsidRPr="00FE41CB" w:rsidRDefault="00FE41CB" w:rsidP="00FE41CB">
      <w:pPr>
        <w:rPr>
          <w:rFonts w:ascii="TimesNewRomanPSMT" w:eastAsia="Times New Roman" w:hAnsi="TimesNewRomanPSMT" w:cs="Times New Roman"/>
          <w:b/>
          <w:bCs/>
          <w:color w:val="000000"/>
          <w:kern w:val="0"/>
          <w:sz w:val="26"/>
          <w:szCs w:val="26"/>
          <w:lang w:eastAsia="ru-RU"/>
        </w:rPr>
      </w:pPr>
      <w:r w:rsidRPr="00FE41CB">
        <w:rPr>
          <w:rFonts w:ascii="TimesNewRomanPSMT" w:eastAsia="Times New Roman" w:hAnsi="TimesNewRomanPSMT" w:cs="Times New Roman"/>
          <w:b/>
          <w:bCs/>
          <w:color w:val="000000"/>
          <w:kern w:val="0"/>
          <w:sz w:val="26"/>
          <w:szCs w:val="26"/>
          <w:lang w:eastAsia="ru-RU"/>
        </w:rPr>
        <w:t>§ 1. Общая постановка задачи.</w:t>
      </w:r>
    </w:p>
    <w:p w14:paraId="3CA07AFB" w14:textId="77777777" w:rsidR="00FE41CB" w:rsidRPr="00FE41CB" w:rsidRDefault="00FE41CB" w:rsidP="00FE41CB">
      <w:pPr>
        <w:rPr>
          <w:rFonts w:ascii="TimesNewRomanPSMT" w:eastAsia="Times New Roman" w:hAnsi="TimesNewRomanPSMT" w:cs="Times New Roman"/>
          <w:b/>
          <w:bCs/>
          <w:color w:val="000000"/>
          <w:kern w:val="0"/>
          <w:sz w:val="26"/>
          <w:szCs w:val="26"/>
          <w:lang w:eastAsia="ru-RU"/>
        </w:rPr>
      </w:pPr>
      <w:r w:rsidRPr="00FE41CB">
        <w:rPr>
          <w:rFonts w:ascii="TimesNewRomanPSMT" w:eastAsia="Times New Roman" w:hAnsi="TimesNewRomanPSMT" w:cs="Times New Roman"/>
          <w:b/>
          <w:bCs/>
          <w:color w:val="000000"/>
          <w:kern w:val="0"/>
          <w:sz w:val="26"/>
          <w:szCs w:val="26"/>
          <w:lang w:eastAsia="ru-RU"/>
        </w:rPr>
        <w:t>§ 2. Линейная осесимметричная задача.</w:t>
      </w:r>
    </w:p>
    <w:p w14:paraId="739ACC3E" w14:textId="77777777" w:rsidR="00FE41CB" w:rsidRPr="00FE41CB" w:rsidRDefault="00FE41CB" w:rsidP="00FE41CB">
      <w:pPr>
        <w:rPr>
          <w:rFonts w:ascii="TimesNewRomanPSMT" w:eastAsia="Times New Roman" w:hAnsi="TimesNewRomanPSMT" w:cs="Times New Roman"/>
          <w:b/>
          <w:bCs/>
          <w:color w:val="000000"/>
          <w:kern w:val="0"/>
          <w:sz w:val="26"/>
          <w:szCs w:val="26"/>
          <w:lang w:eastAsia="ru-RU"/>
        </w:rPr>
      </w:pPr>
      <w:r w:rsidRPr="00FE41CB">
        <w:rPr>
          <w:rFonts w:ascii="TimesNewRomanPSMT" w:eastAsia="Times New Roman" w:hAnsi="TimesNewRomanPSMT" w:cs="Times New Roman"/>
          <w:b/>
          <w:bCs/>
          <w:color w:val="000000"/>
          <w:kern w:val="0"/>
          <w:sz w:val="26"/>
          <w:szCs w:val="26"/>
          <w:lang w:eastAsia="ru-RU"/>
        </w:rPr>
        <w:t>2.1 Разрешающая система уравнений.</w:t>
      </w:r>
    </w:p>
    <w:p w14:paraId="149A574B" w14:textId="77777777" w:rsidR="00FE41CB" w:rsidRPr="00FE41CB" w:rsidRDefault="00FE41CB" w:rsidP="00FE41CB">
      <w:pPr>
        <w:rPr>
          <w:rFonts w:ascii="TimesNewRomanPSMT" w:eastAsia="Times New Roman" w:hAnsi="TimesNewRomanPSMT" w:cs="Times New Roman"/>
          <w:b/>
          <w:bCs/>
          <w:color w:val="000000"/>
          <w:kern w:val="0"/>
          <w:sz w:val="26"/>
          <w:szCs w:val="26"/>
          <w:lang w:eastAsia="ru-RU"/>
        </w:rPr>
      </w:pPr>
      <w:r w:rsidRPr="00FE41CB">
        <w:rPr>
          <w:rFonts w:ascii="TimesNewRomanPSMT" w:eastAsia="Times New Roman" w:hAnsi="TimesNewRomanPSMT" w:cs="Times New Roman"/>
          <w:b/>
          <w:bCs/>
          <w:color w:val="000000"/>
          <w:kern w:val="0"/>
          <w:sz w:val="26"/>
          <w:szCs w:val="26"/>
          <w:lang w:eastAsia="ru-RU"/>
        </w:rPr>
        <w:t>2.2 Интегрирование разрешающей системы уравнений.</w:t>
      </w:r>
    </w:p>
    <w:p w14:paraId="001399F6" w14:textId="77777777" w:rsidR="00FE41CB" w:rsidRPr="00FE41CB" w:rsidRDefault="00FE41CB" w:rsidP="00FE41CB">
      <w:pPr>
        <w:rPr>
          <w:rFonts w:ascii="TimesNewRomanPSMT" w:eastAsia="Times New Roman" w:hAnsi="TimesNewRomanPSMT" w:cs="Times New Roman"/>
          <w:b/>
          <w:bCs/>
          <w:color w:val="000000"/>
          <w:kern w:val="0"/>
          <w:sz w:val="26"/>
          <w:szCs w:val="26"/>
          <w:lang w:eastAsia="ru-RU"/>
        </w:rPr>
      </w:pPr>
      <w:r w:rsidRPr="00FE41CB">
        <w:rPr>
          <w:rFonts w:ascii="TimesNewRomanPSMT" w:eastAsia="Times New Roman" w:hAnsi="TimesNewRomanPSMT" w:cs="Times New Roman"/>
          <w:b/>
          <w:bCs/>
          <w:color w:val="000000"/>
          <w:kern w:val="0"/>
          <w:sz w:val="26"/>
          <w:szCs w:val="26"/>
          <w:lang w:eastAsia="ru-RU"/>
        </w:rPr>
        <w:t>2.3 Взаимодействие ленты с оболочкой.</w:t>
      </w:r>
    </w:p>
    <w:p w14:paraId="0B06314F" w14:textId="77777777" w:rsidR="00FE41CB" w:rsidRPr="00FE41CB" w:rsidRDefault="00FE41CB" w:rsidP="00FE41CB">
      <w:pPr>
        <w:rPr>
          <w:rFonts w:ascii="TimesNewRomanPSMT" w:eastAsia="Times New Roman" w:hAnsi="TimesNewRomanPSMT" w:cs="Times New Roman"/>
          <w:b/>
          <w:bCs/>
          <w:color w:val="000000"/>
          <w:kern w:val="0"/>
          <w:sz w:val="26"/>
          <w:szCs w:val="26"/>
          <w:lang w:eastAsia="ru-RU"/>
        </w:rPr>
      </w:pPr>
      <w:r w:rsidRPr="00FE41CB">
        <w:rPr>
          <w:rFonts w:ascii="TimesNewRomanPSMT" w:eastAsia="Times New Roman" w:hAnsi="TimesNewRomanPSMT" w:cs="Times New Roman"/>
          <w:b/>
          <w:bCs/>
          <w:color w:val="000000"/>
          <w:kern w:val="0"/>
          <w:sz w:val="26"/>
          <w:szCs w:val="26"/>
          <w:lang w:eastAsia="ru-RU"/>
        </w:rPr>
        <w:t>2.4 Построение итерационного процесса.</w:t>
      </w:r>
    </w:p>
    <w:p w14:paraId="079E6D5C" w14:textId="77777777" w:rsidR="00FE41CB" w:rsidRPr="00FE41CB" w:rsidRDefault="00FE41CB" w:rsidP="00FE41CB">
      <w:pPr>
        <w:rPr>
          <w:rFonts w:ascii="TimesNewRomanPSMT" w:eastAsia="Times New Roman" w:hAnsi="TimesNewRomanPSMT" w:cs="Times New Roman"/>
          <w:b/>
          <w:bCs/>
          <w:color w:val="000000"/>
          <w:kern w:val="0"/>
          <w:sz w:val="26"/>
          <w:szCs w:val="26"/>
          <w:lang w:eastAsia="ru-RU"/>
        </w:rPr>
      </w:pPr>
      <w:r w:rsidRPr="00FE41CB">
        <w:rPr>
          <w:rFonts w:ascii="TimesNewRomanPSMT" w:eastAsia="Times New Roman" w:hAnsi="TimesNewRomanPSMT" w:cs="Times New Roman"/>
          <w:b/>
          <w:bCs/>
          <w:color w:val="000000"/>
          <w:kern w:val="0"/>
          <w:sz w:val="26"/>
          <w:szCs w:val="26"/>
          <w:lang w:eastAsia="ru-RU"/>
        </w:rPr>
        <w:lastRenderedPageBreak/>
        <w:t>§ 3. Применение общей теории упругости к решению задачи об опоясывающей нагрузке.</w:t>
      </w:r>
    </w:p>
    <w:p w14:paraId="63D61265" w14:textId="77777777" w:rsidR="00FE41CB" w:rsidRPr="00FE41CB" w:rsidRDefault="00FE41CB" w:rsidP="00FE41CB">
      <w:pPr>
        <w:rPr>
          <w:rFonts w:ascii="TimesNewRomanPSMT" w:eastAsia="Times New Roman" w:hAnsi="TimesNewRomanPSMT" w:cs="Times New Roman"/>
          <w:b/>
          <w:bCs/>
          <w:color w:val="000000"/>
          <w:kern w:val="0"/>
          <w:sz w:val="26"/>
          <w:szCs w:val="26"/>
          <w:lang w:eastAsia="ru-RU"/>
        </w:rPr>
      </w:pPr>
      <w:r w:rsidRPr="00FE41CB">
        <w:rPr>
          <w:rFonts w:ascii="TimesNewRomanPSMT" w:eastAsia="Times New Roman" w:hAnsi="TimesNewRomanPSMT" w:cs="Times New Roman"/>
          <w:b/>
          <w:bCs/>
          <w:color w:val="000000"/>
          <w:kern w:val="0"/>
          <w:sz w:val="26"/>
          <w:szCs w:val="26"/>
          <w:lang w:eastAsia="ru-RU"/>
        </w:rPr>
        <w:t>§ 4. Сравнение различных моделей.</w:t>
      </w:r>
    </w:p>
    <w:p w14:paraId="4CCADE6E" w14:textId="77D75C2A" w:rsidR="004F7911" w:rsidRPr="00FE41CB" w:rsidRDefault="004F7911" w:rsidP="00FE41CB"/>
    <w:sectPr w:rsidR="004F7911" w:rsidRPr="00FE41CB"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07A60" w14:textId="77777777" w:rsidR="00AD4442" w:rsidRDefault="00AD4442">
      <w:pPr>
        <w:spacing w:after="0" w:line="240" w:lineRule="auto"/>
      </w:pPr>
      <w:r>
        <w:separator/>
      </w:r>
    </w:p>
  </w:endnote>
  <w:endnote w:type="continuationSeparator" w:id="0">
    <w:p w14:paraId="2FE000B3" w14:textId="77777777" w:rsidR="00AD4442" w:rsidRDefault="00AD4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EB8F6" w14:textId="77777777" w:rsidR="00AD4442" w:rsidRDefault="00AD4442"/>
    <w:p w14:paraId="278A94E7" w14:textId="77777777" w:rsidR="00AD4442" w:rsidRDefault="00AD4442"/>
    <w:p w14:paraId="0A7F2C1A" w14:textId="77777777" w:rsidR="00AD4442" w:rsidRDefault="00AD4442"/>
    <w:p w14:paraId="4BCB8E2D" w14:textId="77777777" w:rsidR="00AD4442" w:rsidRDefault="00AD4442"/>
    <w:p w14:paraId="5B1A3F0B" w14:textId="77777777" w:rsidR="00AD4442" w:rsidRDefault="00AD4442"/>
    <w:p w14:paraId="18F17C04" w14:textId="77777777" w:rsidR="00AD4442" w:rsidRDefault="00AD4442"/>
    <w:p w14:paraId="032F51F7" w14:textId="77777777" w:rsidR="00AD4442" w:rsidRDefault="00AD444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7B4330" wp14:editId="6ECD382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B4D21" w14:textId="77777777" w:rsidR="00AD4442" w:rsidRDefault="00AD444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7B433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BB4D21" w14:textId="77777777" w:rsidR="00AD4442" w:rsidRDefault="00AD444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682029" w14:textId="77777777" w:rsidR="00AD4442" w:rsidRDefault="00AD4442"/>
    <w:p w14:paraId="3AA69DEA" w14:textId="77777777" w:rsidR="00AD4442" w:rsidRDefault="00AD4442"/>
    <w:p w14:paraId="2504DC65" w14:textId="77777777" w:rsidR="00AD4442" w:rsidRDefault="00AD444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F09825" wp14:editId="1609AB1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9BC25" w14:textId="77777777" w:rsidR="00AD4442" w:rsidRDefault="00AD4442"/>
                          <w:p w14:paraId="2423C417" w14:textId="77777777" w:rsidR="00AD4442" w:rsidRDefault="00AD444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F0982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29BC25" w14:textId="77777777" w:rsidR="00AD4442" w:rsidRDefault="00AD4442"/>
                    <w:p w14:paraId="2423C417" w14:textId="77777777" w:rsidR="00AD4442" w:rsidRDefault="00AD444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87E5FC" w14:textId="77777777" w:rsidR="00AD4442" w:rsidRDefault="00AD4442"/>
    <w:p w14:paraId="668EBF79" w14:textId="77777777" w:rsidR="00AD4442" w:rsidRDefault="00AD4442">
      <w:pPr>
        <w:rPr>
          <w:sz w:val="2"/>
          <w:szCs w:val="2"/>
        </w:rPr>
      </w:pPr>
    </w:p>
    <w:p w14:paraId="0D547760" w14:textId="77777777" w:rsidR="00AD4442" w:rsidRDefault="00AD4442"/>
    <w:p w14:paraId="7C745F5C" w14:textId="77777777" w:rsidR="00AD4442" w:rsidRDefault="00AD4442">
      <w:pPr>
        <w:spacing w:after="0" w:line="240" w:lineRule="auto"/>
      </w:pPr>
    </w:p>
  </w:footnote>
  <w:footnote w:type="continuationSeparator" w:id="0">
    <w:p w14:paraId="3FD34E4A" w14:textId="77777777" w:rsidR="00AD4442" w:rsidRDefault="00AD44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4" w15:restartNumberingAfterBreak="0">
    <w:nsid w:val="7A875A68"/>
    <w:multiLevelType w:val="multilevel"/>
    <w:tmpl w:val="1358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42"/>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180910</TotalTime>
  <Pages>2</Pages>
  <Words>260</Words>
  <Characters>1483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6016</cp:revision>
  <cp:lastPrinted>2009-02-06T05:36:00Z</cp:lastPrinted>
  <dcterms:created xsi:type="dcterms:W3CDTF">2024-01-07T13:43:00Z</dcterms:created>
  <dcterms:modified xsi:type="dcterms:W3CDTF">2025-10-10T07:34:00Z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