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9CDE8" w14:textId="77777777" w:rsidR="00EF57C5" w:rsidRPr="00EF57C5" w:rsidRDefault="00EF57C5" w:rsidP="00EF57C5">
      <w:pPr>
        <w:rPr>
          <w:rFonts w:ascii="Helvetica" w:hAnsi="Helvetica" w:cs="Helvetica"/>
          <w:b/>
          <w:bCs/>
          <w:color w:val="222222"/>
          <w:sz w:val="21"/>
          <w:szCs w:val="21"/>
        </w:rPr>
      </w:pPr>
      <w:r w:rsidRPr="00EF57C5">
        <w:rPr>
          <w:rFonts w:ascii="Helvetica" w:hAnsi="Helvetica" w:cs="Helvetica" w:hint="eastAsia"/>
          <w:b/>
          <w:bCs/>
          <w:color w:val="222222"/>
          <w:sz w:val="21"/>
          <w:szCs w:val="21"/>
        </w:rPr>
        <w:t>Кобец</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Владимир</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Петрович</w:t>
      </w:r>
      <w:r w:rsidRPr="00EF57C5">
        <w:rPr>
          <w:rFonts w:ascii="Helvetica" w:hAnsi="Helvetica" w:cs="Helvetica"/>
          <w:b/>
          <w:bCs/>
          <w:color w:val="222222"/>
          <w:sz w:val="21"/>
          <w:szCs w:val="21"/>
        </w:rPr>
        <w:t>.</w:t>
      </w:r>
    </w:p>
    <w:p w14:paraId="125CF568" w14:textId="77777777" w:rsidR="00EF57C5" w:rsidRPr="00EF57C5" w:rsidRDefault="00EF57C5" w:rsidP="00EF57C5">
      <w:pPr>
        <w:rPr>
          <w:rFonts w:ascii="Helvetica" w:hAnsi="Helvetica" w:cs="Helvetica"/>
          <w:b/>
          <w:bCs/>
          <w:color w:val="222222"/>
          <w:sz w:val="21"/>
          <w:szCs w:val="21"/>
        </w:rPr>
      </w:pPr>
      <w:r w:rsidRPr="00EF57C5">
        <w:rPr>
          <w:rFonts w:ascii="Helvetica" w:hAnsi="Helvetica" w:cs="Helvetica" w:hint="eastAsia"/>
          <w:b/>
          <w:bCs/>
          <w:color w:val="222222"/>
          <w:sz w:val="21"/>
          <w:szCs w:val="21"/>
        </w:rPr>
        <w:t>Естественные</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и</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антропогенные</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вариации</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электрического</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поля</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атмосферы</w:t>
      </w:r>
      <w:r w:rsidRPr="00EF57C5">
        <w:rPr>
          <w:rFonts w:ascii="Helvetica" w:hAnsi="Helvetica" w:cs="Helvetica"/>
          <w:b/>
          <w:bCs/>
          <w:color w:val="222222"/>
          <w:sz w:val="21"/>
          <w:szCs w:val="21"/>
        </w:rPr>
        <w:t xml:space="preserve"> : </w:t>
      </w:r>
      <w:r w:rsidRPr="00EF57C5">
        <w:rPr>
          <w:rFonts w:ascii="Helvetica" w:hAnsi="Helvetica" w:cs="Helvetica" w:hint="eastAsia"/>
          <w:b/>
          <w:bCs/>
          <w:color w:val="222222"/>
          <w:sz w:val="21"/>
          <w:szCs w:val="21"/>
        </w:rPr>
        <w:t>диссертация</w:t>
      </w:r>
      <w:r w:rsidRPr="00EF57C5">
        <w:rPr>
          <w:rFonts w:ascii="Helvetica" w:hAnsi="Helvetica" w:cs="Helvetica"/>
          <w:b/>
          <w:bCs/>
          <w:color w:val="222222"/>
          <w:sz w:val="21"/>
          <w:szCs w:val="21"/>
        </w:rPr>
        <w:t xml:space="preserve"> ... </w:t>
      </w:r>
      <w:r w:rsidRPr="00EF57C5">
        <w:rPr>
          <w:rFonts w:ascii="Helvetica" w:hAnsi="Helvetica" w:cs="Helvetica" w:hint="eastAsia"/>
          <w:b/>
          <w:bCs/>
          <w:color w:val="222222"/>
          <w:sz w:val="21"/>
          <w:szCs w:val="21"/>
        </w:rPr>
        <w:t>кандидата</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физико</w:t>
      </w:r>
      <w:r w:rsidRPr="00EF57C5">
        <w:rPr>
          <w:rFonts w:ascii="Helvetica" w:hAnsi="Helvetica" w:cs="Helvetica"/>
          <w:b/>
          <w:bCs/>
          <w:color w:val="222222"/>
          <w:sz w:val="21"/>
          <w:szCs w:val="21"/>
        </w:rPr>
        <w:t>-</w:t>
      </w:r>
      <w:r w:rsidRPr="00EF57C5">
        <w:rPr>
          <w:rFonts w:ascii="Helvetica" w:hAnsi="Helvetica" w:cs="Helvetica" w:hint="eastAsia"/>
          <w:b/>
          <w:bCs/>
          <w:color w:val="222222"/>
          <w:sz w:val="21"/>
          <w:szCs w:val="21"/>
        </w:rPr>
        <w:t>математических</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наук</w:t>
      </w:r>
      <w:r w:rsidRPr="00EF57C5">
        <w:rPr>
          <w:rFonts w:ascii="Helvetica" w:hAnsi="Helvetica" w:cs="Helvetica"/>
          <w:b/>
          <w:bCs/>
          <w:color w:val="222222"/>
          <w:sz w:val="21"/>
          <w:szCs w:val="21"/>
        </w:rPr>
        <w:t xml:space="preserve"> : 03.00.16. - </w:t>
      </w:r>
      <w:r w:rsidRPr="00EF57C5">
        <w:rPr>
          <w:rFonts w:ascii="Helvetica" w:hAnsi="Helvetica" w:cs="Helvetica" w:hint="eastAsia"/>
          <w:b/>
          <w:bCs/>
          <w:color w:val="222222"/>
          <w:sz w:val="21"/>
          <w:szCs w:val="21"/>
        </w:rPr>
        <w:t>Братск</w:t>
      </w:r>
      <w:r w:rsidRPr="00EF57C5">
        <w:rPr>
          <w:rFonts w:ascii="Helvetica" w:hAnsi="Helvetica" w:cs="Helvetica"/>
          <w:b/>
          <w:bCs/>
          <w:color w:val="222222"/>
          <w:sz w:val="21"/>
          <w:szCs w:val="21"/>
        </w:rPr>
        <w:t xml:space="preserve">, 1998. - 155 </w:t>
      </w:r>
      <w:r w:rsidRPr="00EF57C5">
        <w:rPr>
          <w:rFonts w:ascii="Helvetica" w:hAnsi="Helvetica" w:cs="Helvetica" w:hint="eastAsia"/>
          <w:b/>
          <w:bCs/>
          <w:color w:val="222222"/>
          <w:sz w:val="21"/>
          <w:szCs w:val="21"/>
        </w:rPr>
        <w:t>с</w:t>
      </w:r>
      <w:r w:rsidRPr="00EF57C5">
        <w:rPr>
          <w:rFonts w:ascii="Helvetica" w:hAnsi="Helvetica" w:cs="Helvetica"/>
          <w:b/>
          <w:bCs/>
          <w:color w:val="222222"/>
          <w:sz w:val="21"/>
          <w:szCs w:val="21"/>
        </w:rPr>
        <w:t>.</w:t>
      </w:r>
    </w:p>
    <w:p w14:paraId="133F4C22" w14:textId="77777777" w:rsidR="00EF57C5" w:rsidRPr="00EF57C5" w:rsidRDefault="00EF57C5" w:rsidP="00EF57C5">
      <w:pPr>
        <w:rPr>
          <w:rFonts w:ascii="Helvetica" w:hAnsi="Helvetica" w:cs="Helvetica"/>
          <w:b/>
          <w:bCs/>
          <w:color w:val="222222"/>
          <w:sz w:val="21"/>
          <w:szCs w:val="21"/>
        </w:rPr>
      </w:pPr>
      <w:r w:rsidRPr="00EF57C5">
        <w:rPr>
          <w:rFonts w:ascii="Helvetica" w:hAnsi="Helvetica" w:cs="Helvetica" w:hint="eastAsia"/>
          <w:b/>
          <w:bCs/>
          <w:color w:val="222222"/>
          <w:sz w:val="21"/>
          <w:szCs w:val="21"/>
        </w:rPr>
        <w:t>больше</w:t>
      </w:r>
    </w:p>
    <w:p w14:paraId="7E587469" w14:textId="77777777" w:rsidR="00EF57C5" w:rsidRPr="00EF57C5" w:rsidRDefault="00EF57C5" w:rsidP="00EF57C5">
      <w:pPr>
        <w:rPr>
          <w:rFonts w:ascii="Helvetica" w:hAnsi="Helvetica" w:cs="Helvetica"/>
          <w:b/>
          <w:bCs/>
          <w:color w:val="222222"/>
          <w:sz w:val="21"/>
          <w:szCs w:val="21"/>
        </w:rPr>
      </w:pPr>
      <w:r w:rsidRPr="00EF57C5">
        <w:rPr>
          <w:rFonts w:ascii="Helvetica" w:hAnsi="Helvetica" w:cs="Helvetica" w:hint="eastAsia"/>
          <w:b/>
          <w:bCs/>
          <w:color w:val="222222"/>
          <w:sz w:val="21"/>
          <w:szCs w:val="21"/>
        </w:rPr>
        <w:t>Цитаты</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из</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текста</w:t>
      </w:r>
      <w:r w:rsidRPr="00EF57C5">
        <w:rPr>
          <w:rFonts w:ascii="Helvetica" w:hAnsi="Helvetica" w:cs="Helvetica"/>
          <w:b/>
          <w:bCs/>
          <w:color w:val="222222"/>
          <w:sz w:val="21"/>
          <w:szCs w:val="21"/>
        </w:rPr>
        <w:t>:</w:t>
      </w:r>
    </w:p>
    <w:p w14:paraId="2276EBF6" w14:textId="77777777" w:rsidR="00EF57C5" w:rsidRPr="00EF57C5" w:rsidRDefault="00EF57C5" w:rsidP="00EF57C5">
      <w:pPr>
        <w:rPr>
          <w:rFonts w:ascii="Helvetica" w:hAnsi="Helvetica" w:cs="Helvetica"/>
          <w:b/>
          <w:bCs/>
          <w:color w:val="222222"/>
          <w:sz w:val="21"/>
          <w:szCs w:val="21"/>
        </w:rPr>
      </w:pPr>
      <w:r w:rsidRPr="00EF57C5">
        <w:rPr>
          <w:rFonts w:ascii="Helvetica" w:hAnsi="Helvetica" w:cs="Helvetica" w:hint="eastAsia"/>
          <w:b/>
          <w:bCs/>
          <w:color w:val="222222"/>
          <w:sz w:val="21"/>
          <w:szCs w:val="21"/>
        </w:rPr>
        <w:t>стр</w:t>
      </w:r>
      <w:r w:rsidRPr="00EF57C5">
        <w:rPr>
          <w:rFonts w:ascii="Helvetica" w:hAnsi="Helvetica" w:cs="Helvetica"/>
          <w:b/>
          <w:bCs/>
          <w:color w:val="222222"/>
          <w:sz w:val="21"/>
          <w:szCs w:val="21"/>
        </w:rPr>
        <w:t>. 1</w:t>
      </w:r>
    </w:p>
    <w:p w14:paraId="4747141C" w14:textId="77777777" w:rsidR="00EF57C5" w:rsidRPr="00EF57C5" w:rsidRDefault="00EF57C5" w:rsidP="00EF57C5">
      <w:pPr>
        <w:rPr>
          <w:rFonts w:ascii="Helvetica" w:hAnsi="Helvetica" w:cs="Helvetica"/>
          <w:b/>
          <w:bCs/>
          <w:color w:val="222222"/>
          <w:sz w:val="21"/>
          <w:szCs w:val="21"/>
        </w:rPr>
      </w:pPr>
      <w:r w:rsidRPr="00EF57C5">
        <w:rPr>
          <w:rFonts w:ascii="Helvetica" w:hAnsi="Helvetica" w:cs="Helvetica" w:hint="eastAsia"/>
          <w:b/>
          <w:bCs/>
          <w:color w:val="222222"/>
          <w:sz w:val="21"/>
          <w:szCs w:val="21"/>
        </w:rPr>
        <w:t>Министерство</w:t>
      </w:r>
      <w:r w:rsidRPr="00EF57C5">
        <w:rPr>
          <w:rFonts w:ascii="Helvetica" w:hAnsi="Helvetica" w:cs="Helvetica"/>
          <w:b/>
          <w:bCs/>
          <w:color w:val="222222"/>
          <w:sz w:val="21"/>
          <w:szCs w:val="21"/>
        </w:rPr>
        <w:t xml:space="preserve"> ^|&gt;1</w:t>
      </w:r>
      <w:r w:rsidRPr="00EF57C5">
        <w:rPr>
          <w:rFonts w:ascii="Helvetica" w:hAnsi="Helvetica" w:cs="Helvetica" w:hint="eastAsia"/>
          <w:b/>
          <w:bCs/>
          <w:color w:val="222222"/>
          <w:sz w:val="21"/>
          <w:szCs w:val="21"/>
        </w:rPr>
        <w:t>сшего</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и</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профессионального</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образования</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Российской</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Федерации</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Братский</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индустриальный</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институт</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К</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О</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Б</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Е</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Ц</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Владимир</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Петрович</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УДК</w:t>
      </w:r>
      <w:r w:rsidRPr="00EF57C5">
        <w:rPr>
          <w:rFonts w:ascii="Helvetica" w:hAnsi="Helvetica" w:cs="Helvetica"/>
          <w:b/>
          <w:bCs/>
          <w:color w:val="222222"/>
          <w:sz w:val="21"/>
          <w:szCs w:val="21"/>
        </w:rPr>
        <w:t xml:space="preserve"> 550.388 551.594 </w:t>
      </w:r>
      <w:r w:rsidRPr="00EF57C5">
        <w:rPr>
          <w:rFonts w:ascii="Helvetica" w:hAnsi="Helvetica" w:cs="Helvetica" w:hint="eastAsia"/>
          <w:b/>
          <w:bCs/>
          <w:color w:val="222222"/>
          <w:sz w:val="21"/>
          <w:szCs w:val="21"/>
        </w:rPr>
        <w:t>ЕСТЕСТВЕННЫЕ</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И</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АНТРОПОГЕННЫЕ</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ВАРИАЦИИ</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ЭЛЕКТРИЧЕСКОГО</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ПОЛЯ</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АТМОСФЕРЫ</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Специальность</w:t>
      </w:r>
      <w:r w:rsidRPr="00EF57C5">
        <w:rPr>
          <w:rFonts w:ascii="Helvetica" w:hAnsi="Helvetica" w:cs="Helvetica"/>
          <w:b/>
          <w:bCs/>
          <w:color w:val="222222"/>
          <w:sz w:val="21"/>
          <w:szCs w:val="21"/>
        </w:rPr>
        <w:t xml:space="preserve"> 03.00.16 - "</w:t>
      </w:r>
      <w:r w:rsidRPr="00EF57C5">
        <w:rPr>
          <w:rFonts w:ascii="Helvetica" w:hAnsi="Helvetica" w:cs="Helvetica" w:hint="eastAsia"/>
          <w:b/>
          <w:bCs/>
          <w:color w:val="222222"/>
          <w:sz w:val="21"/>
          <w:szCs w:val="21"/>
        </w:rPr>
        <w:t>Экология</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ДИССЕРТАЦИЯ</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на</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соискание</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ученой</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степени</w:t>
      </w:r>
    </w:p>
    <w:p w14:paraId="0CDB448D" w14:textId="77777777" w:rsidR="00EF57C5" w:rsidRPr="00EF57C5" w:rsidRDefault="00EF57C5" w:rsidP="00EF57C5">
      <w:pPr>
        <w:rPr>
          <w:rFonts w:ascii="Helvetica" w:hAnsi="Helvetica" w:cs="Helvetica"/>
          <w:b/>
          <w:bCs/>
          <w:color w:val="222222"/>
          <w:sz w:val="21"/>
          <w:szCs w:val="21"/>
        </w:rPr>
      </w:pPr>
      <w:r w:rsidRPr="00EF57C5">
        <w:rPr>
          <w:rFonts w:ascii="Helvetica" w:hAnsi="Helvetica" w:cs="Helvetica" w:hint="eastAsia"/>
          <w:b/>
          <w:bCs/>
          <w:color w:val="222222"/>
          <w:sz w:val="21"/>
          <w:szCs w:val="21"/>
        </w:rPr>
        <w:t>стр</w:t>
      </w:r>
      <w:r w:rsidRPr="00EF57C5">
        <w:rPr>
          <w:rFonts w:ascii="Helvetica" w:hAnsi="Helvetica" w:cs="Helvetica"/>
          <w:b/>
          <w:bCs/>
          <w:color w:val="222222"/>
          <w:sz w:val="21"/>
          <w:szCs w:val="21"/>
        </w:rPr>
        <w:t>. 3</w:t>
      </w:r>
    </w:p>
    <w:p w14:paraId="52E1888C" w14:textId="77777777" w:rsidR="00EF57C5" w:rsidRPr="00EF57C5" w:rsidRDefault="00EF57C5" w:rsidP="00EF57C5">
      <w:pPr>
        <w:rPr>
          <w:rFonts w:ascii="Helvetica" w:hAnsi="Helvetica" w:cs="Helvetica"/>
          <w:b/>
          <w:bCs/>
          <w:color w:val="222222"/>
          <w:sz w:val="21"/>
          <w:szCs w:val="21"/>
        </w:rPr>
      </w:pPr>
      <w:r w:rsidRPr="00EF57C5">
        <w:rPr>
          <w:rFonts w:ascii="Helvetica" w:hAnsi="Helvetica" w:cs="Helvetica" w:hint="eastAsia"/>
          <w:b/>
          <w:bCs/>
          <w:color w:val="222222"/>
          <w:sz w:val="21"/>
          <w:szCs w:val="21"/>
        </w:rPr>
        <w:t>электрического</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поля</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атмосферы</w:t>
      </w:r>
      <w:r w:rsidRPr="00EF57C5">
        <w:rPr>
          <w:rFonts w:ascii="Helvetica" w:hAnsi="Helvetica" w:cs="Helvetica"/>
          <w:b/>
          <w:bCs/>
          <w:color w:val="222222"/>
          <w:sz w:val="21"/>
          <w:szCs w:val="21"/>
        </w:rPr>
        <w:t xml:space="preserve"> 1.4. </w:t>
      </w:r>
      <w:r w:rsidRPr="00EF57C5">
        <w:rPr>
          <w:rFonts w:ascii="Helvetica" w:hAnsi="Helvetica" w:cs="Helvetica" w:hint="eastAsia"/>
          <w:b/>
          <w:bCs/>
          <w:color w:val="222222"/>
          <w:sz w:val="21"/>
          <w:szCs w:val="21"/>
        </w:rPr>
        <w:t>Суточный</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ход</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напряженности</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электрического</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поля</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атмосферы</w:t>
      </w:r>
      <w:r w:rsidRPr="00EF57C5">
        <w:rPr>
          <w:rFonts w:ascii="Helvetica" w:hAnsi="Helvetica" w:cs="Helvetica"/>
          <w:b/>
          <w:bCs/>
          <w:color w:val="222222"/>
          <w:sz w:val="21"/>
          <w:szCs w:val="21"/>
        </w:rPr>
        <w:t xml:space="preserve"> 1.5. </w:t>
      </w:r>
      <w:r w:rsidRPr="00EF57C5">
        <w:rPr>
          <w:rFonts w:ascii="Helvetica" w:hAnsi="Helvetica" w:cs="Helvetica" w:hint="eastAsia"/>
          <w:b/>
          <w:bCs/>
          <w:color w:val="222222"/>
          <w:sz w:val="21"/>
          <w:szCs w:val="21"/>
        </w:rPr>
        <w:t>Региональные</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особенности</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суточных</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вариаций</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электрического</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поля</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атмосферы</w:t>
      </w:r>
      <w:r w:rsidRPr="00EF57C5">
        <w:rPr>
          <w:rFonts w:ascii="Helvetica" w:hAnsi="Helvetica" w:cs="Helvetica"/>
          <w:b/>
          <w:bCs/>
          <w:color w:val="222222"/>
          <w:sz w:val="21"/>
          <w:szCs w:val="21"/>
        </w:rPr>
        <w:t xml:space="preserve"> 1.6. </w:t>
      </w:r>
      <w:r w:rsidRPr="00EF57C5">
        <w:rPr>
          <w:rFonts w:ascii="Helvetica" w:hAnsi="Helvetica" w:cs="Helvetica" w:hint="eastAsia"/>
          <w:b/>
          <w:bCs/>
          <w:color w:val="222222"/>
          <w:sz w:val="21"/>
          <w:szCs w:val="21"/>
        </w:rPr>
        <w:t>Статистическая</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структура</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непериодических</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вариаций</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электрического</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поля</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атмосферы</w:t>
      </w:r>
      <w:r w:rsidRPr="00EF57C5">
        <w:rPr>
          <w:rFonts w:ascii="Helvetica" w:hAnsi="Helvetica" w:cs="Helvetica"/>
          <w:b/>
          <w:bCs/>
          <w:color w:val="222222"/>
          <w:sz w:val="21"/>
          <w:szCs w:val="21"/>
        </w:rPr>
        <w:t xml:space="preserve"> 1.7. </w:t>
      </w:r>
      <w:r w:rsidRPr="00EF57C5">
        <w:rPr>
          <w:rFonts w:ascii="Helvetica" w:hAnsi="Helvetica" w:cs="Helvetica" w:hint="eastAsia"/>
          <w:b/>
          <w:bCs/>
          <w:color w:val="222222"/>
          <w:sz w:val="21"/>
          <w:szCs w:val="21"/>
        </w:rPr>
        <w:t>Выводы</w:t>
      </w:r>
      <w:r w:rsidRPr="00EF57C5">
        <w:rPr>
          <w:rFonts w:ascii="Helvetica" w:hAnsi="Helvetica" w:cs="Helvetica"/>
          <w:b/>
          <w:bCs/>
          <w:color w:val="222222"/>
          <w:sz w:val="21"/>
          <w:szCs w:val="21"/>
        </w:rPr>
        <w:t xml:space="preserve"> 2. </w:t>
      </w:r>
      <w:r w:rsidRPr="00EF57C5">
        <w:rPr>
          <w:rFonts w:ascii="Helvetica" w:hAnsi="Helvetica" w:cs="Helvetica" w:hint="eastAsia"/>
          <w:b/>
          <w:bCs/>
          <w:color w:val="222222"/>
          <w:sz w:val="21"/>
          <w:szCs w:val="21"/>
        </w:rPr>
        <w:t>АТМОСФЕРНОЕ</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ЭЛЕКТРИЧЕСТВО</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И</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МЕТЕОРОЛОГИЧЕСКИЕ</w:t>
      </w:r>
    </w:p>
    <w:p w14:paraId="31404CF6" w14:textId="77777777" w:rsidR="00EF57C5" w:rsidRPr="00EF57C5" w:rsidRDefault="00EF57C5" w:rsidP="00EF57C5">
      <w:pPr>
        <w:rPr>
          <w:rFonts w:ascii="Helvetica" w:hAnsi="Helvetica" w:cs="Helvetica"/>
          <w:b/>
          <w:bCs/>
          <w:color w:val="222222"/>
          <w:sz w:val="21"/>
          <w:szCs w:val="21"/>
        </w:rPr>
      </w:pPr>
      <w:r w:rsidRPr="00EF57C5">
        <w:rPr>
          <w:rFonts w:ascii="Helvetica" w:hAnsi="Helvetica" w:cs="Helvetica" w:hint="eastAsia"/>
          <w:b/>
          <w:bCs/>
          <w:color w:val="222222"/>
          <w:sz w:val="21"/>
          <w:szCs w:val="21"/>
        </w:rPr>
        <w:t>стр</w:t>
      </w:r>
      <w:r w:rsidRPr="00EF57C5">
        <w:rPr>
          <w:rFonts w:ascii="Helvetica" w:hAnsi="Helvetica" w:cs="Helvetica"/>
          <w:b/>
          <w:bCs/>
          <w:color w:val="222222"/>
          <w:sz w:val="21"/>
          <w:szCs w:val="21"/>
        </w:rPr>
        <w:t>. 5</w:t>
      </w:r>
    </w:p>
    <w:p w14:paraId="0AD534A4" w14:textId="77777777" w:rsidR="00EF57C5" w:rsidRPr="00EF57C5" w:rsidRDefault="00EF57C5" w:rsidP="00EF57C5">
      <w:pPr>
        <w:rPr>
          <w:rFonts w:ascii="Helvetica" w:hAnsi="Helvetica" w:cs="Helvetica"/>
          <w:b/>
          <w:bCs/>
          <w:color w:val="222222"/>
          <w:sz w:val="21"/>
          <w:szCs w:val="21"/>
        </w:rPr>
      </w:pPr>
      <w:r w:rsidRPr="00EF57C5">
        <w:rPr>
          <w:rFonts w:ascii="Helvetica" w:hAnsi="Helvetica" w:cs="Helvetica" w:hint="eastAsia"/>
          <w:b/>
          <w:bCs/>
          <w:color w:val="222222"/>
          <w:sz w:val="21"/>
          <w:szCs w:val="21"/>
        </w:rPr>
        <w:t>загрязнения</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атмосферы</w:t>
      </w:r>
      <w:r w:rsidRPr="00EF57C5">
        <w:rPr>
          <w:rFonts w:ascii="Helvetica" w:hAnsi="Helvetica" w:cs="Helvetica"/>
          <w:b/>
          <w:bCs/>
          <w:color w:val="222222"/>
          <w:sz w:val="21"/>
          <w:szCs w:val="21"/>
        </w:rPr>
        <w:t xml:space="preserve"> 4.4.1. </w:t>
      </w:r>
      <w:r w:rsidRPr="00EF57C5">
        <w:rPr>
          <w:rFonts w:ascii="Helvetica" w:hAnsi="Helvetica" w:cs="Helvetica" w:hint="eastAsia"/>
          <w:b/>
          <w:bCs/>
          <w:color w:val="222222"/>
          <w:sz w:val="21"/>
          <w:szCs w:val="21"/>
        </w:rPr>
        <w:t>Спектр</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размеров</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и</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концентрации</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аэрозолей</w:t>
      </w:r>
      <w:r w:rsidRPr="00EF57C5">
        <w:rPr>
          <w:rFonts w:ascii="Helvetica" w:hAnsi="Helvetica" w:cs="Helvetica"/>
          <w:b/>
          <w:bCs/>
          <w:color w:val="222222"/>
          <w:sz w:val="21"/>
          <w:szCs w:val="21"/>
        </w:rPr>
        <w:t xml:space="preserve"> 4.4.2. </w:t>
      </w:r>
      <w:r w:rsidRPr="00EF57C5">
        <w:rPr>
          <w:rFonts w:ascii="Helvetica" w:hAnsi="Helvetica" w:cs="Helvetica" w:hint="eastAsia"/>
          <w:b/>
          <w:bCs/>
          <w:color w:val="222222"/>
          <w:sz w:val="21"/>
          <w:szCs w:val="21"/>
        </w:rPr>
        <w:t>Корреляция</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напряженности</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электрического</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поля</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атмосферы</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с</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концентрацией</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аэрозолей</w:t>
      </w:r>
      <w:r w:rsidRPr="00EF57C5">
        <w:rPr>
          <w:rFonts w:ascii="Helvetica" w:hAnsi="Helvetica" w:cs="Helvetica"/>
          <w:b/>
          <w:bCs/>
          <w:color w:val="222222"/>
          <w:sz w:val="21"/>
          <w:szCs w:val="21"/>
        </w:rPr>
        <w:t xml:space="preserve"> 4.4.3. </w:t>
      </w:r>
      <w:r w:rsidRPr="00EF57C5">
        <w:rPr>
          <w:rFonts w:ascii="Helvetica" w:hAnsi="Helvetica" w:cs="Helvetica" w:hint="eastAsia"/>
          <w:b/>
          <w:bCs/>
          <w:color w:val="222222"/>
          <w:sz w:val="21"/>
          <w:szCs w:val="21"/>
        </w:rPr>
        <w:t>Оценка</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вклада</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аэрозолей</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в</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электрическое</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поле</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атмосферы</w:t>
      </w:r>
      <w:r w:rsidRPr="00EF57C5">
        <w:rPr>
          <w:rFonts w:ascii="Helvetica" w:hAnsi="Helvetica" w:cs="Helvetica"/>
          <w:b/>
          <w:bCs/>
          <w:color w:val="222222"/>
          <w:sz w:val="21"/>
          <w:szCs w:val="21"/>
        </w:rPr>
        <w:t xml:space="preserve"> 4.5. </w:t>
      </w:r>
      <w:r w:rsidRPr="00EF57C5">
        <w:rPr>
          <w:rFonts w:ascii="Helvetica" w:hAnsi="Helvetica" w:cs="Helvetica" w:hint="eastAsia"/>
          <w:b/>
          <w:bCs/>
          <w:color w:val="222222"/>
          <w:sz w:val="21"/>
          <w:szCs w:val="21"/>
        </w:rPr>
        <w:t>Влияние</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линий</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электропередач</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на</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электрическое</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поле</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атмосферы</w:t>
      </w:r>
      <w:r w:rsidRPr="00EF57C5">
        <w:rPr>
          <w:rFonts w:ascii="Helvetica" w:hAnsi="Helvetica" w:cs="Helvetica"/>
          <w:b/>
          <w:bCs/>
          <w:color w:val="222222"/>
          <w:sz w:val="21"/>
          <w:szCs w:val="21"/>
        </w:rPr>
        <w:t xml:space="preserve"> 4.6. </w:t>
      </w:r>
      <w:r w:rsidRPr="00EF57C5">
        <w:rPr>
          <w:rFonts w:ascii="Helvetica" w:hAnsi="Helvetica" w:cs="Helvetica" w:hint="eastAsia"/>
          <w:b/>
          <w:bCs/>
          <w:color w:val="222222"/>
          <w:sz w:val="21"/>
          <w:szCs w:val="21"/>
        </w:rPr>
        <w:t>Электрическое</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поле</w:t>
      </w:r>
    </w:p>
    <w:p w14:paraId="30511EB1" w14:textId="77777777" w:rsidR="00EF57C5" w:rsidRPr="00EF57C5" w:rsidRDefault="00EF57C5" w:rsidP="00EF57C5">
      <w:pPr>
        <w:rPr>
          <w:rFonts w:ascii="Helvetica" w:hAnsi="Helvetica" w:cs="Helvetica"/>
          <w:b/>
          <w:bCs/>
          <w:color w:val="222222"/>
          <w:sz w:val="21"/>
          <w:szCs w:val="21"/>
        </w:rPr>
      </w:pPr>
    </w:p>
    <w:p w14:paraId="33133F19" w14:textId="77777777" w:rsidR="00EF57C5" w:rsidRPr="00EF57C5" w:rsidRDefault="00EF57C5" w:rsidP="00EF57C5">
      <w:pPr>
        <w:rPr>
          <w:rFonts w:ascii="Helvetica" w:hAnsi="Helvetica" w:cs="Helvetica"/>
          <w:b/>
          <w:bCs/>
          <w:color w:val="222222"/>
          <w:sz w:val="21"/>
          <w:szCs w:val="21"/>
        </w:rPr>
      </w:pPr>
      <w:r w:rsidRPr="00EF57C5">
        <w:rPr>
          <w:rFonts w:ascii="Helvetica" w:hAnsi="Helvetica" w:cs="Helvetica" w:hint="eastAsia"/>
          <w:b/>
          <w:bCs/>
          <w:color w:val="222222"/>
          <w:sz w:val="21"/>
          <w:szCs w:val="21"/>
        </w:rPr>
        <w:t>Оглавление</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диссертации</w:t>
      </w:r>
    </w:p>
    <w:p w14:paraId="046870E9" w14:textId="77777777" w:rsidR="00EF57C5" w:rsidRPr="00EF57C5" w:rsidRDefault="00EF57C5" w:rsidP="00EF57C5">
      <w:pPr>
        <w:rPr>
          <w:rFonts w:ascii="Helvetica" w:hAnsi="Helvetica" w:cs="Helvetica"/>
          <w:b/>
          <w:bCs/>
          <w:color w:val="222222"/>
          <w:sz w:val="21"/>
          <w:szCs w:val="21"/>
        </w:rPr>
      </w:pPr>
      <w:r w:rsidRPr="00EF57C5">
        <w:rPr>
          <w:rFonts w:ascii="Helvetica" w:hAnsi="Helvetica" w:cs="Helvetica" w:hint="eastAsia"/>
          <w:b/>
          <w:bCs/>
          <w:color w:val="222222"/>
          <w:sz w:val="21"/>
          <w:szCs w:val="21"/>
        </w:rPr>
        <w:t>кандидат</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физико</w:t>
      </w:r>
      <w:r w:rsidRPr="00EF57C5">
        <w:rPr>
          <w:rFonts w:ascii="Helvetica" w:hAnsi="Helvetica" w:cs="Helvetica"/>
          <w:b/>
          <w:bCs/>
          <w:color w:val="222222"/>
          <w:sz w:val="21"/>
          <w:szCs w:val="21"/>
        </w:rPr>
        <w:t>-</w:t>
      </w:r>
      <w:r w:rsidRPr="00EF57C5">
        <w:rPr>
          <w:rFonts w:ascii="Helvetica" w:hAnsi="Helvetica" w:cs="Helvetica" w:hint="eastAsia"/>
          <w:b/>
          <w:bCs/>
          <w:color w:val="222222"/>
          <w:sz w:val="21"/>
          <w:szCs w:val="21"/>
        </w:rPr>
        <w:t>математических</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наук</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Кобец</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Владимир</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Петрович</w:t>
      </w:r>
    </w:p>
    <w:p w14:paraId="35C0516B" w14:textId="77777777" w:rsidR="00EF57C5" w:rsidRPr="00EF57C5" w:rsidRDefault="00EF57C5" w:rsidP="00EF57C5">
      <w:pPr>
        <w:rPr>
          <w:rFonts w:ascii="Helvetica" w:hAnsi="Helvetica" w:cs="Helvetica"/>
          <w:b/>
          <w:bCs/>
          <w:color w:val="222222"/>
          <w:sz w:val="21"/>
          <w:szCs w:val="21"/>
        </w:rPr>
      </w:pPr>
      <w:r w:rsidRPr="00EF57C5">
        <w:rPr>
          <w:rFonts w:ascii="Helvetica" w:hAnsi="Helvetica" w:cs="Helvetica" w:hint="eastAsia"/>
          <w:b/>
          <w:bCs/>
          <w:color w:val="222222"/>
          <w:sz w:val="21"/>
          <w:szCs w:val="21"/>
        </w:rPr>
        <w:t>ВВЕДЕНИЕ</w:t>
      </w:r>
    </w:p>
    <w:p w14:paraId="2E00473F" w14:textId="77777777" w:rsidR="00EF57C5" w:rsidRPr="00EF57C5" w:rsidRDefault="00EF57C5" w:rsidP="00EF57C5">
      <w:pPr>
        <w:rPr>
          <w:rFonts w:ascii="Helvetica" w:hAnsi="Helvetica" w:cs="Helvetica"/>
          <w:b/>
          <w:bCs/>
          <w:color w:val="222222"/>
          <w:sz w:val="21"/>
          <w:szCs w:val="21"/>
        </w:rPr>
      </w:pPr>
    </w:p>
    <w:p w14:paraId="5BB9F967" w14:textId="77777777" w:rsidR="00EF57C5" w:rsidRPr="00EF57C5" w:rsidRDefault="00EF57C5" w:rsidP="00EF57C5">
      <w:pPr>
        <w:rPr>
          <w:rFonts w:ascii="Helvetica" w:hAnsi="Helvetica" w:cs="Helvetica"/>
          <w:b/>
          <w:bCs/>
          <w:color w:val="222222"/>
          <w:sz w:val="21"/>
          <w:szCs w:val="21"/>
        </w:rPr>
      </w:pPr>
      <w:r w:rsidRPr="00EF57C5">
        <w:rPr>
          <w:rFonts w:ascii="Helvetica" w:hAnsi="Helvetica" w:cs="Helvetica"/>
          <w:b/>
          <w:bCs/>
          <w:color w:val="222222"/>
          <w:sz w:val="21"/>
          <w:szCs w:val="21"/>
        </w:rPr>
        <w:t xml:space="preserve">1. </w:t>
      </w:r>
      <w:r w:rsidRPr="00EF57C5">
        <w:rPr>
          <w:rFonts w:ascii="Helvetica" w:hAnsi="Helvetica" w:cs="Helvetica" w:hint="eastAsia"/>
          <w:b/>
          <w:bCs/>
          <w:color w:val="222222"/>
          <w:sz w:val="21"/>
          <w:szCs w:val="21"/>
        </w:rPr>
        <w:t>ОСНОВНЫЕ</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ЗАКОНОМЕРНОСТИ</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ЭЛЕКТРИЧЕСКИХ</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ПРОЦЕССОВ</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В</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АТМОСФЕРЕ</w:t>
      </w:r>
    </w:p>
    <w:p w14:paraId="08A1C322" w14:textId="77777777" w:rsidR="00EF57C5" w:rsidRPr="00EF57C5" w:rsidRDefault="00EF57C5" w:rsidP="00EF57C5">
      <w:pPr>
        <w:rPr>
          <w:rFonts w:ascii="Helvetica" w:hAnsi="Helvetica" w:cs="Helvetica"/>
          <w:b/>
          <w:bCs/>
          <w:color w:val="222222"/>
          <w:sz w:val="21"/>
          <w:szCs w:val="21"/>
        </w:rPr>
      </w:pPr>
    </w:p>
    <w:p w14:paraId="40C7933E" w14:textId="77777777" w:rsidR="00EF57C5" w:rsidRPr="00EF57C5" w:rsidRDefault="00EF57C5" w:rsidP="00EF57C5">
      <w:pPr>
        <w:rPr>
          <w:rFonts w:ascii="Helvetica" w:hAnsi="Helvetica" w:cs="Helvetica"/>
          <w:b/>
          <w:bCs/>
          <w:color w:val="222222"/>
          <w:sz w:val="21"/>
          <w:szCs w:val="21"/>
        </w:rPr>
      </w:pPr>
      <w:r w:rsidRPr="00EF57C5">
        <w:rPr>
          <w:rFonts w:ascii="Helvetica" w:hAnsi="Helvetica" w:cs="Helvetica"/>
          <w:b/>
          <w:bCs/>
          <w:color w:val="222222"/>
          <w:sz w:val="21"/>
          <w:szCs w:val="21"/>
        </w:rPr>
        <w:t xml:space="preserve">1.1. </w:t>
      </w:r>
      <w:r w:rsidRPr="00EF57C5">
        <w:rPr>
          <w:rFonts w:ascii="Helvetica" w:hAnsi="Helvetica" w:cs="Helvetica" w:hint="eastAsia"/>
          <w:b/>
          <w:bCs/>
          <w:color w:val="222222"/>
          <w:sz w:val="21"/>
          <w:szCs w:val="21"/>
        </w:rPr>
        <w:t>Средние</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величины</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напряженности</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электрического</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поля</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атмосферы</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Параметры</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статистической</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изменчивости</w:t>
      </w:r>
    </w:p>
    <w:p w14:paraId="43688B96" w14:textId="77777777" w:rsidR="00EF57C5" w:rsidRPr="00EF57C5" w:rsidRDefault="00EF57C5" w:rsidP="00EF57C5">
      <w:pPr>
        <w:rPr>
          <w:rFonts w:ascii="Helvetica" w:hAnsi="Helvetica" w:cs="Helvetica"/>
          <w:b/>
          <w:bCs/>
          <w:color w:val="222222"/>
          <w:sz w:val="21"/>
          <w:szCs w:val="21"/>
        </w:rPr>
      </w:pPr>
    </w:p>
    <w:p w14:paraId="1CBFE012" w14:textId="77777777" w:rsidR="00EF57C5" w:rsidRPr="00EF57C5" w:rsidRDefault="00EF57C5" w:rsidP="00EF57C5">
      <w:pPr>
        <w:rPr>
          <w:rFonts w:ascii="Helvetica" w:hAnsi="Helvetica" w:cs="Helvetica"/>
          <w:b/>
          <w:bCs/>
          <w:color w:val="222222"/>
          <w:sz w:val="21"/>
          <w:szCs w:val="21"/>
        </w:rPr>
      </w:pPr>
      <w:r w:rsidRPr="00EF57C5">
        <w:rPr>
          <w:rFonts w:ascii="Helvetica" w:hAnsi="Helvetica" w:cs="Helvetica"/>
          <w:b/>
          <w:bCs/>
          <w:color w:val="222222"/>
          <w:sz w:val="21"/>
          <w:szCs w:val="21"/>
        </w:rPr>
        <w:t xml:space="preserve">1.2. </w:t>
      </w:r>
      <w:r w:rsidRPr="00EF57C5">
        <w:rPr>
          <w:rFonts w:ascii="Helvetica" w:hAnsi="Helvetica" w:cs="Helvetica" w:hint="eastAsia"/>
          <w:b/>
          <w:bCs/>
          <w:color w:val="222222"/>
          <w:sz w:val="21"/>
          <w:szCs w:val="21"/>
        </w:rPr>
        <w:t>Широтные</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изменения</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параметров</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атмосферного</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электричества</w:t>
      </w:r>
    </w:p>
    <w:p w14:paraId="0803DF92" w14:textId="77777777" w:rsidR="00EF57C5" w:rsidRPr="00EF57C5" w:rsidRDefault="00EF57C5" w:rsidP="00EF57C5">
      <w:pPr>
        <w:rPr>
          <w:rFonts w:ascii="Helvetica" w:hAnsi="Helvetica" w:cs="Helvetica"/>
          <w:b/>
          <w:bCs/>
          <w:color w:val="222222"/>
          <w:sz w:val="21"/>
          <w:szCs w:val="21"/>
        </w:rPr>
      </w:pPr>
    </w:p>
    <w:p w14:paraId="17A48D07" w14:textId="77777777" w:rsidR="00EF57C5" w:rsidRPr="00EF57C5" w:rsidRDefault="00EF57C5" w:rsidP="00EF57C5">
      <w:pPr>
        <w:rPr>
          <w:rFonts w:ascii="Helvetica" w:hAnsi="Helvetica" w:cs="Helvetica"/>
          <w:b/>
          <w:bCs/>
          <w:color w:val="222222"/>
          <w:sz w:val="21"/>
          <w:szCs w:val="21"/>
        </w:rPr>
      </w:pPr>
      <w:r w:rsidRPr="00EF57C5">
        <w:rPr>
          <w:rFonts w:ascii="Helvetica" w:hAnsi="Helvetica" w:cs="Helvetica"/>
          <w:b/>
          <w:bCs/>
          <w:color w:val="222222"/>
          <w:sz w:val="21"/>
          <w:szCs w:val="21"/>
        </w:rPr>
        <w:t xml:space="preserve">1.3. </w:t>
      </w:r>
      <w:r w:rsidRPr="00EF57C5">
        <w:rPr>
          <w:rFonts w:ascii="Helvetica" w:hAnsi="Helvetica" w:cs="Helvetica" w:hint="eastAsia"/>
          <w:b/>
          <w:bCs/>
          <w:color w:val="222222"/>
          <w:sz w:val="21"/>
          <w:szCs w:val="21"/>
        </w:rPr>
        <w:t>Годовой</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ход</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напряженности</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электрического</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поля</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атмосферы</w:t>
      </w:r>
    </w:p>
    <w:p w14:paraId="1EC306BC" w14:textId="77777777" w:rsidR="00EF57C5" w:rsidRPr="00EF57C5" w:rsidRDefault="00EF57C5" w:rsidP="00EF57C5">
      <w:pPr>
        <w:rPr>
          <w:rFonts w:ascii="Helvetica" w:hAnsi="Helvetica" w:cs="Helvetica"/>
          <w:b/>
          <w:bCs/>
          <w:color w:val="222222"/>
          <w:sz w:val="21"/>
          <w:szCs w:val="21"/>
        </w:rPr>
      </w:pPr>
    </w:p>
    <w:p w14:paraId="3AE60ED2" w14:textId="77777777" w:rsidR="00EF57C5" w:rsidRPr="00EF57C5" w:rsidRDefault="00EF57C5" w:rsidP="00EF57C5">
      <w:pPr>
        <w:rPr>
          <w:rFonts w:ascii="Helvetica" w:hAnsi="Helvetica" w:cs="Helvetica"/>
          <w:b/>
          <w:bCs/>
          <w:color w:val="222222"/>
          <w:sz w:val="21"/>
          <w:szCs w:val="21"/>
        </w:rPr>
      </w:pPr>
      <w:r w:rsidRPr="00EF57C5">
        <w:rPr>
          <w:rFonts w:ascii="Helvetica" w:hAnsi="Helvetica" w:cs="Helvetica"/>
          <w:b/>
          <w:bCs/>
          <w:color w:val="222222"/>
          <w:sz w:val="21"/>
          <w:szCs w:val="21"/>
        </w:rPr>
        <w:t xml:space="preserve">1.4. </w:t>
      </w:r>
      <w:r w:rsidRPr="00EF57C5">
        <w:rPr>
          <w:rFonts w:ascii="Helvetica" w:hAnsi="Helvetica" w:cs="Helvetica" w:hint="eastAsia"/>
          <w:b/>
          <w:bCs/>
          <w:color w:val="222222"/>
          <w:sz w:val="21"/>
          <w:szCs w:val="21"/>
        </w:rPr>
        <w:t>Суточный</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ход</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напряженности</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электрического</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поля</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атмосферы</w:t>
      </w:r>
    </w:p>
    <w:p w14:paraId="26D374CB" w14:textId="77777777" w:rsidR="00EF57C5" w:rsidRPr="00EF57C5" w:rsidRDefault="00EF57C5" w:rsidP="00EF57C5">
      <w:pPr>
        <w:rPr>
          <w:rFonts w:ascii="Helvetica" w:hAnsi="Helvetica" w:cs="Helvetica"/>
          <w:b/>
          <w:bCs/>
          <w:color w:val="222222"/>
          <w:sz w:val="21"/>
          <w:szCs w:val="21"/>
        </w:rPr>
      </w:pPr>
    </w:p>
    <w:p w14:paraId="193455CF" w14:textId="77777777" w:rsidR="00EF57C5" w:rsidRPr="00EF57C5" w:rsidRDefault="00EF57C5" w:rsidP="00EF57C5">
      <w:pPr>
        <w:rPr>
          <w:rFonts w:ascii="Helvetica" w:hAnsi="Helvetica" w:cs="Helvetica"/>
          <w:b/>
          <w:bCs/>
          <w:color w:val="222222"/>
          <w:sz w:val="21"/>
          <w:szCs w:val="21"/>
        </w:rPr>
      </w:pPr>
      <w:r w:rsidRPr="00EF57C5">
        <w:rPr>
          <w:rFonts w:ascii="Helvetica" w:hAnsi="Helvetica" w:cs="Helvetica"/>
          <w:b/>
          <w:bCs/>
          <w:color w:val="222222"/>
          <w:sz w:val="21"/>
          <w:szCs w:val="21"/>
        </w:rPr>
        <w:t xml:space="preserve">1.5. </w:t>
      </w:r>
      <w:r w:rsidRPr="00EF57C5">
        <w:rPr>
          <w:rFonts w:ascii="Helvetica" w:hAnsi="Helvetica" w:cs="Helvetica" w:hint="eastAsia"/>
          <w:b/>
          <w:bCs/>
          <w:color w:val="222222"/>
          <w:sz w:val="21"/>
          <w:szCs w:val="21"/>
        </w:rPr>
        <w:t>Региональные</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особенности</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суточных</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вариаций</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электрического</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поля</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атмосферы</w:t>
      </w:r>
    </w:p>
    <w:p w14:paraId="07CC934F" w14:textId="77777777" w:rsidR="00EF57C5" w:rsidRPr="00EF57C5" w:rsidRDefault="00EF57C5" w:rsidP="00EF57C5">
      <w:pPr>
        <w:rPr>
          <w:rFonts w:ascii="Helvetica" w:hAnsi="Helvetica" w:cs="Helvetica"/>
          <w:b/>
          <w:bCs/>
          <w:color w:val="222222"/>
          <w:sz w:val="21"/>
          <w:szCs w:val="21"/>
        </w:rPr>
      </w:pPr>
    </w:p>
    <w:p w14:paraId="4E3BFE83" w14:textId="77777777" w:rsidR="00EF57C5" w:rsidRPr="00EF57C5" w:rsidRDefault="00EF57C5" w:rsidP="00EF57C5">
      <w:pPr>
        <w:rPr>
          <w:rFonts w:ascii="Helvetica" w:hAnsi="Helvetica" w:cs="Helvetica"/>
          <w:b/>
          <w:bCs/>
          <w:color w:val="222222"/>
          <w:sz w:val="21"/>
          <w:szCs w:val="21"/>
        </w:rPr>
      </w:pPr>
      <w:r w:rsidRPr="00EF57C5">
        <w:rPr>
          <w:rFonts w:ascii="Helvetica" w:hAnsi="Helvetica" w:cs="Helvetica"/>
          <w:b/>
          <w:bCs/>
          <w:color w:val="222222"/>
          <w:sz w:val="21"/>
          <w:szCs w:val="21"/>
        </w:rPr>
        <w:t xml:space="preserve">1.6. </w:t>
      </w:r>
      <w:r w:rsidRPr="00EF57C5">
        <w:rPr>
          <w:rFonts w:ascii="Helvetica" w:hAnsi="Helvetica" w:cs="Helvetica" w:hint="eastAsia"/>
          <w:b/>
          <w:bCs/>
          <w:color w:val="222222"/>
          <w:sz w:val="21"/>
          <w:szCs w:val="21"/>
        </w:rPr>
        <w:t>Статистическая</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структура</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непериодических</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вариаций</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электрического</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поля</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атмосферы</w:t>
      </w:r>
    </w:p>
    <w:p w14:paraId="6E9FC5FF" w14:textId="77777777" w:rsidR="00EF57C5" w:rsidRPr="00EF57C5" w:rsidRDefault="00EF57C5" w:rsidP="00EF57C5">
      <w:pPr>
        <w:rPr>
          <w:rFonts w:ascii="Helvetica" w:hAnsi="Helvetica" w:cs="Helvetica"/>
          <w:b/>
          <w:bCs/>
          <w:color w:val="222222"/>
          <w:sz w:val="21"/>
          <w:szCs w:val="21"/>
        </w:rPr>
      </w:pPr>
    </w:p>
    <w:p w14:paraId="027BC2BF" w14:textId="77777777" w:rsidR="00EF57C5" w:rsidRPr="00EF57C5" w:rsidRDefault="00EF57C5" w:rsidP="00EF57C5">
      <w:pPr>
        <w:rPr>
          <w:rFonts w:ascii="Helvetica" w:hAnsi="Helvetica" w:cs="Helvetica"/>
          <w:b/>
          <w:bCs/>
          <w:color w:val="222222"/>
          <w:sz w:val="21"/>
          <w:szCs w:val="21"/>
        </w:rPr>
      </w:pPr>
      <w:r w:rsidRPr="00EF57C5">
        <w:rPr>
          <w:rFonts w:ascii="Helvetica" w:hAnsi="Helvetica" w:cs="Helvetica"/>
          <w:b/>
          <w:bCs/>
          <w:color w:val="222222"/>
          <w:sz w:val="21"/>
          <w:szCs w:val="21"/>
        </w:rPr>
        <w:t xml:space="preserve">1.7. </w:t>
      </w:r>
      <w:r w:rsidRPr="00EF57C5">
        <w:rPr>
          <w:rFonts w:ascii="Helvetica" w:hAnsi="Helvetica" w:cs="Helvetica" w:hint="eastAsia"/>
          <w:b/>
          <w:bCs/>
          <w:color w:val="222222"/>
          <w:sz w:val="21"/>
          <w:szCs w:val="21"/>
        </w:rPr>
        <w:t>Выводы</w:t>
      </w:r>
    </w:p>
    <w:p w14:paraId="60EADDA5" w14:textId="77777777" w:rsidR="00EF57C5" w:rsidRPr="00EF57C5" w:rsidRDefault="00EF57C5" w:rsidP="00EF57C5">
      <w:pPr>
        <w:rPr>
          <w:rFonts w:ascii="Helvetica" w:hAnsi="Helvetica" w:cs="Helvetica"/>
          <w:b/>
          <w:bCs/>
          <w:color w:val="222222"/>
          <w:sz w:val="21"/>
          <w:szCs w:val="21"/>
        </w:rPr>
      </w:pPr>
    </w:p>
    <w:p w14:paraId="2D45EEFE" w14:textId="77777777" w:rsidR="00EF57C5" w:rsidRPr="00EF57C5" w:rsidRDefault="00EF57C5" w:rsidP="00EF57C5">
      <w:pPr>
        <w:rPr>
          <w:rFonts w:ascii="Helvetica" w:hAnsi="Helvetica" w:cs="Helvetica"/>
          <w:b/>
          <w:bCs/>
          <w:color w:val="222222"/>
          <w:sz w:val="21"/>
          <w:szCs w:val="21"/>
        </w:rPr>
      </w:pPr>
      <w:r w:rsidRPr="00EF57C5">
        <w:rPr>
          <w:rFonts w:ascii="Helvetica" w:hAnsi="Helvetica" w:cs="Helvetica"/>
          <w:b/>
          <w:bCs/>
          <w:color w:val="222222"/>
          <w:sz w:val="21"/>
          <w:szCs w:val="21"/>
        </w:rPr>
        <w:t xml:space="preserve">2. </w:t>
      </w:r>
      <w:r w:rsidRPr="00EF57C5">
        <w:rPr>
          <w:rFonts w:ascii="Helvetica" w:hAnsi="Helvetica" w:cs="Helvetica" w:hint="eastAsia"/>
          <w:b/>
          <w:bCs/>
          <w:color w:val="222222"/>
          <w:sz w:val="21"/>
          <w:szCs w:val="21"/>
        </w:rPr>
        <w:t>АТМОСФЕРНОЕ</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ЭЛЕКТРИЧЕСТВО</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И</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МЕТЕОРОЛОГИЧЕСКИЕ</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ПРОЦЕССЫ</w:t>
      </w:r>
    </w:p>
    <w:p w14:paraId="6EEE4DE7" w14:textId="77777777" w:rsidR="00EF57C5" w:rsidRPr="00EF57C5" w:rsidRDefault="00EF57C5" w:rsidP="00EF57C5">
      <w:pPr>
        <w:rPr>
          <w:rFonts w:ascii="Helvetica" w:hAnsi="Helvetica" w:cs="Helvetica"/>
          <w:b/>
          <w:bCs/>
          <w:color w:val="222222"/>
          <w:sz w:val="21"/>
          <w:szCs w:val="21"/>
        </w:rPr>
      </w:pPr>
    </w:p>
    <w:p w14:paraId="472F89A2" w14:textId="77777777" w:rsidR="00EF57C5" w:rsidRPr="00EF57C5" w:rsidRDefault="00EF57C5" w:rsidP="00EF57C5">
      <w:pPr>
        <w:rPr>
          <w:rFonts w:ascii="Helvetica" w:hAnsi="Helvetica" w:cs="Helvetica"/>
          <w:b/>
          <w:bCs/>
          <w:color w:val="222222"/>
          <w:sz w:val="21"/>
          <w:szCs w:val="21"/>
        </w:rPr>
      </w:pPr>
      <w:r w:rsidRPr="00EF57C5">
        <w:rPr>
          <w:rFonts w:ascii="Helvetica" w:hAnsi="Helvetica" w:cs="Helvetica"/>
          <w:b/>
          <w:bCs/>
          <w:color w:val="222222"/>
          <w:sz w:val="21"/>
          <w:szCs w:val="21"/>
        </w:rPr>
        <w:t xml:space="preserve">2.1. </w:t>
      </w:r>
      <w:r w:rsidRPr="00EF57C5">
        <w:rPr>
          <w:rFonts w:ascii="Helvetica" w:hAnsi="Helvetica" w:cs="Helvetica" w:hint="eastAsia"/>
          <w:b/>
          <w:bCs/>
          <w:color w:val="222222"/>
          <w:sz w:val="21"/>
          <w:szCs w:val="21"/>
        </w:rPr>
        <w:t>Корреляция</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электрических</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параметров</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атмосферы</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с</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метеорологическими</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явлениями</w:t>
      </w:r>
    </w:p>
    <w:p w14:paraId="05BFE94B" w14:textId="77777777" w:rsidR="00EF57C5" w:rsidRPr="00EF57C5" w:rsidRDefault="00EF57C5" w:rsidP="00EF57C5">
      <w:pPr>
        <w:rPr>
          <w:rFonts w:ascii="Helvetica" w:hAnsi="Helvetica" w:cs="Helvetica"/>
          <w:b/>
          <w:bCs/>
          <w:color w:val="222222"/>
          <w:sz w:val="21"/>
          <w:szCs w:val="21"/>
        </w:rPr>
      </w:pPr>
    </w:p>
    <w:p w14:paraId="2E6582C4" w14:textId="77777777" w:rsidR="00EF57C5" w:rsidRPr="00EF57C5" w:rsidRDefault="00EF57C5" w:rsidP="00EF57C5">
      <w:pPr>
        <w:rPr>
          <w:rFonts w:ascii="Helvetica" w:hAnsi="Helvetica" w:cs="Helvetica"/>
          <w:b/>
          <w:bCs/>
          <w:color w:val="222222"/>
          <w:sz w:val="21"/>
          <w:szCs w:val="21"/>
        </w:rPr>
      </w:pPr>
      <w:r w:rsidRPr="00EF57C5">
        <w:rPr>
          <w:rFonts w:ascii="Helvetica" w:hAnsi="Helvetica" w:cs="Helvetica"/>
          <w:b/>
          <w:bCs/>
          <w:color w:val="222222"/>
          <w:sz w:val="21"/>
          <w:szCs w:val="21"/>
        </w:rPr>
        <w:t xml:space="preserve">2.2. </w:t>
      </w:r>
      <w:r w:rsidRPr="00EF57C5">
        <w:rPr>
          <w:rFonts w:ascii="Helvetica" w:hAnsi="Helvetica" w:cs="Helvetica" w:hint="eastAsia"/>
          <w:b/>
          <w:bCs/>
          <w:color w:val="222222"/>
          <w:sz w:val="21"/>
          <w:szCs w:val="21"/>
        </w:rPr>
        <w:t>Электрическое</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поле</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атмосферы</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облачность</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и</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а</w:t>
      </w:r>
      <w:r w:rsidRPr="00EF57C5">
        <w:rPr>
          <w:rFonts w:ascii="Helvetica" w:hAnsi="Helvetica" w:cs="Helvetica" w:hint="eastAsia"/>
          <w:b/>
          <w:bCs/>
          <w:color w:val="222222"/>
          <w:sz w:val="21"/>
          <w:szCs w:val="21"/>
        </w:rPr>
        <w:lastRenderedPageBreak/>
        <w:t>тмосферные</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фронты</w:t>
      </w:r>
    </w:p>
    <w:p w14:paraId="07566C9A" w14:textId="77777777" w:rsidR="00EF57C5" w:rsidRPr="00EF57C5" w:rsidRDefault="00EF57C5" w:rsidP="00EF57C5">
      <w:pPr>
        <w:rPr>
          <w:rFonts w:ascii="Helvetica" w:hAnsi="Helvetica" w:cs="Helvetica"/>
          <w:b/>
          <w:bCs/>
          <w:color w:val="222222"/>
          <w:sz w:val="21"/>
          <w:szCs w:val="21"/>
        </w:rPr>
      </w:pPr>
    </w:p>
    <w:p w14:paraId="199109CB" w14:textId="77777777" w:rsidR="00EF57C5" w:rsidRPr="00EF57C5" w:rsidRDefault="00EF57C5" w:rsidP="00EF57C5">
      <w:pPr>
        <w:rPr>
          <w:rFonts w:ascii="Helvetica" w:hAnsi="Helvetica" w:cs="Helvetica"/>
          <w:b/>
          <w:bCs/>
          <w:color w:val="222222"/>
          <w:sz w:val="21"/>
          <w:szCs w:val="21"/>
        </w:rPr>
      </w:pPr>
      <w:r w:rsidRPr="00EF57C5">
        <w:rPr>
          <w:rFonts w:ascii="Helvetica" w:hAnsi="Helvetica" w:cs="Helvetica"/>
          <w:b/>
          <w:bCs/>
          <w:color w:val="222222"/>
          <w:sz w:val="21"/>
          <w:szCs w:val="21"/>
        </w:rPr>
        <w:t xml:space="preserve">2.3. </w:t>
      </w:r>
      <w:r w:rsidRPr="00EF57C5">
        <w:rPr>
          <w:rFonts w:ascii="Helvetica" w:hAnsi="Helvetica" w:cs="Helvetica" w:hint="eastAsia"/>
          <w:b/>
          <w:bCs/>
          <w:color w:val="222222"/>
          <w:sz w:val="21"/>
          <w:szCs w:val="21"/>
        </w:rPr>
        <w:t>Электрические</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параметры</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атмосферы</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при</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туманах</w:t>
      </w:r>
    </w:p>
    <w:p w14:paraId="6C316CE9" w14:textId="77777777" w:rsidR="00EF57C5" w:rsidRPr="00EF57C5" w:rsidRDefault="00EF57C5" w:rsidP="00EF57C5">
      <w:pPr>
        <w:rPr>
          <w:rFonts w:ascii="Helvetica" w:hAnsi="Helvetica" w:cs="Helvetica"/>
          <w:b/>
          <w:bCs/>
          <w:color w:val="222222"/>
          <w:sz w:val="21"/>
          <w:szCs w:val="21"/>
        </w:rPr>
      </w:pPr>
    </w:p>
    <w:p w14:paraId="3F2C2161" w14:textId="77777777" w:rsidR="00EF57C5" w:rsidRPr="00EF57C5" w:rsidRDefault="00EF57C5" w:rsidP="00EF57C5">
      <w:pPr>
        <w:rPr>
          <w:rFonts w:ascii="Helvetica" w:hAnsi="Helvetica" w:cs="Helvetica"/>
          <w:b/>
          <w:bCs/>
          <w:color w:val="222222"/>
          <w:sz w:val="21"/>
          <w:szCs w:val="21"/>
        </w:rPr>
      </w:pPr>
      <w:r w:rsidRPr="00EF57C5">
        <w:rPr>
          <w:rFonts w:ascii="Helvetica" w:hAnsi="Helvetica" w:cs="Helvetica"/>
          <w:b/>
          <w:bCs/>
          <w:color w:val="222222"/>
          <w:sz w:val="21"/>
          <w:szCs w:val="21"/>
        </w:rPr>
        <w:t xml:space="preserve">2.3.1. </w:t>
      </w:r>
      <w:r w:rsidRPr="00EF57C5">
        <w:rPr>
          <w:rFonts w:ascii="Helvetica" w:hAnsi="Helvetica" w:cs="Helvetica" w:hint="eastAsia"/>
          <w:b/>
          <w:bCs/>
          <w:color w:val="222222"/>
          <w:sz w:val="21"/>
          <w:szCs w:val="21"/>
        </w:rPr>
        <w:t>Монодисперсный</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туман</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с</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преобладанием</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капель</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одного</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знака</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заряда</w:t>
      </w:r>
    </w:p>
    <w:p w14:paraId="1B094E19" w14:textId="77777777" w:rsidR="00EF57C5" w:rsidRPr="00EF57C5" w:rsidRDefault="00EF57C5" w:rsidP="00EF57C5">
      <w:pPr>
        <w:rPr>
          <w:rFonts w:ascii="Helvetica" w:hAnsi="Helvetica" w:cs="Helvetica"/>
          <w:b/>
          <w:bCs/>
          <w:color w:val="222222"/>
          <w:sz w:val="21"/>
          <w:szCs w:val="21"/>
        </w:rPr>
      </w:pPr>
    </w:p>
    <w:p w14:paraId="4F05CFFA" w14:textId="77777777" w:rsidR="00EF57C5" w:rsidRPr="00EF57C5" w:rsidRDefault="00EF57C5" w:rsidP="00EF57C5">
      <w:pPr>
        <w:rPr>
          <w:rFonts w:ascii="Helvetica" w:hAnsi="Helvetica" w:cs="Helvetica"/>
          <w:b/>
          <w:bCs/>
          <w:color w:val="222222"/>
          <w:sz w:val="21"/>
          <w:szCs w:val="21"/>
        </w:rPr>
      </w:pPr>
      <w:r w:rsidRPr="00EF57C5">
        <w:rPr>
          <w:rFonts w:ascii="Helvetica" w:hAnsi="Helvetica" w:cs="Helvetica"/>
          <w:b/>
          <w:bCs/>
          <w:color w:val="222222"/>
          <w:sz w:val="21"/>
          <w:szCs w:val="21"/>
        </w:rPr>
        <w:t xml:space="preserve">2.3.2. </w:t>
      </w:r>
      <w:r w:rsidRPr="00EF57C5">
        <w:rPr>
          <w:rFonts w:ascii="Helvetica" w:hAnsi="Helvetica" w:cs="Helvetica" w:hint="eastAsia"/>
          <w:b/>
          <w:bCs/>
          <w:color w:val="222222"/>
          <w:sz w:val="21"/>
          <w:szCs w:val="21"/>
        </w:rPr>
        <w:t>Полидисперсный</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туман</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с</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преобладанием</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капель</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одного</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заряда</w:t>
      </w:r>
    </w:p>
    <w:p w14:paraId="2D087AD2" w14:textId="77777777" w:rsidR="00EF57C5" w:rsidRPr="00EF57C5" w:rsidRDefault="00EF57C5" w:rsidP="00EF57C5">
      <w:pPr>
        <w:rPr>
          <w:rFonts w:ascii="Helvetica" w:hAnsi="Helvetica" w:cs="Helvetica"/>
          <w:b/>
          <w:bCs/>
          <w:color w:val="222222"/>
          <w:sz w:val="21"/>
          <w:szCs w:val="21"/>
        </w:rPr>
      </w:pPr>
    </w:p>
    <w:p w14:paraId="395C8B54" w14:textId="77777777" w:rsidR="00EF57C5" w:rsidRPr="00EF57C5" w:rsidRDefault="00EF57C5" w:rsidP="00EF57C5">
      <w:pPr>
        <w:rPr>
          <w:rFonts w:ascii="Helvetica" w:hAnsi="Helvetica" w:cs="Helvetica"/>
          <w:b/>
          <w:bCs/>
          <w:color w:val="222222"/>
          <w:sz w:val="21"/>
          <w:szCs w:val="21"/>
        </w:rPr>
      </w:pPr>
      <w:r w:rsidRPr="00EF57C5">
        <w:rPr>
          <w:rFonts w:ascii="Helvetica" w:hAnsi="Helvetica" w:cs="Helvetica"/>
          <w:b/>
          <w:bCs/>
          <w:color w:val="222222"/>
          <w:sz w:val="21"/>
          <w:szCs w:val="21"/>
        </w:rPr>
        <w:t xml:space="preserve">2.3.3. </w:t>
      </w:r>
      <w:r w:rsidRPr="00EF57C5">
        <w:rPr>
          <w:rFonts w:ascii="Helvetica" w:hAnsi="Helvetica" w:cs="Helvetica" w:hint="eastAsia"/>
          <w:b/>
          <w:bCs/>
          <w:color w:val="222222"/>
          <w:sz w:val="21"/>
          <w:szCs w:val="21"/>
        </w:rPr>
        <w:t>Монодисперсный</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туман</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с</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дипольным</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распределением</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заряда</w:t>
      </w:r>
    </w:p>
    <w:p w14:paraId="2E59E278" w14:textId="77777777" w:rsidR="00EF57C5" w:rsidRPr="00EF57C5" w:rsidRDefault="00EF57C5" w:rsidP="00EF57C5">
      <w:pPr>
        <w:rPr>
          <w:rFonts w:ascii="Helvetica" w:hAnsi="Helvetica" w:cs="Helvetica"/>
          <w:b/>
          <w:bCs/>
          <w:color w:val="222222"/>
          <w:sz w:val="21"/>
          <w:szCs w:val="21"/>
        </w:rPr>
      </w:pPr>
    </w:p>
    <w:p w14:paraId="4951DDF9" w14:textId="77777777" w:rsidR="00EF57C5" w:rsidRPr="00EF57C5" w:rsidRDefault="00EF57C5" w:rsidP="00EF57C5">
      <w:pPr>
        <w:rPr>
          <w:rFonts w:ascii="Helvetica" w:hAnsi="Helvetica" w:cs="Helvetica"/>
          <w:b/>
          <w:bCs/>
          <w:color w:val="222222"/>
          <w:sz w:val="21"/>
          <w:szCs w:val="21"/>
        </w:rPr>
      </w:pPr>
      <w:r w:rsidRPr="00EF57C5">
        <w:rPr>
          <w:rFonts w:ascii="Helvetica" w:hAnsi="Helvetica" w:cs="Helvetica"/>
          <w:b/>
          <w:bCs/>
          <w:color w:val="222222"/>
          <w:sz w:val="21"/>
          <w:szCs w:val="21"/>
        </w:rPr>
        <w:t xml:space="preserve">2.4. </w:t>
      </w:r>
      <w:r w:rsidRPr="00EF57C5">
        <w:rPr>
          <w:rFonts w:ascii="Helvetica" w:hAnsi="Helvetica" w:cs="Helvetica" w:hint="eastAsia"/>
          <w:b/>
          <w:bCs/>
          <w:color w:val="222222"/>
          <w:sz w:val="21"/>
          <w:szCs w:val="21"/>
        </w:rPr>
        <w:t>Электричество</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метелей</w:t>
      </w:r>
    </w:p>
    <w:p w14:paraId="64BD8521" w14:textId="77777777" w:rsidR="00EF57C5" w:rsidRPr="00EF57C5" w:rsidRDefault="00EF57C5" w:rsidP="00EF57C5">
      <w:pPr>
        <w:rPr>
          <w:rFonts w:ascii="Helvetica" w:hAnsi="Helvetica" w:cs="Helvetica"/>
          <w:b/>
          <w:bCs/>
          <w:color w:val="222222"/>
          <w:sz w:val="21"/>
          <w:szCs w:val="21"/>
        </w:rPr>
      </w:pPr>
    </w:p>
    <w:p w14:paraId="55A91D80" w14:textId="77777777" w:rsidR="00EF57C5" w:rsidRPr="00EF57C5" w:rsidRDefault="00EF57C5" w:rsidP="00EF57C5">
      <w:pPr>
        <w:rPr>
          <w:rFonts w:ascii="Helvetica" w:hAnsi="Helvetica" w:cs="Helvetica"/>
          <w:b/>
          <w:bCs/>
          <w:color w:val="222222"/>
          <w:sz w:val="21"/>
          <w:szCs w:val="21"/>
        </w:rPr>
      </w:pPr>
      <w:r w:rsidRPr="00EF57C5">
        <w:rPr>
          <w:rFonts w:ascii="Helvetica" w:hAnsi="Helvetica" w:cs="Helvetica"/>
          <w:b/>
          <w:bCs/>
          <w:color w:val="222222"/>
          <w:sz w:val="21"/>
          <w:szCs w:val="21"/>
        </w:rPr>
        <w:t xml:space="preserve">2.5. </w:t>
      </w:r>
      <w:r w:rsidRPr="00EF57C5">
        <w:rPr>
          <w:rFonts w:ascii="Helvetica" w:hAnsi="Helvetica" w:cs="Helvetica" w:hint="eastAsia"/>
          <w:b/>
          <w:bCs/>
          <w:color w:val="222222"/>
          <w:sz w:val="21"/>
          <w:szCs w:val="21"/>
        </w:rPr>
        <w:t>Электрические</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параметры</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атмосферы</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и</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ее</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оптические</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характеристики</w:t>
      </w:r>
    </w:p>
    <w:p w14:paraId="53DDA186" w14:textId="77777777" w:rsidR="00EF57C5" w:rsidRPr="00EF57C5" w:rsidRDefault="00EF57C5" w:rsidP="00EF57C5">
      <w:pPr>
        <w:rPr>
          <w:rFonts w:ascii="Helvetica" w:hAnsi="Helvetica" w:cs="Helvetica"/>
          <w:b/>
          <w:bCs/>
          <w:color w:val="222222"/>
          <w:sz w:val="21"/>
          <w:szCs w:val="21"/>
        </w:rPr>
      </w:pPr>
    </w:p>
    <w:p w14:paraId="788A6C57" w14:textId="77777777" w:rsidR="00EF57C5" w:rsidRPr="00EF57C5" w:rsidRDefault="00EF57C5" w:rsidP="00EF57C5">
      <w:pPr>
        <w:rPr>
          <w:rFonts w:ascii="Helvetica" w:hAnsi="Helvetica" w:cs="Helvetica"/>
          <w:b/>
          <w:bCs/>
          <w:color w:val="222222"/>
          <w:sz w:val="21"/>
          <w:szCs w:val="21"/>
        </w:rPr>
      </w:pPr>
      <w:r w:rsidRPr="00EF57C5">
        <w:rPr>
          <w:rFonts w:ascii="Helvetica" w:hAnsi="Helvetica" w:cs="Helvetica"/>
          <w:b/>
          <w:bCs/>
          <w:color w:val="222222"/>
          <w:sz w:val="21"/>
          <w:szCs w:val="21"/>
        </w:rPr>
        <w:t xml:space="preserve">2.6. </w:t>
      </w:r>
      <w:r w:rsidRPr="00EF57C5">
        <w:rPr>
          <w:rFonts w:ascii="Helvetica" w:hAnsi="Helvetica" w:cs="Helvetica" w:hint="eastAsia"/>
          <w:b/>
          <w:bCs/>
          <w:color w:val="222222"/>
          <w:sz w:val="21"/>
          <w:szCs w:val="21"/>
        </w:rPr>
        <w:t>Физическая</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интерпретация</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статистических</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закономерностей</w:t>
      </w:r>
    </w:p>
    <w:p w14:paraId="716B3D90" w14:textId="77777777" w:rsidR="00EF57C5" w:rsidRPr="00EF57C5" w:rsidRDefault="00EF57C5" w:rsidP="00EF57C5">
      <w:pPr>
        <w:rPr>
          <w:rFonts w:ascii="Helvetica" w:hAnsi="Helvetica" w:cs="Helvetica"/>
          <w:b/>
          <w:bCs/>
          <w:color w:val="222222"/>
          <w:sz w:val="21"/>
          <w:szCs w:val="21"/>
        </w:rPr>
      </w:pPr>
    </w:p>
    <w:p w14:paraId="3A25B62C" w14:textId="77777777" w:rsidR="00EF57C5" w:rsidRPr="00EF57C5" w:rsidRDefault="00EF57C5" w:rsidP="00EF57C5">
      <w:pPr>
        <w:rPr>
          <w:rFonts w:ascii="Helvetica" w:hAnsi="Helvetica" w:cs="Helvetica"/>
          <w:b/>
          <w:bCs/>
          <w:color w:val="222222"/>
          <w:sz w:val="21"/>
          <w:szCs w:val="21"/>
        </w:rPr>
      </w:pPr>
      <w:r w:rsidRPr="00EF57C5">
        <w:rPr>
          <w:rFonts w:ascii="Helvetica" w:hAnsi="Helvetica" w:cs="Helvetica"/>
          <w:b/>
          <w:bCs/>
          <w:color w:val="222222"/>
          <w:sz w:val="21"/>
          <w:szCs w:val="21"/>
        </w:rPr>
        <w:t xml:space="preserve">3. </w:t>
      </w:r>
      <w:r w:rsidRPr="00EF57C5">
        <w:rPr>
          <w:rFonts w:ascii="Helvetica" w:hAnsi="Helvetica" w:cs="Helvetica" w:hint="eastAsia"/>
          <w:b/>
          <w:bCs/>
          <w:color w:val="222222"/>
          <w:sz w:val="21"/>
          <w:szCs w:val="21"/>
        </w:rPr>
        <w:t>СВЯЗЬ</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ЭЛЕКТРИЧЕСКИХ</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ПАРАМЕТРОВ</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АТМОСФЕРЫ</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С</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СОЛНЕЧНОЙ</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АКТИВНОСТЬЮ</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И</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ГЕОМАГНИТНЫМИ</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ЯВЛЕНИЯМИ</w:t>
      </w:r>
    </w:p>
    <w:p w14:paraId="53CA8F5F" w14:textId="77777777" w:rsidR="00EF57C5" w:rsidRPr="00EF57C5" w:rsidRDefault="00EF57C5" w:rsidP="00EF57C5">
      <w:pPr>
        <w:rPr>
          <w:rFonts w:ascii="Helvetica" w:hAnsi="Helvetica" w:cs="Helvetica"/>
          <w:b/>
          <w:bCs/>
          <w:color w:val="222222"/>
          <w:sz w:val="21"/>
          <w:szCs w:val="21"/>
        </w:rPr>
      </w:pPr>
    </w:p>
    <w:p w14:paraId="1CEB241A" w14:textId="77777777" w:rsidR="00EF57C5" w:rsidRPr="00EF57C5" w:rsidRDefault="00EF57C5" w:rsidP="00EF57C5">
      <w:pPr>
        <w:rPr>
          <w:rFonts w:ascii="Helvetica" w:hAnsi="Helvetica" w:cs="Helvetica"/>
          <w:b/>
          <w:bCs/>
          <w:color w:val="222222"/>
          <w:sz w:val="21"/>
          <w:szCs w:val="21"/>
        </w:rPr>
      </w:pPr>
      <w:r w:rsidRPr="00EF57C5">
        <w:rPr>
          <w:rFonts w:ascii="Helvetica" w:hAnsi="Helvetica" w:cs="Helvetica"/>
          <w:b/>
          <w:bCs/>
          <w:color w:val="222222"/>
          <w:sz w:val="21"/>
          <w:szCs w:val="21"/>
        </w:rPr>
        <w:t xml:space="preserve">3.1. </w:t>
      </w:r>
      <w:r w:rsidRPr="00EF57C5">
        <w:rPr>
          <w:rFonts w:ascii="Helvetica" w:hAnsi="Helvetica" w:cs="Helvetica" w:hint="eastAsia"/>
          <w:b/>
          <w:bCs/>
          <w:color w:val="222222"/>
          <w:sz w:val="21"/>
          <w:szCs w:val="21"/>
        </w:rPr>
        <w:t>Проявление</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солнечной</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активности</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в</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электрических</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параметрах</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у</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земной</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поверхности</w:t>
      </w:r>
    </w:p>
    <w:p w14:paraId="03D4C534" w14:textId="77777777" w:rsidR="00EF57C5" w:rsidRPr="00EF57C5" w:rsidRDefault="00EF57C5" w:rsidP="00EF57C5">
      <w:pPr>
        <w:rPr>
          <w:rFonts w:ascii="Helvetica" w:hAnsi="Helvetica" w:cs="Helvetica"/>
          <w:b/>
          <w:bCs/>
          <w:color w:val="222222"/>
          <w:sz w:val="21"/>
          <w:szCs w:val="21"/>
        </w:rPr>
      </w:pPr>
    </w:p>
    <w:p w14:paraId="149E0182" w14:textId="77777777" w:rsidR="00EF57C5" w:rsidRPr="00EF57C5" w:rsidRDefault="00EF57C5" w:rsidP="00EF57C5">
      <w:pPr>
        <w:rPr>
          <w:rFonts w:ascii="Helvetica" w:hAnsi="Helvetica" w:cs="Helvetica"/>
          <w:b/>
          <w:bCs/>
          <w:color w:val="222222"/>
          <w:sz w:val="21"/>
          <w:szCs w:val="21"/>
        </w:rPr>
      </w:pPr>
      <w:r w:rsidRPr="00EF57C5">
        <w:rPr>
          <w:rFonts w:ascii="Helvetica" w:hAnsi="Helvetica" w:cs="Helvetica"/>
          <w:b/>
          <w:bCs/>
          <w:color w:val="222222"/>
          <w:sz w:val="21"/>
          <w:szCs w:val="21"/>
        </w:rPr>
        <w:t xml:space="preserve">3.2. </w:t>
      </w:r>
      <w:r w:rsidRPr="00EF57C5">
        <w:rPr>
          <w:rFonts w:ascii="Helvetica" w:hAnsi="Helvetica" w:cs="Helvetica" w:hint="eastAsia"/>
          <w:b/>
          <w:bCs/>
          <w:color w:val="222222"/>
          <w:sz w:val="21"/>
          <w:szCs w:val="21"/>
        </w:rPr>
        <w:t>Электрические</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параметры</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атмосферы</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поглощение</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космического</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радиошума</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в</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полярной</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шапке</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геомагнитные</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возмущения</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и</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полярные</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сияния</w:t>
      </w:r>
    </w:p>
    <w:p w14:paraId="0CAC92C0" w14:textId="77777777" w:rsidR="00EF57C5" w:rsidRPr="00EF57C5" w:rsidRDefault="00EF57C5" w:rsidP="00EF57C5">
      <w:pPr>
        <w:rPr>
          <w:rFonts w:ascii="Helvetica" w:hAnsi="Helvetica" w:cs="Helvetica"/>
          <w:b/>
          <w:bCs/>
          <w:color w:val="222222"/>
          <w:sz w:val="21"/>
          <w:szCs w:val="21"/>
        </w:rPr>
      </w:pPr>
    </w:p>
    <w:p w14:paraId="53867DE8" w14:textId="77777777" w:rsidR="00EF57C5" w:rsidRPr="00EF57C5" w:rsidRDefault="00EF57C5" w:rsidP="00EF57C5">
      <w:pPr>
        <w:rPr>
          <w:rFonts w:ascii="Helvetica" w:hAnsi="Helvetica" w:cs="Helvetica"/>
          <w:b/>
          <w:bCs/>
          <w:color w:val="222222"/>
          <w:sz w:val="21"/>
          <w:szCs w:val="21"/>
        </w:rPr>
      </w:pPr>
      <w:r w:rsidRPr="00EF57C5">
        <w:rPr>
          <w:rFonts w:ascii="Helvetica" w:hAnsi="Helvetica" w:cs="Helvetica"/>
          <w:b/>
          <w:bCs/>
          <w:color w:val="222222"/>
          <w:sz w:val="21"/>
          <w:szCs w:val="21"/>
        </w:rPr>
        <w:lastRenderedPageBreak/>
        <w:t xml:space="preserve">3.3. </w:t>
      </w:r>
      <w:r w:rsidRPr="00EF57C5">
        <w:rPr>
          <w:rFonts w:ascii="Helvetica" w:hAnsi="Helvetica" w:cs="Helvetica" w:hint="eastAsia"/>
          <w:b/>
          <w:bCs/>
          <w:color w:val="222222"/>
          <w:sz w:val="21"/>
          <w:szCs w:val="21"/>
        </w:rPr>
        <w:t>Электрические</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параметры</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свободной</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атмосферы</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и</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геомагнитная</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активность</w:t>
      </w:r>
    </w:p>
    <w:p w14:paraId="699902EC" w14:textId="77777777" w:rsidR="00EF57C5" w:rsidRPr="00EF57C5" w:rsidRDefault="00EF57C5" w:rsidP="00EF57C5">
      <w:pPr>
        <w:rPr>
          <w:rFonts w:ascii="Helvetica" w:hAnsi="Helvetica" w:cs="Helvetica"/>
          <w:b/>
          <w:bCs/>
          <w:color w:val="222222"/>
          <w:sz w:val="21"/>
          <w:szCs w:val="21"/>
        </w:rPr>
      </w:pPr>
    </w:p>
    <w:p w14:paraId="2E12092D" w14:textId="77777777" w:rsidR="00EF57C5" w:rsidRPr="00EF57C5" w:rsidRDefault="00EF57C5" w:rsidP="00EF57C5">
      <w:pPr>
        <w:rPr>
          <w:rFonts w:ascii="Helvetica" w:hAnsi="Helvetica" w:cs="Helvetica"/>
          <w:b/>
          <w:bCs/>
          <w:color w:val="222222"/>
          <w:sz w:val="21"/>
          <w:szCs w:val="21"/>
        </w:rPr>
      </w:pPr>
      <w:r w:rsidRPr="00EF57C5">
        <w:rPr>
          <w:rFonts w:ascii="Helvetica" w:hAnsi="Helvetica" w:cs="Helvetica"/>
          <w:b/>
          <w:bCs/>
          <w:color w:val="222222"/>
          <w:sz w:val="21"/>
          <w:szCs w:val="21"/>
        </w:rPr>
        <w:t xml:space="preserve">4. </w:t>
      </w:r>
      <w:r w:rsidRPr="00EF57C5">
        <w:rPr>
          <w:rFonts w:ascii="Helvetica" w:hAnsi="Helvetica" w:cs="Helvetica" w:hint="eastAsia"/>
          <w:b/>
          <w:bCs/>
          <w:color w:val="222222"/>
          <w:sz w:val="21"/>
          <w:szCs w:val="21"/>
        </w:rPr>
        <w:t>ИНТЕГРАЛЬНЫЙ</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УРОВЕНЬ</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ЗАГРЯЗНЕНИЯ</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АТМОСФЕРЫ</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И</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ЕЕ</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ЭЛЕКТРИЧЕСКИЕ</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ПАРАМЕТРЫ</w:t>
      </w:r>
    </w:p>
    <w:p w14:paraId="04F6DD57" w14:textId="77777777" w:rsidR="00EF57C5" w:rsidRPr="00EF57C5" w:rsidRDefault="00EF57C5" w:rsidP="00EF57C5">
      <w:pPr>
        <w:rPr>
          <w:rFonts w:ascii="Helvetica" w:hAnsi="Helvetica" w:cs="Helvetica"/>
          <w:b/>
          <w:bCs/>
          <w:color w:val="222222"/>
          <w:sz w:val="21"/>
          <w:szCs w:val="21"/>
        </w:rPr>
      </w:pPr>
    </w:p>
    <w:p w14:paraId="0D960BDB" w14:textId="77777777" w:rsidR="00EF57C5" w:rsidRPr="00EF57C5" w:rsidRDefault="00EF57C5" w:rsidP="00EF57C5">
      <w:pPr>
        <w:rPr>
          <w:rFonts w:ascii="Helvetica" w:hAnsi="Helvetica" w:cs="Helvetica"/>
          <w:b/>
          <w:bCs/>
          <w:color w:val="222222"/>
          <w:sz w:val="21"/>
          <w:szCs w:val="21"/>
        </w:rPr>
      </w:pPr>
      <w:r w:rsidRPr="00EF57C5">
        <w:rPr>
          <w:rFonts w:ascii="Helvetica" w:hAnsi="Helvetica" w:cs="Helvetica"/>
          <w:b/>
          <w:bCs/>
          <w:color w:val="222222"/>
          <w:sz w:val="21"/>
          <w:szCs w:val="21"/>
        </w:rPr>
        <w:t xml:space="preserve">4.1. </w:t>
      </w:r>
      <w:r w:rsidRPr="00EF57C5">
        <w:rPr>
          <w:rFonts w:ascii="Helvetica" w:hAnsi="Helvetica" w:cs="Helvetica" w:hint="eastAsia"/>
          <w:b/>
          <w:bCs/>
          <w:color w:val="222222"/>
          <w:sz w:val="21"/>
          <w:szCs w:val="21"/>
        </w:rPr>
        <w:t>Краткая</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характеристика</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атмосферных</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выбросов</w:t>
      </w:r>
    </w:p>
    <w:p w14:paraId="50517B58" w14:textId="77777777" w:rsidR="00EF57C5" w:rsidRPr="00EF57C5" w:rsidRDefault="00EF57C5" w:rsidP="00EF57C5">
      <w:pPr>
        <w:rPr>
          <w:rFonts w:ascii="Helvetica" w:hAnsi="Helvetica" w:cs="Helvetica"/>
          <w:b/>
          <w:bCs/>
          <w:color w:val="222222"/>
          <w:sz w:val="21"/>
          <w:szCs w:val="21"/>
        </w:rPr>
      </w:pPr>
    </w:p>
    <w:p w14:paraId="60F5ADF1" w14:textId="77777777" w:rsidR="00EF57C5" w:rsidRPr="00EF57C5" w:rsidRDefault="00EF57C5" w:rsidP="00EF57C5">
      <w:pPr>
        <w:rPr>
          <w:rFonts w:ascii="Helvetica" w:hAnsi="Helvetica" w:cs="Helvetica"/>
          <w:b/>
          <w:bCs/>
          <w:color w:val="222222"/>
          <w:sz w:val="21"/>
          <w:szCs w:val="21"/>
        </w:rPr>
      </w:pPr>
      <w:r w:rsidRPr="00EF57C5">
        <w:rPr>
          <w:rFonts w:ascii="Helvetica" w:hAnsi="Helvetica" w:cs="Helvetica"/>
          <w:b/>
          <w:bCs/>
          <w:color w:val="222222"/>
          <w:sz w:val="21"/>
          <w:szCs w:val="21"/>
        </w:rPr>
        <w:t xml:space="preserve">4.2. </w:t>
      </w:r>
      <w:r w:rsidRPr="00EF57C5">
        <w:rPr>
          <w:rFonts w:ascii="Helvetica" w:hAnsi="Helvetica" w:cs="Helvetica" w:hint="eastAsia"/>
          <w:b/>
          <w:bCs/>
          <w:color w:val="222222"/>
          <w:sz w:val="21"/>
          <w:szCs w:val="21"/>
        </w:rPr>
        <w:t>Средние</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значения</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и</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суточные</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вариации</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напряженности</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электрического</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поля</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атмосферы</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в</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условиях</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промышленного</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загрязнения</w:t>
      </w:r>
    </w:p>
    <w:p w14:paraId="4C1EE19F" w14:textId="77777777" w:rsidR="00EF57C5" w:rsidRPr="00EF57C5" w:rsidRDefault="00EF57C5" w:rsidP="00EF57C5">
      <w:pPr>
        <w:rPr>
          <w:rFonts w:ascii="Helvetica" w:hAnsi="Helvetica" w:cs="Helvetica"/>
          <w:b/>
          <w:bCs/>
          <w:color w:val="222222"/>
          <w:sz w:val="21"/>
          <w:szCs w:val="21"/>
        </w:rPr>
      </w:pPr>
    </w:p>
    <w:p w14:paraId="57C28041" w14:textId="77777777" w:rsidR="00EF57C5" w:rsidRPr="00EF57C5" w:rsidRDefault="00EF57C5" w:rsidP="00EF57C5">
      <w:pPr>
        <w:rPr>
          <w:rFonts w:ascii="Helvetica" w:hAnsi="Helvetica" w:cs="Helvetica"/>
          <w:b/>
          <w:bCs/>
          <w:color w:val="222222"/>
          <w:sz w:val="21"/>
          <w:szCs w:val="21"/>
        </w:rPr>
      </w:pPr>
      <w:r w:rsidRPr="00EF57C5">
        <w:rPr>
          <w:rFonts w:ascii="Helvetica" w:hAnsi="Helvetica" w:cs="Helvetica"/>
          <w:b/>
          <w:bCs/>
          <w:color w:val="222222"/>
          <w:sz w:val="21"/>
          <w:szCs w:val="21"/>
        </w:rPr>
        <w:t xml:space="preserve">4.2.1. </w:t>
      </w:r>
      <w:r w:rsidRPr="00EF57C5">
        <w:rPr>
          <w:rFonts w:ascii="Helvetica" w:hAnsi="Helvetica" w:cs="Helvetica" w:hint="eastAsia"/>
          <w:b/>
          <w:bCs/>
          <w:color w:val="222222"/>
          <w:sz w:val="21"/>
          <w:szCs w:val="21"/>
        </w:rPr>
        <w:t>Средние</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значения</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напряженности</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поля</w:t>
      </w:r>
    </w:p>
    <w:p w14:paraId="5BBF223E" w14:textId="77777777" w:rsidR="00EF57C5" w:rsidRPr="00EF57C5" w:rsidRDefault="00EF57C5" w:rsidP="00EF57C5">
      <w:pPr>
        <w:rPr>
          <w:rFonts w:ascii="Helvetica" w:hAnsi="Helvetica" w:cs="Helvetica"/>
          <w:b/>
          <w:bCs/>
          <w:color w:val="222222"/>
          <w:sz w:val="21"/>
          <w:szCs w:val="21"/>
        </w:rPr>
      </w:pPr>
    </w:p>
    <w:p w14:paraId="4E917C30" w14:textId="77777777" w:rsidR="00EF57C5" w:rsidRPr="00EF57C5" w:rsidRDefault="00EF57C5" w:rsidP="00EF57C5">
      <w:pPr>
        <w:rPr>
          <w:rFonts w:ascii="Helvetica" w:hAnsi="Helvetica" w:cs="Helvetica"/>
          <w:b/>
          <w:bCs/>
          <w:color w:val="222222"/>
          <w:sz w:val="21"/>
          <w:szCs w:val="21"/>
        </w:rPr>
      </w:pPr>
      <w:r w:rsidRPr="00EF57C5">
        <w:rPr>
          <w:rFonts w:ascii="Helvetica" w:hAnsi="Helvetica" w:cs="Helvetica"/>
          <w:b/>
          <w:bCs/>
          <w:color w:val="222222"/>
          <w:sz w:val="21"/>
          <w:szCs w:val="21"/>
        </w:rPr>
        <w:t xml:space="preserve">4.2.2. </w:t>
      </w:r>
      <w:r w:rsidRPr="00EF57C5">
        <w:rPr>
          <w:rFonts w:ascii="Helvetica" w:hAnsi="Helvetica" w:cs="Helvetica" w:hint="eastAsia"/>
          <w:b/>
          <w:bCs/>
          <w:color w:val="222222"/>
          <w:sz w:val="21"/>
          <w:szCs w:val="21"/>
        </w:rPr>
        <w:t>Изменение</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суточной</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вариации</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напряженности</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электрического</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поля</w:t>
      </w:r>
    </w:p>
    <w:p w14:paraId="3E562B35" w14:textId="77777777" w:rsidR="00EF57C5" w:rsidRPr="00EF57C5" w:rsidRDefault="00EF57C5" w:rsidP="00EF57C5">
      <w:pPr>
        <w:rPr>
          <w:rFonts w:ascii="Helvetica" w:hAnsi="Helvetica" w:cs="Helvetica"/>
          <w:b/>
          <w:bCs/>
          <w:color w:val="222222"/>
          <w:sz w:val="21"/>
          <w:szCs w:val="21"/>
        </w:rPr>
      </w:pPr>
    </w:p>
    <w:p w14:paraId="0AC46E11" w14:textId="77777777" w:rsidR="00EF57C5" w:rsidRPr="00EF57C5" w:rsidRDefault="00EF57C5" w:rsidP="00EF57C5">
      <w:pPr>
        <w:rPr>
          <w:rFonts w:ascii="Helvetica" w:hAnsi="Helvetica" w:cs="Helvetica"/>
          <w:b/>
          <w:bCs/>
          <w:color w:val="222222"/>
          <w:sz w:val="21"/>
          <w:szCs w:val="21"/>
        </w:rPr>
      </w:pPr>
      <w:r w:rsidRPr="00EF57C5">
        <w:rPr>
          <w:rFonts w:ascii="Helvetica" w:hAnsi="Helvetica" w:cs="Helvetica"/>
          <w:b/>
          <w:bCs/>
          <w:color w:val="222222"/>
          <w:sz w:val="21"/>
          <w:szCs w:val="21"/>
        </w:rPr>
        <w:t xml:space="preserve">4.2.3. </w:t>
      </w:r>
      <w:r w:rsidRPr="00EF57C5">
        <w:rPr>
          <w:rFonts w:ascii="Helvetica" w:hAnsi="Helvetica" w:cs="Helvetica" w:hint="eastAsia"/>
          <w:b/>
          <w:bCs/>
          <w:color w:val="222222"/>
          <w:sz w:val="21"/>
          <w:szCs w:val="21"/>
        </w:rPr>
        <w:t>Электрическое</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поле</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и</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направление</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ветра</w:t>
      </w:r>
    </w:p>
    <w:p w14:paraId="2CBF458A" w14:textId="77777777" w:rsidR="00EF57C5" w:rsidRPr="00EF57C5" w:rsidRDefault="00EF57C5" w:rsidP="00EF57C5">
      <w:pPr>
        <w:rPr>
          <w:rFonts w:ascii="Helvetica" w:hAnsi="Helvetica" w:cs="Helvetica"/>
          <w:b/>
          <w:bCs/>
          <w:color w:val="222222"/>
          <w:sz w:val="21"/>
          <w:szCs w:val="21"/>
        </w:rPr>
      </w:pPr>
    </w:p>
    <w:p w14:paraId="40DB7DEC" w14:textId="77777777" w:rsidR="00EF57C5" w:rsidRPr="00EF57C5" w:rsidRDefault="00EF57C5" w:rsidP="00EF57C5">
      <w:pPr>
        <w:rPr>
          <w:rFonts w:ascii="Helvetica" w:hAnsi="Helvetica" w:cs="Helvetica"/>
          <w:b/>
          <w:bCs/>
          <w:color w:val="222222"/>
          <w:sz w:val="21"/>
          <w:szCs w:val="21"/>
        </w:rPr>
      </w:pPr>
      <w:r w:rsidRPr="00EF57C5">
        <w:rPr>
          <w:rFonts w:ascii="Helvetica" w:hAnsi="Helvetica" w:cs="Helvetica"/>
          <w:b/>
          <w:bCs/>
          <w:color w:val="222222"/>
          <w:sz w:val="21"/>
          <w:szCs w:val="21"/>
        </w:rPr>
        <w:t xml:space="preserve">4.3. </w:t>
      </w:r>
      <w:r w:rsidRPr="00EF57C5">
        <w:rPr>
          <w:rFonts w:ascii="Helvetica" w:hAnsi="Helvetica" w:cs="Helvetica" w:hint="eastAsia"/>
          <w:b/>
          <w:bCs/>
          <w:color w:val="222222"/>
          <w:sz w:val="21"/>
          <w:szCs w:val="21"/>
        </w:rPr>
        <w:t>Электрическое</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поле</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атмосферы</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в</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зоне</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промышленных</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выбросов</w:t>
      </w:r>
    </w:p>
    <w:p w14:paraId="3F7AA8D1" w14:textId="77777777" w:rsidR="00EF57C5" w:rsidRPr="00EF57C5" w:rsidRDefault="00EF57C5" w:rsidP="00EF57C5">
      <w:pPr>
        <w:rPr>
          <w:rFonts w:ascii="Helvetica" w:hAnsi="Helvetica" w:cs="Helvetica"/>
          <w:b/>
          <w:bCs/>
          <w:color w:val="222222"/>
          <w:sz w:val="21"/>
          <w:szCs w:val="21"/>
        </w:rPr>
      </w:pPr>
    </w:p>
    <w:p w14:paraId="5FAB2AD9" w14:textId="77777777" w:rsidR="00EF57C5" w:rsidRPr="00EF57C5" w:rsidRDefault="00EF57C5" w:rsidP="00EF57C5">
      <w:pPr>
        <w:rPr>
          <w:rFonts w:ascii="Helvetica" w:hAnsi="Helvetica" w:cs="Helvetica"/>
          <w:b/>
          <w:bCs/>
          <w:color w:val="222222"/>
          <w:sz w:val="21"/>
          <w:szCs w:val="21"/>
        </w:rPr>
      </w:pPr>
      <w:r w:rsidRPr="00EF57C5">
        <w:rPr>
          <w:rFonts w:ascii="Helvetica" w:hAnsi="Helvetica" w:cs="Helvetica"/>
          <w:b/>
          <w:bCs/>
          <w:color w:val="222222"/>
          <w:sz w:val="21"/>
          <w:szCs w:val="21"/>
        </w:rPr>
        <w:t xml:space="preserve">4.4. </w:t>
      </w:r>
      <w:r w:rsidRPr="00EF57C5">
        <w:rPr>
          <w:rFonts w:ascii="Helvetica" w:hAnsi="Helvetica" w:cs="Helvetica" w:hint="eastAsia"/>
          <w:b/>
          <w:bCs/>
          <w:color w:val="222222"/>
          <w:sz w:val="21"/>
          <w:szCs w:val="21"/>
        </w:rPr>
        <w:t>Комплексный</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эксперимент</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измерения</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электрического</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поля</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и</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характеристик</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аэрозольного</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загрязнения</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атмосферы</w:t>
      </w:r>
    </w:p>
    <w:p w14:paraId="4497A744" w14:textId="77777777" w:rsidR="00EF57C5" w:rsidRPr="00EF57C5" w:rsidRDefault="00EF57C5" w:rsidP="00EF57C5">
      <w:pPr>
        <w:rPr>
          <w:rFonts w:ascii="Helvetica" w:hAnsi="Helvetica" w:cs="Helvetica"/>
          <w:b/>
          <w:bCs/>
          <w:color w:val="222222"/>
          <w:sz w:val="21"/>
          <w:szCs w:val="21"/>
        </w:rPr>
      </w:pPr>
    </w:p>
    <w:p w14:paraId="08F8ACC7" w14:textId="77777777" w:rsidR="00EF57C5" w:rsidRPr="00EF57C5" w:rsidRDefault="00EF57C5" w:rsidP="00EF57C5">
      <w:pPr>
        <w:rPr>
          <w:rFonts w:ascii="Helvetica" w:hAnsi="Helvetica" w:cs="Helvetica"/>
          <w:b/>
          <w:bCs/>
          <w:color w:val="222222"/>
          <w:sz w:val="21"/>
          <w:szCs w:val="21"/>
        </w:rPr>
      </w:pPr>
      <w:r w:rsidRPr="00EF57C5">
        <w:rPr>
          <w:rFonts w:ascii="Helvetica" w:hAnsi="Helvetica" w:cs="Helvetica"/>
          <w:b/>
          <w:bCs/>
          <w:color w:val="222222"/>
          <w:sz w:val="21"/>
          <w:szCs w:val="21"/>
        </w:rPr>
        <w:t xml:space="preserve">4.4.1. </w:t>
      </w:r>
      <w:r w:rsidRPr="00EF57C5">
        <w:rPr>
          <w:rFonts w:ascii="Helvetica" w:hAnsi="Helvetica" w:cs="Helvetica" w:hint="eastAsia"/>
          <w:b/>
          <w:bCs/>
          <w:color w:val="222222"/>
          <w:sz w:val="21"/>
          <w:szCs w:val="21"/>
        </w:rPr>
        <w:t>Спектр</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размеров</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и</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концентрации</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аэрозолей</w:t>
      </w:r>
    </w:p>
    <w:p w14:paraId="4709164D" w14:textId="77777777" w:rsidR="00EF57C5" w:rsidRPr="00EF57C5" w:rsidRDefault="00EF57C5" w:rsidP="00EF57C5">
      <w:pPr>
        <w:rPr>
          <w:rFonts w:ascii="Helvetica" w:hAnsi="Helvetica" w:cs="Helvetica"/>
          <w:b/>
          <w:bCs/>
          <w:color w:val="222222"/>
          <w:sz w:val="21"/>
          <w:szCs w:val="21"/>
        </w:rPr>
      </w:pPr>
    </w:p>
    <w:p w14:paraId="42A950CE" w14:textId="77777777" w:rsidR="00EF57C5" w:rsidRPr="00EF57C5" w:rsidRDefault="00EF57C5" w:rsidP="00EF57C5">
      <w:pPr>
        <w:rPr>
          <w:rFonts w:ascii="Helvetica" w:hAnsi="Helvetica" w:cs="Helvetica"/>
          <w:b/>
          <w:bCs/>
          <w:color w:val="222222"/>
          <w:sz w:val="21"/>
          <w:szCs w:val="21"/>
        </w:rPr>
      </w:pPr>
      <w:r w:rsidRPr="00EF57C5">
        <w:rPr>
          <w:rFonts w:ascii="Helvetica" w:hAnsi="Helvetica" w:cs="Helvetica"/>
          <w:b/>
          <w:bCs/>
          <w:color w:val="222222"/>
          <w:sz w:val="21"/>
          <w:szCs w:val="21"/>
        </w:rPr>
        <w:t xml:space="preserve">4.4.2. </w:t>
      </w:r>
      <w:r w:rsidRPr="00EF57C5">
        <w:rPr>
          <w:rFonts w:ascii="Helvetica" w:hAnsi="Helvetica" w:cs="Helvetica" w:hint="eastAsia"/>
          <w:b/>
          <w:bCs/>
          <w:color w:val="222222"/>
          <w:sz w:val="21"/>
          <w:szCs w:val="21"/>
        </w:rPr>
        <w:t>Корреляция</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напряженности</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электрического</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поля</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атмосферы</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с</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концентрацией</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аэрозолей</w:t>
      </w:r>
    </w:p>
    <w:p w14:paraId="748DB797" w14:textId="77777777" w:rsidR="00EF57C5" w:rsidRPr="00EF57C5" w:rsidRDefault="00EF57C5" w:rsidP="00EF57C5">
      <w:pPr>
        <w:rPr>
          <w:rFonts w:ascii="Helvetica" w:hAnsi="Helvetica" w:cs="Helvetica"/>
          <w:b/>
          <w:bCs/>
          <w:color w:val="222222"/>
          <w:sz w:val="21"/>
          <w:szCs w:val="21"/>
        </w:rPr>
      </w:pPr>
    </w:p>
    <w:p w14:paraId="7BC90401" w14:textId="77777777" w:rsidR="00EF57C5" w:rsidRPr="00EF57C5" w:rsidRDefault="00EF57C5" w:rsidP="00EF57C5">
      <w:pPr>
        <w:rPr>
          <w:rFonts w:ascii="Helvetica" w:hAnsi="Helvetica" w:cs="Helvetica"/>
          <w:b/>
          <w:bCs/>
          <w:color w:val="222222"/>
          <w:sz w:val="21"/>
          <w:szCs w:val="21"/>
        </w:rPr>
      </w:pPr>
      <w:r w:rsidRPr="00EF57C5">
        <w:rPr>
          <w:rFonts w:ascii="Helvetica" w:hAnsi="Helvetica" w:cs="Helvetica"/>
          <w:b/>
          <w:bCs/>
          <w:color w:val="222222"/>
          <w:sz w:val="21"/>
          <w:szCs w:val="21"/>
        </w:rPr>
        <w:lastRenderedPageBreak/>
        <w:t xml:space="preserve">4.4.3. </w:t>
      </w:r>
      <w:r w:rsidRPr="00EF57C5">
        <w:rPr>
          <w:rFonts w:ascii="Helvetica" w:hAnsi="Helvetica" w:cs="Helvetica" w:hint="eastAsia"/>
          <w:b/>
          <w:bCs/>
          <w:color w:val="222222"/>
          <w:sz w:val="21"/>
          <w:szCs w:val="21"/>
        </w:rPr>
        <w:t>Оценка</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вклада</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аэрозолей</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в</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электрическое</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поле</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атмосферы</w:t>
      </w:r>
    </w:p>
    <w:p w14:paraId="69AB86C8" w14:textId="77777777" w:rsidR="00EF57C5" w:rsidRPr="00EF57C5" w:rsidRDefault="00EF57C5" w:rsidP="00EF57C5">
      <w:pPr>
        <w:rPr>
          <w:rFonts w:ascii="Helvetica" w:hAnsi="Helvetica" w:cs="Helvetica"/>
          <w:b/>
          <w:bCs/>
          <w:color w:val="222222"/>
          <w:sz w:val="21"/>
          <w:szCs w:val="21"/>
        </w:rPr>
      </w:pPr>
    </w:p>
    <w:p w14:paraId="745EA090" w14:textId="77777777" w:rsidR="00EF57C5" w:rsidRPr="00EF57C5" w:rsidRDefault="00EF57C5" w:rsidP="00EF57C5">
      <w:pPr>
        <w:rPr>
          <w:rFonts w:ascii="Helvetica" w:hAnsi="Helvetica" w:cs="Helvetica"/>
          <w:b/>
          <w:bCs/>
          <w:color w:val="222222"/>
          <w:sz w:val="21"/>
          <w:szCs w:val="21"/>
        </w:rPr>
      </w:pPr>
      <w:r w:rsidRPr="00EF57C5">
        <w:rPr>
          <w:rFonts w:ascii="Helvetica" w:hAnsi="Helvetica" w:cs="Helvetica"/>
          <w:b/>
          <w:bCs/>
          <w:color w:val="222222"/>
          <w:sz w:val="21"/>
          <w:szCs w:val="21"/>
        </w:rPr>
        <w:t xml:space="preserve">4.5. </w:t>
      </w:r>
      <w:r w:rsidRPr="00EF57C5">
        <w:rPr>
          <w:rFonts w:ascii="Helvetica" w:hAnsi="Helvetica" w:cs="Helvetica" w:hint="eastAsia"/>
          <w:b/>
          <w:bCs/>
          <w:color w:val="222222"/>
          <w:sz w:val="21"/>
          <w:szCs w:val="21"/>
        </w:rPr>
        <w:t>Влияние</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линий</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электропередач</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на</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электрическое</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поле</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атмосферы</w:t>
      </w:r>
    </w:p>
    <w:p w14:paraId="6D42A274" w14:textId="77777777" w:rsidR="00EF57C5" w:rsidRPr="00EF57C5" w:rsidRDefault="00EF57C5" w:rsidP="00EF57C5">
      <w:pPr>
        <w:rPr>
          <w:rFonts w:ascii="Helvetica" w:hAnsi="Helvetica" w:cs="Helvetica"/>
          <w:b/>
          <w:bCs/>
          <w:color w:val="222222"/>
          <w:sz w:val="21"/>
          <w:szCs w:val="21"/>
        </w:rPr>
      </w:pPr>
    </w:p>
    <w:p w14:paraId="305F3CF2" w14:textId="77777777" w:rsidR="00EF57C5" w:rsidRPr="00EF57C5" w:rsidRDefault="00EF57C5" w:rsidP="00EF57C5">
      <w:pPr>
        <w:rPr>
          <w:rFonts w:ascii="Helvetica" w:hAnsi="Helvetica" w:cs="Helvetica"/>
          <w:b/>
          <w:bCs/>
          <w:color w:val="222222"/>
          <w:sz w:val="21"/>
          <w:szCs w:val="21"/>
        </w:rPr>
      </w:pPr>
      <w:r w:rsidRPr="00EF57C5">
        <w:rPr>
          <w:rFonts w:ascii="Helvetica" w:hAnsi="Helvetica" w:cs="Helvetica"/>
          <w:b/>
          <w:bCs/>
          <w:color w:val="222222"/>
          <w:sz w:val="21"/>
          <w:szCs w:val="21"/>
        </w:rPr>
        <w:t xml:space="preserve">4.6. </w:t>
      </w:r>
      <w:r w:rsidRPr="00EF57C5">
        <w:rPr>
          <w:rFonts w:ascii="Helvetica" w:hAnsi="Helvetica" w:cs="Helvetica" w:hint="eastAsia"/>
          <w:b/>
          <w:bCs/>
          <w:color w:val="222222"/>
          <w:sz w:val="21"/>
          <w:szCs w:val="21"/>
        </w:rPr>
        <w:t>Электрическое</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поле</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атмосферы</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и</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радиоактивное</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загрязнение</w:t>
      </w:r>
    </w:p>
    <w:p w14:paraId="50B1CCAE" w14:textId="77777777" w:rsidR="00EF57C5" w:rsidRPr="00EF57C5" w:rsidRDefault="00EF57C5" w:rsidP="00EF57C5">
      <w:pPr>
        <w:rPr>
          <w:rFonts w:ascii="Helvetica" w:hAnsi="Helvetica" w:cs="Helvetica"/>
          <w:b/>
          <w:bCs/>
          <w:color w:val="222222"/>
          <w:sz w:val="21"/>
          <w:szCs w:val="21"/>
        </w:rPr>
      </w:pPr>
    </w:p>
    <w:p w14:paraId="4CCADE6E" w14:textId="500614F7" w:rsidR="004F7911" w:rsidRPr="00EF57C5" w:rsidRDefault="00EF57C5" w:rsidP="00EF57C5">
      <w:r w:rsidRPr="00EF57C5">
        <w:rPr>
          <w:rFonts w:ascii="Helvetica" w:hAnsi="Helvetica" w:cs="Helvetica"/>
          <w:b/>
          <w:bCs/>
          <w:color w:val="222222"/>
          <w:sz w:val="21"/>
          <w:szCs w:val="21"/>
        </w:rPr>
        <w:t xml:space="preserve">4.7. </w:t>
      </w:r>
      <w:r w:rsidRPr="00EF57C5">
        <w:rPr>
          <w:rFonts w:ascii="Helvetica" w:hAnsi="Helvetica" w:cs="Helvetica" w:hint="eastAsia"/>
          <w:b/>
          <w:bCs/>
          <w:color w:val="222222"/>
          <w:sz w:val="21"/>
          <w:szCs w:val="21"/>
        </w:rPr>
        <w:t>Электрическое</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поле</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атмосферы</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и</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биологические</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объекты</w:t>
      </w:r>
      <w:r w:rsidRPr="00EF57C5">
        <w:rPr>
          <w:rFonts w:ascii="Helvetica" w:hAnsi="Helvetica" w:cs="Helvetica"/>
          <w:b/>
          <w:bCs/>
          <w:color w:val="222222"/>
          <w:sz w:val="21"/>
          <w:szCs w:val="21"/>
        </w:rPr>
        <w:t xml:space="preserve"> 136 </w:t>
      </w:r>
      <w:r w:rsidRPr="00EF57C5">
        <w:rPr>
          <w:rFonts w:ascii="Helvetica" w:hAnsi="Helvetica" w:cs="Helvetica" w:hint="eastAsia"/>
          <w:b/>
          <w:bCs/>
          <w:color w:val="222222"/>
          <w:sz w:val="21"/>
          <w:szCs w:val="21"/>
        </w:rPr>
        <w:t>ЗАКЛЮЧЕНИЕ</w:t>
      </w:r>
      <w:r w:rsidRPr="00EF57C5">
        <w:rPr>
          <w:rFonts w:ascii="Helvetica" w:hAnsi="Helvetica" w:cs="Helvetica"/>
          <w:b/>
          <w:bCs/>
          <w:color w:val="222222"/>
          <w:sz w:val="21"/>
          <w:szCs w:val="21"/>
        </w:rPr>
        <w:t xml:space="preserve"> 141 </w:t>
      </w:r>
      <w:r w:rsidRPr="00EF57C5">
        <w:rPr>
          <w:rFonts w:ascii="Helvetica" w:hAnsi="Helvetica" w:cs="Helvetica" w:hint="eastAsia"/>
          <w:b/>
          <w:bCs/>
          <w:color w:val="222222"/>
          <w:sz w:val="21"/>
          <w:szCs w:val="21"/>
        </w:rPr>
        <w:t>СПИСОК</w:t>
      </w:r>
      <w:r w:rsidRPr="00EF57C5">
        <w:rPr>
          <w:rFonts w:ascii="Helvetica" w:hAnsi="Helvetica" w:cs="Helvetica"/>
          <w:b/>
          <w:bCs/>
          <w:color w:val="222222"/>
          <w:sz w:val="21"/>
          <w:szCs w:val="21"/>
        </w:rPr>
        <w:t xml:space="preserve"> </w:t>
      </w:r>
      <w:r w:rsidRPr="00EF57C5">
        <w:rPr>
          <w:rFonts w:ascii="Helvetica" w:hAnsi="Helvetica" w:cs="Helvetica" w:hint="eastAsia"/>
          <w:b/>
          <w:bCs/>
          <w:color w:val="222222"/>
          <w:sz w:val="21"/>
          <w:szCs w:val="21"/>
        </w:rPr>
        <w:t>ЛИТЕРАТУРЫ</w:t>
      </w:r>
    </w:p>
    <w:sectPr w:rsidR="004F7911" w:rsidRPr="00EF57C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168C6" w14:textId="77777777" w:rsidR="0008569B" w:rsidRDefault="0008569B">
      <w:pPr>
        <w:spacing w:after="0" w:line="240" w:lineRule="auto"/>
      </w:pPr>
      <w:r>
        <w:separator/>
      </w:r>
    </w:p>
  </w:endnote>
  <w:endnote w:type="continuationSeparator" w:id="0">
    <w:p w14:paraId="38A8E487" w14:textId="77777777" w:rsidR="0008569B" w:rsidRDefault="00085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F3501" w14:textId="77777777" w:rsidR="0008569B" w:rsidRDefault="0008569B"/>
    <w:p w14:paraId="3F61228F" w14:textId="77777777" w:rsidR="0008569B" w:rsidRDefault="0008569B"/>
    <w:p w14:paraId="0C778E76" w14:textId="77777777" w:rsidR="0008569B" w:rsidRDefault="0008569B"/>
    <w:p w14:paraId="61A0F56B" w14:textId="77777777" w:rsidR="0008569B" w:rsidRDefault="0008569B"/>
    <w:p w14:paraId="76F3FEAE" w14:textId="77777777" w:rsidR="0008569B" w:rsidRDefault="0008569B"/>
    <w:p w14:paraId="097E603C" w14:textId="77777777" w:rsidR="0008569B" w:rsidRDefault="0008569B"/>
    <w:p w14:paraId="503E9D8F" w14:textId="77777777" w:rsidR="0008569B" w:rsidRDefault="0008569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6D3483D" wp14:editId="32871B9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EBD9F" w14:textId="77777777" w:rsidR="0008569B" w:rsidRDefault="0008569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D3483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54EBD9F" w14:textId="77777777" w:rsidR="0008569B" w:rsidRDefault="0008569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D2F66E5" w14:textId="77777777" w:rsidR="0008569B" w:rsidRDefault="0008569B"/>
    <w:p w14:paraId="6E8B20E7" w14:textId="77777777" w:rsidR="0008569B" w:rsidRDefault="0008569B"/>
    <w:p w14:paraId="6A7A2338" w14:textId="77777777" w:rsidR="0008569B" w:rsidRDefault="0008569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43A11A7" wp14:editId="42C3E41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C3008" w14:textId="77777777" w:rsidR="0008569B" w:rsidRDefault="0008569B"/>
                          <w:p w14:paraId="3C7B8849" w14:textId="77777777" w:rsidR="0008569B" w:rsidRDefault="0008569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3A11A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76C3008" w14:textId="77777777" w:rsidR="0008569B" w:rsidRDefault="0008569B"/>
                    <w:p w14:paraId="3C7B8849" w14:textId="77777777" w:rsidR="0008569B" w:rsidRDefault="0008569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AA60B5C" w14:textId="77777777" w:rsidR="0008569B" w:rsidRDefault="0008569B"/>
    <w:p w14:paraId="7F0EB776" w14:textId="77777777" w:rsidR="0008569B" w:rsidRDefault="0008569B">
      <w:pPr>
        <w:rPr>
          <w:sz w:val="2"/>
          <w:szCs w:val="2"/>
        </w:rPr>
      </w:pPr>
    </w:p>
    <w:p w14:paraId="72A13169" w14:textId="77777777" w:rsidR="0008569B" w:rsidRDefault="0008569B"/>
    <w:p w14:paraId="2CF1799D" w14:textId="77777777" w:rsidR="0008569B" w:rsidRDefault="0008569B">
      <w:pPr>
        <w:spacing w:after="0" w:line="240" w:lineRule="auto"/>
      </w:pPr>
    </w:p>
  </w:footnote>
  <w:footnote w:type="continuationSeparator" w:id="0">
    <w:p w14:paraId="679F6468" w14:textId="77777777" w:rsidR="0008569B" w:rsidRDefault="00085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9B"/>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195361</TotalTime>
  <Pages>5</Pages>
  <Words>569</Words>
  <Characters>3249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1004</cp:revision>
  <cp:lastPrinted>2009-02-06T05:36:00Z</cp:lastPrinted>
  <dcterms:created xsi:type="dcterms:W3CDTF">2024-01-07T13:43:00Z</dcterms:created>
  <dcterms:modified xsi:type="dcterms:W3CDTF">2025-10-31T17:36:00Z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