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ECF57" w14:textId="4E42BEB6" w:rsidR="009118A5" w:rsidRDefault="008D5924" w:rsidP="008D5924">
      <w:r w:rsidRPr="008D5924">
        <w:rPr>
          <w:rFonts w:hint="eastAsia"/>
        </w:rPr>
        <w:t>Инфекционный</w:t>
      </w:r>
      <w:r w:rsidRPr="008D5924">
        <w:t xml:space="preserve"> </w:t>
      </w:r>
      <w:r w:rsidRPr="008D5924">
        <w:rPr>
          <w:rFonts w:hint="eastAsia"/>
        </w:rPr>
        <w:t>ринотрахеит</w:t>
      </w:r>
      <w:r w:rsidRPr="008D5924">
        <w:t xml:space="preserve"> </w:t>
      </w:r>
      <w:r w:rsidRPr="008D5924">
        <w:rPr>
          <w:rFonts w:hint="eastAsia"/>
        </w:rPr>
        <w:t>и</w:t>
      </w:r>
      <w:r w:rsidRPr="008D5924">
        <w:t xml:space="preserve"> </w:t>
      </w:r>
      <w:r w:rsidRPr="008D5924">
        <w:rPr>
          <w:rFonts w:hint="eastAsia"/>
        </w:rPr>
        <w:t>вирусная</w:t>
      </w:r>
      <w:r w:rsidRPr="008D5924">
        <w:t xml:space="preserve"> </w:t>
      </w:r>
      <w:r w:rsidRPr="008D5924">
        <w:rPr>
          <w:rFonts w:hint="eastAsia"/>
        </w:rPr>
        <w:t>диарея</w:t>
      </w:r>
      <w:r w:rsidRPr="008D5924">
        <w:t xml:space="preserve"> </w:t>
      </w:r>
      <w:r w:rsidRPr="008D5924">
        <w:rPr>
          <w:rFonts w:hint="eastAsia"/>
        </w:rPr>
        <w:t>крупного</w:t>
      </w:r>
      <w:r w:rsidRPr="008D5924">
        <w:t xml:space="preserve"> </w:t>
      </w:r>
      <w:r w:rsidRPr="008D5924">
        <w:rPr>
          <w:rFonts w:hint="eastAsia"/>
        </w:rPr>
        <w:t>рогатого</w:t>
      </w:r>
      <w:r w:rsidRPr="008D5924">
        <w:t xml:space="preserve"> </w:t>
      </w:r>
      <w:r w:rsidRPr="008D5924">
        <w:rPr>
          <w:rFonts w:hint="eastAsia"/>
        </w:rPr>
        <w:t>скота</w:t>
      </w:r>
      <w:r w:rsidRPr="008D5924">
        <w:t xml:space="preserve">: </w:t>
      </w:r>
      <w:r w:rsidRPr="008D5924">
        <w:rPr>
          <w:rFonts w:hint="eastAsia"/>
        </w:rPr>
        <w:t>диагностика</w:t>
      </w:r>
      <w:r w:rsidRPr="008D5924">
        <w:t xml:space="preserve">, </w:t>
      </w:r>
      <w:r w:rsidRPr="008D5924">
        <w:rPr>
          <w:rFonts w:hint="eastAsia"/>
        </w:rPr>
        <w:t>молекулярно</w:t>
      </w:r>
      <w:r w:rsidRPr="008D5924">
        <w:t>-</w:t>
      </w:r>
      <w:r w:rsidRPr="008D5924">
        <w:rPr>
          <w:rFonts w:hint="eastAsia"/>
        </w:rPr>
        <w:t>биологические</w:t>
      </w:r>
      <w:r w:rsidRPr="008D5924">
        <w:t xml:space="preserve"> </w:t>
      </w:r>
      <w:r w:rsidRPr="008D5924">
        <w:rPr>
          <w:rFonts w:hint="eastAsia"/>
        </w:rPr>
        <w:t>свойства</w:t>
      </w:r>
      <w:r w:rsidRPr="008D5924">
        <w:t xml:space="preserve"> </w:t>
      </w:r>
      <w:r w:rsidRPr="008D5924">
        <w:rPr>
          <w:rFonts w:hint="eastAsia"/>
        </w:rPr>
        <w:t>возбудителей</w:t>
      </w:r>
      <w:r w:rsidRPr="008D5924">
        <w:t xml:space="preserve">, </w:t>
      </w:r>
      <w:r w:rsidRPr="008D5924">
        <w:rPr>
          <w:rFonts w:hint="eastAsia"/>
        </w:rPr>
        <w:t>эффективность</w:t>
      </w:r>
      <w:r w:rsidRPr="008D5924">
        <w:t xml:space="preserve"> </w:t>
      </w:r>
      <w:r w:rsidRPr="008D5924">
        <w:rPr>
          <w:rFonts w:hint="eastAsia"/>
        </w:rPr>
        <w:t>противовирусных</w:t>
      </w:r>
      <w:r w:rsidRPr="008D5924">
        <w:t xml:space="preserve"> </w:t>
      </w:r>
      <w:r w:rsidRPr="008D5924">
        <w:rPr>
          <w:rFonts w:hint="eastAsia"/>
        </w:rPr>
        <w:t>препаратов</w:t>
      </w:r>
      <w:r>
        <w:t xml:space="preserve"> </w:t>
      </w:r>
      <w:r>
        <w:rPr>
          <w:rFonts w:hint="eastAsia"/>
        </w:rPr>
        <w:t>Глотова</w:t>
      </w:r>
      <w:r>
        <w:t xml:space="preserve">, </w:t>
      </w:r>
      <w:r>
        <w:rPr>
          <w:rFonts w:hint="eastAsia"/>
        </w:rPr>
        <w:t>Татьяна</w:t>
      </w:r>
      <w:r>
        <w:t xml:space="preserve"> </w:t>
      </w:r>
      <w:r>
        <w:rPr>
          <w:rFonts w:hint="eastAsia"/>
        </w:rPr>
        <w:t>Ивановна</w:t>
      </w:r>
    </w:p>
    <w:p w14:paraId="50903584" w14:textId="77777777" w:rsidR="008D5924" w:rsidRDefault="008D5924" w:rsidP="008D5924">
      <w:r>
        <w:rPr>
          <w:rFonts w:hint="eastAsia"/>
        </w:rPr>
        <w:t>ОГЛАВЛЕНИЕ</w:t>
      </w:r>
      <w:r>
        <w:t xml:space="preserve"> </w:t>
      </w:r>
      <w:r>
        <w:rPr>
          <w:rFonts w:hint="eastAsia"/>
        </w:rPr>
        <w:t>ДИССЕРТАЦИИ</w:t>
      </w:r>
    </w:p>
    <w:p w14:paraId="4761E68A" w14:textId="77777777" w:rsidR="008D5924" w:rsidRDefault="008D5924" w:rsidP="008D5924">
      <w:r>
        <w:rPr>
          <w:rFonts w:hint="eastAsia"/>
        </w:rPr>
        <w:t>доктор</w:t>
      </w:r>
      <w:r>
        <w:t xml:space="preserve"> </w:t>
      </w:r>
      <w:r>
        <w:rPr>
          <w:rFonts w:hint="eastAsia"/>
        </w:rPr>
        <w:t>биологических</w:t>
      </w:r>
      <w:r>
        <w:t xml:space="preserve"> </w:t>
      </w:r>
      <w:r>
        <w:rPr>
          <w:rFonts w:hint="eastAsia"/>
        </w:rPr>
        <w:t>наук</w:t>
      </w:r>
      <w:r>
        <w:t xml:space="preserve"> </w:t>
      </w:r>
      <w:r>
        <w:rPr>
          <w:rFonts w:hint="eastAsia"/>
        </w:rPr>
        <w:t>Глотова</w:t>
      </w:r>
      <w:r>
        <w:t xml:space="preserve">, </w:t>
      </w:r>
      <w:r>
        <w:rPr>
          <w:rFonts w:hint="eastAsia"/>
        </w:rPr>
        <w:t>Татьяна</w:t>
      </w:r>
      <w:r>
        <w:t xml:space="preserve"> </w:t>
      </w:r>
      <w:r>
        <w:rPr>
          <w:rFonts w:hint="eastAsia"/>
        </w:rPr>
        <w:t>Ивановна</w:t>
      </w:r>
    </w:p>
    <w:p w14:paraId="11D610F4" w14:textId="77777777" w:rsidR="008D5924" w:rsidRDefault="008D5924" w:rsidP="008D5924">
      <w:r>
        <w:rPr>
          <w:rFonts w:hint="eastAsia"/>
        </w:rPr>
        <w:t>СПИСОК</w:t>
      </w:r>
      <w:r>
        <w:t xml:space="preserve"> </w:t>
      </w:r>
      <w:r>
        <w:rPr>
          <w:rFonts w:hint="eastAsia"/>
        </w:rPr>
        <w:t>СОКРАЩЕНИЙ</w:t>
      </w:r>
      <w:r>
        <w:t>.</w:t>
      </w:r>
    </w:p>
    <w:p w14:paraId="5C552BCB" w14:textId="77777777" w:rsidR="008D5924" w:rsidRDefault="008D5924" w:rsidP="008D5924"/>
    <w:p w14:paraId="4A7DEBB4" w14:textId="77777777" w:rsidR="008D5924" w:rsidRDefault="008D5924" w:rsidP="008D5924">
      <w:r>
        <w:rPr>
          <w:rFonts w:hint="eastAsia"/>
        </w:rPr>
        <w:t>ВВЕДЕНИЕ</w:t>
      </w:r>
      <w:r>
        <w:t>.</w:t>
      </w:r>
    </w:p>
    <w:p w14:paraId="5BC833E0" w14:textId="77777777" w:rsidR="008D5924" w:rsidRDefault="008D5924" w:rsidP="008D5924"/>
    <w:p w14:paraId="2A7B1043" w14:textId="77777777" w:rsidR="008D5924" w:rsidRDefault="008D5924" w:rsidP="008D5924">
      <w:r>
        <w:rPr>
          <w:rFonts w:hint="eastAsia"/>
        </w:rPr>
        <w:t>ОБЗОР</w:t>
      </w:r>
      <w:r>
        <w:t xml:space="preserve"> </w:t>
      </w:r>
      <w:r>
        <w:rPr>
          <w:rFonts w:hint="eastAsia"/>
        </w:rPr>
        <w:t>ЛИТЕРАТУРЫ</w:t>
      </w:r>
      <w:r>
        <w:t>.</w:t>
      </w:r>
    </w:p>
    <w:p w14:paraId="4E2BA5CB" w14:textId="77777777" w:rsidR="008D5924" w:rsidRDefault="008D5924" w:rsidP="008D5924"/>
    <w:p w14:paraId="7B843336" w14:textId="77777777" w:rsidR="008D5924" w:rsidRDefault="008D5924" w:rsidP="008D5924">
      <w:r>
        <w:t xml:space="preserve">1. </w:t>
      </w:r>
      <w:r>
        <w:rPr>
          <w:rFonts w:hint="eastAsia"/>
        </w:rPr>
        <w:t>Характеристика</w:t>
      </w:r>
      <w:r>
        <w:t xml:space="preserve"> </w:t>
      </w:r>
      <w:r>
        <w:rPr>
          <w:rFonts w:hint="eastAsia"/>
        </w:rPr>
        <w:t>инфекционного</w:t>
      </w:r>
      <w:r>
        <w:t xml:space="preserve"> </w:t>
      </w:r>
      <w:r>
        <w:rPr>
          <w:rFonts w:hint="eastAsia"/>
        </w:rPr>
        <w:t>ринотрахеита</w:t>
      </w:r>
      <w:r>
        <w:t xml:space="preserve"> 17 </w:t>
      </w:r>
      <w:r>
        <w:rPr>
          <w:rFonts w:hint="eastAsia"/>
        </w:rPr>
        <w:t>крупного</w:t>
      </w:r>
      <w:r>
        <w:t xml:space="preserve"> </w:t>
      </w:r>
      <w:r>
        <w:rPr>
          <w:rFonts w:hint="eastAsia"/>
        </w:rPr>
        <w:t>рогатого</w:t>
      </w:r>
      <w:r>
        <w:t xml:space="preserve"> </w:t>
      </w:r>
      <w:r>
        <w:rPr>
          <w:rFonts w:hint="eastAsia"/>
        </w:rPr>
        <w:t>скота</w:t>
      </w:r>
      <w:r>
        <w:t>.</w:t>
      </w:r>
    </w:p>
    <w:p w14:paraId="19AD8FFD" w14:textId="77777777" w:rsidR="008D5924" w:rsidRDefault="008D5924" w:rsidP="008D5924"/>
    <w:p w14:paraId="327989A5" w14:textId="77777777" w:rsidR="008D5924" w:rsidRDefault="008D5924" w:rsidP="008D5924">
      <w:r>
        <w:t xml:space="preserve">2. </w:t>
      </w:r>
      <w:r>
        <w:rPr>
          <w:rFonts w:hint="eastAsia"/>
        </w:rPr>
        <w:t>Латентная</w:t>
      </w:r>
      <w:r>
        <w:t xml:space="preserve"> </w:t>
      </w:r>
      <w:r>
        <w:rPr>
          <w:rFonts w:hint="eastAsia"/>
        </w:rPr>
        <w:t>форма</w:t>
      </w:r>
      <w:r>
        <w:t xml:space="preserve"> </w:t>
      </w:r>
      <w:r>
        <w:rPr>
          <w:rFonts w:hint="eastAsia"/>
        </w:rPr>
        <w:t>инфекционного</w:t>
      </w:r>
      <w:r>
        <w:t xml:space="preserve"> </w:t>
      </w:r>
      <w:r>
        <w:rPr>
          <w:rFonts w:hint="eastAsia"/>
        </w:rPr>
        <w:t>ринотрахеита</w:t>
      </w:r>
      <w:r>
        <w:t xml:space="preserve"> 21 </w:t>
      </w:r>
      <w:r>
        <w:rPr>
          <w:rFonts w:hint="eastAsia"/>
        </w:rPr>
        <w:t>крупного</w:t>
      </w:r>
      <w:r>
        <w:t xml:space="preserve"> </w:t>
      </w:r>
      <w:r>
        <w:rPr>
          <w:rFonts w:hint="eastAsia"/>
        </w:rPr>
        <w:t>рогатого</w:t>
      </w:r>
      <w:r>
        <w:t xml:space="preserve"> </w:t>
      </w:r>
      <w:r>
        <w:rPr>
          <w:rFonts w:hint="eastAsia"/>
        </w:rPr>
        <w:t>скота</w:t>
      </w:r>
      <w:r>
        <w:t xml:space="preserve">, </w:t>
      </w:r>
      <w:r>
        <w:rPr>
          <w:rFonts w:hint="eastAsia"/>
        </w:rPr>
        <w:t>ее</w:t>
      </w:r>
      <w:r>
        <w:t xml:space="preserve"> </w:t>
      </w:r>
      <w:r>
        <w:rPr>
          <w:rFonts w:hint="eastAsia"/>
        </w:rPr>
        <w:t>влияние</w:t>
      </w:r>
      <w:r>
        <w:t xml:space="preserve"> </w:t>
      </w:r>
      <w:r>
        <w:rPr>
          <w:rFonts w:hint="eastAsia"/>
        </w:rPr>
        <w:t>на</w:t>
      </w:r>
      <w:r>
        <w:t xml:space="preserve"> </w:t>
      </w:r>
      <w:r>
        <w:rPr>
          <w:rFonts w:hint="eastAsia"/>
        </w:rPr>
        <w:t>диагностику</w:t>
      </w:r>
      <w:r>
        <w:t xml:space="preserve">, </w:t>
      </w:r>
      <w:r>
        <w:rPr>
          <w:rFonts w:hint="eastAsia"/>
        </w:rPr>
        <w:t>специфическую</w:t>
      </w:r>
      <w:r>
        <w:t xml:space="preserve"> </w:t>
      </w:r>
      <w:r>
        <w:rPr>
          <w:rFonts w:hint="eastAsia"/>
        </w:rPr>
        <w:t>профилактику</w:t>
      </w:r>
      <w:r>
        <w:t xml:space="preserve"> </w:t>
      </w:r>
      <w:r>
        <w:rPr>
          <w:rFonts w:hint="eastAsia"/>
        </w:rPr>
        <w:t>заболевания</w:t>
      </w:r>
      <w:r>
        <w:t xml:space="preserve"> </w:t>
      </w:r>
      <w:r>
        <w:rPr>
          <w:rFonts w:hint="eastAsia"/>
        </w:rPr>
        <w:t>и</w:t>
      </w:r>
      <w:r>
        <w:t xml:space="preserve"> </w:t>
      </w:r>
      <w:r>
        <w:rPr>
          <w:rFonts w:hint="eastAsia"/>
        </w:rPr>
        <w:t>эпизоотологическое</w:t>
      </w:r>
      <w:r>
        <w:t xml:space="preserve"> </w:t>
      </w:r>
      <w:r>
        <w:rPr>
          <w:rFonts w:hint="eastAsia"/>
        </w:rPr>
        <w:t>значение</w:t>
      </w:r>
      <w:r>
        <w:t>.</w:t>
      </w:r>
    </w:p>
    <w:p w14:paraId="7BA24346" w14:textId="77777777" w:rsidR="008D5924" w:rsidRDefault="008D5924" w:rsidP="008D5924"/>
    <w:p w14:paraId="1AFBC772" w14:textId="77777777" w:rsidR="008D5924" w:rsidRDefault="008D5924" w:rsidP="008D5924">
      <w:r>
        <w:t xml:space="preserve">3. </w:t>
      </w:r>
      <w:r>
        <w:rPr>
          <w:rFonts w:hint="eastAsia"/>
        </w:rPr>
        <w:t>Структура</w:t>
      </w:r>
      <w:r>
        <w:t xml:space="preserve"> </w:t>
      </w:r>
      <w:r>
        <w:rPr>
          <w:rFonts w:hint="eastAsia"/>
        </w:rPr>
        <w:t>и</w:t>
      </w:r>
      <w:r>
        <w:t xml:space="preserve"> </w:t>
      </w:r>
      <w:r>
        <w:rPr>
          <w:rFonts w:hint="eastAsia"/>
        </w:rPr>
        <w:t>функционирование</w:t>
      </w:r>
      <w:r>
        <w:t xml:space="preserve"> </w:t>
      </w:r>
      <w:r>
        <w:rPr>
          <w:rFonts w:hint="eastAsia"/>
        </w:rPr>
        <w:t>генома</w:t>
      </w:r>
      <w:r>
        <w:t xml:space="preserve"> </w:t>
      </w:r>
      <w:r>
        <w:rPr>
          <w:rFonts w:hint="eastAsia"/>
        </w:rPr>
        <w:t>вируса</w:t>
      </w:r>
      <w:r>
        <w:t xml:space="preserve"> 24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481F335C" w14:textId="77777777" w:rsidR="008D5924" w:rsidRDefault="008D5924" w:rsidP="008D5924"/>
    <w:p w14:paraId="70022D2E" w14:textId="77777777" w:rsidR="008D5924" w:rsidRDefault="008D5924" w:rsidP="008D5924">
      <w:r>
        <w:t xml:space="preserve">4. </w:t>
      </w:r>
      <w:r>
        <w:rPr>
          <w:rFonts w:hint="eastAsia"/>
        </w:rPr>
        <w:t>Методы</w:t>
      </w:r>
      <w:r>
        <w:t xml:space="preserve"> </w:t>
      </w:r>
      <w:r>
        <w:rPr>
          <w:rFonts w:hint="eastAsia"/>
        </w:rPr>
        <w:t>молекулярной</w:t>
      </w:r>
      <w:r>
        <w:t xml:space="preserve"> </w:t>
      </w:r>
      <w:r>
        <w:rPr>
          <w:rFonts w:hint="eastAsia"/>
        </w:rPr>
        <w:t>биологии</w:t>
      </w:r>
      <w:r>
        <w:t xml:space="preserve"> </w:t>
      </w:r>
      <w:r>
        <w:rPr>
          <w:rFonts w:hint="eastAsia"/>
        </w:rPr>
        <w:t>и</w:t>
      </w:r>
      <w:r>
        <w:t xml:space="preserve"> </w:t>
      </w:r>
      <w:r>
        <w:rPr>
          <w:rFonts w:hint="eastAsia"/>
        </w:rPr>
        <w:t>их</w:t>
      </w:r>
      <w:r>
        <w:t xml:space="preserve"> </w:t>
      </w:r>
      <w:r>
        <w:rPr>
          <w:rFonts w:hint="eastAsia"/>
        </w:rPr>
        <w:t>использование</w:t>
      </w:r>
      <w:r>
        <w:t xml:space="preserve"> </w:t>
      </w:r>
      <w:r>
        <w:rPr>
          <w:rFonts w:hint="eastAsia"/>
        </w:rPr>
        <w:t>в</w:t>
      </w:r>
      <w:r>
        <w:t xml:space="preserve"> 26 </w:t>
      </w:r>
      <w:r>
        <w:rPr>
          <w:rFonts w:hint="eastAsia"/>
        </w:rPr>
        <w:t>диагностике</w:t>
      </w:r>
      <w:r>
        <w:t xml:space="preserve"> </w:t>
      </w:r>
      <w:r>
        <w:rPr>
          <w:rFonts w:hint="eastAsia"/>
        </w:rPr>
        <w:t>и</w:t>
      </w:r>
      <w:r>
        <w:t xml:space="preserve"> </w:t>
      </w:r>
      <w:r>
        <w:rPr>
          <w:rFonts w:hint="eastAsia"/>
        </w:rPr>
        <w:t>молекулярной</w:t>
      </w:r>
      <w:r>
        <w:t xml:space="preserve"> </w:t>
      </w:r>
      <w:r>
        <w:rPr>
          <w:rFonts w:hint="eastAsia"/>
        </w:rPr>
        <w:t>эпизоотологии</w:t>
      </w:r>
      <w:r>
        <w:t xml:space="preserve">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1E8C38F8" w14:textId="77777777" w:rsidR="008D5924" w:rsidRDefault="008D5924" w:rsidP="008D5924"/>
    <w:p w14:paraId="0472544B" w14:textId="77777777" w:rsidR="008D5924" w:rsidRDefault="008D5924" w:rsidP="008D5924">
      <w:r>
        <w:t>4</w:t>
      </w:r>
      <w:r>
        <w:rPr>
          <w:rFonts w:hint="eastAsia"/>
        </w:rPr>
        <w:t>Л</w:t>
      </w:r>
      <w:r>
        <w:t xml:space="preserve">. </w:t>
      </w:r>
      <w:r>
        <w:rPr>
          <w:rFonts w:hint="eastAsia"/>
        </w:rPr>
        <w:t>Рестрикционное</w:t>
      </w:r>
      <w:r>
        <w:t xml:space="preserve"> </w:t>
      </w:r>
      <w:r>
        <w:rPr>
          <w:rFonts w:hint="eastAsia"/>
        </w:rPr>
        <w:t>картирование</w:t>
      </w:r>
      <w:r>
        <w:t>.</w:t>
      </w:r>
    </w:p>
    <w:p w14:paraId="31187EB0" w14:textId="77777777" w:rsidR="008D5924" w:rsidRDefault="008D5924" w:rsidP="008D5924"/>
    <w:p w14:paraId="13C0FDAE" w14:textId="77777777" w:rsidR="008D5924" w:rsidRDefault="008D5924" w:rsidP="008D5924">
      <w:r>
        <w:t xml:space="preserve">4.2. </w:t>
      </w:r>
      <w:r>
        <w:rPr>
          <w:rFonts w:hint="eastAsia"/>
        </w:rPr>
        <w:t>Исследования</w:t>
      </w:r>
      <w:r>
        <w:t xml:space="preserve"> </w:t>
      </w:r>
      <w:r>
        <w:rPr>
          <w:rFonts w:hint="eastAsia"/>
        </w:rPr>
        <w:t>по</w:t>
      </w:r>
      <w:r>
        <w:t xml:space="preserve"> </w:t>
      </w:r>
      <w:r>
        <w:rPr>
          <w:rFonts w:hint="eastAsia"/>
        </w:rPr>
        <w:t>молекулярной</w:t>
      </w:r>
      <w:r>
        <w:t xml:space="preserve"> </w:t>
      </w:r>
      <w:r>
        <w:rPr>
          <w:rFonts w:hint="eastAsia"/>
        </w:rPr>
        <w:t>эпизоотологии</w:t>
      </w:r>
      <w:r>
        <w:t xml:space="preserve"> 28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6DD0CA95" w14:textId="77777777" w:rsidR="008D5924" w:rsidRDefault="008D5924" w:rsidP="008D5924"/>
    <w:p w14:paraId="7DF8B62E" w14:textId="77777777" w:rsidR="008D5924" w:rsidRDefault="008D5924" w:rsidP="008D5924">
      <w:r>
        <w:t xml:space="preserve">4.3. </w:t>
      </w:r>
      <w:r>
        <w:rPr>
          <w:rFonts w:hint="eastAsia"/>
        </w:rPr>
        <w:t>Конструирование</w:t>
      </w:r>
      <w:r>
        <w:t xml:space="preserve"> </w:t>
      </w:r>
      <w:r>
        <w:rPr>
          <w:rFonts w:hint="eastAsia"/>
        </w:rPr>
        <w:t>молекулярных</w:t>
      </w:r>
      <w:r>
        <w:t xml:space="preserve"> </w:t>
      </w:r>
      <w:r>
        <w:rPr>
          <w:rFonts w:hint="eastAsia"/>
        </w:rPr>
        <w:t>зондов</w:t>
      </w:r>
      <w:r>
        <w:t xml:space="preserve"> </w:t>
      </w:r>
      <w:r>
        <w:rPr>
          <w:rFonts w:hint="eastAsia"/>
        </w:rPr>
        <w:t>для</w:t>
      </w:r>
      <w:r>
        <w:t xml:space="preserve"> </w:t>
      </w:r>
      <w:r>
        <w:rPr>
          <w:rFonts w:hint="eastAsia"/>
        </w:rPr>
        <w:t>выявления</w:t>
      </w:r>
      <w:r>
        <w:t xml:space="preserve"> 30 </w:t>
      </w:r>
      <w:r>
        <w:rPr>
          <w:rFonts w:hint="eastAsia"/>
        </w:rPr>
        <w:t>нуклеотидных</w:t>
      </w:r>
      <w:r>
        <w:t xml:space="preserve"> </w:t>
      </w:r>
      <w:r>
        <w:rPr>
          <w:rFonts w:hint="eastAsia"/>
        </w:rPr>
        <w:t>последовательностей</w:t>
      </w:r>
      <w:r>
        <w:t xml:space="preserve"> </w:t>
      </w:r>
      <w:r>
        <w:rPr>
          <w:rFonts w:hint="eastAsia"/>
        </w:rPr>
        <w:t>вируса</w:t>
      </w:r>
      <w:r>
        <w:t xml:space="preserve">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 xml:space="preserve"> </w:t>
      </w:r>
      <w:r>
        <w:rPr>
          <w:rFonts w:hint="eastAsia"/>
        </w:rPr>
        <w:t>скот</w:t>
      </w:r>
      <w:r>
        <w:rPr>
          <w:rFonts w:hint="eastAsia"/>
        </w:rPr>
        <w:lastRenderedPageBreak/>
        <w:t>а</w:t>
      </w:r>
      <w:r>
        <w:t xml:space="preserve"> </w:t>
      </w:r>
      <w:r>
        <w:rPr>
          <w:rFonts w:hint="eastAsia"/>
        </w:rPr>
        <w:t>и</w:t>
      </w:r>
      <w:r>
        <w:t xml:space="preserve"> </w:t>
      </w:r>
      <w:r>
        <w:rPr>
          <w:rFonts w:hint="eastAsia"/>
        </w:rPr>
        <w:t>их</w:t>
      </w:r>
      <w:r>
        <w:t xml:space="preserve"> </w:t>
      </w:r>
      <w:r>
        <w:rPr>
          <w:rFonts w:hint="eastAsia"/>
        </w:rPr>
        <w:t>применение</w:t>
      </w:r>
      <w:r>
        <w:t xml:space="preserve"> </w:t>
      </w:r>
      <w:r>
        <w:rPr>
          <w:rFonts w:hint="eastAsia"/>
        </w:rPr>
        <w:t>для</w:t>
      </w:r>
      <w:r>
        <w:t xml:space="preserve"> </w:t>
      </w:r>
      <w:r>
        <w:rPr>
          <w:rFonts w:hint="eastAsia"/>
        </w:rPr>
        <w:t>диагностики</w:t>
      </w:r>
      <w:r>
        <w:t xml:space="preserve"> </w:t>
      </w:r>
      <w:r>
        <w:rPr>
          <w:rFonts w:hint="eastAsia"/>
        </w:rPr>
        <w:t>болезни</w:t>
      </w:r>
      <w:r>
        <w:t>.</w:t>
      </w:r>
    </w:p>
    <w:p w14:paraId="4971ECE2" w14:textId="77777777" w:rsidR="008D5924" w:rsidRDefault="008D5924" w:rsidP="008D5924"/>
    <w:p w14:paraId="329982C7" w14:textId="77777777" w:rsidR="008D5924" w:rsidRDefault="008D5924" w:rsidP="008D5924">
      <w:r>
        <w:t xml:space="preserve">4.4. </w:t>
      </w:r>
      <w:r>
        <w:rPr>
          <w:rFonts w:hint="eastAsia"/>
        </w:rPr>
        <w:t>Разработка</w:t>
      </w:r>
      <w:r>
        <w:t xml:space="preserve"> </w:t>
      </w:r>
      <w:r>
        <w:rPr>
          <w:rFonts w:hint="eastAsia"/>
        </w:rPr>
        <w:t>и</w:t>
      </w:r>
      <w:r>
        <w:t xml:space="preserve"> </w:t>
      </w:r>
      <w:r>
        <w:rPr>
          <w:rFonts w:hint="eastAsia"/>
        </w:rPr>
        <w:t>применение</w:t>
      </w:r>
      <w:r>
        <w:t xml:space="preserve"> </w:t>
      </w:r>
      <w:r>
        <w:rPr>
          <w:rFonts w:hint="eastAsia"/>
        </w:rPr>
        <w:t>полимеразной</w:t>
      </w:r>
      <w:r>
        <w:t xml:space="preserve"> </w:t>
      </w:r>
      <w:r>
        <w:rPr>
          <w:rFonts w:hint="eastAsia"/>
        </w:rPr>
        <w:t>цепной</w:t>
      </w:r>
      <w:r>
        <w:t xml:space="preserve"> 33 </w:t>
      </w:r>
      <w:r>
        <w:rPr>
          <w:rFonts w:hint="eastAsia"/>
        </w:rPr>
        <w:t>реакции</w:t>
      </w:r>
      <w:r>
        <w:t xml:space="preserve"> </w:t>
      </w:r>
      <w:r>
        <w:rPr>
          <w:rFonts w:hint="eastAsia"/>
        </w:rPr>
        <w:t>для</w:t>
      </w:r>
      <w:r>
        <w:t xml:space="preserve"> </w:t>
      </w:r>
      <w:r>
        <w:rPr>
          <w:rFonts w:hint="eastAsia"/>
        </w:rPr>
        <w:t>диагностики</w:t>
      </w:r>
      <w:r>
        <w:t xml:space="preserve">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w:t>
      </w:r>
    </w:p>
    <w:p w14:paraId="463ADC9E" w14:textId="77777777" w:rsidR="008D5924" w:rsidRDefault="008D5924" w:rsidP="008D5924"/>
    <w:p w14:paraId="5B2E6872" w14:textId="77777777" w:rsidR="008D5924" w:rsidRDefault="008D5924" w:rsidP="008D5924">
      <w:r>
        <w:t xml:space="preserve">4.5. </w:t>
      </w:r>
      <w:r>
        <w:rPr>
          <w:rFonts w:hint="eastAsia"/>
        </w:rPr>
        <w:t>Методы</w:t>
      </w:r>
      <w:r>
        <w:t xml:space="preserve"> </w:t>
      </w:r>
      <w:r>
        <w:rPr>
          <w:rFonts w:hint="eastAsia"/>
        </w:rPr>
        <w:t>оценки</w:t>
      </w:r>
      <w:r>
        <w:t xml:space="preserve"> </w:t>
      </w:r>
      <w:r>
        <w:rPr>
          <w:rFonts w:hint="eastAsia"/>
        </w:rPr>
        <w:t>полиморфизма</w:t>
      </w:r>
      <w:r>
        <w:t xml:space="preserve"> </w:t>
      </w:r>
      <w:r>
        <w:rPr>
          <w:rFonts w:hint="eastAsia"/>
        </w:rPr>
        <w:t>ДНК</w:t>
      </w:r>
      <w:r>
        <w:t>.</w:t>
      </w:r>
    </w:p>
    <w:p w14:paraId="1E69CF75" w14:textId="77777777" w:rsidR="008D5924" w:rsidRDefault="008D5924" w:rsidP="008D5924"/>
    <w:p w14:paraId="5C488083" w14:textId="77777777" w:rsidR="008D5924" w:rsidRDefault="008D5924" w:rsidP="008D5924">
      <w:r>
        <w:t xml:space="preserve">5. </w:t>
      </w:r>
      <w:r>
        <w:rPr>
          <w:rFonts w:hint="eastAsia"/>
        </w:rPr>
        <w:t>Иммунный</w:t>
      </w:r>
      <w:r>
        <w:t xml:space="preserve"> </w:t>
      </w:r>
      <w:r>
        <w:rPr>
          <w:rFonts w:hint="eastAsia"/>
        </w:rPr>
        <w:t>ответ</w:t>
      </w:r>
      <w:r>
        <w:t xml:space="preserve"> </w:t>
      </w:r>
      <w:r>
        <w:rPr>
          <w:rFonts w:hint="eastAsia"/>
        </w:rPr>
        <w:t>на</w:t>
      </w:r>
      <w:r>
        <w:t xml:space="preserve"> </w:t>
      </w:r>
      <w:r>
        <w:rPr>
          <w:rFonts w:hint="eastAsia"/>
        </w:rPr>
        <w:t>инфекцию</w:t>
      </w:r>
      <w:r>
        <w:t xml:space="preserve"> </w:t>
      </w:r>
      <w:r>
        <w:rPr>
          <w:rFonts w:hint="eastAsia"/>
        </w:rPr>
        <w:t>вирусом</w:t>
      </w:r>
      <w:r>
        <w:t xml:space="preserve">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64770697" w14:textId="77777777" w:rsidR="008D5924" w:rsidRDefault="008D5924" w:rsidP="008D5924"/>
    <w:p w14:paraId="4544C95D" w14:textId="77777777" w:rsidR="008D5924" w:rsidRDefault="008D5924" w:rsidP="008D5924">
      <w:r>
        <w:t xml:space="preserve">6. </w:t>
      </w:r>
      <w:r>
        <w:rPr>
          <w:rFonts w:hint="eastAsia"/>
        </w:rPr>
        <w:t>Экспериментальные</w:t>
      </w:r>
      <w:r>
        <w:t xml:space="preserve"> </w:t>
      </w:r>
      <w:r>
        <w:rPr>
          <w:rFonts w:hint="eastAsia"/>
        </w:rPr>
        <w:t>инфекции</w:t>
      </w:r>
      <w:r>
        <w:t xml:space="preserve">, </w:t>
      </w:r>
      <w:r>
        <w:rPr>
          <w:rFonts w:hint="eastAsia"/>
        </w:rPr>
        <w:t>вызванные</w:t>
      </w:r>
      <w:r>
        <w:t xml:space="preserve"> </w:t>
      </w:r>
      <w:r>
        <w:rPr>
          <w:rFonts w:hint="eastAsia"/>
        </w:rPr>
        <w:t>вирусом</w:t>
      </w:r>
      <w:r>
        <w:t xml:space="preserve"> 45 </w:t>
      </w:r>
      <w:r>
        <w:rPr>
          <w:rFonts w:hint="eastAsia"/>
        </w:rPr>
        <w:t>инфекционного</w:t>
      </w:r>
      <w:r>
        <w:t xml:space="preserve"> </w:t>
      </w:r>
      <w:r>
        <w:rPr>
          <w:rFonts w:hint="eastAsia"/>
        </w:rPr>
        <w:t>ринотрахеита</w:t>
      </w:r>
      <w:r>
        <w:t xml:space="preserve"> </w:t>
      </w:r>
      <w:r>
        <w:rPr>
          <w:rFonts w:hint="eastAsia"/>
        </w:rPr>
        <w:t>крупного</w:t>
      </w:r>
      <w:r>
        <w:t xml:space="preserve"> </w:t>
      </w:r>
      <w:r>
        <w:rPr>
          <w:rFonts w:hint="eastAsia"/>
        </w:rPr>
        <w:t>рогатого</w:t>
      </w:r>
      <w:r>
        <w:t xml:space="preserve"> </w:t>
      </w:r>
      <w:r>
        <w:rPr>
          <w:rFonts w:hint="eastAsia"/>
        </w:rPr>
        <w:t>скота</w:t>
      </w:r>
    </w:p>
    <w:p w14:paraId="7AEDCDF2" w14:textId="77777777" w:rsidR="008D5924" w:rsidRDefault="008D5924" w:rsidP="008D5924"/>
    <w:p w14:paraId="1002C2F7" w14:textId="77777777" w:rsidR="008D5924" w:rsidRDefault="008D5924" w:rsidP="008D5924">
      <w:r>
        <w:t xml:space="preserve">7. </w:t>
      </w:r>
      <w:r>
        <w:rPr>
          <w:rFonts w:hint="eastAsia"/>
        </w:rPr>
        <w:t>Характеристика</w:t>
      </w:r>
      <w:r>
        <w:t xml:space="preserve"> </w:t>
      </w:r>
      <w:r>
        <w:rPr>
          <w:rFonts w:hint="eastAsia"/>
        </w:rPr>
        <w:t>вирусной</w:t>
      </w:r>
      <w:r>
        <w:t xml:space="preserve"> </w:t>
      </w:r>
      <w:r>
        <w:rPr>
          <w:rFonts w:hint="eastAsia"/>
        </w:rPr>
        <w:t>диареи</w:t>
      </w:r>
      <w:r>
        <w:t>-</w:t>
      </w:r>
      <w:r>
        <w:rPr>
          <w:rFonts w:hint="eastAsia"/>
        </w:rPr>
        <w:t>болезни</w:t>
      </w:r>
      <w:r>
        <w:t xml:space="preserve"> </w:t>
      </w:r>
      <w:r>
        <w:rPr>
          <w:rFonts w:hint="eastAsia"/>
        </w:rPr>
        <w:t>слизистых</w:t>
      </w:r>
      <w:r>
        <w:t xml:space="preserve"> 50 </w:t>
      </w:r>
      <w:r>
        <w:rPr>
          <w:rFonts w:hint="eastAsia"/>
        </w:rPr>
        <w:t>крупного</w:t>
      </w:r>
      <w:r>
        <w:t xml:space="preserve"> </w:t>
      </w:r>
      <w:r>
        <w:rPr>
          <w:rFonts w:hint="eastAsia"/>
        </w:rPr>
        <w:t>рогатого</w:t>
      </w:r>
      <w:r>
        <w:t xml:space="preserve"> </w:t>
      </w:r>
      <w:r>
        <w:rPr>
          <w:rFonts w:hint="eastAsia"/>
        </w:rPr>
        <w:t>скота</w:t>
      </w:r>
      <w:r>
        <w:t>.</w:t>
      </w:r>
    </w:p>
    <w:p w14:paraId="54FE2F8F" w14:textId="77777777" w:rsidR="008D5924" w:rsidRDefault="008D5924" w:rsidP="008D5924"/>
    <w:p w14:paraId="367352C6" w14:textId="77777777" w:rsidR="008D5924" w:rsidRDefault="008D5924" w:rsidP="008D5924">
      <w:r>
        <w:t xml:space="preserve">8. </w:t>
      </w:r>
      <w:r>
        <w:rPr>
          <w:rFonts w:hint="eastAsia"/>
        </w:rPr>
        <w:t>Особенности</w:t>
      </w:r>
      <w:r>
        <w:t xml:space="preserve"> </w:t>
      </w:r>
      <w:r>
        <w:rPr>
          <w:rFonts w:hint="eastAsia"/>
        </w:rPr>
        <w:t>клинического</w:t>
      </w:r>
      <w:r>
        <w:t xml:space="preserve"> </w:t>
      </w:r>
      <w:r>
        <w:rPr>
          <w:rFonts w:hint="eastAsia"/>
        </w:rPr>
        <w:t>проявления</w:t>
      </w:r>
      <w:r>
        <w:t xml:space="preserve"> </w:t>
      </w:r>
      <w:r>
        <w:rPr>
          <w:rFonts w:hint="eastAsia"/>
        </w:rPr>
        <w:t>вирусной</w:t>
      </w:r>
      <w:r>
        <w:t xml:space="preserve"> 52 </w:t>
      </w:r>
      <w:r>
        <w:rPr>
          <w:rFonts w:hint="eastAsia"/>
        </w:rPr>
        <w:t>диареи</w:t>
      </w:r>
      <w:r>
        <w:t>-</w:t>
      </w:r>
      <w:r>
        <w:rPr>
          <w:rFonts w:hint="eastAsia"/>
        </w:rPr>
        <w:t>болезни</w:t>
      </w:r>
      <w:r>
        <w:t xml:space="preserve"> </w:t>
      </w:r>
      <w:r>
        <w:rPr>
          <w:rFonts w:hint="eastAsia"/>
        </w:rPr>
        <w:t>слизистых</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013B36E6" w14:textId="77777777" w:rsidR="008D5924" w:rsidRDefault="008D5924" w:rsidP="008D5924"/>
    <w:p w14:paraId="57B5B52C" w14:textId="77777777" w:rsidR="008D5924" w:rsidRDefault="008D5924" w:rsidP="008D5924">
      <w:r>
        <w:t xml:space="preserve">9. </w:t>
      </w:r>
      <w:r>
        <w:rPr>
          <w:rFonts w:hint="eastAsia"/>
        </w:rPr>
        <w:t>Особенности</w:t>
      </w:r>
      <w:r>
        <w:t xml:space="preserve"> </w:t>
      </w:r>
      <w:r>
        <w:rPr>
          <w:rFonts w:hint="eastAsia"/>
        </w:rPr>
        <w:t>патогенеза</w:t>
      </w:r>
      <w:r>
        <w:t xml:space="preserve"> </w:t>
      </w:r>
      <w:r>
        <w:rPr>
          <w:rFonts w:hint="eastAsia"/>
        </w:rPr>
        <w:t>вирусной</w:t>
      </w:r>
      <w:r>
        <w:t xml:space="preserve"> </w:t>
      </w:r>
      <w:r>
        <w:rPr>
          <w:rFonts w:hint="eastAsia"/>
        </w:rPr>
        <w:t>диареи</w:t>
      </w:r>
      <w:r>
        <w:t>-</w:t>
      </w:r>
      <w:r>
        <w:rPr>
          <w:rFonts w:hint="eastAsia"/>
        </w:rPr>
        <w:t>болезни</w:t>
      </w:r>
      <w:r>
        <w:t xml:space="preserve"> 54 </w:t>
      </w:r>
      <w:r>
        <w:rPr>
          <w:rFonts w:hint="eastAsia"/>
        </w:rPr>
        <w:t>слизистых</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70F44BD9" w14:textId="77777777" w:rsidR="008D5924" w:rsidRDefault="008D5924" w:rsidP="008D5924"/>
    <w:p w14:paraId="670EBA97" w14:textId="77777777" w:rsidR="008D5924" w:rsidRDefault="008D5924" w:rsidP="008D5924">
      <w:r>
        <w:t xml:space="preserve">10. </w:t>
      </w:r>
      <w:r>
        <w:rPr>
          <w:rFonts w:hint="eastAsia"/>
        </w:rPr>
        <w:t>Серологическая</w:t>
      </w:r>
      <w:r>
        <w:t xml:space="preserve"> </w:t>
      </w:r>
      <w:r>
        <w:rPr>
          <w:rFonts w:hint="eastAsia"/>
        </w:rPr>
        <w:t>диагностика</w:t>
      </w:r>
      <w:r>
        <w:t xml:space="preserve"> </w:t>
      </w:r>
      <w:r>
        <w:rPr>
          <w:rFonts w:hint="eastAsia"/>
        </w:rPr>
        <w:t>вирусной</w:t>
      </w:r>
      <w:r>
        <w:t xml:space="preserve"> </w:t>
      </w:r>
      <w:r>
        <w:rPr>
          <w:rFonts w:hint="eastAsia"/>
        </w:rPr>
        <w:t>диареи</w:t>
      </w:r>
      <w:r>
        <w:t>-</w:t>
      </w:r>
      <w:r>
        <w:rPr>
          <w:rFonts w:hint="eastAsia"/>
        </w:rPr>
        <w:t>болезни</w:t>
      </w:r>
      <w:r>
        <w:t xml:space="preserve"> 55 </w:t>
      </w:r>
      <w:r>
        <w:rPr>
          <w:rFonts w:hint="eastAsia"/>
        </w:rPr>
        <w:t>слизистых</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3B192F50" w14:textId="77777777" w:rsidR="008D5924" w:rsidRDefault="008D5924" w:rsidP="008D5924"/>
    <w:p w14:paraId="5038DE96" w14:textId="77777777" w:rsidR="008D5924" w:rsidRDefault="008D5924" w:rsidP="008D5924">
      <w:r>
        <w:t xml:space="preserve">11. </w:t>
      </w:r>
      <w:r>
        <w:rPr>
          <w:rFonts w:hint="eastAsia"/>
        </w:rPr>
        <w:t>Экспериментальные</w:t>
      </w:r>
      <w:r>
        <w:t xml:space="preserve"> </w:t>
      </w:r>
      <w:r>
        <w:rPr>
          <w:rFonts w:hint="eastAsia"/>
        </w:rPr>
        <w:t>инфекции</w:t>
      </w:r>
      <w:r>
        <w:t xml:space="preserve">, </w:t>
      </w:r>
      <w:r>
        <w:rPr>
          <w:rFonts w:hint="eastAsia"/>
        </w:rPr>
        <w:t>вызванные</w:t>
      </w:r>
      <w:r>
        <w:t xml:space="preserve"> </w:t>
      </w:r>
      <w:r>
        <w:rPr>
          <w:rFonts w:hint="eastAsia"/>
        </w:rPr>
        <w:t>вирусом</w:t>
      </w:r>
      <w:r>
        <w:t xml:space="preserve"> 57 </w:t>
      </w:r>
      <w:r>
        <w:rPr>
          <w:rFonts w:hint="eastAsia"/>
        </w:rPr>
        <w:t>вирусной</w:t>
      </w:r>
      <w:r>
        <w:t xml:space="preserve"> </w:t>
      </w:r>
      <w:r>
        <w:rPr>
          <w:rFonts w:hint="eastAsia"/>
        </w:rPr>
        <w:t>диареи</w:t>
      </w:r>
      <w:r>
        <w:t>-</w:t>
      </w:r>
      <w:r>
        <w:rPr>
          <w:rFonts w:hint="eastAsia"/>
        </w:rPr>
        <w:t>болезни</w:t>
      </w:r>
      <w:r>
        <w:t xml:space="preserve"> </w:t>
      </w:r>
      <w:r>
        <w:rPr>
          <w:rFonts w:hint="eastAsia"/>
        </w:rPr>
        <w:t>слизистых</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30C0081F" w14:textId="77777777" w:rsidR="008D5924" w:rsidRDefault="008D5924" w:rsidP="008D5924"/>
    <w:p w14:paraId="520448C1" w14:textId="77777777" w:rsidR="008D5924" w:rsidRDefault="008D5924" w:rsidP="008D5924">
      <w:r>
        <w:t xml:space="preserve">12. </w:t>
      </w:r>
      <w:r>
        <w:rPr>
          <w:rFonts w:hint="eastAsia"/>
        </w:rPr>
        <w:t>Иммунология</w:t>
      </w:r>
      <w:r>
        <w:t xml:space="preserve"> </w:t>
      </w:r>
      <w:r>
        <w:rPr>
          <w:rFonts w:hint="eastAsia"/>
        </w:rPr>
        <w:t>вирусной</w:t>
      </w:r>
      <w:r>
        <w:t xml:space="preserve"> </w:t>
      </w:r>
      <w:r>
        <w:rPr>
          <w:rFonts w:hint="eastAsia"/>
        </w:rPr>
        <w:t>диареи</w:t>
      </w:r>
      <w:r>
        <w:t>-</w:t>
      </w:r>
      <w:r>
        <w:rPr>
          <w:rFonts w:hint="eastAsia"/>
        </w:rPr>
        <w:t>болезни</w:t>
      </w:r>
      <w:r>
        <w:t xml:space="preserve"> </w:t>
      </w:r>
      <w:r>
        <w:rPr>
          <w:rFonts w:hint="eastAsia"/>
        </w:rPr>
        <w:t>слизистых</w:t>
      </w:r>
      <w:r>
        <w:t xml:space="preserve"> 60 </w:t>
      </w:r>
      <w:r>
        <w:rPr>
          <w:rFonts w:hint="eastAsia"/>
        </w:rPr>
        <w:t>крупного</w:t>
      </w:r>
      <w:r>
        <w:t xml:space="preserve"> </w:t>
      </w:r>
      <w:r>
        <w:rPr>
          <w:rFonts w:hint="eastAsia"/>
        </w:rPr>
        <w:t>рогатого</w:t>
      </w:r>
      <w:r>
        <w:t xml:space="preserve"> </w:t>
      </w:r>
      <w:r>
        <w:rPr>
          <w:rFonts w:hint="eastAsia"/>
        </w:rPr>
        <w:t>скота</w:t>
      </w:r>
      <w:r>
        <w:t>.</w:t>
      </w:r>
    </w:p>
    <w:p w14:paraId="0967F67F" w14:textId="77777777" w:rsidR="008D5924" w:rsidRDefault="008D5924" w:rsidP="008D5924"/>
    <w:p w14:paraId="74682C91" w14:textId="77777777" w:rsidR="008D5924" w:rsidRDefault="008D5924" w:rsidP="008D5924">
      <w:r>
        <w:t xml:space="preserve">12.1. </w:t>
      </w:r>
      <w:r>
        <w:rPr>
          <w:rFonts w:hint="eastAsia"/>
        </w:rPr>
        <w:t>Иммуносупрессивное</w:t>
      </w:r>
      <w:r>
        <w:t xml:space="preserve"> </w:t>
      </w:r>
      <w:r>
        <w:rPr>
          <w:rFonts w:hint="eastAsia"/>
        </w:rPr>
        <w:t>действие</w:t>
      </w:r>
      <w:r>
        <w:t xml:space="preserve"> </w:t>
      </w:r>
      <w:r>
        <w:rPr>
          <w:rFonts w:hint="eastAsia"/>
        </w:rPr>
        <w:t>нецитопатогенных</w:t>
      </w:r>
      <w:r>
        <w:t xml:space="preserve"> </w:t>
      </w:r>
      <w:r>
        <w:rPr>
          <w:rFonts w:hint="eastAsia"/>
        </w:rPr>
        <w:t>и</w:t>
      </w:r>
      <w:r>
        <w:t xml:space="preserve"> 60 </w:t>
      </w:r>
      <w:r>
        <w:rPr>
          <w:rFonts w:hint="eastAsia"/>
        </w:rPr>
        <w:t>цитопатогенных</w:t>
      </w:r>
      <w:r>
        <w:t xml:space="preserve"> </w:t>
      </w:r>
      <w:r>
        <w:rPr>
          <w:rFonts w:hint="eastAsia"/>
        </w:rPr>
        <w:t>биотипов</w:t>
      </w:r>
      <w:r>
        <w:t xml:space="preserve"> </w:t>
      </w:r>
      <w:r>
        <w:rPr>
          <w:rFonts w:hint="eastAsia"/>
        </w:rPr>
        <w:t>вируса</w:t>
      </w:r>
      <w:r>
        <w:t xml:space="preserve"> </w:t>
      </w:r>
      <w:r>
        <w:rPr>
          <w:rFonts w:hint="eastAsia"/>
        </w:rPr>
        <w:t>вирусной</w:t>
      </w:r>
      <w:r>
        <w:t xml:space="preserve"> </w:t>
      </w:r>
      <w:r>
        <w:rPr>
          <w:rFonts w:hint="eastAsia"/>
        </w:rPr>
        <w:t>диареи</w:t>
      </w:r>
      <w:r>
        <w:t>-</w:t>
      </w:r>
      <w:r>
        <w:rPr>
          <w:rFonts w:hint="eastAsia"/>
        </w:rPr>
        <w:t>болезни</w:t>
      </w:r>
      <w:r>
        <w:t xml:space="preserve"> </w:t>
      </w:r>
      <w:r>
        <w:rPr>
          <w:rFonts w:hint="eastAsia"/>
        </w:rPr>
        <w:t>слизистых</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5B82ACFC" w14:textId="77777777" w:rsidR="008D5924" w:rsidRDefault="008D5924" w:rsidP="008D5924"/>
    <w:p w14:paraId="3F33388E" w14:textId="77777777" w:rsidR="008D5924" w:rsidRDefault="008D5924" w:rsidP="008D5924">
      <w:r>
        <w:t xml:space="preserve">12.2. </w:t>
      </w:r>
      <w:r>
        <w:rPr>
          <w:rFonts w:hint="eastAsia"/>
        </w:rPr>
        <w:t>Подавление</w:t>
      </w:r>
      <w:r>
        <w:t xml:space="preserve"> </w:t>
      </w:r>
      <w:r>
        <w:rPr>
          <w:rFonts w:hint="eastAsia"/>
        </w:rPr>
        <w:t>врожденного</w:t>
      </w:r>
      <w:r>
        <w:t xml:space="preserve"> </w:t>
      </w:r>
      <w:r>
        <w:rPr>
          <w:rFonts w:hint="eastAsia"/>
        </w:rPr>
        <w:t>иммунитета</w:t>
      </w:r>
      <w:r>
        <w:t xml:space="preserve"> </w:t>
      </w:r>
      <w:r>
        <w:rPr>
          <w:rFonts w:hint="eastAsia"/>
        </w:rPr>
        <w:t>с</w:t>
      </w:r>
      <w:r>
        <w:t xml:space="preserve"> </w:t>
      </w:r>
      <w:r>
        <w:rPr>
          <w:rFonts w:hint="eastAsia"/>
        </w:rPr>
        <w:t>последующим</w:t>
      </w:r>
      <w:r>
        <w:t xml:space="preserve"> 61 </w:t>
      </w:r>
      <w:r>
        <w:rPr>
          <w:rFonts w:hint="eastAsia"/>
        </w:rPr>
        <w:t>установлением</w:t>
      </w:r>
      <w:r>
        <w:t xml:space="preserve"> </w:t>
      </w:r>
      <w:r>
        <w:rPr>
          <w:rFonts w:hint="eastAsia"/>
        </w:rPr>
        <w:t>персистентной</w:t>
      </w:r>
      <w:r>
        <w:t xml:space="preserve"> </w:t>
      </w:r>
      <w:r>
        <w:rPr>
          <w:rFonts w:hint="eastAsia"/>
        </w:rPr>
        <w:t>инфекции</w:t>
      </w:r>
      <w:r>
        <w:t>.</w:t>
      </w:r>
    </w:p>
    <w:p w14:paraId="2B0D86D7" w14:textId="77777777" w:rsidR="008D5924" w:rsidRDefault="008D5924" w:rsidP="008D5924"/>
    <w:p w14:paraId="40FAA51F" w14:textId="77777777" w:rsidR="008D5924" w:rsidRDefault="008D5924" w:rsidP="008D5924">
      <w:r>
        <w:t xml:space="preserve">13. </w:t>
      </w:r>
      <w:r>
        <w:rPr>
          <w:rFonts w:hint="eastAsia"/>
        </w:rPr>
        <w:t>Роль</w:t>
      </w:r>
      <w:r>
        <w:t xml:space="preserve"> </w:t>
      </w:r>
      <w:r>
        <w:rPr>
          <w:rFonts w:hint="eastAsia"/>
        </w:rPr>
        <w:t>вирусов</w:t>
      </w:r>
      <w:r>
        <w:t xml:space="preserve"> </w:t>
      </w:r>
      <w:r>
        <w:rPr>
          <w:rFonts w:hint="eastAsia"/>
        </w:rPr>
        <w:t>инфекционного</w:t>
      </w:r>
      <w:r>
        <w:t xml:space="preserve"> </w:t>
      </w:r>
      <w:r>
        <w:rPr>
          <w:rFonts w:hint="eastAsia"/>
        </w:rPr>
        <w:t>ринотрахеита</w:t>
      </w:r>
      <w:r>
        <w:t xml:space="preserve"> </w:t>
      </w:r>
      <w:r>
        <w:rPr>
          <w:rFonts w:hint="eastAsia"/>
        </w:rPr>
        <w:t>и</w:t>
      </w:r>
      <w:r>
        <w:t xml:space="preserve"> </w:t>
      </w:r>
      <w:r>
        <w:rPr>
          <w:rFonts w:hint="eastAsia"/>
        </w:rPr>
        <w:t>вирусной</w:t>
      </w:r>
      <w:r>
        <w:t xml:space="preserve"> 65 </w:t>
      </w:r>
      <w:r>
        <w:rPr>
          <w:rFonts w:hint="eastAsia"/>
        </w:rPr>
        <w:t>диареи</w:t>
      </w:r>
      <w:r>
        <w:t>-</w:t>
      </w:r>
      <w:r>
        <w:rPr>
          <w:rFonts w:hint="eastAsia"/>
        </w:rPr>
        <w:t>болезни</w:t>
      </w:r>
      <w:r>
        <w:t xml:space="preserve"> </w:t>
      </w:r>
      <w:r>
        <w:rPr>
          <w:rFonts w:hint="eastAsia"/>
        </w:rPr>
        <w:t>слизистых</w:t>
      </w:r>
      <w:r>
        <w:t xml:space="preserve"> </w:t>
      </w:r>
      <w:r>
        <w:rPr>
          <w:rFonts w:hint="eastAsia"/>
        </w:rPr>
        <w:t>в</w:t>
      </w:r>
      <w:r>
        <w:t xml:space="preserve"> </w:t>
      </w:r>
      <w:r>
        <w:rPr>
          <w:rFonts w:hint="eastAsia"/>
        </w:rPr>
        <w:t>развитии</w:t>
      </w:r>
      <w:r>
        <w:t xml:space="preserve"> </w:t>
      </w:r>
      <w:r>
        <w:rPr>
          <w:rFonts w:hint="eastAsia"/>
        </w:rPr>
        <w:t>респираторных</w:t>
      </w:r>
      <w:r>
        <w:t xml:space="preserve"> </w:t>
      </w:r>
      <w:r>
        <w:rPr>
          <w:rFonts w:hint="eastAsia"/>
        </w:rPr>
        <w:t>болезней</w:t>
      </w:r>
      <w:r>
        <w:t xml:space="preserve"> </w:t>
      </w:r>
      <w:r>
        <w:rPr>
          <w:rFonts w:hint="eastAsia"/>
        </w:rPr>
        <w:t>молодняка</w:t>
      </w:r>
      <w:r>
        <w:t xml:space="preserve"> </w:t>
      </w:r>
      <w:r>
        <w:rPr>
          <w:rFonts w:hint="eastAsia"/>
        </w:rPr>
        <w:t>крупного</w:t>
      </w:r>
      <w:r>
        <w:t xml:space="preserve"> </w:t>
      </w:r>
      <w:r>
        <w:rPr>
          <w:rFonts w:hint="eastAsia"/>
        </w:rPr>
        <w:t>рогатого</w:t>
      </w:r>
      <w:r>
        <w:t xml:space="preserve"> </w:t>
      </w:r>
      <w:r>
        <w:rPr>
          <w:rFonts w:hint="eastAsia"/>
        </w:rPr>
        <w:t>скота</w:t>
      </w:r>
      <w:r>
        <w:t>.</w:t>
      </w:r>
    </w:p>
    <w:p w14:paraId="6A9D66E2" w14:textId="77777777" w:rsidR="008D5924" w:rsidRDefault="008D5924" w:rsidP="008D5924"/>
    <w:p w14:paraId="3380D706" w14:textId="77777777" w:rsidR="008D5924" w:rsidRDefault="008D5924" w:rsidP="008D5924">
      <w:r>
        <w:t xml:space="preserve">13.1. </w:t>
      </w:r>
      <w:r>
        <w:rPr>
          <w:rFonts w:hint="eastAsia"/>
        </w:rPr>
        <w:t>Влияние</w:t>
      </w:r>
      <w:r>
        <w:t xml:space="preserve"> </w:t>
      </w:r>
      <w:r>
        <w:rPr>
          <w:rFonts w:hint="eastAsia"/>
        </w:rPr>
        <w:t>вирусов</w:t>
      </w:r>
      <w:r>
        <w:t xml:space="preserve"> </w:t>
      </w:r>
      <w:r>
        <w:rPr>
          <w:rFonts w:hint="eastAsia"/>
        </w:rPr>
        <w:t>на</w:t>
      </w:r>
      <w:r>
        <w:t xml:space="preserve"> </w:t>
      </w:r>
      <w:r>
        <w:rPr>
          <w:rFonts w:hint="eastAsia"/>
        </w:rPr>
        <w:t>клетки</w:t>
      </w:r>
      <w:r>
        <w:t xml:space="preserve"> </w:t>
      </w:r>
      <w:r>
        <w:rPr>
          <w:rFonts w:hint="eastAsia"/>
        </w:rPr>
        <w:t>эпителия</w:t>
      </w:r>
      <w:r>
        <w:t xml:space="preserve"> </w:t>
      </w:r>
      <w:r>
        <w:rPr>
          <w:rFonts w:hint="eastAsia"/>
        </w:rPr>
        <w:t>респираторных</w:t>
      </w:r>
      <w:r>
        <w:t xml:space="preserve"> 66 </w:t>
      </w:r>
      <w:r>
        <w:rPr>
          <w:rFonts w:hint="eastAsia"/>
        </w:rPr>
        <w:t>путей</w:t>
      </w:r>
      <w:r>
        <w:t>.</w:t>
      </w:r>
    </w:p>
    <w:p w14:paraId="70C5E2BC" w14:textId="77777777" w:rsidR="008D5924" w:rsidRDefault="008D5924" w:rsidP="008D5924"/>
    <w:p w14:paraId="7298332A" w14:textId="77777777" w:rsidR="008D5924" w:rsidRDefault="008D5924" w:rsidP="008D5924">
      <w:r>
        <w:t xml:space="preserve">13.2. </w:t>
      </w:r>
      <w:r>
        <w:rPr>
          <w:rFonts w:hint="eastAsia"/>
        </w:rPr>
        <w:t>Влияние</w:t>
      </w:r>
      <w:r>
        <w:t xml:space="preserve"> </w:t>
      </w:r>
      <w:r>
        <w:rPr>
          <w:rFonts w:hint="eastAsia"/>
        </w:rPr>
        <w:t>вирусов</w:t>
      </w:r>
      <w:r>
        <w:t xml:space="preserve"> </w:t>
      </w:r>
      <w:r>
        <w:rPr>
          <w:rFonts w:hint="eastAsia"/>
        </w:rPr>
        <w:t>на</w:t>
      </w:r>
      <w:r>
        <w:t xml:space="preserve"> </w:t>
      </w:r>
      <w:r>
        <w:rPr>
          <w:rFonts w:hint="eastAsia"/>
        </w:rPr>
        <w:t>иммунные</w:t>
      </w:r>
      <w:r>
        <w:t xml:space="preserve"> </w:t>
      </w:r>
      <w:r>
        <w:rPr>
          <w:rFonts w:hint="eastAsia"/>
        </w:rPr>
        <w:t>механизмы</w:t>
      </w:r>
      <w:r>
        <w:t>.</w:t>
      </w:r>
    </w:p>
    <w:p w14:paraId="53EFCF9D" w14:textId="77777777" w:rsidR="008D5924" w:rsidRDefault="008D5924" w:rsidP="008D5924"/>
    <w:p w14:paraId="327F072B" w14:textId="31FC8F88" w:rsidR="008D5924" w:rsidRPr="008D5924" w:rsidRDefault="008D5924" w:rsidP="008D5924">
      <w:r>
        <w:t xml:space="preserve">14. </w:t>
      </w:r>
      <w:r>
        <w:rPr>
          <w:rFonts w:hint="eastAsia"/>
        </w:rPr>
        <w:t>Применение</w:t>
      </w:r>
      <w:r>
        <w:t xml:space="preserve"> </w:t>
      </w:r>
      <w:r>
        <w:rPr>
          <w:rFonts w:hint="eastAsia"/>
        </w:rPr>
        <w:t>противовирусных</w:t>
      </w:r>
      <w:r>
        <w:t xml:space="preserve"> </w:t>
      </w:r>
      <w:r>
        <w:rPr>
          <w:rFonts w:hint="eastAsia"/>
        </w:rPr>
        <w:t>препаратов</w:t>
      </w:r>
      <w:r>
        <w:t xml:space="preserve"> </w:t>
      </w:r>
      <w:r>
        <w:rPr>
          <w:rFonts w:hint="eastAsia"/>
        </w:rPr>
        <w:t>при</w:t>
      </w:r>
      <w:r>
        <w:t xml:space="preserve"> 68 </w:t>
      </w:r>
      <w:r>
        <w:rPr>
          <w:rFonts w:hint="eastAsia"/>
        </w:rPr>
        <w:t>инфекционном</w:t>
      </w:r>
      <w:r>
        <w:t xml:space="preserve"> </w:t>
      </w:r>
      <w:r>
        <w:rPr>
          <w:rFonts w:hint="eastAsia"/>
        </w:rPr>
        <w:t>ринотрахеите</w:t>
      </w:r>
      <w:r>
        <w:t xml:space="preserve"> </w:t>
      </w:r>
      <w:r>
        <w:rPr>
          <w:rFonts w:hint="eastAsia"/>
        </w:rPr>
        <w:t>и</w:t>
      </w:r>
      <w:r>
        <w:t xml:space="preserve"> </w:t>
      </w:r>
      <w:r>
        <w:rPr>
          <w:rFonts w:hint="eastAsia"/>
        </w:rPr>
        <w:t>вирусной</w:t>
      </w:r>
      <w:r>
        <w:t xml:space="preserve"> </w:t>
      </w:r>
      <w:r>
        <w:rPr>
          <w:rFonts w:hint="eastAsia"/>
        </w:rPr>
        <w:t>диарееболезни</w:t>
      </w:r>
      <w:r>
        <w:t xml:space="preserve"> </w:t>
      </w:r>
      <w:r>
        <w:rPr>
          <w:rFonts w:hint="eastAsia"/>
        </w:rPr>
        <w:t>слизистых</w:t>
      </w:r>
      <w:r>
        <w:t xml:space="preserve"> </w:t>
      </w:r>
      <w:r>
        <w:rPr>
          <w:rFonts w:hint="eastAsia"/>
        </w:rPr>
        <w:t>крупного</w:t>
      </w:r>
      <w:r>
        <w:t xml:space="preserve"> </w:t>
      </w:r>
      <w:r>
        <w:rPr>
          <w:rFonts w:hint="eastAsia"/>
        </w:rPr>
        <w:t>рогатого</w:t>
      </w:r>
      <w:r>
        <w:t xml:space="preserve"> </w:t>
      </w:r>
      <w:r>
        <w:rPr>
          <w:rFonts w:hint="eastAsia"/>
        </w:rPr>
        <w:t>скота</w:t>
      </w:r>
      <w:r>
        <w:t>.</w:t>
      </w:r>
    </w:p>
    <w:sectPr w:rsidR="008D5924" w:rsidRPr="008D592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BE738" w14:textId="77777777" w:rsidR="004F0882" w:rsidRPr="008D1934" w:rsidRDefault="004F0882">
      <w:pPr>
        <w:spacing w:after="0" w:line="240" w:lineRule="auto"/>
      </w:pPr>
      <w:r w:rsidRPr="008D1934">
        <w:separator/>
      </w:r>
    </w:p>
  </w:endnote>
  <w:endnote w:type="continuationSeparator" w:id="0">
    <w:p w14:paraId="2A7B107E" w14:textId="77777777" w:rsidR="004F0882" w:rsidRPr="008D1934" w:rsidRDefault="004F088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59092" w14:textId="77777777" w:rsidR="004F0882" w:rsidRPr="008D1934" w:rsidRDefault="004F0882"/>
    <w:p w14:paraId="6E47FDEA" w14:textId="77777777" w:rsidR="004F0882" w:rsidRPr="008D1934" w:rsidRDefault="004F0882"/>
    <w:p w14:paraId="5AE4E1C8" w14:textId="77777777" w:rsidR="004F0882" w:rsidRPr="008D1934" w:rsidRDefault="004F0882"/>
    <w:p w14:paraId="19B6A587" w14:textId="77777777" w:rsidR="004F0882" w:rsidRPr="008D1934" w:rsidRDefault="004F0882"/>
    <w:p w14:paraId="0EF8E6CA" w14:textId="77777777" w:rsidR="004F0882" w:rsidRPr="008D1934" w:rsidRDefault="004F0882"/>
    <w:p w14:paraId="7DBA9671" w14:textId="77777777" w:rsidR="004F0882" w:rsidRPr="008D1934" w:rsidRDefault="004F0882"/>
    <w:p w14:paraId="7A2A5CB1" w14:textId="77777777" w:rsidR="004F0882" w:rsidRPr="008D1934" w:rsidRDefault="004F0882">
      <w:pPr>
        <w:rPr>
          <w:sz w:val="2"/>
          <w:szCs w:val="2"/>
        </w:rPr>
      </w:pPr>
      <w:r>
        <w:rPr>
          <w:noProof/>
        </w:rPr>
        <mc:AlternateContent>
          <mc:Choice Requires="wps">
            <w:drawing>
              <wp:anchor distT="0" distB="0" distL="63500" distR="63500" simplePos="0" relativeHeight="251660288" behindDoc="1" locked="0" layoutInCell="1" allowOverlap="1" wp14:anchorId="75CF5B42" wp14:editId="2EECF01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E283E97" w14:textId="77777777" w:rsidR="004F0882" w:rsidRPr="008D1934" w:rsidRDefault="004F08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F5B4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283E97" w14:textId="77777777" w:rsidR="004F0882" w:rsidRPr="008D1934" w:rsidRDefault="004F08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632E504" w14:textId="77777777" w:rsidR="004F0882" w:rsidRPr="008D1934" w:rsidRDefault="004F0882"/>
    <w:p w14:paraId="2988A7E4" w14:textId="77777777" w:rsidR="004F0882" w:rsidRPr="008D1934" w:rsidRDefault="004F0882"/>
    <w:p w14:paraId="7A9D9CB5" w14:textId="77777777" w:rsidR="004F0882" w:rsidRPr="008D1934" w:rsidRDefault="004F0882">
      <w:pPr>
        <w:rPr>
          <w:sz w:val="2"/>
          <w:szCs w:val="2"/>
        </w:rPr>
      </w:pPr>
      <w:r>
        <w:rPr>
          <w:noProof/>
        </w:rPr>
        <mc:AlternateContent>
          <mc:Choice Requires="wps">
            <w:drawing>
              <wp:anchor distT="0" distB="0" distL="63500" distR="63500" simplePos="0" relativeHeight="251659264" behindDoc="1" locked="0" layoutInCell="1" allowOverlap="1" wp14:anchorId="52C422D6" wp14:editId="49793C37">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A66E4D1" w14:textId="77777777" w:rsidR="004F0882" w:rsidRPr="008D1934" w:rsidRDefault="004F08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C422D6"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66E4D1" w14:textId="77777777" w:rsidR="004F0882" w:rsidRPr="008D1934" w:rsidRDefault="004F08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B91C584" w14:textId="77777777" w:rsidR="004F0882" w:rsidRPr="008D1934" w:rsidRDefault="004F0882"/>
    <w:p w14:paraId="725312DF" w14:textId="77777777" w:rsidR="004F0882" w:rsidRPr="008D1934" w:rsidRDefault="004F0882">
      <w:pPr>
        <w:rPr>
          <w:sz w:val="2"/>
          <w:szCs w:val="2"/>
        </w:rPr>
      </w:pPr>
    </w:p>
    <w:p w14:paraId="7807DE82" w14:textId="77777777" w:rsidR="004F0882" w:rsidRPr="008D1934" w:rsidRDefault="004F0882"/>
    <w:p w14:paraId="60F017D6" w14:textId="77777777" w:rsidR="004F0882" w:rsidRPr="008D1934" w:rsidRDefault="004F0882">
      <w:pPr>
        <w:spacing w:after="0" w:line="240" w:lineRule="auto"/>
      </w:pPr>
    </w:p>
  </w:footnote>
  <w:footnote w:type="continuationSeparator" w:id="0">
    <w:p w14:paraId="09347B88" w14:textId="77777777" w:rsidR="004F0882" w:rsidRPr="008D1934" w:rsidRDefault="004F088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882"/>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8717</TotalTime>
  <Pages>3</Pages>
  <Words>403</Words>
  <Characters>2300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2698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225</cp:revision>
  <cp:lastPrinted>2024-05-12T14:21:00Z</cp:lastPrinted>
  <dcterms:created xsi:type="dcterms:W3CDTF">2024-05-20T16:55:00Z</dcterms:created>
  <dcterms:modified xsi:type="dcterms:W3CDTF">2024-06-03T11:23:00Z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