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B744E8" w:rsidRDefault="00B744E8" w:rsidP="00B744E8">
      <w:r w:rsidRPr="009E0883">
        <w:rPr>
          <w:rFonts w:ascii="Times New Roman" w:eastAsia="Times New Roman" w:hAnsi="Times New Roman" w:cs="Times New Roman"/>
          <w:b/>
          <w:sz w:val="24"/>
          <w:szCs w:val="24"/>
        </w:rPr>
        <w:t xml:space="preserve">Рибалко Іван Миколайович, </w:t>
      </w:r>
      <w:r w:rsidRPr="009E0883">
        <w:rPr>
          <w:rFonts w:ascii="Times New Roman" w:eastAsia="Times New Roman" w:hAnsi="Times New Roman" w:cs="Times New Roman"/>
          <w:sz w:val="24"/>
          <w:szCs w:val="24"/>
        </w:rPr>
        <w:t>старший викладач закладу вищої освіти кафедри технологічних систем ремонтного виробництва ім. О. І. Сідашенка, Харківський національний технічний університет сільського господарства імені Петра Василенка. Назва дисертації: «Експериментальні, теоретичні і технологічні основи зміцнення виробів з використанням модифікуючих домішок». Шифр та назва спеціальності – 05.02.01 – матеріалознавство. Спецрада Д 64.832.04 Харківського національного технічного університету сільського господарства імені Петра Василенка</w:t>
      </w:r>
    </w:p>
    <w:sectPr w:rsidR="00CD7D1F" w:rsidRPr="00B744E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B744E8" w:rsidRPr="00B744E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854FA-C488-44A8-B817-1979371D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2021-08-17T15:12:00Z</dcterms:created>
  <dcterms:modified xsi:type="dcterms:W3CDTF">2021-08-18T13:24:00Z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