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8FC2F" w14:textId="29F11520" w:rsidR="00DB062C" w:rsidRDefault="00073205" w:rsidP="00073205">
      <w:pPr>
        <w:rPr>
          <w:lang w:val="ru-RU"/>
        </w:rPr>
      </w:pPr>
      <w:r w:rsidRPr="00073205">
        <w:rPr>
          <w:rFonts w:hint="eastAsia"/>
        </w:rPr>
        <w:t>Коробейникова</w:t>
      </w:r>
      <w:r w:rsidRPr="00073205">
        <w:t xml:space="preserve"> </w:t>
      </w:r>
      <w:r w:rsidRPr="00073205">
        <w:rPr>
          <w:rFonts w:hint="eastAsia"/>
        </w:rPr>
        <w:t>Анна</w:t>
      </w:r>
      <w:r w:rsidRPr="00073205">
        <w:t xml:space="preserve"> </w:t>
      </w:r>
      <w:r w:rsidRPr="00073205">
        <w:rPr>
          <w:rFonts w:hint="eastAsia"/>
        </w:rPr>
        <w:t>Николаевна</w:t>
      </w:r>
      <w:r>
        <w:rPr>
          <w:lang w:val="ru-RU"/>
        </w:rPr>
        <w:t xml:space="preserve"> </w:t>
      </w:r>
      <w:r w:rsidRPr="00073205">
        <w:rPr>
          <w:rFonts w:hint="eastAsia"/>
          <w:lang w:val="ru-RU"/>
        </w:rPr>
        <w:t>Фибрилляция</w:t>
      </w:r>
      <w:r w:rsidRPr="00073205">
        <w:rPr>
          <w:lang w:val="ru-RU"/>
        </w:rPr>
        <w:t xml:space="preserve"> </w:t>
      </w:r>
      <w:r w:rsidRPr="00073205">
        <w:rPr>
          <w:rFonts w:hint="eastAsia"/>
          <w:lang w:val="ru-RU"/>
        </w:rPr>
        <w:t>предсердий</w:t>
      </w:r>
      <w:r w:rsidRPr="00073205">
        <w:rPr>
          <w:lang w:val="ru-RU"/>
        </w:rPr>
        <w:t xml:space="preserve">: </w:t>
      </w:r>
      <w:r w:rsidRPr="00073205">
        <w:rPr>
          <w:rFonts w:hint="eastAsia"/>
          <w:lang w:val="ru-RU"/>
        </w:rPr>
        <w:t>фармакоэкономические</w:t>
      </w:r>
      <w:r w:rsidRPr="00073205">
        <w:rPr>
          <w:lang w:val="ru-RU"/>
        </w:rPr>
        <w:t xml:space="preserve"> </w:t>
      </w:r>
      <w:r w:rsidRPr="00073205">
        <w:rPr>
          <w:rFonts w:hint="eastAsia"/>
          <w:lang w:val="ru-RU"/>
        </w:rPr>
        <w:t>аспекты</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реальной</w:t>
      </w:r>
      <w:r w:rsidRPr="00073205">
        <w:rPr>
          <w:lang w:val="ru-RU"/>
        </w:rPr>
        <w:t xml:space="preserve"> </w:t>
      </w:r>
      <w:r w:rsidRPr="00073205">
        <w:rPr>
          <w:rFonts w:hint="eastAsia"/>
          <w:lang w:val="ru-RU"/>
        </w:rPr>
        <w:t>клинической</w:t>
      </w:r>
      <w:r w:rsidRPr="00073205">
        <w:rPr>
          <w:lang w:val="ru-RU"/>
        </w:rPr>
        <w:t xml:space="preserve"> </w:t>
      </w:r>
      <w:r w:rsidRPr="00073205">
        <w:rPr>
          <w:rFonts w:hint="eastAsia"/>
          <w:lang w:val="ru-RU"/>
        </w:rPr>
        <w:t>практике</w:t>
      </w:r>
    </w:p>
    <w:p w14:paraId="61C82FA9" w14:textId="77777777" w:rsidR="00073205" w:rsidRPr="00073205" w:rsidRDefault="00073205" w:rsidP="00073205">
      <w:pPr>
        <w:rPr>
          <w:lang w:val="ru-RU"/>
        </w:rPr>
      </w:pPr>
      <w:r w:rsidRPr="00073205">
        <w:rPr>
          <w:rFonts w:hint="eastAsia"/>
          <w:lang w:val="ru-RU"/>
        </w:rPr>
        <w:t>ОГЛАВЛЕНИЕ</w:t>
      </w:r>
      <w:r w:rsidRPr="00073205">
        <w:rPr>
          <w:lang w:val="ru-RU"/>
        </w:rPr>
        <w:t xml:space="preserve"> </w:t>
      </w:r>
      <w:r w:rsidRPr="00073205">
        <w:rPr>
          <w:rFonts w:hint="eastAsia"/>
          <w:lang w:val="ru-RU"/>
        </w:rPr>
        <w:t>ДИССЕРТАЦИИ</w:t>
      </w:r>
    </w:p>
    <w:p w14:paraId="57D94674" w14:textId="77777777" w:rsidR="00073205" w:rsidRPr="00073205" w:rsidRDefault="00073205" w:rsidP="00073205">
      <w:pPr>
        <w:rPr>
          <w:lang w:val="ru-RU"/>
        </w:rPr>
      </w:pPr>
      <w:r w:rsidRPr="00073205">
        <w:rPr>
          <w:rFonts w:hint="eastAsia"/>
          <w:lang w:val="ru-RU"/>
        </w:rPr>
        <w:t>кандидат</w:t>
      </w:r>
      <w:r w:rsidRPr="00073205">
        <w:rPr>
          <w:lang w:val="ru-RU"/>
        </w:rPr>
        <w:t xml:space="preserve"> </w:t>
      </w:r>
      <w:r w:rsidRPr="00073205">
        <w:rPr>
          <w:rFonts w:hint="eastAsia"/>
          <w:lang w:val="ru-RU"/>
        </w:rPr>
        <w:t>наук</w:t>
      </w:r>
      <w:r w:rsidRPr="00073205">
        <w:rPr>
          <w:lang w:val="ru-RU"/>
        </w:rPr>
        <w:t xml:space="preserve"> </w:t>
      </w:r>
      <w:r w:rsidRPr="00073205">
        <w:rPr>
          <w:rFonts w:hint="eastAsia"/>
          <w:lang w:val="ru-RU"/>
        </w:rPr>
        <w:t>Коробейникова</w:t>
      </w:r>
      <w:r w:rsidRPr="00073205">
        <w:rPr>
          <w:lang w:val="ru-RU"/>
        </w:rPr>
        <w:t xml:space="preserve"> </w:t>
      </w:r>
      <w:r w:rsidRPr="00073205">
        <w:rPr>
          <w:rFonts w:hint="eastAsia"/>
          <w:lang w:val="ru-RU"/>
        </w:rPr>
        <w:t>Анна</w:t>
      </w:r>
      <w:r w:rsidRPr="00073205">
        <w:rPr>
          <w:lang w:val="ru-RU"/>
        </w:rPr>
        <w:t xml:space="preserve"> </w:t>
      </w:r>
      <w:r w:rsidRPr="00073205">
        <w:rPr>
          <w:rFonts w:hint="eastAsia"/>
          <w:lang w:val="ru-RU"/>
        </w:rPr>
        <w:t>Николаевна</w:t>
      </w:r>
    </w:p>
    <w:p w14:paraId="4570A4BC" w14:textId="77777777" w:rsidR="00073205" w:rsidRPr="00073205" w:rsidRDefault="00073205" w:rsidP="00073205">
      <w:pPr>
        <w:rPr>
          <w:lang w:val="ru-RU"/>
        </w:rPr>
      </w:pPr>
      <w:r w:rsidRPr="00073205">
        <w:rPr>
          <w:rFonts w:hint="eastAsia"/>
          <w:lang w:val="ru-RU"/>
        </w:rPr>
        <w:t>ВВЕДЕНИЕ</w:t>
      </w:r>
    </w:p>
    <w:p w14:paraId="0D6C9CE9" w14:textId="77777777" w:rsidR="00073205" w:rsidRPr="00073205" w:rsidRDefault="00073205" w:rsidP="00073205">
      <w:pPr>
        <w:rPr>
          <w:lang w:val="ru-RU"/>
        </w:rPr>
      </w:pPr>
    </w:p>
    <w:p w14:paraId="1ACC5D9B" w14:textId="77777777" w:rsidR="00073205" w:rsidRPr="00073205" w:rsidRDefault="00073205" w:rsidP="00073205">
      <w:pPr>
        <w:rPr>
          <w:lang w:val="ru-RU"/>
        </w:rPr>
      </w:pPr>
      <w:r w:rsidRPr="00073205">
        <w:rPr>
          <w:rFonts w:hint="eastAsia"/>
          <w:lang w:val="ru-RU"/>
        </w:rPr>
        <w:t>Глава</w:t>
      </w:r>
      <w:r w:rsidRPr="00073205">
        <w:rPr>
          <w:lang w:val="ru-RU"/>
        </w:rPr>
        <w:t xml:space="preserve"> 1. </w:t>
      </w:r>
      <w:r w:rsidRPr="00073205">
        <w:rPr>
          <w:rFonts w:hint="eastAsia"/>
          <w:lang w:val="ru-RU"/>
        </w:rPr>
        <w:t>ОБЗОР</w:t>
      </w:r>
      <w:r w:rsidRPr="00073205">
        <w:rPr>
          <w:lang w:val="ru-RU"/>
        </w:rPr>
        <w:t xml:space="preserve"> </w:t>
      </w:r>
      <w:r w:rsidRPr="00073205">
        <w:rPr>
          <w:rFonts w:hint="eastAsia"/>
          <w:lang w:val="ru-RU"/>
        </w:rPr>
        <w:t>ЛИТЕРАТУРЫ</w:t>
      </w:r>
    </w:p>
    <w:p w14:paraId="2D2FB74F" w14:textId="77777777" w:rsidR="00073205" w:rsidRPr="00073205" w:rsidRDefault="00073205" w:rsidP="00073205">
      <w:pPr>
        <w:rPr>
          <w:lang w:val="ru-RU"/>
        </w:rPr>
      </w:pPr>
    </w:p>
    <w:p w14:paraId="1A982DCA" w14:textId="77777777" w:rsidR="00073205" w:rsidRPr="00073205" w:rsidRDefault="00073205" w:rsidP="00073205">
      <w:pPr>
        <w:rPr>
          <w:lang w:val="ru-RU"/>
        </w:rPr>
      </w:pPr>
      <w:r w:rsidRPr="00073205">
        <w:rPr>
          <w:lang w:val="ru-RU"/>
        </w:rPr>
        <w:t xml:space="preserve">1.1 </w:t>
      </w:r>
      <w:r w:rsidRPr="00073205">
        <w:rPr>
          <w:rFonts w:hint="eastAsia"/>
          <w:lang w:val="ru-RU"/>
        </w:rPr>
        <w:t>Эпидемиология</w:t>
      </w:r>
      <w:r w:rsidRPr="00073205">
        <w:rPr>
          <w:lang w:val="ru-RU"/>
        </w:rPr>
        <w:t xml:space="preserve"> </w:t>
      </w:r>
      <w:r w:rsidRPr="00073205">
        <w:rPr>
          <w:rFonts w:hint="eastAsia"/>
          <w:lang w:val="ru-RU"/>
        </w:rPr>
        <w:t>фибрилляции</w:t>
      </w:r>
      <w:r w:rsidRPr="00073205">
        <w:rPr>
          <w:lang w:val="ru-RU"/>
        </w:rPr>
        <w:t xml:space="preserve"> </w:t>
      </w:r>
      <w:r w:rsidRPr="00073205">
        <w:rPr>
          <w:rFonts w:hint="eastAsia"/>
          <w:lang w:val="ru-RU"/>
        </w:rPr>
        <w:t>предсердий</w:t>
      </w:r>
    </w:p>
    <w:p w14:paraId="5B215AEC" w14:textId="77777777" w:rsidR="00073205" w:rsidRPr="00073205" w:rsidRDefault="00073205" w:rsidP="00073205">
      <w:pPr>
        <w:rPr>
          <w:lang w:val="ru-RU"/>
        </w:rPr>
      </w:pPr>
    </w:p>
    <w:p w14:paraId="29AA06F2" w14:textId="77777777" w:rsidR="00073205" w:rsidRPr="00073205" w:rsidRDefault="00073205" w:rsidP="00073205">
      <w:pPr>
        <w:rPr>
          <w:lang w:val="ru-RU"/>
        </w:rPr>
      </w:pPr>
      <w:r w:rsidRPr="00073205">
        <w:rPr>
          <w:lang w:val="ru-RU"/>
        </w:rPr>
        <w:t xml:space="preserve">1.2 </w:t>
      </w:r>
      <w:r w:rsidRPr="00073205">
        <w:rPr>
          <w:rFonts w:hint="eastAsia"/>
          <w:lang w:val="ru-RU"/>
        </w:rPr>
        <w:t>Экономическое</w:t>
      </w:r>
      <w:r w:rsidRPr="00073205">
        <w:rPr>
          <w:lang w:val="ru-RU"/>
        </w:rPr>
        <w:t xml:space="preserve"> </w:t>
      </w:r>
      <w:r w:rsidRPr="00073205">
        <w:rPr>
          <w:rFonts w:hint="eastAsia"/>
          <w:lang w:val="ru-RU"/>
        </w:rPr>
        <w:t>бремя</w:t>
      </w:r>
      <w:r w:rsidRPr="00073205">
        <w:rPr>
          <w:lang w:val="ru-RU"/>
        </w:rPr>
        <w:t xml:space="preserve"> </w:t>
      </w:r>
      <w:r w:rsidRPr="00073205">
        <w:rPr>
          <w:rFonts w:hint="eastAsia"/>
          <w:lang w:val="ru-RU"/>
        </w:rPr>
        <w:t>фибрилляции</w:t>
      </w:r>
      <w:r w:rsidRPr="00073205">
        <w:rPr>
          <w:lang w:val="ru-RU"/>
        </w:rPr>
        <w:t xml:space="preserve"> </w:t>
      </w:r>
      <w:r w:rsidRPr="00073205">
        <w:rPr>
          <w:rFonts w:hint="eastAsia"/>
          <w:lang w:val="ru-RU"/>
        </w:rPr>
        <w:t>предсердий</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ее</w:t>
      </w:r>
      <w:r w:rsidRPr="00073205">
        <w:rPr>
          <w:lang w:val="ru-RU"/>
        </w:rPr>
        <w:t xml:space="preserve"> </w:t>
      </w:r>
      <w:r w:rsidRPr="00073205">
        <w:rPr>
          <w:rFonts w:hint="eastAsia"/>
          <w:lang w:val="ru-RU"/>
        </w:rPr>
        <w:t>осложнений</w:t>
      </w:r>
    </w:p>
    <w:p w14:paraId="7AD94B60" w14:textId="77777777" w:rsidR="00073205" w:rsidRPr="00073205" w:rsidRDefault="00073205" w:rsidP="00073205">
      <w:pPr>
        <w:rPr>
          <w:lang w:val="ru-RU"/>
        </w:rPr>
      </w:pPr>
    </w:p>
    <w:p w14:paraId="7D2D9D6E" w14:textId="77777777" w:rsidR="00073205" w:rsidRPr="00073205" w:rsidRDefault="00073205" w:rsidP="00073205">
      <w:pPr>
        <w:rPr>
          <w:lang w:val="ru-RU"/>
        </w:rPr>
      </w:pPr>
      <w:r w:rsidRPr="00073205">
        <w:rPr>
          <w:lang w:val="ru-RU"/>
        </w:rPr>
        <w:t xml:space="preserve">1.3 </w:t>
      </w:r>
      <w:r w:rsidRPr="00073205">
        <w:rPr>
          <w:rFonts w:hint="eastAsia"/>
          <w:lang w:val="ru-RU"/>
        </w:rPr>
        <w:t>Использование</w:t>
      </w:r>
      <w:r w:rsidRPr="00073205">
        <w:rPr>
          <w:lang w:val="ru-RU"/>
        </w:rPr>
        <w:t xml:space="preserve"> </w:t>
      </w:r>
      <w:r w:rsidRPr="00073205">
        <w:rPr>
          <w:rFonts w:hint="eastAsia"/>
          <w:lang w:val="ru-RU"/>
        </w:rPr>
        <w:t>методов</w:t>
      </w:r>
      <w:r w:rsidRPr="00073205">
        <w:rPr>
          <w:lang w:val="ru-RU"/>
        </w:rPr>
        <w:t xml:space="preserve"> </w:t>
      </w:r>
      <w:r w:rsidRPr="00073205">
        <w:rPr>
          <w:rFonts w:hint="eastAsia"/>
          <w:lang w:val="ru-RU"/>
        </w:rPr>
        <w:t>фармакоэкономики</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оценке</w:t>
      </w:r>
      <w:r w:rsidRPr="00073205">
        <w:rPr>
          <w:lang w:val="ru-RU"/>
        </w:rPr>
        <w:t xml:space="preserve"> </w:t>
      </w:r>
      <w:r w:rsidRPr="00073205">
        <w:rPr>
          <w:rFonts w:hint="eastAsia"/>
          <w:lang w:val="ru-RU"/>
        </w:rPr>
        <w:t>реальной</w:t>
      </w:r>
      <w:r w:rsidRPr="00073205">
        <w:rPr>
          <w:lang w:val="ru-RU"/>
        </w:rPr>
        <w:t xml:space="preserve"> </w:t>
      </w:r>
      <w:r w:rsidRPr="00073205">
        <w:rPr>
          <w:rFonts w:hint="eastAsia"/>
          <w:lang w:val="ru-RU"/>
        </w:rPr>
        <w:t>тактики</w:t>
      </w:r>
      <w:r w:rsidRPr="00073205">
        <w:rPr>
          <w:lang w:val="ru-RU"/>
        </w:rPr>
        <w:t xml:space="preserve"> </w:t>
      </w:r>
      <w:r w:rsidRPr="00073205">
        <w:rPr>
          <w:rFonts w:hint="eastAsia"/>
          <w:lang w:val="ru-RU"/>
        </w:rPr>
        <w:t>ведения</w:t>
      </w:r>
      <w:r w:rsidRPr="00073205">
        <w:rPr>
          <w:lang w:val="ru-RU"/>
        </w:rPr>
        <w:t xml:space="preserve"> </w:t>
      </w:r>
      <w:r w:rsidRPr="00073205">
        <w:rPr>
          <w:rFonts w:hint="eastAsia"/>
          <w:lang w:val="ru-RU"/>
        </w:rPr>
        <w:t>пациентов</w:t>
      </w:r>
    </w:p>
    <w:p w14:paraId="59FD7308" w14:textId="77777777" w:rsidR="00073205" w:rsidRPr="00073205" w:rsidRDefault="00073205" w:rsidP="00073205">
      <w:pPr>
        <w:rPr>
          <w:lang w:val="ru-RU"/>
        </w:rPr>
      </w:pPr>
    </w:p>
    <w:p w14:paraId="6B32CD4D" w14:textId="77777777" w:rsidR="00073205" w:rsidRPr="00073205" w:rsidRDefault="00073205" w:rsidP="00073205">
      <w:pPr>
        <w:rPr>
          <w:lang w:val="ru-RU"/>
        </w:rPr>
      </w:pPr>
      <w:r w:rsidRPr="00073205">
        <w:rPr>
          <w:lang w:val="ru-RU"/>
        </w:rPr>
        <w:t xml:space="preserve">1.4 </w:t>
      </w:r>
      <w:r w:rsidRPr="00073205">
        <w:rPr>
          <w:rFonts w:hint="eastAsia"/>
          <w:lang w:val="ru-RU"/>
        </w:rPr>
        <w:t>Полиморбидность</w:t>
      </w:r>
      <w:r w:rsidRPr="00073205">
        <w:rPr>
          <w:lang w:val="ru-RU"/>
        </w:rPr>
        <w:t xml:space="preserve"> </w:t>
      </w:r>
      <w:r w:rsidRPr="00073205">
        <w:rPr>
          <w:rFonts w:hint="eastAsia"/>
          <w:lang w:val="ru-RU"/>
        </w:rPr>
        <w:t>как</w:t>
      </w:r>
      <w:r w:rsidRPr="00073205">
        <w:rPr>
          <w:lang w:val="ru-RU"/>
        </w:rPr>
        <w:t xml:space="preserve"> </w:t>
      </w:r>
      <w:r w:rsidRPr="00073205">
        <w:rPr>
          <w:rFonts w:hint="eastAsia"/>
          <w:lang w:val="ru-RU"/>
        </w:rPr>
        <w:t>социально</w:t>
      </w:r>
      <w:r w:rsidRPr="00073205">
        <w:rPr>
          <w:lang w:val="ru-RU"/>
        </w:rPr>
        <w:t>-</w:t>
      </w:r>
      <w:r w:rsidRPr="00073205">
        <w:rPr>
          <w:rFonts w:hint="eastAsia"/>
          <w:lang w:val="ru-RU"/>
        </w:rPr>
        <w:t>экономическая</w:t>
      </w:r>
      <w:r w:rsidRPr="00073205">
        <w:rPr>
          <w:lang w:val="ru-RU"/>
        </w:rPr>
        <w:t xml:space="preserve"> </w:t>
      </w:r>
      <w:r w:rsidRPr="00073205">
        <w:rPr>
          <w:rFonts w:hint="eastAsia"/>
          <w:lang w:val="ru-RU"/>
        </w:rPr>
        <w:t>проблема</w:t>
      </w:r>
      <w:r w:rsidRPr="00073205">
        <w:rPr>
          <w:lang w:val="ru-RU"/>
        </w:rPr>
        <w:t xml:space="preserve"> </w:t>
      </w:r>
      <w:r w:rsidRPr="00073205">
        <w:rPr>
          <w:rFonts w:hint="eastAsia"/>
          <w:lang w:val="ru-RU"/>
        </w:rPr>
        <w:t>современной</w:t>
      </w:r>
      <w:r w:rsidRPr="00073205">
        <w:rPr>
          <w:lang w:val="ru-RU"/>
        </w:rPr>
        <w:t xml:space="preserve"> </w:t>
      </w:r>
      <w:r w:rsidRPr="00073205">
        <w:rPr>
          <w:rFonts w:hint="eastAsia"/>
          <w:lang w:val="ru-RU"/>
        </w:rPr>
        <w:t>медицины</w:t>
      </w:r>
    </w:p>
    <w:p w14:paraId="16FAE32F" w14:textId="77777777" w:rsidR="00073205" w:rsidRPr="00073205" w:rsidRDefault="00073205" w:rsidP="00073205">
      <w:pPr>
        <w:rPr>
          <w:lang w:val="ru-RU"/>
        </w:rPr>
      </w:pPr>
    </w:p>
    <w:p w14:paraId="31EA3E3E" w14:textId="77777777" w:rsidR="00073205" w:rsidRPr="00073205" w:rsidRDefault="00073205" w:rsidP="00073205">
      <w:pPr>
        <w:rPr>
          <w:lang w:val="ru-RU"/>
        </w:rPr>
      </w:pPr>
      <w:r w:rsidRPr="00073205">
        <w:rPr>
          <w:lang w:val="ru-RU"/>
        </w:rPr>
        <w:t xml:space="preserve">1.5 </w:t>
      </w:r>
      <w:r w:rsidRPr="00073205">
        <w:rPr>
          <w:rFonts w:hint="eastAsia"/>
          <w:lang w:val="ru-RU"/>
        </w:rPr>
        <w:t>Качество</w:t>
      </w:r>
      <w:r w:rsidRPr="00073205">
        <w:rPr>
          <w:lang w:val="ru-RU"/>
        </w:rPr>
        <w:t xml:space="preserve"> </w:t>
      </w:r>
      <w:r w:rsidRPr="00073205">
        <w:rPr>
          <w:rFonts w:hint="eastAsia"/>
          <w:lang w:val="ru-RU"/>
        </w:rPr>
        <w:t>жизни</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приверженность</w:t>
      </w:r>
      <w:r w:rsidRPr="00073205">
        <w:rPr>
          <w:lang w:val="ru-RU"/>
        </w:rPr>
        <w:t xml:space="preserve"> </w:t>
      </w:r>
      <w:r w:rsidRPr="00073205">
        <w:rPr>
          <w:rFonts w:hint="eastAsia"/>
          <w:lang w:val="ru-RU"/>
        </w:rPr>
        <w:t>к</w:t>
      </w:r>
      <w:r w:rsidRPr="00073205">
        <w:rPr>
          <w:lang w:val="ru-RU"/>
        </w:rPr>
        <w:t xml:space="preserve"> </w:t>
      </w:r>
      <w:r w:rsidRPr="00073205">
        <w:rPr>
          <w:rFonts w:hint="eastAsia"/>
          <w:lang w:val="ru-RU"/>
        </w:rPr>
        <w:t>лечению</w:t>
      </w:r>
      <w:r w:rsidRPr="00073205">
        <w:rPr>
          <w:lang w:val="ru-RU"/>
        </w:rPr>
        <w:t xml:space="preserve"> </w:t>
      </w:r>
      <w:r w:rsidRPr="00073205">
        <w:rPr>
          <w:rFonts w:hint="eastAsia"/>
          <w:lang w:val="ru-RU"/>
        </w:rPr>
        <w:t>пациентов</w:t>
      </w:r>
      <w:r w:rsidRPr="00073205">
        <w:rPr>
          <w:lang w:val="ru-RU"/>
        </w:rPr>
        <w:t xml:space="preserve"> </w:t>
      </w:r>
      <w:r w:rsidRPr="00073205">
        <w:rPr>
          <w:rFonts w:hint="eastAsia"/>
          <w:lang w:val="ru-RU"/>
        </w:rPr>
        <w:t>с</w:t>
      </w:r>
      <w:r w:rsidRPr="00073205">
        <w:rPr>
          <w:lang w:val="ru-RU"/>
        </w:rPr>
        <w:t xml:space="preserve"> </w:t>
      </w:r>
      <w:r w:rsidRPr="00073205">
        <w:rPr>
          <w:rFonts w:hint="eastAsia"/>
          <w:lang w:val="ru-RU"/>
        </w:rPr>
        <w:t>фибрилляцией</w:t>
      </w:r>
      <w:r w:rsidRPr="00073205">
        <w:rPr>
          <w:lang w:val="ru-RU"/>
        </w:rPr>
        <w:t xml:space="preserve"> </w:t>
      </w:r>
      <w:r w:rsidRPr="00073205">
        <w:rPr>
          <w:rFonts w:hint="eastAsia"/>
          <w:lang w:val="ru-RU"/>
        </w:rPr>
        <w:t>предсердий</w:t>
      </w:r>
    </w:p>
    <w:p w14:paraId="0262A4E6" w14:textId="77777777" w:rsidR="00073205" w:rsidRPr="00073205" w:rsidRDefault="00073205" w:rsidP="00073205">
      <w:pPr>
        <w:rPr>
          <w:lang w:val="ru-RU"/>
        </w:rPr>
      </w:pPr>
    </w:p>
    <w:p w14:paraId="1D5CACE6" w14:textId="77777777" w:rsidR="00073205" w:rsidRPr="00073205" w:rsidRDefault="00073205" w:rsidP="00073205">
      <w:pPr>
        <w:rPr>
          <w:lang w:val="ru-RU"/>
        </w:rPr>
      </w:pPr>
      <w:r w:rsidRPr="00073205">
        <w:rPr>
          <w:rFonts w:hint="eastAsia"/>
          <w:lang w:val="ru-RU"/>
        </w:rPr>
        <w:t>Глава</w:t>
      </w:r>
      <w:r w:rsidRPr="00073205">
        <w:rPr>
          <w:lang w:val="ru-RU"/>
        </w:rPr>
        <w:t xml:space="preserve"> 2. </w:t>
      </w:r>
      <w:r w:rsidRPr="00073205">
        <w:rPr>
          <w:rFonts w:hint="eastAsia"/>
          <w:lang w:val="ru-RU"/>
        </w:rPr>
        <w:t>МАТЕРИАЛЫ</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МЕТОДЫ</w:t>
      </w:r>
      <w:r w:rsidRPr="00073205">
        <w:rPr>
          <w:lang w:val="ru-RU"/>
        </w:rPr>
        <w:t xml:space="preserve"> </w:t>
      </w:r>
      <w:r w:rsidRPr="00073205">
        <w:rPr>
          <w:rFonts w:hint="eastAsia"/>
          <w:lang w:val="ru-RU"/>
        </w:rPr>
        <w:t>ИССЛЕДОВАНИЯ</w:t>
      </w:r>
    </w:p>
    <w:p w14:paraId="0761C6E2" w14:textId="77777777" w:rsidR="00073205" w:rsidRPr="00073205" w:rsidRDefault="00073205" w:rsidP="00073205">
      <w:pPr>
        <w:rPr>
          <w:lang w:val="ru-RU"/>
        </w:rPr>
      </w:pPr>
    </w:p>
    <w:p w14:paraId="4D176F9E" w14:textId="77777777" w:rsidR="00073205" w:rsidRPr="00073205" w:rsidRDefault="00073205" w:rsidP="00073205">
      <w:pPr>
        <w:rPr>
          <w:lang w:val="ru-RU"/>
        </w:rPr>
      </w:pPr>
      <w:r w:rsidRPr="00073205">
        <w:rPr>
          <w:lang w:val="ru-RU"/>
        </w:rPr>
        <w:t xml:space="preserve">2.1 </w:t>
      </w:r>
      <w:r w:rsidRPr="00073205">
        <w:rPr>
          <w:rFonts w:hint="eastAsia"/>
          <w:lang w:val="ru-RU"/>
        </w:rPr>
        <w:t>Ретроспективное</w:t>
      </w:r>
      <w:r w:rsidRPr="00073205">
        <w:rPr>
          <w:lang w:val="ru-RU"/>
        </w:rPr>
        <w:t xml:space="preserve"> </w:t>
      </w:r>
      <w:r w:rsidRPr="00073205">
        <w:rPr>
          <w:rFonts w:hint="eastAsia"/>
          <w:lang w:val="ru-RU"/>
        </w:rPr>
        <w:t>исследование</w:t>
      </w:r>
    </w:p>
    <w:p w14:paraId="1721DDFD" w14:textId="77777777" w:rsidR="00073205" w:rsidRPr="00073205" w:rsidRDefault="00073205" w:rsidP="00073205">
      <w:pPr>
        <w:rPr>
          <w:lang w:val="ru-RU"/>
        </w:rPr>
      </w:pPr>
    </w:p>
    <w:p w14:paraId="094DE15F" w14:textId="77777777" w:rsidR="00073205" w:rsidRPr="00073205" w:rsidRDefault="00073205" w:rsidP="00073205">
      <w:pPr>
        <w:rPr>
          <w:lang w:val="ru-RU"/>
        </w:rPr>
      </w:pPr>
      <w:r w:rsidRPr="00073205">
        <w:rPr>
          <w:lang w:val="ru-RU"/>
        </w:rPr>
        <w:t xml:space="preserve">2.1.1 </w:t>
      </w:r>
      <w:r w:rsidRPr="00073205">
        <w:rPr>
          <w:rFonts w:hint="eastAsia"/>
          <w:lang w:val="ru-RU"/>
        </w:rPr>
        <w:t>Материалы</w:t>
      </w:r>
      <w:r w:rsidRPr="00073205">
        <w:rPr>
          <w:lang w:val="ru-RU"/>
        </w:rPr>
        <w:t xml:space="preserve"> </w:t>
      </w:r>
      <w:r w:rsidRPr="00073205">
        <w:rPr>
          <w:rFonts w:hint="eastAsia"/>
          <w:lang w:val="ru-RU"/>
        </w:rPr>
        <w:t>ретроспективного</w:t>
      </w:r>
      <w:r w:rsidRPr="00073205">
        <w:rPr>
          <w:lang w:val="ru-RU"/>
        </w:rPr>
        <w:t xml:space="preserve"> </w:t>
      </w:r>
      <w:r w:rsidRPr="00073205">
        <w:rPr>
          <w:rFonts w:hint="eastAsia"/>
          <w:lang w:val="ru-RU"/>
        </w:rPr>
        <w:t>исследования</w:t>
      </w:r>
    </w:p>
    <w:p w14:paraId="0BCB9E4E" w14:textId="77777777" w:rsidR="00073205" w:rsidRPr="00073205" w:rsidRDefault="00073205" w:rsidP="00073205">
      <w:pPr>
        <w:rPr>
          <w:lang w:val="ru-RU"/>
        </w:rPr>
      </w:pPr>
    </w:p>
    <w:p w14:paraId="1D84D0EF" w14:textId="77777777" w:rsidR="00073205" w:rsidRPr="00073205" w:rsidRDefault="00073205" w:rsidP="00073205">
      <w:pPr>
        <w:rPr>
          <w:lang w:val="ru-RU"/>
        </w:rPr>
      </w:pPr>
      <w:r w:rsidRPr="00073205">
        <w:rPr>
          <w:lang w:val="ru-RU"/>
        </w:rPr>
        <w:t xml:space="preserve">2.1.2 </w:t>
      </w:r>
      <w:r w:rsidRPr="00073205">
        <w:rPr>
          <w:rFonts w:hint="eastAsia"/>
          <w:lang w:val="ru-RU"/>
        </w:rPr>
        <w:t>Методы</w:t>
      </w:r>
      <w:r w:rsidRPr="00073205">
        <w:rPr>
          <w:lang w:val="ru-RU"/>
        </w:rPr>
        <w:t xml:space="preserve"> </w:t>
      </w:r>
      <w:r w:rsidRPr="00073205">
        <w:rPr>
          <w:rFonts w:hint="eastAsia"/>
          <w:lang w:val="ru-RU"/>
        </w:rPr>
        <w:t>ретроспективного</w:t>
      </w:r>
      <w:r w:rsidRPr="00073205">
        <w:rPr>
          <w:lang w:val="ru-RU"/>
        </w:rPr>
        <w:t xml:space="preserve"> </w:t>
      </w:r>
      <w:r w:rsidRPr="00073205">
        <w:rPr>
          <w:rFonts w:hint="eastAsia"/>
          <w:lang w:val="ru-RU"/>
        </w:rPr>
        <w:t>исследования</w:t>
      </w:r>
    </w:p>
    <w:p w14:paraId="0B5015F4" w14:textId="77777777" w:rsidR="00073205" w:rsidRPr="00073205" w:rsidRDefault="00073205" w:rsidP="00073205">
      <w:pPr>
        <w:rPr>
          <w:lang w:val="ru-RU"/>
        </w:rPr>
      </w:pPr>
    </w:p>
    <w:p w14:paraId="1A66DCCD" w14:textId="77777777" w:rsidR="00073205" w:rsidRPr="00073205" w:rsidRDefault="00073205" w:rsidP="00073205">
      <w:pPr>
        <w:rPr>
          <w:lang w:val="ru-RU"/>
        </w:rPr>
      </w:pPr>
      <w:r w:rsidRPr="00073205">
        <w:rPr>
          <w:lang w:val="ru-RU"/>
        </w:rPr>
        <w:t xml:space="preserve">2.2 </w:t>
      </w:r>
      <w:r w:rsidRPr="00073205">
        <w:rPr>
          <w:rFonts w:hint="eastAsia"/>
          <w:lang w:val="ru-RU"/>
        </w:rPr>
        <w:t>Проспективное</w:t>
      </w:r>
      <w:r w:rsidRPr="00073205">
        <w:rPr>
          <w:lang w:val="ru-RU"/>
        </w:rPr>
        <w:t xml:space="preserve"> </w:t>
      </w:r>
      <w:r w:rsidRPr="00073205">
        <w:rPr>
          <w:rFonts w:hint="eastAsia"/>
          <w:lang w:val="ru-RU"/>
        </w:rPr>
        <w:t>исследование</w:t>
      </w:r>
    </w:p>
    <w:p w14:paraId="77316FEC" w14:textId="77777777" w:rsidR="00073205" w:rsidRPr="00073205" w:rsidRDefault="00073205" w:rsidP="00073205">
      <w:pPr>
        <w:rPr>
          <w:lang w:val="ru-RU"/>
        </w:rPr>
      </w:pPr>
    </w:p>
    <w:p w14:paraId="3E9FAD91" w14:textId="77777777" w:rsidR="00073205" w:rsidRPr="00073205" w:rsidRDefault="00073205" w:rsidP="00073205">
      <w:pPr>
        <w:rPr>
          <w:lang w:val="ru-RU"/>
        </w:rPr>
      </w:pPr>
      <w:r w:rsidRPr="00073205">
        <w:rPr>
          <w:lang w:val="ru-RU"/>
        </w:rPr>
        <w:lastRenderedPageBreak/>
        <w:t xml:space="preserve">2.2.1 </w:t>
      </w:r>
      <w:r w:rsidRPr="00073205">
        <w:rPr>
          <w:rFonts w:hint="eastAsia"/>
          <w:lang w:val="ru-RU"/>
        </w:rPr>
        <w:t>Материалы</w:t>
      </w:r>
      <w:r w:rsidRPr="00073205">
        <w:rPr>
          <w:lang w:val="ru-RU"/>
        </w:rPr>
        <w:t xml:space="preserve"> </w:t>
      </w:r>
      <w:r w:rsidRPr="00073205">
        <w:rPr>
          <w:rFonts w:hint="eastAsia"/>
          <w:lang w:val="ru-RU"/>
        </w:rPr>
        <w:t>проспективного</w:t>
      </w:r>
      <w:r w:rsidRPr="00073205">
        <w:rPr>
          <w:lang w:val="ru-RU"/>
        </w:rPr>
        <w:t xml:space="preserve"> </w:t>
      </w:r>
      <w:r w:rsidRPr="00073205">
        <w:rPr>
          <w:rFonts w:hint="eastAsia"/>
          <w:lang w:val="ru-RU"/>
        </w:rPr>
        <w:t>исследования</w:t>
      </w:r>
    </w:p>
    <w:p w14:paraId="0ED25ED5" w14:textId="77777777" w:rsidR="00073205" w:rsidRPr="00073205" w:rsidRDefault="00073205" w:rsidP="00073205">
      <w:pPr>
        <w:rPr>
          <w:lang w:val="ru-RU"/>
        </w:rPr>
      </w:pPr>
    </w:p>
    <w:p w14:paraId="378CCBF9" w14:textId="77777777" w:rsidR="00073205" w:rsidRPr="00073205" w:rsidRDefault="00073205" w:rsidP="00073205">
      <w:pPr>
        <w:rPr>
          <w:lang w:val="ru-RU"/>
        </w:rPr>
      </w:pPr>
      <w:r w:rsidRPr="00073205">
        <w:rPr>
          <w:lang w:val="ru-RU"/>
        </w:rPr>
        <w:t xml:space="preserve">2.2.2 </w:t>
      </w:r>
      <w:r w:rsidRPr="00073205">
        <w:rPr>
          <w:rFonts w:hint="eastAsia"/>
          <w:lang w:val="ru-RU"/>
        </w:rPr>
        <w:t>Методы</w:t>
      </w:r>
      <w:r w:rsidRPr="00073205">
        <w:rPr>
          <w:lang w:val="ru-RU"/>
        </w:rPr>
        <w:t xml:space="preserve"> </w:t>
      </w:r>
      <w:r w:rsidRPr="00073205">
        <w:rPr>
          <w:rFonts w:hint="eastAsia"/>
          <w:lang w:val="ru-RU"/>
        </w:rPr>
        <w:t>проспективного</w:t>
      </w:r>
      <w:r w:rsidRPr="00073205">
        <w:rPr>
          <w:lang w:val="ru-RU"/>
        </w:rPr>
        <w:t xml:space="preserve"> </w:t>
      </w:r>
      <w:r w:rsidRPr="00073205">
        <w:rPr>
          <w:rFonts w:hint="eastAsia"/>
          <w:lang w:val="ru-RU"/>
        </w:rPr>
        <w:t>исследования</w:t>
      </w:r>
    </w:p>
    <w:p w14:paraId="2F79EAF2" w14:textId="77777777" w:rsidR="00073205" w:rsidRPr="00073205" w:rsidRDefault="00073205" w:rsidP="00073205">
      <w:pPr>
        <w:rPr>
          <w:lang w:val="ru-RU"/>
        </w:rPr>
      </w:pPr>
    </w:p>
    <w:p w14:paraId="7337176F" w14:textId="77777777" w:rsidR="00073205" w:rsidRPr="00073205" w:rsidRDefault="00073205" w:rsidP="00073205">
      <w:pPr>
        <w:rPr>
          <w:lang w:val="ru-RU"/>
        </w:rPr>
      </w:pPr>
      <w:r w:rsidRPr="00073205">
        <w:rPr>
          <w:lang w:val="ru-RU"/>
        </w:rPr>
        <w:t xml:space="preserve">2.3 </w:t>
      </w:r>
      <w:r w:rsidRPr="00073205">
        <w:rPr>
          <w:rFonts w:hint="eastAsia"/>
          <w:lang w:val="ru-RU"/>
        </w:rPr>
        <w:t>Математическое</w:t>
      </w:r>
      <w:r w:rsidRPr="00073205">
        <w:rPr>
          <w:lang w:val="ru-RU"/>
        </w:rPr>
        <w:t xml:space="preserve"> </w:t>
      </w:r>
      <w:r w:rsidRPr="00073205">
        <w:rPr>
          <w:rFonts w:hint="eastAsia"/>
          <w:lang w:val="ru-RU"/>
        </w:rPr>
        <w:t>моделирование</w:t>
      </w:r>
    </w:p>
    <w:p w14:paraId="238AEF24" w14:textId="77777777" w:rsidR="00073205" w:rsidRPr="00073205" w:rsidRDefault="00073205" w:rsidP="00073205">
      <w:pPr>
        <w:rPr>
          <w:lang w:val="ru-RU"/>
        </w:rPr>
      </w:pPr>
    </w:p>
    <w:p w14:paraId="24050E9F" w14:textId="77777777" w:rsidR="00073205" w:rsidRPr="00073205" w:rsidRDefault="00073205" w:rsidP="00073205">
      <w:pPr>
        <w:rPr>
          <w:lang w:val="ru-RU"/>
        </w:rPr>
      </w:pPr>
      <w:r w:rsidRPr="00073205">
        <w:rPr>
          <w:lang w:val="ru-RU"/>
        </w:rPr>
        <w:t xml:space="preserve">2.4 </w:t>
      </w:r>
      <w:r w:rsidRPr="00073205">
        <w:rPr>
          <w:rFonts w:hint="eastAsia"/>
          <w:lang w:val="ru-RU"/>
        </w:rPr>
        <w:t>Статистическая</w:t>
      </w:r>
      <w:r w:rsidRPr="00073205">
        <w:rPr>
          <w:lang w:val="ru-RU"/>
        </w:rPr>
        <w:t xml:space="preserve"> </w:t>
      </w:r>
      <w:r w:rsidRPr="00073205">
        <w:rPr>
          <w:rFonts w:hint="eastAsia"/>
          <w:lang w:val="ru-RU"/>
        </w:rPr>
        <w:t>обработка</w:t>
      </w:r>
      <w:r w:rsidRPr="00073205">
        <w:rPr>
          <w:lang w:val="ru-RU"/>
        </w:rPr>
        <w:t xml:space="preserve"> </w:t>
      </w:r>
      <w:r w:rsidRPr="00073205">
        <w:rPr>
          <w:rFonts w:hint="eastAsia"/>
          <w:lang w:val="ru-RU"/>
        </w:rPr>
        <w:t>данных</w:t>
      </w:r>
    </w:p>
    <w:p w14:paraId="710EBBBB" w14:textId="77777777" w:rsidR="00073205" w:rsidRPr="00073205" w:rsidRDefault="00073205" w:rsidP="00073205">
      <w:pPr>
        <w:rPr>
          <w:lang w:val="ru-RU"/>
        </w:rPr>
      </w:pPr>
    </w:p>
    <w:p w14:paraId="5D44EA32" w14:textId="77777777" w:rsidR="00073205" w:rsidRPr="00073205" w:rsidRDefault="00073205" w:rsidP="00073205">
      <w:pPr>
        <w:rPr>
          <w:lang w:val="ru-RU"/>
        </w:rPr>
      </w:pPr>
      <w:r w:rsidRPr="00073205">
        <w:rPr>
          <w:rFonts w:hint="eastAsia"/>
          <w:lang w:val="ru-RU"/>
        </w:rPr>
        <w:t>Глава</w:t>
      </w:r>
      <w:r w:rsidRPr="00073205">
        <w:rPr>
          <w:lang w:val="ru-RU"/>
        </w:rPr>
        <w:t xml:space="preserve"> 3. </w:t>
      </w:r>
      <w:r w:rsidRPr="00073205">
        <w:rPr>
          <w:rFonts w:hint="eastAsia"/>
          <w:lang w:val="ru-RU"/>
        </w:rPr>
        <w:t>РЕЗУЛЬТАТЫ</w:t>
      </w:r>
      <w:r w:rsidRPr="00073205">
        <w:rPr>
          <w:lang w:val="ru-RU"/>
        </w:rPr>
        <w:t xml:space="preserve"> </w:t>
      </w:r>
      <w:r w:rsidRPr="00073205">
        <w:rPr>
          <w:rFonts w:hint="eastAsia"/>
          <w:lang w:val="ru-RU"/>
        </w:rPr>
        <w:t>ИССЛЕДОВАНИЯ</w:t>
      </w:r>
    </w:p>
    <w:p w14:paraId="37D96458" w14:textId="77777777" w:rsidR="00073205" w:rsidRPr="00073205" w:rsidRDefault="00073205" w:rsidP="00073205">
      <w:pPr>
        <w:rPr>
          <w:lang w:val="ru-RU"/>
        </w:rPr>
      </w:pPr>
    </w:p>
    <w:p w14:paraId="29EB5831" w14:textId="77777777" w:rsidR="00073205" w:rsidRPr="00073205" w:rsidRDefault="00073205" w:rsidP="00073205">
      <w:pPr>
        <w:rPr>
          <w:lang w:val="ru-RU"/>
        </w:rPr>
      </w:pPr>
      <w:r w:rsidRPr="00073205">
        <w:rPr>
          <w:lang w:val="ru-RU"/>
        </w:rPr>
        <w:t xml:space="preserve">3.1 </w:t>
      </w:r>
      <w:r w:rsidRPr="00073205">
        <w:rPr>
          <w:rFonts w:hint="eastAsia"/>
          <w:lang w:val="ru-RU"/>
        </w:rPr>
        <w:t>Изучение</w:t>
      </w:r>
      <w:r w:rsidRPr="00073205">
        <w:rPr>
          <w:lang w:val="ru-RU"/>
        </w:rPr>
        <w:t xml:space="preserve"> </w:t>
      </w:r>
      <w:r w:rsidRPr="00073205">
        <w:rPr>
          <w:rFonts w:hint="eastAsia"/>
          <w:lang w:val="ru-RU"/>
        </w:rPr>
        <w:t>реальной</w:t>
      </w:r>
      <w:r w:rsidRPr="00073205">
        <w:rPr>
          <w:lang w:val="ru-RU"/>
        </w:rPr>
        <w:t xml:space="preserve"> </w:t>
      </w:r>
      <w:r w:rsidRPr="00073205">
        <w:rPr>
          <w:rFonts w:hint="eastAsia"/>
          <w:lang w:val="ru-RU"/>
        </w:rPr>
        <w:t>клинической</w:t>
      </w:r>
      <w:r w:rsidRPr="00073205">
        <w:rPr>
          <w:lang w:val="ru-RU"/>
        </w:rPr>
        <w:t xml:space="preserve"> </w:t>
      </w:r>
      <w:r w:rsidRPr="00073205">
        <w:rPr>
          <w:rFonts w:hint="eastAsia"/>
          <w:lang w:val="ru-RU"/>
        </w:rPr>
        <w:t>практики</w:t>
      </w:r>
      <w:r w:rsidRPr="00073205">
        <w:rPr>
          <w:lang w:val="ru-RU"/>
        </w:rPr>
        <w:t xml:space="preserve"> </w:t>
      </w:r>
      <w:r w:rsidRPr="00073205">
        <w:rPr>
          <w:rFonts w:hint="eastAsia"/>
          <w:lang w:val="ru-RU"/>
        </w:rPr>
        <w:t>лечения</w:t>
      </w:r>
      <w:r w:rsidRPr="00073205">
        <w:rPr>
          <w:lang w:val="ru-RU"/>
        </w:rPr>
        <w:t xml:space="preserve"> </w:t>
      </w:r>
      <w:r w:rsidRPr="00073205">
        <w:rPr>
          <w:rFonts w:hint="eastAsia"/>
          <w:lang w:val="ru-RU"/>
        </w:rPr>
        <w:t>фибрилляции</w:t>
      </w:r>
      <w:r w:rsidRPr="00073205">
        <w:rPr>
          <w:lang w:val="ru-RU"/>
        </w:rPr>
        <w:t xml:space="preserve"> </w:t>
      </w:r>
      <w:r w:rsidRPr="00073205">
        <w:rPr>
          <w:rFonts w:hint="eastAsia"/>
          <w:lang w:val="ru-RU"/>
        </w:rPr>
        <w:t>предсердий</w:t>
      </w:r>
      <w:r w:rsidRPr="00073205">
        <w:rPr>
          <w:lang w:val="ru-RU"/>
        </w:rPr>
        <w:t xml:space="preserve"> </w:t>
      </w:r>
      <w:r w:rsidRPr="00073205">
        <w:rPr>
          <w:rFonts w:hint="eastAsia"/>
          <w:lang w:val="ru-RU"/>
        </w:rPr>
        <w:t>в</w:t>
      </w:r>
    </w:p>
    <w:p w14:paraId="44A30992" w14:textId="77777777" w:rsidR="00073205" w:rsidRPr="00073205" w:rsidRDefault="00073205" w:rsidP="00073205">
      <w:pPr>
        <w:rPr>
          <w:lang w:val="ru-RU"/>
        </w:rPr>
      </w:pPr>
    </w:p>
    <w:p w14:paraId="3DB3019A" w14:textId="77777777" w:rsidR="00073205" w:rsidRPr="00073205" w:rsidRDefault="00073205" w:rsidP="00073205">
      <w:pPr>
        <w:rPr>
          <w:lang w:val="ru-RU"/>
        </w:rPr>
      </w:pPr>
      <w:r w:rsidRPr="00073205">
        <w:rPr>
          <w:rFonts w:hint="eastAsia"/>
          <w:lang w:val="ru-RU"/>
        </w:rPr>
        <w:t>условиях</w:t>
      </w:r>
      <w:r w:rsidRPr="00073205">
        <w:rPr>
          <w:lang w:val="ru-RU"/>
        </w:rPr>
        <w:t xml:space="preserve"> </w:t>
      </w:r>
      <w:r w:rsidRPr="00073205">
        <w:rPr>
          <w:rFonts w:hint="eastAsia"/>
          <w:lang w:val="ru-RU"/>
        </w:rPr>
        <w:t>ретроспективного</w:t>
      </w:r>
      <w:r w:rsidRPr="00073205">
        <w:rPr>
          <w:lang w:val="ru-RU"/>
        </w:rPr>
        <w:t xml:space="preserve"> </w:t>
      </w:r>
      <w:r w:rsidRPr="00073205">
        <w:rPr>
          <w:rFonts w:hint="eastAsia"/>
          <w:lang w:val="ru-RU"/>
        </w:rPr>
        <w:t>исследования</w:t>
      </w:r>
    </w:p>
    <w:p w14:paraId="17514970" w14:textId="77777777" w:rsidR="00073205" w:rsidRPr="00073205" w:rsidRDefault="00073205" w:rsidP="00073205">
      <w:pPr>
        <w:rPr>
          <w:lang w:val="ru-RU"/>
        </w:rPr>
      </w:pPr>
    </w:p>
    <w:p w14:paraId="247B1505" w14:textId="77777777" w:rsidR="00073205" w:rsidRPr="00073205" w:rsidRDefault="00073205" w:rsidP="00073205">
      <w:pPr>
        <w:rPr>
          <w:lang w:val="ru-RU"/>
        </w:rPr>
      </w:pPr>
      <w:r w:rsidRPr="00073205">
        <w:rPr>
          <w:lang w:val="ru-RU"/>
        </w:rPr>
        <w:t xml:space="preserve">3.1.1 </w:t>
      </w:r>
      <w:r w:rsidRPr="00073205">
        <w:rPr>
          <w:rFonts w:hint="eastAsia"/>
          <w:lang w:val="ru-RU"/>
        </w:rPr>
        <w:t>Характеристика</w:t>
      </w:r>
      <w:r w:rsidRPr="00073205">
        <w:rPr>
          <w:lang w:val="ru-RU"/>
        </w:rPr>
        <w:t xml:space="preserve"> </w:t>
      </w:r>
      <w:r w:rsidRPr="00073205">
        <w:rPr>
          <w:rFonts w:hint="eastAsia"/>
          <w:lang w:val="ru-RU"/>
        </w:rPr>
        <w:t>больных</w:t>
      </w:r>
      <w:r w:rsidRPr="00073205">
        <w:rPr>
          <w:lang w:val="ru-RU"/>
        </w:rPr>
        <w:t xml:space="preserve">, </w:t>
      </w:r>
      <w:r w:rsidRPr="00073205">
        <w:rPr>
          <w:rFonts w:hint="eastAsia"/>
          <w:lang w:val="ru-RU"/>
        </w:rPr>
        <w:t>включенных</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ретроспективный</w:t>
      </w:r>
      <w:r w:rsidRPr="00073205">
        <w:rPr>
          <w:lang w:val="ru-RU"/>
        </w:rPr>
        <w:t xml:space="preserve"> </w:t>
      </w:r>
      <w:r w:rsidRPr="00073205">
        <w:rPr>
          <w:rFonts w:hint="eastAsia"/>
          <w:lang w:val="ru-RU"/>
        </w:rPr>
        <w:t>анализ</w:t>
      </w:r>
    </w:p>
    <w:p w14:paraId="20E237A9" w14:textId="77777777" w:rsidR="00073205" w:rsidRPr="00073205" w:rsidRDefault="00073205" w:rsidP="00073205">
      <w:pPr>
        <w:rPr>
          <w:lang w:val="ru-RU"/>
        </w:rPr>
      </w:pPr>
    </w:p>
    <w:p w14:paraId="217E15E1" w14:textId="77777777" w:rsidR="00073205" w:rsidRPr="00073205" w:rsidRDefault="00073205" w:rsidP="00073205">
      <w:pPr>
        <w:rPr>
          <w:lang w:val="ru-RU"/>
        </w:rPr>
      </w:pPr>
      <w:r w:rsidRPr="00073205">
        <w:rPr>
          <w:lang w:val="ru-RU"/>
        </w:rPr>
        <w:t xml:space="preserve">3.1.1.1 </w:t>
      </w:r>
      <w:r w:rsidRPr="00073205">
        <w:rPr>
          <w:rFonts w:hint="eastAsia"/>
          <w:lang w:val="ru-RU"/>
        </w:rPr>
        <w:t>Возрастные</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гендерные</w:t>
      </w:r>
      <w:r w:rsidRPr="00073205">
        <w:rPr>
          <w:lang w:val="ru-RU"/>
        </w:rPr>
        <w:t xml:space="preserve"> </w:t>
      </w:r>
      <w:r w:rsidRPr="00073205">
        <w:rPr>
          <w:rFonts w:hint="eastAsia"/>
          <w:lang w:val="ru-RU"/>
        </w:rPr>
        <w:t>характеристики</w:t>
      </w:r>
    </w:p>
    <w:p w14:paraId="7D1A1726" w14:textId="77777777" w:rsidR="00073205" w:rsidRPr="00073205" w:rsidRDefault="00073205" w:rsidP="00073205">
      <w:pPr>
        <w:rPr>
          <w:lang w:val="ru-RU"/>
        </w:rPr>
      </w:pPr>
    </w:p>
    <w:p w14:paraId="6CF718C5" w14:textId="77777777" w:rsidR="00073205" w:rsidRPr="00073205" w:rsidRDefault="00073205" w:rsidP="00073205">
      <w:pPr>
        <w:rPr>
          <w:lang w:val="ru-RU"/>
        </w:rPr>
      </w:pPr>
      <w:r w:rsidRPr="00073205">
        <w:rPr>
          <w:lang w:val="ru-RU"/>
        </w:rPr>
        <w:t xml:space="preserve">3.1.1.2 </w:t>
      </w:r>
      <w:r w:rsidRPr="00073205">
        <w:rPr>
          <w:rFonts w:hint="eastAsia"/>
          <w:lang w:val="ru-RU"/>
        </w:rPr>
        <w:t>Характеристика</w:t>
      </w:r>
      <w:r w:rsidRPr="00073205">
        <w:rPr>
          <w:lang w:val="ru-RU"/>
        </w:rPr>
        <w:t xml:space="preserve"> </w:t>
      </w:r>
      <w:r w:rsidRPr="00073205">
        <w:rPr>
          <w:rFonts w:hint="eastAsia"/>
          <w:lang w:val="ru-RU"/>
        </w:rPr>
        <w:t>форм</w:t>
      </w:r>
      <w:r w:rsidRPr="00073205">
        <w:rPr>
          <w:lang w:val="ru-RU"/>
        </w:rPr>
        <w:t xml:space="preserve"> </w:t>
      </w:r>
      <w:r w:rsidRPr="00073205">
        <w:rPr>
          <w:rFonts w:hint="eastAsia"/>
          <w:lang w:val="ru-RU"/>
        </w:rPr>
        <w:t>фибрилляции</w:t>
      </w:r>
      <w:r w:rsidRPr="00073205">
        <w:rPr>
          <w:lang w:val="ru-RU"/>
        </w:rPr>
        <w:t xml:space="preserve"> </w:t>
      </w:r>
      <w:r w:rsidRPr="00073205">
        <w:rPr>
          <w:rFonts w:hint="eastAsia"/>
          <w:lang w:val="ru-RU"/>
        </w:rPr>
        <w:t>предсердий</w:t>
      </w:r>
    </w:p>
    <w:p w14:paraId="5E7E2318" w14:textId="77777777" w:rsidR="00073205" w:rsidRPr="00073205" w:rsidRDefault="00073205" w:rsidP="00073205">
      <w:pPr>
        <w:rPr>
          <w:lang w:val="ru-RU"/>
        </w:rPr>
      </w:pPr>
    </w:p>
    <w:p w14:paraId="28152E5B" w14:textId="77777777" w:rsidR="00073205" w:rsidRPr="00073205" w:rsidRDefault="00073205" w:rsidP="00073205">
      <w:pPr>
        <w:rPr>
          <w:lang w:val="ru-RU"/>
        </w:rPr>
      </w:pPr>
      <w:r w:rsidRPr="00073205">
        <w:rPr>
          <w:lang w:val="ru-RU"/>
        </w:rPr>
        <w:t xml:space="preserve">3.1.1.3 </w:t>
      </w:r>
      <w:r w:rsidRPr="00073205">
        <w:rPr>
          <w:rFonts w:hint="eastAsia"/>
          <w:lang w:val="ru-RU"/>
        </w:rPr>
        <w:t>Факторы</w:t>
      </w:r>
      <w:r w:rsidRPr="00073205">
        <w:rPr>
          <w:lang w:val="ru-RU"/>
        </w:rPr>
        <w:t xml:space="preserve"> </w:t>
      </w:r>
      <w:r w:rsidRPr="00073205">
        <w:rPr>
          <w:rFonts w:hint="eastAsia"/>
          <w:lang w:val="ru-RU"/>
        </w:rPr>
        <w:t>сердечно</w:t>
      </w:r>
      <w:r w:rsidRPr="00073205">
        <w:rPr>
          <w:lang w:val="ru-RU"/>
        </w:rPr>
        <w:t>-</w:t>
      </w:r>
      <w:r w:rsidRPr="00073205">
        <w:rPr>
          <w:rFonts w:hint="eastAsia"/>
          <w:lang w:val="ru-RU"/>
        </w:rPr>
        <w:t>сосудистого</w:t>
      </w:r>
      <w:r w:rsidRPr="00073205">
        <w:rPr>
          <w:lang w:val="ru-RU"/>
        </w:rPr>
        <w:t xml:space="preserve"> </w:t>
      </w:r>
      <w:r w:rsidRPr="00073205">
        <w:rPr>
          <w:rFonts w:hint="eastAsia"/>
          <w:lang w:val="ru-RU"/>
        </w:rPr>
        <w:t>риска</w:t>
      </w:r>
      <w:r w:rsidRPr="00073205">
        <w:rPr>
          <w:lang w:val="ru-RU"/>
        </w:rPr>
        <w:t xml:space="preserve">, </w:t>
      </w:r>
      <w:r w:rsidRPr="00073205">
        <w:rPr>
          <w:rFonts w:hint="eastAsia"/>
          <w:lang w:val="ru-RU"/>
        </w:rPr>
        <w:t>сочетанной</w:t>
      </w:r>
      <w:r w:rsidRPr="00073205">
        <w:rPr>
          <w:lang w:val="ru-RU"/>
        </w:rPr>
        <w:t xml:space="preserve"> </w:t>
      </w:r>
      <w:r w:rsidRPr="00073205">
        <w:rPr>
          <w:rFonts w:hint="eastAsia"/>
          <w:lang w:val="ru-RU"/>
        </w:rPr>
        <w:t>сердечно</w:t>
      </w:r>
      <w:r w:rsidRPr="00073205">
        <w:rPr>
          <w:lang w:val="ru-RU"/>
        </w:rPr>
        <w:t>-</w:t>
      </w:r>
      <w:r w:rsidRPr="00073205">
        <w:rPr>
          <w:rFonts w:hint="eastAsia"/>
          <w:lang w:val="ru-RU"/>
        </w:rPr>
        <w:t>сосудистой</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сопутствующей</w:t>
      </w:r>
      <w:r w:rsidRPr="00073205">
        <w:rPr>
          <w:lang w:val="ru-RU"/>
        </w:rPr>
        <w:t xml:space="preserve"> </w:t>
      </w:r>
      <w:r w:rsidRPr="00073205">
        <w:rPr>
          <w:rFonts w:hint="eastAsia"/>
          <w:lang w:val="ru-RU"/>
        </w:rPr>
        <w:t>некардиальной</w:t>
      </w:r>
      <w:r w:rsidRPr="00073205">
        <w:rPr>
          <w:lang w:val="ru-RU"/>
        </w:rPr>
        <w:t xml:space="preserve"> </w:t>
      </w:r>
      <w:r w:rsidRPr="00073205">
        <w:rPr>
          <w:rFonts w:hint="eastAsia"/>
          <w:lang w:val="ru-RU"/>
        </w:rPr>
        <w:t>патологии</w:t>
      </w:r>
    </w:p>
    <w:p w14:paraId="4FA01C58" w14:textId="77777777" w:rsidR="00073205" w:rsidRPr="00073205" w:rsidRDefault="00073205" w:rsidP="00073205">
      <w:pPr>
        <w:rPr>
          <w:lang w:val="ru-RU"/>
        </w:rPr>
      </w:pPr>
    </w:p>
    <w:p w14:paraId="4C6C3A27" w14:textId="77777777" w:rsidR="00073205" w:rsidRPr="00073205" w:rsidRDefault="00073205" w:rsidP="00073205">
      <w:pPr>
        <w:rPr>
          <w:lang w:val="ru-RU"/>
        </w:rPr>
      </w:pPr>
      <w:r w:rsidRPr="00073205">
        <w:rPr>
          <w:lang w:val="ru-RU"/>
        </w:rPr>
        <w:t xml:space="preserve">3.1.1.4 </w:t>
      </w:r>
      <w:r w:rsidRPr="00073205">
        <w:rPr>
          <w:rFonts w:hint="eastAsia"/>
          <w:lang w:val="ru-RU"/>
        </w:rPr>
        <w:t>Риск</w:t>
      </w:r>
      <w:r w:rsidRPr="00073205">
        <w:rPr>
          <w:lang w:val="ru-RU"/>
        </w:rPr>
        <w:t xml:space="preserve"> </w:t>
      </w:r>
      <w:r w:rsidRPr="00073205">
        <w:rPr>
          <w:rFonts w:hint="eastAsia"/>
          <w:lang w:val="ru-RU"/>
        </w:rPr>
        <w:t>тромбоэмболический</w:t>
      </w:r>
      <w:r w:rsidRPr="00073205">
        <w:rPr>
          <w:lang w:val="ru-RU"/>
        </w:rPr>
        <w:t xml:space="preserve"> </w:t>
      </w:r>
      <w:r w:rsidRPr="00073205">
        <w:rPr>
          <w:rFonts w:hint="eastAsia"/>
          <w:lang w:val="ru-RU"/>
        </w:rPr>
        <w:t>осложнений</w:t>
      </w:r>
      <w:r w:rsidRPr="00073205">
        <w:rPr>
          <w:lang w:val="ru-RU"/>
        </w:rPr>
        <w:t xml:space="preserve"> </w:t>
      </w:r>
      <w:r w:rsidRPr="00073205">
        <w:rPr>
          <w:rFonts w:hint="eastAsia"/>
          <w:lang w:val="ru-RU"/>
        </w:rPr>
        <w:t>по</w:t>
      </w:r>
      <w:r w:rsidRPr="00073205">
        <w:rPr>
          <w:lang w:val="ru-RU"/>
        </w:rPr>
        <w:t xml:space="preserve"> </w:t>
      </w:r>
      <w:r w:rsidRPr="00073205">
        <w:rPr>
          <w:rFonts w:hint="eastAsia"/>
          <w:lang w:val="ru-RU"/>
        </w:rPr>
        <w:t>шкале</w:t>
      </w:r>
      <w:r w:rsidRPr="00073205">
        <w:rPr>
          <w:lang w:val="ru-RU"/>
        </w:rPr>
        <w:t xml:space="preserve"> </w:t>
      </w:r>
      <w:r w:rsidRPr="00073205">
        <w:rPr>
          <w:rFonts w:hint="eastAsia"/>
          <w:lang w:val="ru-RU"/>
        </w:rPr>
        <w:t>С</w:t>
      </w:r>
      <w:r w:rsidRPr="00073205">
        <w:rPr>
          <w:lang w:val="ru-RU"/>
        </w:rPr>
        <w:t xml:space="preserve">HA2DS2-VASc </w:t>
      </w:r>
      <w:r w:rsidRPr="00073205">
        <w:rPr>
          <w:rFonts w:hint="eastAsia"/>
          <w:lang w:val="ru-RU"/>
        </w:rPr>
        <w:t>и</w:t>
      </w:r>
      <w:r w:rsidRPr="00073205">
        <w:rPr>
          <w:lang w:val="ru-RU"/>
        </w:rPr>
        <w:t xml:space="preserve"> </w:t>
      </w:r>
      <w:r w:rsidRPr="00073205">
        <w:rPr>
          <w:rFonts w:hint="eastAsia"/>
          <w:lang w:val="ru-RU"/>
        </w:rPr>
        <w:t>геморрагических</w:t>
      </w:r>
      <w:r w:rsidRPr="00073205">
        <w:rPr>
          <w:lang w:val="ru-RU"/>
        </w:rPr>
        <w:t xml:space="preserve"> </w:t>
      </w:r>
      <w:r w:rsidRPr="00073205">
        <w:rPr>
          <w:rFonts w:hint="eastAsia"/>
          <w:lang w:val="ru-RU"/>
        </w:rPr>
        <w:t>осложнений</w:t>
      </w:r>
      <w:r w:rsidRPr="00073205">
        <w:rPr>
          <w:lang w:val="ru-RU"/>
        </w:rPr>
        <w:t xml:space="preserve"> </w:t>
      </w:r>
      <w:r w:rsidRPr="00073205">
        <w:rPr>
          <w:rFonts w:hint="eastAsia"/>
          <w:lang w:val="ru-RU"/>
        </w:rPr>
        <w:t>по</w:t>
      </w:r>
      <w:r w:rsidRPr="00073205">
        <w:rPr>
          <w:lang w:val="ru-RU"/>
        </w:rPr>
        <w:t xml:space="preserve"> </w:t>
      </w:r>
      <w:r w:rsidRPr="00073205">
        <w:rPr>
          <w:rFonts w:hint="eastAsia"/>
          <w:lang w:val="ru-RU"/>
        </w:rPr>
        <w:t>шкале</w:t>
      </w:r>
      <w:r w:rsidRPr="00073205">
        <w:rPr>
          <w:lang w:val="ru-RU"/>
        </w:rPr>
        <w:t xml:space="preserve"> HAS-BLED</w:t>
      </w:r>
    </w:p>
    <w:p w14:paraId="6EFFD05E" w14:textId="77777777" w:rsidR="00073205" w:rsidRPr="00073205" w:rsidRDefault="00073205" w:rsidP="00073205">
      <w:pPr>
        <w:rPr>
          <w:lang w:val="ru-RU"/>
        </w:rPr>
      </w:pPr>
    </w:p>
    <w:p w14:paraId="66E99D0F" w14:textId="77777777" w:rsidR="00073205" w:rsidRPr="00073205" w:rsidRDefault="00073205" w:rsidP="00073205">
      <w:pPr>
        <w:rPr>
          <w:lang w:val="ru-RU"/>
        </w:rPr>
      </w:pPr>
      <w:r w:rsidRPr="00073205">
        <w:rPr>
          <w:lang w:val="ru-RU"/>
        </w:rPr>
        <w:t xml:space="preserve">3.1.1.5 </w:t>
      </w:r>
      <w:r w:rsidRPr="00073205">
        <w:rPr>
          <w:rFonts w:hint="eastAsia"/>
          <w:lang w:val="ru-RU"/>
        </w:rPr>
        <w:t>Индексы</w:t>
      </w:r>
      <w:r w:rsidRPr="00073205">
        <w:rPr>
          <w:lang w:val="ru-RU"/>
        </w:rPr>
        <w:t xml:space="preserve"> </w:t>
      </w:r>
      <w:r w:rsidRPr="00073205">
        <w:rPr>
          <w:rFonts w:hint="eastAsia"/>
          <w:lang w:val="ru-RU"/>
        </w:rPr>
        <w:t>полиморбидности</w:t>
      </w:r>
      <w:r w:rsidRPr="00073205">
        <w:rPr>
          <w:lang w:val="ru-RU"/>
        </w:rPr>
        <w:t xml:space="preserve"> </w:t>
      </w:r>
      <w:r w:rsidRPr="00073205">
        <w:rPr>
          <w:rFonts w:hint="eastAsia"/>
          <w:lang w:val="ru-RU"/>
        </w:rPr>
        <w:t>с</w:t>
      </w:r>
      <w:r w:rsidRPr="00073205">
        <w:rPr>
          <w:lang w:val="ru-RU"/>
        </w:rPr>
        <w:t xml:space="preserve"> </w:t>
      </w:r>
      <w:r w:rsidRPr="00073205">
        <w:rPr>
          <w:rFonts w:hint="eastAsia"/>
          <w:lang w:val="ru-RU"/>
        </w:rPr>
        <w:t>учетом</w:t>
      </w:r>
      <w:r w:rsidRPr="00073205">
        <w:rPr>
          <w:lang w:val="ru-RU"/>
        </w:rPr>
        <w:t xml:space="preserve"> </w:t>
      </w:r>
      <w:r w:rsidRPr="00073205">
        <w:rPr>
          <w:rFonts w:hint="eastAsia"/>
          <w:lang w:val="ru-RU"/>
        </w:rPr>
        <w:t>возрастных</w:t>
      </w:r>
      <w:r w:rsidRPr="00073205">
        <w:rPr>
          <w:lang w:val="ru-RU"/>
        </w:rPr>
        <w:t xml:space="preserve">, </w:t>
      </w:r>
      <w:r w:rsidRPr="00073205">
        <w:rPr>
          <w:rFonts w:hint="eastAsia"/>
          <w:lang w:val="ru-RU"/>
        </w:rPr>
        <w:t>гендерных</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клинико</w:t>
      </w:r>
    </w:p>
    <w:p w14:paraId="2B3B2C7B" w14:textId="77777777" w:rsidR="00073205" w:rsidRPr="00073205" w:rsidRDefault="00073205" w:rsidP="00073205">
      <w:pPr>
        <w:rPr>
          <w:lang w:val="ru-RU"/>
        </w:rPr>
      </w:pPr>
    </w:p>
    <w:p w14:paraId="182630F8" w14:textId="77777777" w:rsidR="00073205" w:rsidRPr="00073205" w:rsidRDefault="00073205" w:rsidP="00073205">
      <w:pPr>
        <w:rPr>
          <w:lang w:val="ru-RU"/>
        </w:rPr>
      </w:pPr>
      <w:r w:rsidRPr="00073205">
        <w:rPr>
          <w:rFonts w:hint="eastAsia"/>
          <w:lang w:val="ru-RU"/>
        </w:rPr>
        <w:lastRenderedPageBreak/>
        <w:t>анамнестических</w:t>
      </w:r>
      <w:r w:rsidRPr="00073205">
        <w:rPr>
          <w:lang w:val="ru-RU"/>
        </w:rPr>
        <w:t xml:space="preserve"> </w:t>
      </w:r>
      <w:r w:rsidRPr="00073205">
        <w:rPr>
          <w:rFonts w:hint="eastAsia"/>
          <w:lang w:val="ru-RU"/>
        </w:rPr>
        <w:t>характеристик</w:t>
      </w:r>
      <w:r w:rsidRPr="00073205">
        <w:rPr>
          <w:lang w:val="ru-RU"/>
        </w:rPr>
        <w:t xml:space="preserve"> </w:t>
      </w:r>
      <w:r w:rsidRPr="00073205">
        <w:rPr>
          <w:rFonts w:hint="eastAsia"/>
          <w:lang w:val="ru-RU"/>
        </w:rPr>
        <w:t>больных</w:t>
      </w:r>
      <w:r w:rsidRPr="00073205">
        <w:rPr>
          <w:lang w:val="ru-RU"/>
        </w:rPr>
        <w:t xml:space="preserve"> </w:t>
      </w:r>
      <w:r w:rsidRPr="00073205">
        <w:rPr>
          <w:rFonts w:hint="eastAsia"/>
          <w:lang w:val="ru-RU"/>
        </w:rPr>
        <w:t>с</w:t>
      </w:r>
      <w:r w:rsidRPr="00073205">
        <w:rPr>
          <w:lang w:val="ru-RU"/>
        </w:rPr>
        <w:t xml:space="preserve"> </w:t>
      </w:r>
      <w:r w:rsidRPr="00073205">
        <w:rPr>
          <w:rFonts w:hint="eastAsia"/>
          <w:lang w:val="ru-RU"/>
        </w:rPr>
        <w:t>фибрилляцией</w:t>
      </w:r>
      <w:r w:rsidRPr="00073205">
        <w:rPr>
          <w:lang w:val="ru-RU"/>
        </w:rPr>
        <w:t xml:space="preserve"> </w:t>
      </w:r>
      <w:r w:rsidRPr="00073205">
        <w:rPr>
          <w:rFonts w:hint="eastAsia"/>
          <w:lang w:val="ru-RU"/>
        </w:rPr>
        <w:t>предсердий</w:t>
      </w:r>
    </w:p>
    <w:p w14:paraId="0C315C1C" w14:textId="77777777" w:rsidR="00073205" w:rsidRPr="00073205" w:rsidRDefault="00073205" w:rsidP="00073205">
      <w:pPr>
        <w:rPr>
          <w:lang w:val="ru-RU"/>
        </w:rPr>
      </w:pPr>
    </w:p>
    <w:p w14:paraId="5CA7529F" w14:textId="77777777" w:rsidR="00073205" w:rsidRPr="00073205" w:rsidRDefault="00073205" w:rsidP="00073205">
      <w:pPr>
        <w:rPr>
          <w:lang w:val="ru-RU"/>
        </w:rPr>
      </w:pPr>
      <w:r w:rsidRPr="00073205">
        <w:rPr>
          <w:lang w:val="ru-RU"/>
        </w:rPr>
        <w:t xml:space="preserve">3.1.2 </w:t>
      </w:r>
      <w:r w:rsidRPr="00073205">
        <w:rPr>
          <w:rFonts w:hint="eastAsia"/>
          <w:lang w:val="ru-RU"/>
        </w:rPr>
        <w:t>Фармакоэпидемиологический</w:t>
      </w:r>
      <w:r w:rsidRPr="00073205">
        <w:rPr>
          <w:lang w:val="ru-RU"/>
        </w:rPr>
        <w:t xml:space="preserve"> </w:t>
      </w:r>
      <w:r w:rsidRPr="00073205">
        <w:rPr>
          <w:rFonts w:hint="eastAsia"/>
          <w:lang w:val="ru-RU"/>
        </w:rPr>
        <w:t>анализ</w:t>
      </w:r>
      <w:r w:rsidRPr="00073205">
        <w:rPr>
          <w:lang w:val="ru-RU"/>
        </w:rPr>
        <w:t xml:space="preserve"> </w:t>
      </w:r>
      <w:r w:rsidRPr="00073205">
        <w:rPr>
          <w:rFonts w:hint="eastAsia"/>
          <w:lang w:val="ru-RU"/>
        </w:rPr>
        <w:t>терапии</w:t>
      </w:r>
      <w:r w:rsidRPr="00073205">
        <w:rPr>
          <w:lang w:val="ru-RU"/>
        </w:rPr>
        <w:t xml:space="preserve"> </w:t>
      </w:r>
      <w:r w:rsidRPr="00073205">
        <w:rPr>
          <w:rFonts w:hint="eastAsia"/>
          <w:lang w:val="ru-RU"/>
        </w:rPr>
        <w:t>фибрилляции</w:t>
      </w:r>
      <w:r w:rsidRPr="00073205">
        <w:rPr>
          <w:lang w:val="ru-RU"/>
        </w:rPr>
        <w:t xml:space="preserve"> </w:t>
      </w:r>
      <w:r w:rsidRPr="00073205">
        <w:rPr>
          <w:rFonts w:hint="eastAsia"/>
          <w:lang w:val="ru-RU"/>
        </w:rPr>
        <w:t>предсердий</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амбулаторно</w:t>
      </w:r>
      <w:r w:rsidRPr="00073205">
        <w:rPr>
          <w:lang w:val="ru-RU"/>
        </w:rPr>
        <w:t>-</w:t>
      </w:r>
      <w:r w:rsidRPr="00073205">
        <w:rPr>
          <w:rFonts w:hint="eastAsia"/>
          <w:lang w:val="ru-RU"/>
        </w:rPr>
        <w:t>поликлинических</w:t>
      </w:r>
      <w:r w:rsidRPr="00073205">
        <w:rPr>
          <w:lang w:val="ru-RU"/>
        </w:rPr>
        <w:t xml:space="preserve"> </w:t>
      </w:r>
      <w:r w:rsidRPr="00073205">
        <w:rPr>
          <w:rFonts w:hint="eastAsia"/>
          <w:lang w:val="ru-RU"/>
        </w:rPr>
        <w:t>условиях</w:t>
      </w:r>
    </w:p>
    <w:p w14:paraId="1A197D4C" w14:textId="77777777" w:rsidR="00073205" w:rsidRPr="00073205" w:rsidRDefault="00073205" w:rsidP="00073205">
      <w:pPr>
        <w:rPr>
          <w:lang w:val="ru-RU"/>
        </w:rPr>
      </w:pPr>
    </w:p>
    <w:p w14:paraId="5EE896C9" w14:textId="77777777" w:rsidR="00073205" w:rsidRPr="00073205" w:rsidRDefault="00073205" w:rsidP="00073205">
      <w:pPr>
        <w:rPr>
          <w:lang w:val="ru-RU"/>
        </w:rPr>
      </w:pPr>
      <w:r w:rsidRPr="00073205">
        <w:rPr>
          <w:lang w:val="ru-RU"/>
        </w:rPr>
        <w:t xml:space="preserve">3.1.3 </w:t>
      </w:r>
      <w:r w:rsidRPr="00073205">
        <w:rPr>
          <w:rFonts w:hint="eastAsia"/>
          <w:lang w:val="ru-RU"/>
        </w:rPr>
        <w:t>Результаты</w:t>
      </w:r>
      <w:r w:rsidRPr="00073205">
        <w:rPr>
          <w:lang w:val="ru-RU"/>
        </w:rPr>
        <w:t xml:space="preserve"> </w:t>
      </w:r>
      <w:r w:rsidRPr="00073205">
        <w:rPr>
          <w:rFonts w:hint="eastAsia"/>
          <w:lang w:val="ru-RU"/>
        </w:rPr>
        <w:t>опроса</w:t>
      </w:r>
      <w:r w:rsidRPr="00073205">
        <w:rPr>
          <w:lang w:val="ru-RU"/>
        </w:rPr>
        <w:t xml:space="preserve"> </w:t>
      </w:r>
      <w:r w:rsidRPr="00073205">
        <w:rPr>
          <w:rFonts w:hint="eastAsia"/>
          <w:lang w:val="ru-RU"/>
        </w:rPr>
        <w:t>врачей</w:t>
      </w:r>
      <w:r w:rsidRPr="00073205">
        <w:rPr>
          <w:lang w:val="ru-RU"/>
        </w:rPr>
        <w:t xml:space="preserve"> </w:t>
      </w:r>
      <w:r w:rsidRPr="00073205">
        <w:rPr>
          <w:rFonts w:hint="eastAsia"/>
          <w:lang w:val="ru-RU"/>
        </w:rPr>
        <w:t>о</w:t>
      </w:r>
      <w:r w:rsidRPr="00073205">
        <w:rPr>
          <w:lang w:val="ru-RU"/>
        </w:rPr>
        <w:t xml:space="preserve"> </w:t>
      </w:r>
      <w:r w:rsidRPr="00073205">
        <w:rPr>
          <w:rFonts w:hint="eastAsia"/>
          <w:lang w:val="ru-RU"/>
        </w:rPr>
        <w:t>назначении</w:t>
      </w:r>
      <w:r w:rsidRPr="00073205">
        <w:rPr>
          <w:lang w:val="ru-RU"/>
        </w:rPr>
        <w:t xml:space="preserve"> </w:t>
      </w:r>
      <w:r w:rsidRPr="00073205">
        <w:rPr>
          <w:rFonts w:hint="eastAsia"/>
          <w:lang w:val="ru-RU"/>
        </w:rPr>
        <w:t>антикоагулянтов</w:t>
      </w:r>
    </w:p>
    <w:p w14:paraId="1BED967B" w14:textId="77777777" w:rsidR="00073205" w:rsidRPr="00073205" w:rsidRDefault="00073205" w:rsidP="00073205">
      <w:pPr>
        <w:rPr>
          <w:lang w:val="ru-RU"/>
        </w:rPr>
      </w:pPr>
    </w:p>
    <w:p w14:paraId="04B2B106" w14:textId="77777777" w:rsidR="00073205" w:rsidRPr="00073205" w:rsidRDefault="00073205" w:rsidP="00073205">
      <w:pPr>
        <w:rPr>
          <w:lang w:val="ru-RU"/>
        </w:rPr>
      </w:pPr>
      <w:r w:rsidRPr="00073205">
        <w:rPr>
          <w:lang w:val="ru-RU"/>
        </w:rPr>
        <w:t xml:space="preserve">3.1.4 </w:t>
      </w:r>
      <w:r w:rsidRPr="00073205">
        <w:rPr>
          <w:rFonts w:hint="eastAsia"/>
          <w:lang w:val="ru-RU"/>
        </w:rPr>
        <w:t>Фармакоэкономический</w:t>
      </w:r>
      <w:r w:rsidRPr="00073205">
        <w:rPr>
          <w:lang w:val="ru-RU"/>
        </w:rPr>
        <w:t xml:space="preserve"> </w:t>
      </w:r>
      <w:r w:rsidRPr="00073205">
        <w:rPr>
          <w:rFonts w:hint="eastAsia"/>
          <w:lang w:val="ru-RU"/>
        </w:rPr>
        <w:t>анализ</w:t>
      </w:r>
      <w:r w:rsidRPr="00073205">
        <w:rPr>
          <w:lang w:val="ru-RU"/>
        </w:rPr>
        <w:t xml:space="preserve"> </w:t>
      </w:r>
      <w:r w:rsidRPr="00073205">
        <w:rPr>
          <w:rFonts w:hint="eastAsia"/>
          <w:lang w:val="ru-RU"/>
        </w:rPr>
        <w:t>терапии</w:t>
      </w:r>
      <w:r w:rsidRPr="00073205">
        <w:rPr>
          <w:lang w:val="ru-RU"/>
        </w:rPr>
        <w:t xml:space="preserve"> </w:t>
      </w:r>
      <w:r w:rsidRPr="00073205">
        <w:rPr>
          <w:rFonts w:hint="eastAsia"/>
          <w:lang w:val="ru-RU"/>
        </w:rPr>
        <w:t>фибрилляции</w:t>
      </w:r>
      <w:r w:rsidRPr="00073205">
        <w:rPr>
          <w:lang w:val="ru-RU"/>
        </w:rPr>
        <w:t xml:space="preserve"> </w:t>
      </w:r>
      <w:r w:rsidRPr="00073205">
        <w:rPr>
          <w:rFonts w:hint="eastAsia"/>
          <w:lang w:val="ru-RU"/>
        </w:rPr>
        <w:t>предсердий</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амбулаторных</w:t>
      </w:r>
      <w:r w:rsidRPr="00073205">
        <w:rPr>
          <w:lang w:val="ru-RU"/>
        </w:rPr>
        <w:t xml:space="preserve"> </w:t>
      </w:r>
      <w:r w:rsidRPr="00073205">
        <w:rPr>
          <w:rFonts w:hint="eastAsia"/>
          <w:lang w:val="ru-RU"/>
        </w:rPr>
        <w:t>условиях</w:t>
      </w:r>
    </w:p>
    <w:p w14:paraId="563DD978" w14:textId="77777777" w:rsidR="00073205" w:rsidRPr="00073205" w:rsidRDefault="00073205" w:rsidP="00073205">
      <w:pPr>
        <w:rPr>
          <w:lang w:val="ru-RU"/>
        </w:rPr>
      </w:pPr>
    </w:p>
    <w:p w14:paraId="1DCCA378" w14:textId="77777777" w:rsidR="00073205" w:rsidRPr="00073205" w:rsidRDefault="00073205" w:rsidP="00073205">
      <w:pPr>
        <w:rPr>
          <w:lang w:val="ru-RU"/>
        </w:rPr>
      </w:pPr>
      <w:r w:rsidRPr="00073205">
        <w:rPr>
          <w:lang w:val="ru-RU"/>
        </w:rPr>
        <w:t xml:space="preserve">3.1.4.1 </w:t>
      </w:r>
      <w:r w:rsidRPr="00073205">
        <w:rPr>
          <w:rFonts w:hint="eastAsia"/>
          <w:lang w:val="ru-RU"/>
        </w:rPr>
        <w:t>Анализ</w:t>
      </w:r>
      <w:r w:rsidRPr="00073205">
        <w:rPr>
          <w:lang w:val="ru-RU"/>
        </w:rPr>
        <w:t xml:space="preserve"> </w:t>
      </w:r>
      <w:r w:rsidRPr="00073205">
        <w:rPr>
          <w:rFonts w:hint="eastAsia"/>
          <w:lang w:val="ru-RU"/>
        </w:rPr>
        <w:t>«</w:t>
      </w:r>
      <w:r w:rsidRPr="00073205">
        <w:rPr>
          <w:rFonts w:hint="eastAsia"/>
          <w:lang w:val="ru-RU"/>
        </w:rPr>
        <w:t>стоимости</w:t>
      </w:r>
      <w:r w:rsidRPr="00073205">
        <w:rPr>
          <w:lang w:val="ru-RU"/>
        </w:rPr>
        <w:t xml:space="preserve"> </w:t>
      </w:r>
      <w:r w:rsidRPr="00073205">
        <w:rPr>
          <w:rFonts w:hint="eastAsia"/>
          <w:lang w:val="ru-RU"/>
        </w:rPr>
        <w:t>болезни</w:t>
      </w:r>
      <w:r w:rsidRPr="00073205">
        <w:rPr>
          <w:rFonts w:hint="eastAsia"/>
          <w:lang w:val="ru-RU"/>
        </w:rPr>
        <w:t>»</w:t>
      </w:r>
    </w:p>
    <w:p w14:paraId="4EA7E206" w14:textId="77777777" w:rsidR="00073205" w:rsidRPr="00073205" w:rsidRDefault="00073205" w:rsidP="00073205">
      <w:pPr>
        <w:rPr>
          <w:lang w:val="ru-RU"/>
        </w:rPr>
      </w:pPr>
    </w:p>
    <w:p w14:paraId="1996D932" w14:textId="77777777" w:rsidR="00073205" w:rsidRPr="00073205" w:rsidRDefault="00073205" w:rsidP="00073205">
      <w:pPr>
        <w:rPr>
          <w:lang w:val="ru-RU"/>
        </w:rPr>
      </w:pPr>
      <w:r w:rsidRPr="00073205">
        <w:rPr>
          <w:lang w:val="ru-RU"/>
        </w:rPr>
        <w:t xml:space="preserve">3.1.4.2 </w:t>
      </w:r>
      <w:r w:rsidRPr="00073205">
        <w:rPr>
          <w:rFonts w:hint="eastAsia"/>
          <w:lang w:val="ru-RU"/>
        </w:rPr>
        <w:t>АВС</w:t>
      </w:r>
      <w:r w:rsidRPr="00073205">
        <w:rPr>
          <w:lang w:val="ru-RU"/>
        </w:rPr>
        <w:t>-</w:t>
      </w:r>
      <w:r w:rsidRPr="00073205">
        <w:rPr>
          <w:rFonts w:hint="eastAsia"/>
          <w:lang w:val="ru-RU"/>
        </w:rPr>
        <w:t>УБК</w:t>
      </w:r>
      <w:r w:rsidRPr="00073205">
        <w:rPr>
          <w:lang w:val="ru-RU"/>
        </w:rPr>
        <w:t xml:space="preserve"> </w:t>
      </w:r>
      <w:r w:rsidRPr="00073205">
        <w:rPr>
          <w:rFonts w:hint="eastAsia"/>
          <w:lang w:val="ru-RU"/>
        </w:rPr>
        <w:t>анализ</w:t>
      </w:r>
    </w:p>
    <w:p w14:paraId="4B1724E9" w14:textId="77777777" w:rsidR="00073205" w:rsidRPr="00073205" w:rsidRDefault="00073205" w:rsidP="00073205">
      <w:pPr>
        <w:rPr>
          <w:lang w:val="ru-RU"/>
        </w:rPr>
      </w:pPr>
    </w:p>
    <w:p w14:paraId="51EFDF00" w14:textId="77777777" w:rsidR="00073205" w:rsidRPr="00073205" w:rsidRDefault="00073205" w:rsidP="00073205">
      <w:pPr>
        <w:rPr>
          <w:lang w:val="ru-RU"/>
        </w:rPr>
      </w:pPr>
      <w:r w:rsidRPr="00073205">
        <w:rPr>
          <w:lang w:val="ru-RU"/>
        </w:rPr>
        <w:t xml:space="preserve">3.2 </w:t>
      </w:r>
      <w:r w:rsidRPr="00073205">
        <w:rPr>
          <w:rFonts w:hint="eastAsia"/>
          <w:lang w:val="ru-RU"/>
        </w:rPr>
        <w:t>Изучение</w:t>
      </w:r>
      <w:r w:rsidRPr="00073205">
        <w:rPr>
          <w:lang w:val="ru-RU"/>
        </w:rPr>
        <w:t xml:space="preserve"> </w:t>
      </w:r>
      <w:r w:rsidRPr="00073205">
        <w:rPr>
          <w:rFonts w:hint="eastAsia"/>
          <w:lang w:val="ru-RU"/>
        </w:rPr>
        <w:t>приверженности</w:t>
      </w:r>
      <w:r w:rsidRPr="00073205">
        <w:rPr>
          <w:lang w:val="ru-RU"/>
        </w:rPr>
        <w:t xml:space="preserve"> </w:t>
      </w:r>
      <w:r w:rsidRPr="00073205">
        <w:rPr>
          <w:rFonts w:hint="eastAsia"/>
          <w:lang w:val="ru-RU"/>
        </w:rPr>
        <w:t>лечению</w:t>
      </w:r>
      <w:r w:rsidRPr="00073205">
        <w:rPr>
          <w:lang w:val="ru-RU"/>
        </w:rPr>
        <w:t xml:space="preserve"> </w:t>
      </w:r>
      <w:r w:rsidRPr="00073205">
        <w:rPr>
          <w:rFonts w:hint="eastAsia"/>
          <w:lang w:val="ru-RU"/>
        </w:rPr>
        <w:t>и</w:t>
      </w:r>
      <w:r w:rsidRPr="00073205">
        <w:rPr>
          <w:lang w:val="ru-RU"/>
        </w:rPr>
        <w:t xml:space="preserve"> </w:t>
      </w:r>
      <w:r w:rsidRPr="00073205">
        <w:rPr>
          <w:rFonts w:hint="eastAsia"/>
          <w:lang w:val="ru-RU"/>
        </w:rPr>
        <w:t>качества</w:t>
      </w:r>
      <w:r w:rsidRPr="00073205">
        <w:rPr>
          <w:lang w:val="ru-RU"/>
        </w:rPr>
        <w:t xml:space="preserve"> </w:t>
      </w:r>
      <w:r w:rsidRPr="00073205">
        <w:rPr>
          <w:rFonts w:hint="eastAsia"/>
          <w:lang w:val="ru-RU"/>
        </w:rPr>
        <w:t>жизни</w:t>
      </w:r>
      <w:r w:rsidRPr="00073205">
        <w:rPr>
          <w:lang w:val="ru-RU"/>
        </w:rPr>
        <w:t xml:space="preserve"> </w:t>
      </w:r>
      <w:r w:rsidRPr="00073205">
        <w:rPr>
          <w:rFonts w:hint="eastAsia"/>
          <w:lang w:val="ru-RU"/>
        </w:rPr>
        <w:t>пациентов</w:t>
      </w:r>
      <w:r w:rsidRPr="00073205">
        <w:rPr>
          <w:lang w:val="ru-RU"/>
        </w:rPr>
        <w:t xml:space="preserve"> </w:t>
      </w:r>
      <w:r w:rsidRPr="00073205">
        <w:rPr>
          <w:rFonts w:hint="eastAsia"/>
          <w:lang w:val="ru-RU"/>
        </w:rPr>
        <w:t>с</w:t>
      </w:r>
      <w:r w:rsidRPr="00073205">
        <w:rPr>
          <w:lang w:val="ru-RU"/>
        </w:rPr>
        <w:t xml:space="preserve"> </w:t>
      </w:r>
      <w:r w:rsidRPr="00073205">
        <w:rPr>
          <w:rFonts w:hint="eastAsia"/>
          <w:lang w:val="ru-RU"/>
        </w:rPr>
        <w:t>фибрилляцией</w:t>
      </w:r>
      <w:r w:rsidRPr="00073205">
        <w:rPr>
          <w:lang w:val="ru-RU"/>
        </w:rPr>
        <w:t xml:space="preserve"> </w:t>
      </w:r>
      <w:r w:rsidRPr="00073205">
        <w:rPr>
          <w:rFonts w:hint="eastAsia"/>
          <w:lang w:val="ru-RU"/>
        </w:rPr>
        <w:t>предсердий</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рамках</w:t>
      </w:r>
      <w:r w:rsidRPr="00073205">
        <w:rPr>
          <w:lang w:val="ru-RU"/>
        </w:rPr>
        <w:t xml:space="preserve"> </w:t>
      </w:r>
      <w:r w:rsidRPr="00073205">
        <w:rPr>
          <w:rFonts w:hint="eastAsia"/>
          <w:lang w:val="ru-RU"/>
        </w:rPr>
        <w:t>проспективного</w:t>
      </w:r>
      <w:r w:rsidRPr="00073205">
        <w:rPr>
          <w:lang w:val="ru-RU"/>
        </w:rPr>
        <w:t xml:space="preserve"> </w:t>
      </w:r>
      <w:r w:rsidRPr="00073205">
        <w:rPr>
          <w:rFonts w:hint="eastAsia"/>
          <w:lang w:val="ru-RU"/>
        </w:rPr>
        <w:t>исследования</w:t>
      </w:r>
    </w:p>
    <w:p w14:paraId="7A4AF377" w14:textId="77777777" w:rsidR="00073205" w:rsidRPr="00073205" w:rsidRDefault="00073205" w:rsidP="00073205">
      <w:pPr>
        <w:rPr>
          <w:lang w:val="ru-RU"/>
        </w:rPr>
      </w:pPr>
    </w:p>
    <w:p w14:paraId="286B0EB9" w14:textId="77777777" w:rsidR="00073205" w:rsidRPr="00073205" w:rsidRDefault="00073205" w:rsidP="00073205">
      <w:pPr>
        <w:rPr>
          <w:lang w:val="ru-RU"/>
        </w:rPr>
      </w:pPr>
      <w:r w:rsidRPr="00073205">
        <w:rPr>
          <w:lang w:val="ru-RU"/>
        </w:rPr>
        <w:t xml:space="preserve">3.2.1 </w:t>
      </w:r>
      <w:r w:rsidRPr="00073205">
        <w:rPr>
          <w:rFonts w:hint="eastAsia"/>
          <w:lang w:val="ru-RU"/>
        </w:rPr>
        <w:t>Характеристика</w:t>
      </w:r>
      <w:r w:rsidRPr="00073205">
        <w:rPr>
          <w:lang w:val="ru-RU"/>
        </w:rPr>
        <w:t xml:space="preserve"> </w:t>
      </w:r>
      <w:r w:rsidRPr="00073205">
        <w:rPr>
          <w:rFonts w:hint="eastAsia"/>
          <w:lang w:val="ru-RU"/>
        </w:rPr>
        <w:t>пациентов</w:t>
      </w:r>
      <w:r w:rsidRPr="00073205">
        <w:rPr>
          <w:lang w:val="ru-RU"/>
        </w:rPr>
        <w:t xml:space="preserve">, </w:t>
      </w:r>
      <w:r w:rsidRPr="00073205">
        <w:rPr>
          <w:rFonts w:hint="eastAsia"/>
          <w:lang w:val="ru-RU"/>
        </w:rPr>
        <w:t>включенных</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проспективный</w:t>
      </w:r>
      <w:r w:rsidRPr="00073205">
        <w:rPr>
          <w:lang w:val="ru-RU"/>
        </w:rPr>
        <w:t xml:space="preserve"> </w:t>
      </w:r>
      <w:r w:rsidRPr="00073205">
        <w:rPr>
          <w:rFonts w:hint="eastAsia"/>
          <w:lang w:val="ru-RU"/>
        </w:rPr>
        <w:t>анализ</w:t>
      </w:r>
    </w:p>
    <w:p w14:paraId="2E2097AA" w14:textId="77777777" w:rsidR="00073205" w:rsidRPr="00073205" w:rsidRDefault="00073205" w:rsidP="00073205">
      <w:pPr>
        <w:rPr>
          <w:lang w:val="ru-RU"/>
        </w:rPr>
      </w:pPr>
    </w:p>
    <w:p w14:paraId="33672109" w14:textId="77777777" w:rsidR="00073205" w:rsidRPr="00073205" w:rsidRDefault="00073205" w:rsidP="00073205">
      <w:pPr>
        <w:rPr>
          <w:lang w:val="ru-RU"/>
        </w:rPr>
      </w:pPr>
      <w:r w:rsidRPr="00073205">
        <w:rPr>
          <w:lang w:val="ru-RU"/>
        </w:rPr>
        <w:t xml:space="preserve">3.2.2 </w:t>
      </w:r>
      <w:r w:rsidRPr="00073205">
        <w:rPr>
          <w:rFonts w:hint="eastAsia"/>
          <w:lang w:val="ru-RU"/>
        </w:rPr>
        <w:t>Результаты</w:t>
      </w:r>
      <w:r w:rsidRPr="00073205">
        <w:rPr>
          <w:lang w:val="ru-RU"/>
        </w:rPr>
        <w:t xml:space="preserve"> </w:t>
      </w:r>
      <w:r w:rsidRPr="00073205">
        <w:rPr>
          <w:rFonts w:hint="eastAsia"/>
          <w:lang w:val="ru-RU"/>
        </w:rPr>
        <w:t>исследования</w:t>
      </w:r>
      <w:r w:rsidRPr="00073205">
        <w:rPr>
          <w:lang w:val="ru-RU"/>
        </w:rPr>
        <w:t xml:space="preserve"> </w:t>
      </w:r>
      <w:r w:rsidRPr="00073205">
        <w:rPr>
          <w:rFonts w:hint="eastAsia"/>
          <w:lang w:val="ru-RU"/>
        </w:rPr>
        <w:t>приверженности</w:t>
      </w:r>
      <w:r w:rsidRPr="00073205">
        <w:rPr>
          <w:lang w:val="ru-RU"/>
        </w:rPr>
        <w:t xml:space="preserve"> </w:t>
      </w:r>
      <w:r w:rsidRPr="00073205">
        <w:rPr>
          <w:rFonts w:hint="eastAsia"/>
          <w:lang w:val="ru-RU"/>
        </w:rPr>
        <w:t>лечению</w:t>
      </w:r>
    </w:p>
    <w:p w14:paraId="166B2CAA" w14:textId="77777777" w:rsidR="00073205" w:rsidRPr="00073205" w:rsidRDefault="00073205" w:rsidP="00073205">
      <w:pPr>
        <w:rPr>
          <w:lang w:val="ru-RU"/>
        </w:rPr>
      </w:pPr>
    </w:p>
    <w:p w14:paraId="289D39CB" w14:textId="77777777" w:rsidR="00073205" w:rsidRPr="00073205" w:rsidRDefault="00073205" w:rsidP="00073205">
      <w:pPr>
        <w:rPr>
          <w:lang w:val="ru-RU"/>
        </w:rPr>
      </w:pPr>
      <w:r w:rsidRPr="00073205">
        <w:rPr>
          <w:lang w:val="ru-RU"/>
        </w:rPr>
        <w:t xml:space="preserve">3.2.3 </w:t>
      </w:r>
      <w:r w:rsidRPr="00073205">
        <w:rPr>
          <w:rFonts w:hint="eastAsia"/>
          <w:lang w:val="ru-RU"/>
        </w:rPr>
        <w:t>Результаты</w:t>
      </w:r>
      <w:r w:rsidRPr="00073205">
        <w:rPr>
          <w:lang w:val="ru-RU"/>
        </w:rPr>
        <w:t xml:space="preserve"> </w:t>
      </w:r>
      <w:r w:rsidRPr="00073205">
        <w:rPr>
          <w:rFonts w:hint="eastAsia"/>
          <w:lang w:val="ru-RU"/>
        </w:rPr>
        <w:t>исследования</w:t>
      </w:r>
      <w:r w:rsidRPr="00073205">
        <w:rPr>
          <w:lang w:val="ru-RU"/>
        </w:rPr>
        <w:t xml:space="preserve"> </w:t>
      </w:r>
      <w:r w:rsidRPr="00073205">
        <w:rPr>
          <w:rFonts w:hint="eastAsia"/>
          <w:lang w:val="ru-RU"/>
        </w:rPr>
        <w:t>качества</w:t>
      </w:r>
      <w:r w:rsidRPr="00073205">
        <w:rPr>
          <w:lang w:val="ru-RU"/>
        </w:rPr>
        <w:t xml:space="preserve"> </w:t>
      </w:r>
      <w:r w:rsidRPr="00073205">
        <w:rPr>
          <w:rFonts w:hint="eastAsia"/>
          <w:lang w:val="ru-RU"/>
        </w:rPr>
        <w:t>жизни</w:t>
      </w:r>
      <w:r w:rsidRPr="00073205">
        <w:rPr>
          <w:lang w:val="ru-RU"/>
        </w:rPr>
        <w:t xml:space="preserve"> </w:t>
      </w:r>
      <w:r w:rsidRPr="00073205">
        <w:rPr>
          <w:rFonts w:hint="eastAsia"/>
          <w:lang w:val="ru-RU"/>
        </w:rPr>
        <w:t>пациентов</w:t>
      </w:r>
    </w:p>
    <w:p w14:paraId="32BEF7E4" w14:textId="77777777" w:rsidR="00073205" w:rsidRPr="00073205" w:rsidRDefault="00073205" w:rsidP="00073205">
      <w:pPr>
        <w:rPr>
          <w:lang w:val="ru-RU"/>
        </w:rPr>
      </w:pPr>
    </w:p>
    <w:p w14:paraId="6338A2D1" w14:textId="77777777" w:rsidR="00073205" w:rsidRPr="00073205" w:rsidRDefault="00073205" w:rsidP="00073205">
      <w:pPr>
        <w:rPr>
          <w:lang w:val="ru-RU"/>
        </w:rPr>
      </w:pPr>
      <w:r w:rsidRPr="00073205">
        <w:rPr>
          <w:lang w:val="ru-RU"/>
        </w:rPr>
        <w:t xml:space="preserve">3.3 </w:t>
      </w:r>
      <w:r w:rsidRPr="00073205">
        <w:rPr>
          <w:rFonts w:hint="eastAsia"/>
          <w:lang w:val="ru-RU"/>
        </w:rPr>
        <w:t>Оценка</w:t>
      </w:r>
      <w:r w:rsidRPr="00073205">
        <w:rPr>
          <w:lang w:val="ru-RU"/>
        </w:rPr>
        <w:t xml:space="preserve"> </w:t>
      </w:r>
      <w:r w:rsidRPr="00073205">
        <w:rPr>
          <w:rFonts w:hint="eastAsia"/>
          <w:lang w:val="ru-RU"/>
        </w:rPr>
        <w:t>исходов</w:t>
      </w:r>
      <w:r w:rsidRPr="00073205">
        <w:rPr>
          <w:lang w:val="ru-RU"/>
        </w:rPr>
        <w:t xml:space="preserve"> </w:t>
      </w:r>
      <w:r w:rsidRPr="00073205">
        <w:rPr>
          <w:rFonts w:hint="eastAsia"/>
          <w:lang w:val="ru-RU"/>
        </w:rPr>
        <w:t>у</w:t>
      </w:r>
      <w:r w:rsidRPr="00073205">
        <w:rPr>
          <w:lang w:val="ru-RU"/>
        </w:rPr>
        <w:t xml:space="preserve"> </w:t>
      </w:r>
      <w:r w:rsidRPr="00073205">
        <w:rPr>
          <w:rFonts w:hint="eastAsia"/>
          <w:lang w:val="ru-RU"/>
        </w:rPr>
        <w:t>пациентов</w:t>
      </w:r>
      <w:r w:rsidRPr="00073205">
        <w:rPr>
          <w:lang w:val="ru-RU"/>
        </w:rPr>
        <w:t xml:space="preserve"> </w:t>
      </w:r>
      <w:r w:rsidRPr="00073205">
        <w:rPr>
          <w:rFonts w:hint="eastAsia"/>
          <w:lang w:val="ru-RU"/>
        </w:rPr>
        <w:t>с</w:t>
      </w:r>
      <w:r w:rsidRPr="00073205">
        <w:rPr>
          <w:lang w:val="ru-RU"/>
        </w:rPr>
        <w:t xml:space="preserve"> </w:t>
      </w:r>
      <w:r w:rsidRPr="00073205">
        <w:rPr>
          <w:rFonts w:hint="eastAsia"/>
          <w:lang w:val="ru-RU"/>
        </w:rPr>
        <w:t>фибрилляцией</w:t>
      </w:r>
      <w:r w:rsidRPr="00073205">
        <w:rPr>
          <w:lang w:val="ru-RU"/>
        </w:rPr>
        <w:t xml:space="preserve"> </w:t>
      </w:r>
      <w:r w:rsidRPr="00073205">
        <w:rPr>
          <w:rFonts w:hint="eastAsia"/>
          <w:lang w:val="ru-RU"/>
        </w:rPr>
        <w:t>предсердий</w:t>
      </w:r>
    </w:p>
    <w:p w14:paraId="0ECB2696" w14:textId="77777777" w:rsidR="00073205" w:rsidRPr="00073205" w:rsidRDefault="00073205" w:rsidP="00073205">
      <w:pPr>
        <w:rPr>
          <w:lang w:val="ru-RU"/>
        </w:rPr>
      </w:pPr>
    </w:p>
    <w:p w14:paraId="2294093B" w14:textId="77777777" w:rsidR="00073205" w:rsidRPr="00073205" w:rsidRDefault="00073205" w:rsidP="00073205">
      <w:pPr>
        <w:rPr>
          <w:lang w:val="ru-RU"/>
        </w:rPr>
      </w:pPr>
      <w:r w:rsidRPr="00073205">
        <w:rPr>
          <w:lang w:val="ru-RU"/>
        </w:rPr>
        <w:t xml:space="preserve">3.4 </w:t>
      </w:r>
      <w:r w:rsidRPr="00073205">
        <w:rPr>
          <w:rFonts w:hint="eastAsia"/>
          <w:lang w:val="ru-RU"/>
        </w:rPr>
        <w:t>Моделирование</w:t>
      </w:r>
      <w:r w:rsidRPr="00073205">
        <w:rPr>
          <w:lang w:val="ru-RU"/>
        </w:rPr>
        <w:t xml:space="preserve"> </w:t>
      </w:r>
      <w:r w:rsidRPr="00073205">
        <w:rPr>
          <w:rFonts w:hint="eastAsia"/>
          <w:lang w:val="ru-RU"/>
        </w:rPr>
        <w:t>применения</w:t>
      </w:r>
      <w:r w:rsidRPr="00073205">
        <w:rPr>
          <w:lang w:val="ru-RU"/>
        </w:rPr>
        <w:t xml:space="preserve"> </w:t>
      </w:r>
      <w:r w:rsidRPr="00073205">
        <w:rPr>
          <w:rFonts w:hint="eastAsia"/>
          <w:lang w:val="ru-RU"/>
        </w:rPr>
        <w:t>лекарственных</w:t>
      </w:r>
      <w:r w:rsidRPr="00073205">
        <w:rPr>
          <w:lang w:val="ru-RU"/>
        </w:rPr>
        <w:t xml:space="preserve"> </w:t>
      </w:r>
      <w:r w:rsidRPr="00073205">
        <w:rPr>
          <w:rFonts w:hint="eastAsia"/>
          <w:lang w:val="ru-RU"/>
        </w:rPr>
        <w:t>средств</w:t>
      </w:r>
      <w:r w:rsidRPr="00073205">
        <w:rPr>
          <w:lang w:val="ru-RU"/>
        </w:rPr>
        <w:t xml:space="preserve"> </w:t>
      </w:r>
      <w:r w:rsidRPr="00073205">
        <w:rPr>
          <w:rFonts w:hint="eastAsia"/>
          <w:lang w:val="ru-RU"/>
        </w:rPr>
        <w:t>в</w:t>
      </w:r>
      <w:r w:rsidRPr="00073205">
        <w:rPr>
          <w:lang w:val="ru-RU"/>
        </w:rPr>
        <w:t xml:space="preserve"> </w:t>
      </w:r>
      <w:r w:rsidRPr="00073205">
        <w:rPr>
          <w:rFonts w:hint="eastAsia"/>
          <w:lang w:val="ru-RU"/>
        </w:rPr>
        <w:t>реальной</w:t>
      </w:r>
      <w:r w:rsidRPr="00073205">
        <w:rPr>
          <w:lang w:val="ru-RU"/>
        </w:rPr>
        <w:t xml:space="preserve"> </w:t>
      </w:r>
      <w:r w:rsidRPr="00073205">
        <w:rPr>
          <w:rFonts w:hint="eastAsia"/>
          <w:lang w:val="ru-RU"/>
        </w:rPr>
        <w:t>популяции</w:t>
      </w:r>
    </w:p>
    <w:p w14:paraId="2432F3E0" w14:textId="77777777" w:rsidR="00073205" w:rsidRPr="00073205" w:rsidRDefault="00073205" w:rsidP="00073205">
      <w:pPr>
        <w:rPr>
          <w:lang w:val="ru-RU"/>
        </w:rPr>
      </w:pPr>
    </w:p>
    <w:p w14:paraId="51C2B13D" w14:textId="77777777" w:rsidR="00073205" w:rsidRPr="00073205" w:rsidRDefault="00073205" w:rsidP="00073205">
      <w:pPr>
        <w:rPr>
          <w:lang w:val="ru-RU"/>
        </w:rPr>
      </w:pPr>
      <w:r w:rsidRPr="00073205">
        <w:rPr>
          <w:rFonts w:hint="eastAsia"/>
          <w:lang w:val="ru-RU"/>
        </w:rPr>
        <w:t>больных</w:t>
      </w:r>
    </w:p>
    <w:p w14:paraId="35165B56" w14:textId="77777777" w:rsidR="00073205" w:rsidRPr="00073205" w:rsidRDefault="00073205" w:rsidP="00073205">
      <w:pPr>
        <w:rPr>
          <w:lang w:val="ru-RU"/>
        </w:rPr>
      </w:pPr>
    </w:p>
    <w:p w14:paraId="35BAB47B" w14:textId="77777777" w:rsidR="00073205" w:rsidRPr="00073205" w:rsidRDefault="00073205" w:rsidP="00073205">
      <w:pPr>
        <w:rPr>
          <w:lang w:val="ru-RU"/>
        </w:rPr>
      </w:pPr>
      <w:r w:rsidRPr="00073205">
        <w:rPr>
          <w:rFonts w:hint="eastAsia"/>
          <w:lang w:val="ru-RU"/>
        </w:rPr>
        <w:t>Глава</w:t>
      </w:r>
      <w:r w:rsidRPr="00073205">
        <w:rPr>
          <w:lang w:val="ru-RU"/>
        </w:rPr>
        <w:t xml:space="preserve"> 4. </w:t>
      </w:r>
      <w:r w:rsidRPr="00073205">
        <w:rPr>
          <w:rFonts w:hint="eastAsia"/>
          <w:lang w:val="ru-RU"/>
        </w:rPr>
        <w:t>ОБСУЖДЕНИЕ</w:t>
      </w:r>
      <w:r w:rsidRPr="00073205">
        <w:rPr>
          <w:lang w:val="ru-RU"/>
        </w:rPr>
        <w:t xml:space="preserve"> </w:t>
      </w:r>
      <w:r w:rsidRPr="00073205">
        <w:rPr>
          <w:rFonts w:hint="eastAsia"/>
          <w:lang w:val="ru-RU"/>
        </w:rPr>
        <w:t>РЕЗУЛЬТАТОВ</w:t>
      </w:r>
    </w:p>
    <w:p w14:paraId="56AA9C0A" w14:textId="77777777" w:rsidR="00073205" w:rsidRPr="00073205" w:rsidRDefault="00073205" w:rsidP="00073205">
      <w:pPr>
        <w:rPr>
          <w:lang w:val="ru-RU"/>
        </w:rPr>
      </w:pPr>
    </w:p>
    <w:p w14:paraId="6A30FECD" w14:textId="77777777" w:rsidR="00073205" w:rsidRPr="00073205" w:rsidRDefault="00073205" w:rsidP="00073205">
      <w:pPr>
        <w:rPr>
          <w:lang w:val="ru-RU"/>
        </w:rPr>
      </w:pPr>
      <w:r w:rsidRPr="00073205">
        <w:rPr>
          <w:rFonts w:hint="eastAsia"/>
          <w:lang w:val="ru-RU"/>
        </w:rPr>
        <w:t>ЗАКЛЮЧЕНИЕ</w:t>
      </w:r>
    </w:p>
    <w:p w14:paraId="74ABF023" w14:textId="77777777" w:rsidR="00073205" w:rsidRPr="00073205" w:rsidRDefault="00073205" w:rsidP="00073205">
      <w:pPr>
        <w:rPr>
          <w:lang w:val="ru-RU"/>
        </w:rPr>
      </w:pPr>
    </w:p>
    <w:p w14:paraId="03285D9D" w14:textId="77777777" w:rsidR="00073205" w:rsidRPr="00073205" w:rsidRDefault="00073205" w:rsidP="00073205">
      <w:pPr>
        <w:rPr>
          <w:lang w:val="ru-RU"/>
        </w:rPr>
      </w:pPr>
      <w:r w:rsidRPr="00073205">
        <w:rPr>
          <w:rFonts w:hint="eastAsia"/>
          <w:lang w:val="ru-RU"/>
        </w:rPr>
        <w:t>ПЕРСПЕКТИВЫ</w:t>
      </w:r>
      <w:r w:rsidRPr="00073205">
        <w:rPr>
          <w:lang w:val="ru-RU"/>
        </w:rPr>
        <w:t xml:space="preserve"> </w:t>
      </w:r>
      <w:r w:rsidRPr="00073205">
        <w:rPr>
          <w:rFonts w:hint="eastAsia"/>
          <w:lang w:val="ru-RU"/>
        </w:rPr>
        <w:t>ДАЛЬНЕЙШЕЙ</w:t>
      </w:r>
      <w:r w:rsidRPr="00073205">
        <w:rPr>
          <w:lang w:val="ru-RU"/>
        </w:rPr>
        <w:t xml:space="preserve"> </w:t>
      </w:r>
      <w:r w:rsidRPr="00073205">
        <w:rPr>
          <w:rFonts w:hint="eastAsia"/>
          <w:lang w:val="ru-RU"/>
        </w:rPr>
        <w:t>РАЗРАБОТКИ</w:t>
      </w:r>
      <w:r w:rsidRPr="00073205">
        <w:rPr>
          <w:lang w:val="ru-RU"/>
        </w:rPr>
        <w:t xml:space="preserve"> </w:t>
      </w:r>
      <w:r w:rsidRPr="00073205">
        <w:rPr>
          <w:rFonts w:hint="eastAsia"/>
          <w:lang w:val="ru-RU"/>
        </w:rPr>
        <w:t>ТЕМЫ</w:t>
      </w:r>
    </w:p>
    <w:p w14:paraId="3E9BFCEB" w14:textId="77777777" w:rsidR="00073205" w:rsidRPr="00073205" w:rsidRDefault="00073205" w:rsidP="00073205">
      <w:pPr>
        <w:rPr>
          <w:lang w:val="ru-RU"/>
        </w:rPr>
      </w:pPr>
    </w:p>
    <w:p w14:paraId="014295A6" w14:textId="77777777" w:rsidR="00073205" w:rsidRPr="00073205" w:rsidRDefault="00073205" w:rsidP="00073205">
      <w:pPr>
        <w:rPr>
          <w:lang w:val="ru-RU"/>
        </w:rPr>
      </w:pPr>
      <w:r w:rsidRPr="00073205">
        <w:rPr>
          <w:rFonts w:hint="eastAsia"/>
          <w:lang w:val="ru-RU"/>
        </w:rPr>
        <w:t>ВЫВОДЫ</w:t>
      </w:r>
    </w:p>
    <w:p w14:paraId="7273B65A" w14:textId="77777777" w:rsidR="00073205" w:rsidRPr="00073205" w:rsidRDefault="00073205" w:rsidP="00073205">
      <w:pPr>
        <w:rPr>
          <w:lang w:val="ru-RU"/>
        </w:rPr>
      </w:pPr>
    </w:p>
    <w:p w14:paraId="5C278B9D" w14:textId="77777777" w:rsidR="00073205" w:rsidRPr="00073205" w:rsidRDefault="00073205" w:rsidP="00073205">
      <w:pPr>
        <w:rPr>
          <w:lang w:val="ru-RU"/>
        </w:rPr>
      </w:pPr>
      <w:r w:rsidRPr="00073205">
        <w:rPr>
          <w:rFonts w:hint="eastAsia"/>
          <w:lang w:val="ru-RU"/>
        </w:rPr>
        <w:t>ПРАКТИЧЕСКИЕ</w:t>
      </w:r>
      <w:r w:rsidRPr="00073205">
        <w:rPr>
          <w:lang w:val="ru-RU"/>
        </w:rPr>
        <w:t xml:space="preserve"> </w:t>
      </w:r>
      <w:r w:rsidRPr="00073205">
        <w:rPr>
          <w:rFonts w:hint="eastAsia"/>
          <w:lang w:val="ru-RU"/>
        </w:rPr>
        <w:t>РЕКОМЕНДАЦИИ</w:t>
      </w:r>
    </w:p>
    <w:p w14:paraId="7423E138" w14:textId="77777777" w:rsidR="00073205" w:rsidRPr="00073205" w:rsidRDefault="00073205" w:rsidP="00073205">
      <w:pPr>
        <w:rPr>
          <w:lang w:val="ru-RU"/>
        </w:rPr>
      </w:pPr>
    </w:p>
    <w:p w14:paraId="1F8423B9" w14:textId="77777777" w:rsidR="00073205" w:rsidRPr="00073205" w:rsidRDefault="00073205" w:rsidP="00073205">
      <w:pPr>
        <w:rPr>
          <w:lang w:val="ru-RU"/>
        </w:rPr>
      </w:pPr>
      <w:r w:rsidRPr="00073205">
        <w:rPr>
          <w:rFonts w:hint="eastAsia"/>
          <w:lang w:val="ru-RU"/>
        </w:rPr>
        <w:t>СПИСОК</w:t>
      </w:r>
      <w:r w:rsidRPr="00073205">
        <w:rPr>
          <w:lang w:val="ru-RU"/>
        </w:rPr>
        <w:t xml:space="preserve"> </w:t>
      </w:r>
      <w:r w:rsidRPr="00073205">
        <w:rPr>
          <w:rFonts w:hint="eastAsia"/>
          <w:lang w:val="ru-RU"/>
        </w:rPr>
        <w:t>СОКРАЩЕНИЙ</w:t>
      </w:r>
    </w:p>
    <w:p w14:paraId="2B5B25C8" w14:textId="77777777" w:rsidR="00073205" w:rsidRPr="00073205" w:rsidRDefault="00073205" w:rsidP="00073205">
      <w:pPr>
        <w:rPr>
          <w:lang w:val="ru-RU"/>
        </w:rPr>
      </w:pPr>
    </w:p>
    <w:p w14:paraId="62C53EA0" w14:textId="77777777" w:rsidR="00073205" w:rsidRPr="00073205" w:rsidRDefault="00073205" w:rsidP="00073205">
      <w:pPr>
        <w:rPr>
          <w:lang w:val="ru-RU"/>
        </w:rPr>
      </w:pPr>
      <w:r w:rsidRPr="00073205">
        <w:rPr>
          <w:rFonts w:hint="eastAsia"/>
          <w:lang w:val="ru-RU"/>
        </w:rPr>
        <w:t>СПИСОК</w:t>
      </w:r>
      <w:r w:rsidRPr="00073205">
        <w:rPr>
          <w:lang w:val="ru-RU"/>
        </w:rPr>
        <w:t xml:space="preserve"> </w:t>
      </w:r>
      <w:r w:rsidRPr="00073205">
        <w:rPr>
          <w:rFonts w:hint="eastAsia"/>
          <w:lang w:val="ru-RU"/>
        </w:rPr>
        <w:t>ЛИТЕРАТУРЫ</w:t>
      </w:r>
    </w:p>
    <w:p w14:paraId="44005937" w14:textId="77777777" w:rsidR="00073205" w:rsidRPr="00073205" w:rsidRDefault="00073205" w:rsidP="00073205">
      <w:pPr>
        <w:rPr>
          <w:lang w:val="ru-RU"/>
        </w:rPr>
      </w:pPr>
    </w:p>
    <w:p w14:paraId="5C6B6BB2" w14:textId="77777777" w:rsidR="00073205" w:rsidRPr="00073205" w:rsidRDefault="00073205" w:rsidP="00073205">
      <w:pPr>
        <w:rPr>
          <w:lang w:val="ru-RU"/>
        </w:rPr>
      </w:pPr>
      <w:r w:rsidRPr="00073205">
        <w:rPr>
          <w:rFonts w:hint="eastAsia"/>
          <w:lang w:val="ru-RU"/>
        </w:rPr>
        <w:t>СПИСОК</w:t>
      </w:r>
      <w:r w:rsidRPr="00073205">
        <w:rPr>
          <w:lang w:val="ru-RU"/>
        </w:rPr>
        <w:t xml:space="preserve"> </w:t>
      </w:r>
      <w:r w:rsidRPr="00073205">
        <w:rPr>
          <w:rFonts w:hint="eastAsia"/>
          <w:lang w:val="ru-RU"/>
        </w:rPr>
        <w:t>ИЛЛЮСТРАТИВНОГО</w:t>
      </w:r>
      <w:r w:rsidRPr="00073205">
        <w:rPr>
          <w:lang w:val="ru-RU"/>
        </w:rPr>
        <w:t xml:space="preserve"> </w:t>
      </w:r>
      <w:r w:rsidRPr="00073205">
        <w:rPr>
          <w:rFonts w:hint="eastAsia"/>
          <w:lang w:val="ru-RU"/>
        </w:rPr>
        <w:t>МАТЕРИАЛА</w:t>
      </w:r>
    </w:p>
    <w:p w14:paraId="200F67E7" w14:textId="77777777" w:rsidR="00073205" w:rsidRPr="00073205" w:rsidRDefault="00073205" w:rsidP="00073205">
      <w:pPr>
        <w:rPr>
          <w:lang w:val="ru-RU"/>
        </w:rPr>
      </w:pPr>
    </w:p>
    <w:p w14:paraId="2001CC42" w14:textId="0A11D366" w:rsidR="00073205" w:rsidRPr="00073205" w:rsidRDefault="00073205" w:rsidP="00073205">
      <w:pPr>
        <w:rPr>
          <w:lang w:val="ru-RU"/>
        </w:rPr>
      </w:pPr>
      <w:r w:rsidRPr="00073205">
        <w:rPr>
          <w:rFonts w:hint="eastAsia"/>
          <w:lang w:val="ru-RU"/>
        </w:rPr>
        <w:t>ВВЕДЕНИЕ</w:t>
      </w:r>
    </w:p>
    <w:sectPr w:rsidR="00073205" w:rsidRPr="00073205" w:rsidSect="007B1C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D1FC3" w14:textId="77777777" w:rsidR="007B1C21" w:rsidRPr="00C66E52" w:rsidRDefault="007B1C21">
      <w:pPr>
        <w:spacing w:after="0" w:line="240" w:lineRule="auto"/>
      </w:pPr>
      <w:r w:rsidRPr="00C66E52">
        <w:separator/>
      </w:r>
    </w:p>
  </w:endnote>
  <w:endnote w:type="continuationSeparator" w:id="0">
    <w:p w14:paraId="19239219" w14:textId="77777777" w:rsidR="007B1C21" w:rsidRPr="00C66E52" w:rsidRDefault="007B1C2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13CCA" w14:textId="77777777" w:rsidR="007B1C21" w:rsidRPr="00C66E52" w:rsidRDefault="007B1C21"/>
    <w:p w14:paraId="19660394" w14:textId="77777777" w:rsidR="007B1C21" w:rsidRPr="00C66E52" w:rsidRDefault="007B1C21"/>
    <w:p w14:paraId="79A3F158" w14:textId="77777777" w:rsidR="007B1C21" w:rsidRPr="00C66E52" w:rsidRDefault="007B1C21"/>
    <w:p w14:paraId="216EC018" w14:textId="77777777" w:rsidR="007B1C21" w:rsidRPr="00C66E52" w:rsidRDefault="007B1C21"/>
    <w:p w14:paraId="30CC2DC3" w14:textId="77777777" w:rsidR="007B1C21" w:rsidRPr="00C66E52" w:rsidRDefault="007B1C21"/>
    <w:p w14:paraId="240471E6" w14:textId="77777777" w:rsidR="007B1C21" w:rsidRPr="00C66E52" w:rsidRDefault="007B1C21"/>
    <w:p w14:paraId="59925926" w14:textId="77777777" w:rsidR="007B1C21" w:rsidRPr="00C66E52" w:rsidRDefault="007B1C21">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32B532D6" wp14:editId="6C6C00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892B" w14:textId="77777777" w:rsidR="007B1C21" w:rsidRPr="00C66E52" w:rsidRDefault="007B1C2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B532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B7892B" w14:textId="77777777" w:rsidR="007B1C21" w:rsidRPr="00C66E52" w:rsidRDefault="007B1C2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E72E36A" w14:textId="77777777" w:rsidR="007B1C21" w:rsidRPr="00C66E52" w:rsidRDefault="007B1C21"/>
    <w:p w14:paraId="788B46D3" w14:textId="77777777" w:rsidR="007B1C21" w:rsidRPr="00C66E52" w:rsidRDefault="007B1C21"/>
    <w:p w14:paraId="12290D62" w14:textId="77777777" w:rsidR="007B1C21" w:rsidRPr="00C66E52" w:rsidRDefault="007B1C21">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065D0B25" wp14:editId="3A8144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9920" w14:textId="77777777" w:rsidR="007B1C21" w:rsidRPr="00C66E52" w:rsidRDefault="007B1C21"/>
                          <w:p w14:paraId="49181B4B" w14:textId="77777777" w:rsidR="007B1C21" w:rsidRPr="00C66E52" w:rsidRDefault="007B1C2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D0B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ED9920" w14:textId="77777777" w:rsidR="007B1C21" w:rsidRPr="00C66E52" w:rsidRDefault="007B1C21"/>
                    <w:p w14:paraId="49181B4B" w14:textId="77777777" w:rsidR="007B1C21" w:rsidRPr="00C66E52" w:rsidRDefault="007B1C2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BF31E79" w14:textId="77777777" w:rsidR="007B1C21" w:rsidRPr="00C66E52" w:rsidRDefault="007B1C21"/>
    <w:p w14:paraId="48E4F8CC" w14:textId="77777777" w:rsidR="007B1C21" w:rsidRPr="00C66E52" w:rsidRDefault="007B1C21">
      <w:pPr>
        <w:rPr>
          <w:sz w:val="2"/>
          <w:szCs w:val="2"/>
        </w:rPr>
      </w:pPr>
    </w:p>
    <w:p w14:paraId="13299915" w14:textId="77777777" w:rsidR="007B1C21" w:rsidRPr="00C66E52" w:rsidRDefault="007B1C21"/>
    <w:p w14:paraId="3DE26E7B" w14:textId="77777777" w:rsidR="007B1C21" w:rsidRPr="00C66E52" w:rsidRDefault="007B1C21">
      <w:pPr>
        <w:spacing w:after="0" w:line="240" w:lineRule="auto"/>
      </w:pPr>
    </w:p>
  </w:footnote>
  <w:footnote w:type="continuationSeparator" w:id="0">
    <w:p w14:paraId="3E1AE38C" w14:textId="77777777" w:rsidR="007B1C21" w:rsidRPr="00C66E52" w:rsidRDefault="007B1C2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1"/>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21036</TotalTime>
  <Pages>4</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3302</cp:revision>
  <cp:lastPrinted>2009-02-06T05:36:00Z</cp:lastPrinted>
  <dcterms:created xsi:type="dcterms:W3CDTF">2024-04-09T10:20:00Z</dcterms:created>
  <dcterms:modified xsi:type="dcterms:W3CDTF">2024-05-04T20:54:00Z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