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ADE6E" w14:textId="0D5E2086" w:rsidR="004F7911" w:rsidRPr="00D52E76" w:rsidRDefault="00D52E76" w:rsidP="00D52E76">
      <w:proofErr w:type="spellStart"/>
      <w:r w:rsidRPr="00D52E76">
        <w:rPr>
          <w:rFonts w:ascii="TimesNewRomanPSMT" w:eastAsia="Times New Roman" w:hAnsi="TimesNewRomanPSMT" w:cs="Times New Roman"/>
          <w:color w:val="000000"/>
          <w:kern w:val="0"/>
          <w:sz w:val="26"/>
          <w:szCs w:val="26"/>
          <w:lang w:eastAsia="ru-RU"/>
        </w:rPr>
        <w:t>Гаджієва</w:t>
      </w:r>
      <w:proofErr w:type="spellEnd"/>
      <w:r w:rsidRPr="00D52E76">
        <w:rPr>
          <w:rFonts w:ascii="TimesNewRomanPSMT" w:eastAsia="Times New Roman" w:hAnsi="TimesNewRomanPSMT" w:cs="Times New Roman"/>
          <w:color w:val="000000"/>
          <w:kern w:val="0"/>
          <w:sz w:val="26"/>
          <w:szCs w:val="26"/>
          <w:lang w:eastAsia="ru-RU"/>
        </w:rPr>
        <w:t xml:space="preserve"> Арзу </w:t>
      </w:r>
      <w:proofErr w:type="spellStart"/>
      <w:r w:rsidRPr="00D52E76">
        <w:rPr>
          <w:rFonts w:ascii="TimesNewRomanPSMT" w:eastAsia="Times New Roman" w:hAnsi="TimesNewRomanPSMT" w:cs="Times New Roman"/>
          <w:color w:val="000000"/>
          <w:kern w:val="0"/>
          <w:sz w:val="26"/>
          <w:szCs w:val="26"/>
          <w:lang w:eastAsia="ru-RU"/>
        </w:rPr>
        <w:t>Бахруз</w:t>
      </w:r>
      <w:proofErr w:type="spellEnd"/>
      <w:r w:rsidRPr="00D52E76">
        <w:rPr>
          <w:rFonts w:ascii="TimesNewRomanPSMT" w:eastAsia="Times New Roman" w:hAnsi="TimesNewRomanPSMT" w:cs="Times New Roman"/>
          <w:color w:val="000000"/>
          <w:kern w:val="0"/>
          <w:sz w:val="26"/>
          <w:szCs w:val="26"/>
          <w:lang w:eastAsia="ru-RU"/>
        </w:rPr>
        <w:t xml:space="preserve"> </w:t>
      </w:r>
      <w:proofErr w:type="spellStart"/>
      <w:r w:rsidRPr="00D52E76">
        <w:rPr>
          <w:rFonts w:ascii="TimesNewRomanPSMT" w:eastAsia="Times New Roman" w:hAnsi="TimesNewRomanPSMT" w:cs="Times New Roman"/>
          <w:color w:val="000000"/>
          <w:kern w:val="0"/>
          <w:sz w:val="26"/>
          <w:szCs w:val="26"/>
          <w:lang w:eastAsia="ru-RU"/>
        </w:rPr>
        <w:t>кизи</w:t>
      </w:r>
      <w:proofErr w:type="spellEnd"/>
      <w:r w:rsidRPr="00D52E76">
        <w:rPr>
          <w:rFonts w:ascii="TimesNewRomanPSMT" w:eastAsia="Times New Roman" w:hAnsi="TimesNewRomanPSMT" w:cs="Times New Roman"/>
          <w:color w:val="000000"/>
          <w:kern w:val="0"/>
          <w:sz w:val="26"/>
          <w:szCs w:val="26"/>
          <w:lang w:eastAsia="ru-RU"/>
        </w:rPr>
        <w:t xml:space="preserve">, </w:t>
      </w:r>
      <w:proofErr w:type="spellStart"/>
      <w:r w:rsidRPr="00D52E76">
        <w:rPr>
          <w:rFonts w:ascii="TimesNewRomanPSMT" w:eastAsia="Times New Roman" w:hAnsi="TimesNewRomanPSMT" w:cs="Times New Roman"/>
          <w:color w:val="000000"/>
          <w:kern w:val="0"/>
          <w:sz w:val="26"/>
          <w:szCs w:val="26"/>
          <w:lang w:eastAsia="ru-RU"/>
        </w:rPr>
        <w:t>викладач</w:t>
      </w:r>
      <w:proofErr w:type="spellEnd"/>
      <w:r w:rsidRPr="00D52E76">
        <w:rPr>
          <w:rFonts w:ascii="TimesNewRomanPSMT" w:eastAsia="Times New Roman" w:hAnsi="TimesNewRomanPSMT" w:cs="Times New Roman"/>
          <w:color w:val="000000"/>
          <w:kern w:val="0"/>
          <w:sz w:val="26"/>
          <w:szCs w:val="26"/>
          <w:lang w:eastAsia="ru-RU"/>
        </w:rPr>
        <w:t xml:space="preserve">-юрист </w:t>
      </w:r>
      <w:proofErr w:type="spellStart"/>
      <w:r w:rsidRPr="00D52E76">
        <w:rPr>
          <w:rFonts w:ascii="TimesNewRomanPSMT" w:eastAsia="Times New Roman" w:hAnsi="TimesNewRomanPSMT" w:cs="Times New Roman"/>
          <w:color w:val="000000"/>
          <w:kern w:val="0"/>
          <w:sz w:val="26"/>
          <w:szCs w:val="26"/>
          <w:lang w:eastAsia="ru-RU"/>
        </w:rPr>
        <w:t>кафедри</w:t>
      </w:r>
      <w:proofErr w:type="spellEnd"/>
      <w:r w:rsidRPr="00D52E76">
        <w:rPr>
          <w:rFonts w:ascii="TimesNewRomanPSMT" w:eastAsia="Times New Roman" w:hAnsi="TimesNewRomanPSMT" w:cs="Times New Roman"/>
          <w:color w:val="000000"/>
          <w:kern w:val="0"/>
          <w:sz w:val="26"/>
          <w:szCs w:val="26"/>
          <w:lang w:eastAsia="ru-RU"/>
        </w:rPr>
        <w:t xml:space="preserve"> </w:t>
      </w:r>
      <w:proofErr w:type="spellStart"/>
      <w:r w:rsidRPr="00D52E76">
        <w:rPr>
          <w:rFonts w:ascii="TimesNewRomanPSMT" w:eastAsia="Times New Roman" w:hAnsi="TimesNewRomanPSMT" w:cs="Times New Roman"/>
          <w:color w:val="000000"/>
          <w:kern w:val="0"/>
          <w:sz w:val="26"/>
          <w:szCs w:val="26"/>
          <w:lang w:eastAsia="ru-RU"/>
        </w:rPr>
        <w:t>філософії</w:t>
      </w:r>
      <w:proofErr w:type="spellEnd"/>
      <w:r w:rsidRPr="00D52E76">
        <w:rPr>
          <w:rFonts w:ascii="TimesNewRomanPSMT" w:eastAsia="Times New Roman" w:hAnsi="TimesNewRomanPSMT" w:cs="Times New Roman"/>
          <w:color w:val="000000"/>
          <w:kern w:val="0"/>
          <w:sz w:val="26"/>
          <w:szCs w:val="26"/>
          <w:lang w:eastAsia="ru-RU"/>
        </w:rPr>
        <w:t xml:space="preserve"> та права </w:t>
      </w:r>
      <w:proofErr w:type="spellStart"/>
      <w:r w:rsidRPr="00D52E76">
        <w:rPr>
          <w:rFonts w:ascii="TimesNewRomanPSMT" w:eastAsia="Times New Roman" w:hAnsi="TimesNewRomanPSMT" w:cs="Times New Roman"/>
          <w:color w:val="000000"/>
          <w:kern w:val="0"/>
          <w:sz w:val="26"/>
          <w:szCs w:val="26"/>
          <w:lang w:eastAsia="ru-RU"/>
        </w:rPr>
        <w:t>Західно-Каспійського</w:t>
      </w:r>
      <w:proofErr w:type="spellEnd"/>
      <w:r w:rsidRPr="00D52E76">
        <w:rPr>
          <w:rFonts w:ascii="TimesNewRomanPSMT" w:eastAsia="Times New Roman" w:hAnsi="TimesNewRomanPSMT" w:cs="Times New Roman"/>
          <w:color w:val="000000"/>
          <w:kern w:val="0"/>
          <w:sz w:val="26"/>
          <w:szCs w:val="26"/>
          <w:lang w:eastAsia="ru-RU"/>
        </w:rPr>
        <w:t xml:space="preserve"> </w:t>
      </w:r>
      <w:proofErr w:type="spellStart"/>
      <w:r w:rsidRPr="00D52E76">
        <w:rPr>
          <w:rFonts w:ascii="TimesNewRomanPSMT" w:eastAsia="Times New Roman" w:hAnsi="TimesNewRomanPSMT" w:cs="Times New Roman"/>
          <w:color w:val="000000"/>
          <w:kern w:val="0"/>
          <w:sz w:val="26"/>
          <w:szCs w:val="26"/>
          <w:lang w:eastAsia="ru-RU"/>
        </w:rPr>
        <w:t>університету</w:t>
      </w:r>
      <w:proofErr w:type="spellEnd"/>
      <w:r w:rsidRPr="00D52E76">
        <w:rPr>
          <w:rFonts w:ascii="TimesNewRomanPSMT" w:eastAsia="Times New Roman" w:hAnsi="TimesNewRomanPSMT" w:cs="Times New Roman"/>
          <w:color w:val="000000"/>
          <w:kern w:val="0"/>
          <w:sz w:val="26"/>
          <w:szCs w:val="26"/>
          <w:lang w:eastAsia="ru-RU"/>
        </w:rPr>
        <w:t xml:space="preserve"> (Азербайджан, м. Баку). </w:t>
      </w:r>
      <w:proofErr w:type="spellStart"/>
      <w:r w:rsidRPr="00D52E76">
        <w:rPr>
          <w:rFonts w:ascii="TimesNewRomanPSMT" w:eastAsia="Times New Roman" w:hAnsi="TimesNewRomanPSMT" w:cs="Times New Roman"/>
          <w:color w:val="000000"/>
          <w:kern w:val="0"/>
          <w:sz w:val="26"/>
          <w:szCs w:val="26"/>
          <w:lang w:eastAsia="ru-RU"/>
        </w:rPr>
        <w:t>Назва</w:t>
      </w:r>
      <w:proofErr w:type="spellEnd"/>
      <w:r w:rsidRPr="00D52E76">
        <w:rPr>
          <w:rFonts w:ascii="TimesNewRomanPSMT" w:eastAsia="Times New Roman" w:hAnsi="TimesNewRomanPSMT" w:cs="Times New Roman"/>
          <w:color w:val="000000"/>
          <w:kern w:val="0"/>
          <w:sz w:val="26"/>
          <w:szCs w:val="26"/>
          <w:lang w:eastAsia="ru-RU"/>
        </w:rPr>
        <w:t xml:space="preserve"> </w:t>
      </w:r>
      <w:proofErr w:type="spellStart"/>
      <w:r w:rsidRPr="00D52E76">
        <w:rPr>
          <w:rFonts w:ascii="TimesNewRomanPSMT" w:eastAsia="Times New Roman" w:hAnsi="TimesNewRomanPSMT" w:cs="Times New Roman"/>
          <w:color w:val="000000"/>
          <w:kern w:val="0"/>
          <w:sz w:val="26"/>
          <w:szCs w:val="26"/>
          <w:lang w:eastAsia="ru-RU"/>
        </w:rPr>
        <w:t>дисертації</w:t>
      </w:r>
      <w:proofErr w:type="spellEnd"/>
      <w:r w:rsidRPr="00D52E76">
        <w:rPr>
          <w:rFonts w:ascii="TimesNewRomanPSMT" w:eastAsia="Times New Roman" w:hAnsi="TimesNewRomanPSMT" w:cs="Times New Roman"/>
          <w:color w:val="000000"/>
          <w:kern w:val="0"/>
          <w:sz w:val="26"/>
          <w:szCs w:val="26"/>
          <w:lang w:eastAsia="ru-RU"/>
        </w:rPr>
        <w:t>: «</w:t>
      </w:r>
      <w:proofErr w:type="spellStart"/>
      <w:r w:rsidRPr="00D52E76">
        <w:rPr>
          <w:rFonts w:ascii="TimesNewRomanPSMT" w:eastAsia="Times New Roman" w:hAnsi="TimesNewRomanPSMT" w:cs="Times New Roman"/>
          <w:color w:val="000000"/>
          <w:kern w:val="0"/>
          <w:sz w:val="26"/>
          <w:szCs w:val="26"/>
          <w:lang w:eastAsia="ru-RU"/>
        </w:rPr>
        <w:t>Адміністративно-правове</w:t>
      </w:r>
      <w:proofErr w:type="spellEnd"/>
      <w:r w:rsidRPr="00D52E76">
        <w:rPr>
          <w:rFonts w:ascii="TimesNewRomanPSMT" w:eastAsia="Times New Roman" w:hAnsi="TimesNewRomanPSMT" w:cs="Times New Roman"/>
          <w:color w:val="000000"/>
          <w:kern w:val="0"/>
          <w:sz w:val="26"/>
          <w:szCs w:val="26"/>
          <w:lang w:eastAsia="ru-RU"/>
        </w:rPr>
        <w:t xml:space="preserve"> </w:t>
      </w:r>
      <w:proofErr w:type="spellStart"/>
      <w:r w:rsidRPr="00D52E76">
        <w:rPr>
          <w:rFonts w:ascii="TimesNewRomanPSMT" w:eastAsia="Times New Roman" w:hAnsi="TimesNewRomanPSMT" w:cs="Times New Roman"/>
          <w:color w:val="000000"/>
          <w:kern w:val="0"/>
          <w:sz w:val="26"/>
          <w:szCs w:val="26"/>
          <w:lang w:eastAsia="ru-RU"/>
        </w:rPr>
        <w:t>забезпечення</w:t>
      </w:r>
      <w:proofErr w:type="spellEnd"/>
      <w:r w:rsidRPr="00D52E76">
        <w:rPr>
          <w:rFonts w:ascii="TimesNewRomanPSMT" w:eastAsia="Times New Roman" w:hAnsi="TimesNewRomanPSMT" w:cs="Times New Roman"/>
          <w:color w:val="000000"/>
          <w:kern w:val="0"/>
          <w:sz w:val="26"/>
          <w:szCs w:val="26"/>
          <w:lang w:eastAsia="ru-RU"/>
        </w:rPr>
        <w:t xml:space="preserve"> </w:t>
      </w:r>
      <w:proofErr w:type="spellStart"/>
      <w:r w:rsidRPr="00D52E76">
        <w:rPr>
          <w:rFonts w:ascii="TimesNewRomanPSMT" w:eastAsia="Times New Roman" w:hAnsi="TimesNewRomanPSMT" w:cs="Times New Roman"/>
          <w:color w:val="000000"/>
          <w:kern w:val="0"/>
          <w:sz w:val="26"/>
          <w:szCs w:val="26"/>
          <w:lang w:eastAsia="ru-RU"/>
        </w:rPr>
        <w:t>відповідальності</w:t>
      </w:r>
      <w:proofErr w:type="spellEnd"/>
      <w:r w:rsidRPr="00D52E76">
        <w:rPr>
          <w:rFonts w:ascii="TimesNewRomanPSMT" w:eastAsia="Times New Roman" w:hAnsi="TimesNewRomanPSMT" w:cs="Times New Roman"/>
          <w:color w:val="000000"/>
          <w:kern w:val="0"/>
          <w:sz w:val="26"/>
          <w:szCs w:val="26"/>
          <w:lang w:eastAsia="ru-RU"/>
        </w:rPr>
        <w:t xml:space="preserve"> за </w:t>
      </w:r>
      <w:proofErr w:type="spellStart"/>
      <w:r w:rsidRPr="00D52E76">
        <w:rPr>
          <w:rFonts w:ascii="TimesNewRomanPSMT" w:eastAsia="Times New Roman" w:hAnsi="TimesNewRomanPSMT" w:cs="Times New Roman"/>
          <w:color w:val="000000"/>
          <w:kern w:val="0"/>
          <w:sz w:val="26"/>
          <w:szCs w:val="26"/>
          <w:lang w:eastAsia="ru-RU"/>
        </w:rPr>
        <w:t>вчинення</w:t>
      </w:r>
      <w:proofErr w:type="spellEnd"/>
      <w:r w:rsidRPr="00D52E76">
        <w:rPr>
          <w:rFonts w:ascii="TimesNewRomanPSMT" w:eastAsia="Times New Roman" w:hAnsi="TimesNewRomanPSMT" w:cs="Times New Roman"/>
          <w:color w:val="000000"/>
          <w:kern w:val="0"/>
          <w:sz w:val="26"/>
          <w:szCs w:val="26"/>
          <w:lang w:eastAsia="ru-RU"/>
        </w:rPr>
        <w:t xml:space="preserve"> </w:t>
      </w:r>
      <w:proofErr w:type="spellStart"/>
      <w:r w:rsidRPr="00D52E76">
        <w:rPr>
          <w:rFonts w:ascii="TimesNewRomanPSMT" w:eastAsia="Times New Roman" w:hAnsi="TimesNewRomanPSMT" w:cs="Times New Roman"/>
          <w:color w:val="000000"/>
          <w:kern w:val="0"/>
          <w:sz w:val="26"/>
          <w:szCs w:val="26"/>
          <w:lang w:eastAsia="ru-RU"/>
        </w:rPr>
        <w:t>правопорушень</w:t>
      </w:r>
      <w:proofErr w:type="spellEnd"/>
      <w:r w:rsidRPr="00D52E76">
        <w:rPr>
          <w:rFonts w:ascii="TimesNewRomanPSMT" w:eastAsia="Times New Roman" w:hAnsi="TimesNewRomanPSMT" w:cs="Times New Roman"/>
          <w:color w:val="000000"/>
          <w:kern w:val="0"/>
          <w:sz w:val="26"/>
          <w:szCs w:val="26"/>
          <w:lang w:eastAsia="ru-RU"/>
        </w:rPr>
        <w:t xml:space="preserve"> у </w:t>
      </w:r>
      <w:proofErr w:type="spellStart"/>
      <w:r w:rsidRPr="00D52E76">
        <w:rPr>
          <w:rFonts w:ascii="TimesNewRomanPSMT" w:eastAsia="Times New Roman" w:hAnsi="TimesNewRomanPSMT" w:cs="Times New Roman"/>
          <w:color w:val="000000"/>
          <w:kern w:val="0"/>
          <w:sz w:val="26"/>
          <w:szCs w:val="26"/>
          <w:lang w:eastAsia="ru-RU"/>
        </w:rPr>
        <w:t>податковій</w:t>
      </w:r>
      <w:proofErr w:type="spellEnd"/>
      <w:r w:rsidRPr="00D52E76">
        <w:rPr>
          <w:rFonts w:ascii="TimesNewRomanPSMT" w:eastAsia="Times New Roman" w:hAnsi="TimesNewRomanPSMT" w:cs="Times New Roman"/>
          <w:color w:val="000000"/>
          <w:kern w:val="0"/>
          <w:sz w:val="26"/>
          <w:szCs w:val="26"/>
          <w:lang w:eastAsia="ru-RU"/>
        </w:rPr>
        <w:t xml:space="preserve"> та </w:t>
      </w:r>
      <w:proofErr w:type="spellStart"/>
      <w:r w:rsidRPr="00D52E76">
        <w:rPr>
          <w:rFonts w:ascii="TimesNewRomanPSMT" w:eastAsia="Times New Roman" w:hAnsi="TimesNewRomanPSMT" w:cs="Times New Roman"/>
          <w:color w:val="000000"/>
          <w:kern w:val="0"/>
          <w:sz w:val="26"/>
          <w:szCs w:val="26"/>
          <w:lang w:eastAsia="ru-RU"/>
        </w:rPr>
        <w:t>фінансовій</w:t>
      </w:r>
      <w:proofErr w:type="spellEnd"/>
      <w:r w:rsidRPr="00D52E76">
        <w:rPr>
          <w:rFonts w:ascii="TimesNewRomanPSMT" w:eastAsia="Times New Roman" w:hAnsi="TimesNewRomanPSMT" w:cs="Times New Roman"/>
          <w:color w:val="000000"/>
          <w:kern w:val="0"/>
          <w:sz w:val="26"/>
          <w:szCs w:val="26"/>
          <w:lang w:eastAsia="ru-RU"/>
        </w:rPr>
        <w:t xml:space="preserve"> сферах». Шифр та </w:t>
      </w:r>
      <w:proofErr w:type="spellStart"/>
      <w:r w:rsidRPr="00D52E76">
        <w:rPr>
          <w:rFonts w:ascii="TimesNewRomanPSMT" w:eastAsia="Times New Roman" w:hAnsi="TimesNewRomanPSMT" w:cs="Times New Roman"/>
          <w:color w:val="000000"/>
          <w:kern w:val="0"/>
          <w:sz w:val="26"/>
          <w:szCs w:val="26"/>
          <w:lang w:eastAsia="ru-RU"/>
        </w:rPr>
        <w:t>назва</w:t>
      </w:r>
      <w:proofErr w:type="spellEnd"/>
      <w:r w:rsidRPr="00D52E76">
        <w:rPr>
          <w:rFonts w:ascii="TimesNewRomanPSMT" w:eastAsia="Times New Roman" w:hAnsi="TimesNewRomanPSMT" w:cs="Times New Roman"/>
          <w:color w:val="000000"/>
          <w:kern w:val="0"/>
          <w:sz w:val="26"/>
          <w:szCs w:val="26"/>
          <w:lang w:eastAsia="ru-RU"/>
        </w:rPr>
        <w:t xml:space="preserve"> </w:t>
      </w:r>
      <w:proofErr w:type="spellStart"/>
      <w:r w:rsidRPr="00D52E76">
        <w:rPr>
          <w:rFonts w:ascii="TimesNewRomanPSMT" w:eastAsia="Times New Roman" w:hAnsi="TimesNewRomanPSMT" w:cs="Times New Roman"/>
          <w:color w:val="000000"/>
          <w:kern w:val="0"/>
          <w:sz w:val="26"/>
          <w:szCs w:val="26"/>
          <w:lang w:eastAsia="ru-RU"/>
        </w:rPr>
        <w:t>спеціальності</w:t>
      </w:r>
      <w:proofErr w:type="spellEnd"/>
      <w:r w:rsidRPr="00D52E76">
        <w:rPr>
          <w:rFonts w:ascii="TimesNewRomanPSMT" w:eastAsia="Times New Roman" w:hAnsi="TimesNewRomanPSMT" w:cs="Times New Roman"/>
          <w:color w:val="000000"/>
          <w:kern w:val="0"/>
          <w:sz w:val="26"/>
          <w:szCs w:val="26"/>
          <w:lang w:eastAsia="ru-RU"/>
        </w:rPr>
        <w:t xml:space="preserve"> – 12.00.07 – </w:t>
      </w:r>
      <w:proofErr w:type="spellStart"/>
      <w:r w:rsidRPr="00D52E76">
        <w:rPr>
          <w:rFonts w:ascii="TimesNewRomanPSMT" w:eastAsia="Times New Roman" w:hAnsi="TimesNewRomanPSMT" w:cs="Times New Roman"/>
          <w:color w:val="000000"/>
          <w:kern w:val="0"/>
          <w:sz w:val="26"/>
          <w:szCs w:val="26"/>
          <w:lang w:eastAsia="ru-RU"/>
        </w:rPr>
        <w:t>адміністративне</w:t>
      </w:r>
      <w:proofErr w:type="spellEnd"/>
      <w:r w:rsidRPr="00D52E76">
        <w:rPr>
          <w:rFonts w:ascii="TimesNewRomanPSMT" w:eastAsia="Times New Roman" w:hAnsi="TimesNewRomanPSMT" w:cs="Times New Roman"/>
          <w:color w:val="000000"/>
          <w:kern w:val="0"/>
          <w:sz w:val="26"/>
          <w:szCs w:val="26"/>
          <w:lang w:eastAsia="ru-RU"/>
        </w:rPr>
        <w:t xml:space="preserve"> право і </w:t>
      </w:r>
      <w:proofErr w:type="spellStart"/>
      <w:r w:rsidRPr="00D52E76">
        <w:rPr>
          <w:rFonts w:ascii="TimesNewRomanPSMT" w:eastAsia="Times New Roman" w:hAnsi="TimesNewRomanPSMT" w:cs="Times New Roman"/>
          <w:color w:val="000000"/>
          <w:kern w:val="0"/>
          <w:sz w:val="26"/>
          <w:szCs w:val="26"/>
          <w:lang w:eastAsia="ru-RU"/>
        </w:rPr>
        <w:t>процес</w:t>
      </w:r>
      <w:proofErr w:type="spellEnd"/>
      <w:r w:rsidRPr="00D52E76">
        <w:rPr>
          <w:rFonts w:ascii="TimesNewRomanPSMT" w:eastAsia="Times New Roman" w:hAnsi="TimesNewRomanPSMT" w:cs="Times New Roman"/>
          <w:color w:val="000000"/>
          <w:kern w:val="0"/>
          <w:sz w:val="26"/>
          <w:szCs w:val="26"/>
          <w:lang w:eastAsia="ru-RU"/>
        </w:rPr>
        <w:t xml:space="preserve">; </w:t>
      </w:r>
      <w:proofErr w:type="spellStart"/>
      <w:r w:rsidRPr="00D52E76">
        <w:rPr>
          <w:rFonts w:ascii="TimesNewRomanPSMT" w:eastAsia="Times New Roman" w:hAnsi="TimesNewRomanPSMT" w:cs="Times New Roman"/>
          <w:color w:val="000000"/>
          <w:kern w:val="0"/>
          <w:sz w:val="26"/>
          <w:szCs w:val="26"/>
          <w:lang w:eastAsia="ru-RU"/>
        </w:rPr>
        <w:t>фінансове</w:t>
      </w:r>
      <w:proofErr w:type="spellEnd"/>
      <w:r w:rsidRPr="00D52E76">
        <w:rPr>
          <w:rFonts w:ascii="TimesNewRomanPSMT" w:eastAsia="Times New Roman" w:hAnsi="TimesNewRomanPSMT" w:cs="Times New Roman"/>
          <w:color w:val="000000"/>
          <w:kern w:val="0"/>
          <w:sz w:val="26"/>
          <w:szCs w:val="26"/>
          <w:lang w:eastAsia="ru-RU"/>
        </w:rPr>
        <w:t xml:space="preserve"> право; </w:t>
      </w:r>
      <w:proofErr w:type="spellStart"/>
      <w:r w:rsidRPr="00D52E76">
        <w:rPr>
          <w:rFonts w:ascii="TimesNewRomanPSMT" w:eastAsia="Times New Roman" w:hAnsi="TimesNewRomanPSMT" w:cs="Times New Roman"/>
          <w:color w:val="000000"/>
          <w:kern w:val="0"/>
          <w:sz w:val="26"/>
          <w:szCs w:val="26"/>
          <w:lang w:eastAsia="ru-RU"/>
        </w:rPr>
        <w:t>інформаційне</w:t>
      </w:r>
      <w:proofErr w:type="spellEnd"/>
      <w:r w:rsidRPr="00D52E76">
        <w:rPr>
          <w:rFonts w:ascii="TimesNewRomanPSMT" w:eastAsia="Times New Roman" w:hAnsi="TimesNewRomanPSMT" w:cs="Times New Roman"/>
          <w:color w:val="000000"/>
          <w:kern w:val="0"/>
          <w:sz w:val="26"/>
          <w:szCs w:val="26"/>
          <w:lang w:eastAsia="ru-RU"/>
        </w:rPr>
        <w:t xml:space="preserve"> право. </w:t>
      </w:r>
      <w:proofErr w:type="spellStart"/>
      <w:r w:rsidRPr="00D52E76">
        <w:rPr>
          <w:rFonts w:ascii="TimesNewRomanPSMT" w:eastAsia="Times New Roman" w:hAnsi="TimesNewRomanPSMT" w:cs="Times New Roman"/>
          <w:color w:val="000000"/>
          <w:kern w:val="0"/>
          <w:sz w:val="26"/>
          <w:szCs w:val="26"/>
          <w:lang w:eastAsia="ru-RU"/>
        </w:rPr>
        <w:t>Спецрада</w:t>
      </w:r>
      <w:proofErr w:type="spellEnd"/>
      <w:r w:rsidRPr="00D52E76">
        <w:rPr>
          <w:rFonts w:ascii="TimesNewRomanPSMT" w:eastAsia="Times New Roman" w:hAnsi="TimesNewRomanPSMT" w:cs="Times New Roman"/>
          <w:color w:val="000000"/>
          <w:kern w:val="0"/>
          <w:sz w:val="26"/>
          <w:szCs w:val="26"/>
          <w:lang w:eastAsia="ru-RU"/>
        </w:rPr>
        <w:t xml:space="preserve"> Д 26.006.09 </w:t>
      </w:r>
      <w:proofErr w:type="spellStart"/>
      <w:r w:rsidRPr="00D52E76">
        <w:rPr>
          <w:rFonts w:ascii="TimesNewRomanPSMT" w:eastAsia="Times New Roman" w:hAnsi="TimesNewRomanPSMT" w:cs="Times New Roman"/>
          <w:color w:val="000000"/>
          <w:kern w:val="0"/>
          <w:sz w:val="26"/>
          <w:szCs w:val="26"/>
          <w:lang w:eastAsia="ru-RU"/>
        </w:rPr>
        <w:t>Київського</w:t>
      </w:r>
      <w:proofErr w:type="spellEnd"/>
      <w:r w:rsidRPr="00D52E76">
        <w:rPr>
          <w:rFonts w:ascii="TimesNewRomanPSMT" w:eastAsia="Times New Roman" w:hAnsi="TimesNewRomanPSMT" w:cs="Times New Roman"/>
          <w:color w:val="000000"/>
          <w:kern w:val="0"/>
          <w:sz w:val="26"/>
          <w:szCs w:val="26"/>
          <w:lang w:eastAsia="ru-RU"/>
        </w:rPr>
        <w:t xml:space="preserve"> </w:t>
      </w:r>
      <w:proofErr w:type="spellStart"/>
      <w:r w:rsidRPr="00D52E76">
        <w:rPr>
          <w:rFonts w:ascii="TimesNewRomanPSMT" w:eastAsia="Times New Roman" w:hAnsi="TimesNewRomanPSMT" w:cs="Times New Roman"/>
          <w:color w:val="000000"/>
          <w:kern w:val="0"/>
          <w:sz w:val="26"/>
          <w:szCs w:val="26"/>
          <w:lang w:eastAsia="ru-RU"/>
        </w:rPr>
        <w:t>національного</w:t>
      </w:r>
      <w:proofErr w:type="spellEnd"/>
      <w:r w:rsidRPr="00D52E76">
        <w:rPr>
          <w:rFonts w:ascii="TimesNewRomanPSMT" w:eastAsia="Times New Roman" w:hAnsi="TimesNewRomanPSMT" w:cs="Times New Roman"/>
          <w:color w:val="000000"/>
          <w:kern w:val="0"/>
          <w:sz w:val="26"/>
          <w:szCs w:val="26"/>
          <w:lang w:eastAsia="ru-RU"/>
        </w:rPr>
        <w:t xml:space="preserve"> </w:t>
      </w:r>
      <w:proofErr w:type="spellStart"/>
      <w:r w:rsidRPr="00D52E76">
        <w:rPr>
          <w:rFonts w:ascii="TimesNewRomanPSMT" w:eastAsia="Times New Roman" w:hAnsi="TimesNewRomanPSMT" w:cs="Times New Roman"/>
          <w:color w:val="000000"/>
          <w:kern w:val="0"/>
          <w:sz w:val="26"/>
          <w:szCs w:val="26"/>
          <w:lang w:eastAsia="ru-RU"/>
        </w:rPr>
        <w:t>економічного</w:t>
      </w:r>
      <w:proofErr w:type="spellEnd"/>
      <w:r w:rsidRPr="00D52E76">
        <w:rPr>
          <w:rFonts w:ascii="TimesNewRomanPSMT" w:eastAsia="Times New Roman" w:hAnsi="TimesNewRomanPSMT" w:cs="Times New Roman"/>
          <w:color w:val="000000"/>
          <w:kern w:val="0"/>
          <w:sz w:val="26"/>
          <w:szCs w:val="26"/>
          <w:lang w:eastAsia="ru-RU"/>
        </w:rPr>
        <w:t xml:space="preserve"> </w:t>
      </w:r>
      <w:proofErr w:type="spellStart"/>
      <w:r w:rsidRPr="00D52E76">
        <w:rPr>
          <w:rFonts w:ascii="TimesNewRomanPSMT" w:eastAsia="Times New Roman" w:hAnsi="TimesNewRomanPSMT" w:cs="Times New Roman"/>
          <w:color w:val="000000"/>
          <w:kern w:val="0"/>
          <w:sz w:val="26"/>
          <w:szCs w:val="26"/>
          <w:lang w:eastAsia="ru-RU"/>
        </w:rPr>
        <w:t>університету</w:t>
      </w:r>
      <w:proofErr w:type="spellEnd"/>
      <w:r w:rsidRPr="00D52E76">
        <w:rPr>
          <w:rFonts w:ascii="TimesNewRomanPSMT" w:eastAsia="Times New Roman" w:hAnsi="TimesNewRomanPSMT" w:cs="Times New Roman"/>
          <w:color w:val="000000"/>
          <w:kern w:val="0"/>
          <w:sz w:val="26"/>
          <w:szCs w:val="26"/>
          <w:lang w:eastAsia="ru-RU"/>
        </w:rPr>
        <w:t xml:space="preserve"> </w:t>
      </w:r>
      <w:proofErr w:type="spellStart"/>
      <w:r w:rsidRPr="00D52E76">
        <w:rPr>
          <w:rFonts w:ascii="TimesNewRomanPSMT" w:eastAsia="Times New Roman" w:hAnsi="TimesNewRomanPSMT" w:cs="Times New Roman"/>
          <w:color w:val="000000"/>
          <w:kern w:val="0"/>
          <w:sz w:val="26"/>
          <w:szCs w:val="26"/>
          <w:lang w:eastAsia="ru-RU"/>
        </w:rPr>
        <w:t>імені</w:t>
      </w:r>
      <w:proofErr w:type="spellEnd"/>
      <w:r w:rsidRPr="00D52E76">
        <w:rPr>
          <w:rFonts w:ascii="TimesNewRomanPSMT" w:eastAsia="Times New Roman" w:hAnsi="TimesNewRomanPSMT" w:cs="Times New Roman"/>
          <w:color w:val="000000"/>
          <w:kern w:val="0"/>
          <w:sz w:val="26"/>
          <w:szCs w:val="26"/>
          <w:lang w:eastAsia="ru-RU"/>
        </w:rPr>
        <w:t xml:space="preserve"> Вадима </w:t>
      </w:r>
      <w:proofErr w:type="spellStart"/>
      <w:r w:rsidRPr="00D52E76">
        <w:rPr>
          <w:rFonts w:ascii="TimesNewRomanPSMT" w:eastAsia="Times New Roman" w:hAnsi="TimesNewRomanPSMT" w:cs="Times New Roman"/>
          <w:color w:val="000000"/>
          <w:kern w:val="0"/>
          <w:sz w:val="26"/>
          <w:szCs w:val="26"/>
          <w:lang w:eastAsia="ru-RU"/>
        </w:rPr>
        <w:t>Гетьмана</w:t>
      </w:r>
      <w:proofErr w:type="spellEnd"/>
      <w:r w:rsidRPr="00D52E76">
        <w:rPr>
          <w:rFonts w:ascii="TimesNewRomanPSMT" w:eastAsia="Times New Roman" w:hAnsi="TimesNewRomanPSMT" w:cs="Times New Roman"/>
          <w:color w:val="000000"/>
          <w:kern w:val="0"/>
          <w:sz w:val="26"/>
          <w:szCs w:val="26"/>
          <w:lang w:eastAsia="ru-RU"/>
        </w:rPr>
        <w:t xml:space="preserve">, </w:t>
      </w:r>
      <w:proofErr w:type="spellStart"/>
      <w:r w:rsidRPr="00D52E76">
        <w:rPr>
          <w:rFonts w:ascii="TimesNewRomanPSMT" w:eastAsia="Times New Roman" w:hAnsi="TimesNewRomanPSMT" w:cs="Times New Roman"/>
          <w:color w:val="000000"/>
          <w:kern w:val="0"/>
          <w:sz w:val="26"/>
          <w:szCs w:val="26"/>
          <w:lang w:eastAsia="ru-RU"/>
        </w:rPr>
        <w:t>Міністерство</w:t>
      </w:r>
      <w:proofErr w:type="spellEnd"/>
      <w:r w:rsidRPr="00D52E76">
        <w:rPr>
          <w:rFonts w:ascii="TimesNewRomanPSMT" w:eastAsia="Times New Roman" w:hAnsi="TimesNewRomanPSMT" w:cs="Times New Roman"/>
          <w:color w:val="000000"/>
          <w:kern w:val="0"/>
          <w:sz w:val="26"/>
          <w:szCs w:val="26"/>
          <w:lang w:eastAsia="ru-RU"/>
        </w:rPr>
        <w:t xml:space="preserve"> </w:t>
      </w:r>
      <w:proofErr w:type="spellStart"/>
      <w:r w:rsidRPr="00D52E76">
        <w:rPr>
          <w:rFonts w:ascii="TimesNewRomanPSMT" w:eastAsia="Times New Roman" w:hAnsi="TimesNewRomanPSMT" w:cs="Times New Roman"/>
          <w:color w:val="000000"/>
          <w:kern w:val="0"/>
          <w:sz w:val="26"/>
          <w:szCs w:val="26"/>
          <w:lang w:eastAsia="ru-RU"/>
        </w:rPr>
        <w:t>освіти</w:t>
      </w:r>
      <w:proofErr w:type="spellEnd"/>
      <w:r w:rsidRPr="00D52E76">
        <w:rPr>
          <w:rFonts w:ascii="TimesNewRomanPSMT" w:eastAsia="Times New Roman" w:hAnsi="TimesNewRomanPSMT" w:cs="Times New Roman"/>
          <w:color w:val="000000"/>
          <w:kern w:val="0"/>
          <w:sz w:val="26"/>
          <w:szCs w:val="26"/>
          <w:lang w:eastAsia="ru-RU"/>
        </w:rPr>
        <w:t xml:space="preserve"> і науки </w:t>
      </w:r>
      <w:proofErr w:type="spellStart"/>
      <w:r w:rsidRPr="00D52E76">
        <w:rPr>
          <w:rFonts w:ascii="TimesNewRomanPSMT" w:eastAsia="Times New Roman" w:hAnsi="TimesNewRomanPSMT" w:cs="Times New Roman"/>
          <w:color w:val="000000"/>
          <w:kern w:val="0"/>
          <w:sz w:val="26"/>
          <w:szCs w:val="26"/>
          <w:lang w:eastAsia="ru-RU"/>
        </w:rPr>
        <w:t>України</w:t>
      </w:r>
      <w:proofErr w:type="spellEnd"/>
      <w:r w:rsidRPr="00D52E76">
        <w:rPr>
          <w:rFonts w:ascii="TimesNewRomanPSMT" w:eastAsia="Times New Roman" w:hAnsi="TimesNewRomanPSMT" w:cs="Times New Roman"/>
          <w:color w:val="000000"/>
          <w:kern w:val="0"/>
          <w:sz w:val="26"/>
          <w:szCs w:val="26"/>
          <w:lang w:eastAsia="ru-RU"/>
        </w:rPr>
        <w:t xml:space="preserve"> (03057, м. </w:t>
      </w:r>
      <w:proofErr w:type="spellStart"/>
      <w:r w:rsidRPr="00D52E76">
        <w:rPr>
          <w:rFonts w:ascii="TimesNewRomanPSMT" w:eastAsia="Times New Roman" w:hAnsi="TimesNewRomanPSMT" w:cs="Times New Roman"/>
          <w:color w:val="000000"/>
          <w:kern w:val="0"/>
          <w:sz w:val="26"/>
          <w:szCs w:val="26"/>
          <w:lang w:eastAsia="ru-RU"/>
        </w:rPr>
        <w:t>Київ</w:t>
      </w:r>
      <w:proofErr w:type="spellEnd"/>
      <w:r w:rsidRPr="00D52E76">
        <w:rPr>
          <w:rFonts w:ascii="TimesNewRomanPSMT" w:eastAsia="Times New Roman" w:hAnsi="TimesNewRomanPSMT" w:cs="Times New Roman"/>
          <w:color w:val="000000"/>
          <w:kern w:val="0"/>
          <w:sz w:val="26"/>
          <w:szCs w:val="26"/>
          <w:lang w:eastAsia="ru-RU"/>
        </w:rPr>
        <w:t xml:space="preserve">, пр-т Перемоги, 54/1, 044-371-61-19). </w:t>
      </w:r>
      <w:proofErr w:type="spellStart"/>
      <w:r w:rsidRPr="00D52E76">
        <w:rPr>
          <w:rFonts w:ascii="TimesNewRomanPSMT" w:eastAsia="Times New Roman" w:hAnsi="TimesNewRomanPSMT" w:cs="Times New Roman"/>
          <w:color w:val="000000"/>
          <w:kern w:val="0"/>
          <w:sz w:val="26"/>
          <w:szCs w:val="26"/>
          <w:lang w:eastAsia="ru-RU"/>
        </w:rPr>
        <w:t>Науковий</w:t>
      </w:r>
      <w:proofErr w:type="spellEnd"/>
      <w:r w:rsidRPr="00D52E76">
        <w:rPr>
          <w:rFonts w:ascii="TimesNewRomanPSMT" w:eastAsia="Times New Roman" w:hAnsi="TimesNewRomanPSMT" w:cs="Times New Roman"/>
          <w:color w:val="000000"/>
          <w:kern w:val="0"/>
          <w:sz w:val="26"/>
          <w:szCs w:val="26"/>
          <w:lang w:eastAsia="ru-RU"/>
        </w:rPr>
        <w:t xml:space="preserve"> </w:t>
      </w:r>
      <w:proofErr w:type="spellStart"/>
      <w:r w:rsidRPr="00D52E76">
        <w:rPr>
          <w:rFonts w:ascii="TimesNewRomanPSMT" w:eastAsia="Times New Roman" w:hAnsi="TimesNewRomanPSMT" w:cs="Times New Roman"/>
          <w:color w:val="000000"/>
          <w:kern w:val="0"/>
          <w:sz w:val="26"/>
          <w:szCs w:val="26"/>
          <w:lang w:eastAsia="ru-RU"/>
        </w:rPr>
        <w:t>керівник</w:t>
      </w:r>
      <w:proofErr w:type="spellEnd"/>
      <w:r w:rsidRPr="00D52E76">
        <w:rPr>
          <w:rFonts w:ascii="TimesNewRomanPSMT" w:eastAsia="Times New Roman" w:hAnsi="TimesNewRomanPSMT" w:cs="Times New Roman"/>
          <w:color w:val="000000"/>
          <w:kern w:val="0"/>
          <w:sz w:val="26"/>
          <w:szCs w:val="26"/>
          <w:lang w:eastAsia="ru-RU"/>
        </w:rPr>
        <w:t xml:space="preserve">: </w:t>
      </w:r>
      <w:proofErr w:type="spellStart"/>
      <w:r w:rsidRPr="00D52E76">
        <w:rPr>
          <w:rFonts w:ascii="TimesNewRomanPSMT" w:eastAsia="Times New Roman" w:hAnsi="TimesNewRomanPSMT" w:cs="Times New Roman"/>
          <w:color w:val="000000"/>
          <w:kern w:val="0"/>
          <w:sz w:val="26"/>
          <w:szCs w:val="26"/>
          <w:lang w:eastAsia="ru-RU"/>
        </w:rPr>
        <w:t>Легеза</w:t>
      </w:r>
      <w:proofErr w:type="spellEnd"/>
      <w:r w:rsidRPr="00D52E76">
        <w:rPr>
          <w:rFonts w:ascii="TimesNewRomanPSMT" w:eastAsia="Times New Roman" w:hAnsi="TimesNewRomanPSMT" w:cs="Times New Roman"/>
          <w:color w:val="000000"/>
          <w:kern w:val="0"/>
          <w:sz w:val="26"/>
          <w:szCs w:val="26"/>
          <w:lang w:eastAsia="ru-RU"/>
        </w:rPr>
        <w:t xml:space="preserve"> </w:t>
      </w:r>
      <w:proofErr w:type="spellStart"/>
      <w:r w:rsidRPr="00D52E76">
        <w:rPr>
          <w:rFonts w:ascii="TimesNewRomanPSMT" w:eastAsia="Times New Roman" w:hAnsi="TimesNewRomanPSMT" w:cs="Times New Roman"/>
          <w:color w:val="000000"/>
          <w:kern w:val="0"/>
          <w:sz w:val="26"/>
          <w:szCs w:val="26"/>
          <w:lang w:eastAsia="ru-RU"/>
        </w:rPr>
        <w:t>Юлія</w:t>
      </w:r>
      <w:proofErr w:type="spellEnd"/>
      <w:r w:rsidRPr="00D52E76">
        <w:rPr>
          <w:rFonts w:ascii="TimesNewRomanPSMT" w:eastAsia="Times New Roman" w:hAnsi="TimesNewRomanPSMT" w:cs="Times New Roman"/>
          <w:color w:val="000000"/>
          <w:kern w:val="0"/>
          <w:sz w:val="26"/>
          <w:szCs w:val="26"/>
          <w:lang w:eastAsia="ru-RU"/>
        </w:rPr>
        <w:t xml:space="preserve"> </w:t>
      </w:r>
      <w:proofErr w:type="spellStart"/>
      <w:r w:rsidRPr="00D52E76">
        <w:rPr>
          <w:rFonts w:ascii="TimesNewRomanPSMT" w:eastAsia="Times New Roman" w:hAnsi="TimesNewRomanPSMT" w:cs="Times New Roman"/>
          <w:color w:val="000000"/>
          <w:kern w:val="0"/>
          <w:sz w:val="26"/>
          <w:szCs w:val="26"/>
          <w:lang w:eastAsia="ru-RU"/>
        </w:rPr>
        <w:t>Олександрівна</w:t>
      </w:r>
      <w:proofErr w:type="spellEnd"/>
      <w:r w:rsidRPr="00D52E76">
        <w:rPr>
          <w:rFonts w:ascii="TimesNewRomanPSMT" w:eastAsia="Times New Roman" w:hAnsi="TimesNewRomanPSMT" w:cs="Times New Roman"/>
          <w:color w:val="000000"/>
          <w:kern w:val="0"/>
          <w:sz w:val="26"/>
          <w:szCs w:val="26"/>
          <w:lang w:eastAsia="ru-RU"/>
        </w:rPr>
        <w:t xml:space="preserve">, </w:t>
      </w:r>
      <w:proofErr w:type="spellStart"/>
      <w:r w:rsidRPr="00D52E76">
        <w:rPr>
          <w:rFonts w:ascii="TimesNewRomanPSMT" w:eastAsia="Times New Roman" w:hAnsi="TimesNewRomanPSMT" w:cs="Times New Roman"/>
          <w:color w:val="000000"/>
          <w:kern w:val="0"/>
          <w:sz w:val="26"/>
          <w:szCs w:val="26"/>
          <w:lang w:eastAsia="ru-RU"/>
        </w:rPr>
        <w:t>Національний</w:t>
      </w:r>
      <w:proofErr w:type="spellEnd"/>
      <w:r w:rsidRPr="00D52E76">
        <w:rPr>
          <w:rFonts w:ascii="TimesNewRomanPSMT" w:eastAsia="Times New Roman" w:hAnsi="TimesNewRomanPSMT" w:cs="Times New Roman"/>
          <w:color w:val="000000"/>
          <w:kern w:val="0"/>
          <w:sz w:val="26"/>
          <w:szCs w:val="26"/>
          <w:lang w:eastAsia="ru-RU"/>
        </w:rPr>
        <w:t xml:space="preserve"> </w:t>
      </w:r>
      <w:proofErr w:type="spellStart"/>
      <w:r w:rsidRPr="00D52E76">
        <w:rPr>
          <w:rFonts w:ascii="TimesNewRomanPSMT" w:eastAsia="Times New Roman" w:hAnsi="TimesNewRomanPSMT" w:cs="Times New Roman"/>
          <w:color w:val="000000"/>
          <w:kern w:val="0"/>
          <w:sz w:val="26"/>
          <w:szCs w:val="26"/>
          <w:lang w:eastAsia="ru-RU"/>
        </w:rPr>
        <w:t>технічний</w:t>
      </w:r>
      <w:proofErr w:type="spellEnd"/>
      <w:r w:rsidRPr="00D52E76">
        <w:rPr>
          <w:rFonts w:ascii="TimesNewRomanPSMT" w:eastAsia="Times New Roman" w:hAnsi="TimesNewRomanPSMT" w:cs="Times New Roman"/>
          <w:color w:val="000000"/>
          <w:kern w:val="0"/>
          <w:sz w:val="26"/>
          <w:szCs w:val="26"/>
          <w:lang w:eastAsia="ru-RU"/>
        </w:rPr>
        <w:t xml:space="preserve"> </w:t>
      </w:r>
      <w:proofErr w:type="spellStart"/>
      <w:r w:rsidRPr="00D52E76">
        <w:rPr>
          <w:rFonts w:ascii="TimesNewRomanPSMT" w:eastAsia="Times New Roman" w:hAnsi="TimesNewRomanPSMT" w:cs="Times New Roman"/>
          <w:color w:val="000000"/>
          <w:kern w:val="0"/>
          <w:sz w:val="26"/>
          <w:szCs w:val="26"/>
          <w:lang w:eastAsia="ru-RU"/>
        </w:rPr>
        <w:t>університет</w:t>
      </w:r>
      <w:proofErr w:type="spellEnd"/>
      <w:r w:rsidRPr="00D52E76">
        <w:rPr>
          <w:rFonts w:ascii="TimesNewRomanPSMT" w:eastAsia="Times New Roman" w:hAnsi="TimesNewRomanPSMT" w:cs="Times New Roman"/>
          <w:color w:val="000000"/>
          <w:kern w:val="0"/>
          <w:sz w:val="26"/>
          <w:szCs w:val="26"/>
          <w:lang w:eastAsia="ru-RU"/>
        </w:rPr>
        <w:t xml:space="preserve"> «</w:t>
      </w:r>
      <w:proofErr w:type="spellStart"/>
      <w:r w:rsidRPr="00D52E76">
        <w:rPr>
          <w:rFonts w:ascii="TimesNewRomanPSMT" w:eastAsia="Times New Roman" w:hAnsi="TimesNewRomanPSMT" w:cs="Times New Roman"/>
          <w:color w:val="000000"/>
          <w:kern w:val="0"/>
          <w:sz w:val="26"/>
          <w:szCs w:val="26"/>
          <w:lang w:eastAsia="ru-RU"/>
        </w:rPr>
        <w:t>Дніпровська</w:t>
      </w:r>
      <w:proofErr w:type="spellEnd"/>
      <w:r w:rsidRPr="00D52E76">
        <w:rPr>
          <w:rFonts w:ascii="TimesNewRomanPSMT" w:eastAsia="Times New Roman" w:hAnsi="TimesNewRomanPSMT" w:cs="Times New Roman"/>
          <w:color w:val="000000"/>
          <w:kern w:val="0"/>
          <w:sz w:val="26"/>
          <w:szCs w:val="26"/>
          <w:lang w:eastAsia="ru-RU"/>
        </w:rPr>
        <w:t xml:space="preserve"> </w:t>
      </w:r>
      <w:proofErr w:type="spellStart"/>
      <w:r w:rsidRPr="00D52E76">
        <w:rPr>
          <w:rFonts w:ascii="TimesNewRomanPSMT" w:eastAsia="Times New Roman" w:hAnsi="TimesNewRomanPSMT" w:cs="Times New Roman"/>
          <w:color w:val="000000"/>
          <w:kern w:val="0"/>
          <w:sz w:val="26"/>
          <w:szCs w:val="26"/>
          <w:lang w:eastAsia="ru-RU"/>
        </w:rPr>
        <w:t>політехніка</w:t>
      </w:r>
      <w:proofErr w:type="spellEnd"/>
      <w:r w:rsidRPr="00D52E76">
        <w:rPr>
          <w:rFonts w:ascii="TimesNewRomanPSMT" w:eastAsia="Times New Roman" w:hAnsi="TimesNewRomanPSMT" w:cs="Times New Roman"/>
          <w:color w:val="000000"/>
          <w:kern w:val="0"/>
          <w:sz w:val="26"/>
          <w:szCs w:val="26"/>
          <w:lang w:eastAsia="ru-RU"/>
        </w:rPr>
        <w:t xml:space="preserve">», </w:t>
      </w:r>
      <w:proofErr w:type="spellStart"/>
      <w:r w:rsidRPr="00D52E76">
        <w:rPr>
          <w:rFonts w:ascii="TimesNewRomanPSMT" w:eastAsia="Times New Roman" w:hAnsi="TimesNewRomanPSMT" w:cs="Times New Roman"/>
          <w:color w:val="000000"/>
          <w:kern w:val="0"/>
          <w:sz w:val="26"/>
          <w:szCs w:val="26"/>
          <w:lang w:eastAsia="ru-RU"/>
        </w:rPr>
        <w:t>професор</w:t>
      </w:r>
      <w:proofErr w:type="spellEnd"/>
      <w:r w:rsidRPr="00D52E76">
        <w:rPr>
          <w:rFonts w:ascii="TimesNewRomanPSMT" w:eastAsia="Times New Roman" w:hAnsi="TimesNewRomanPSMT" w:cs="Times New Roman"/>
          <w:color w:val="000000"/>
          <w:kern w:val="0"/>
          <w:sz w:val="26"/>
          <w:szCs w:val="26"/>
          <w:lang w:eastAsia="ru-RU"/>
        </w:rPr>
        <w:t xml:space="preserve"> </w:t>
      </w:r>
      <w:proofErr w:type="spellStart"/>
      <w:r w:rsidRPr="00D52E76">
        <w:rPr>
          <w:rFonts w:ascii="TimesNewRomanPSMT" w:eastAsia="Times New Roman" w:hAnsi="TimesNewRomanPSMT" w:cs="Times New Roman"/>
          <w:color w:val="000000"/>
          <w:kern w:val="0"/>
          <w:sz w:val="26"/>
          <w:szCs w:val="26"/>
          <w:lang w:eastAsia="ru-RU"/>
        </w:rPr>
        <w:t>кафедри</w:t>
      </w:r>
      <w:proofErr w:type="spellEnd"/>
      <w:r w:rsidRPr="00D52E76">
        <w:rPr>
          <w:rFonts w:ascii="TimesNewRomanPSMT" w:eastAsia="Times New Roman" w:hAnsi="TimesNewRomanPSMT" w:cs="Times New Roman"/>
          <w:color w:val="000000"/>
          <w:kern w:val="0"/>
          <w:sz w:val="26"/>
          <w:szCs w:val="26"/>
          <w:lang w:eastAsia="ru-RU"/>
        </w:rPr>
        <w:t xml:space="preserve"> </w:t>
      </w:r>
      <w:proofErr w:type="spellStart"/>
      <w:r w:rsidRPr="00D52E76">
        <w:rPr>
          <w:rFonts w:ascii="TimesNewRomanPSMT" w:eastAsia="Times New Roman" w:hAnsi="TimesNewRomanPSMT" w:cs="Times New Roman"/>
          <w:color w:val="000000"/>
          <w:kern w:val="0"/>
          <w:sz w:val="26"/>
          <w:szCs w:val="26"/>
          <w:lang w:eastAsia="ru-RU"/>
        </w:rPr>
        <w:t>цивільного</w:t>
      </w:r>
      <w:proofErr w:type="spellEnd"/>
      <w:r w:rsidRPr="00D52E76">
        <w:rPr>
          <w:rFonts w:ascii="TimesNewRomanPSMT" w:eastAsia="Times New Roman" w:hAnsi="TimesNewRomanPSMT" w:cs="Times New Roman"/>
          <w:color w:val="000000"/>
          <w:kern w:val="0"/>
          <w:sz w:val="26"/>
          <w:szCs w:val="26"/>
          <w:lang w:eastAsia="ru-RU"/>
        </w:rPr>
        <w:t xml:space="preserve">, </w:t>
      </w:r>
      <w:proofErr w:type="spellStart"/>
      <w:r w:rsidRPr="00D52E76">
        <w:rPr>
          <w:rFonts w:ascii="TimesNewRomanPSMT" w:eastAsia="Times New Roman" w:hAnsi="TimesNewRomanPSMT" w:cs="Times New Roman"/>
          <w:color w:val="000000"/>
          <w:kern w:val="0"/>
          <w:sz w:val="26"/>
          <w:szCs w:val="26"/>
          <w:lang w:eastAsia="ru-RU"/>
        </w:rPr>
        <w:t>господарського</w:t>
      </w:r>
      <w:proofErr w:type="spellEnd"/>
      <w:r w:rsidRPr="00D52E76">
        <w:rPr>
          <w:rFonts w:ascii="TimesNewRomanPSMT" w:eastAsia="Times New Roman" w:hAnsi="TimesNewRomanPSMT" w:cs="Times New Roman"/>
          <w:color w:val="000000"/>
          <w:kern w:val="0"/>
          <w:sz w:val="26"/>
          <w:szCs w:val="26"/>
          <w:lang w:eastAsia="ru-RU"/>
        </w:rPr>
        <w:t xml:space="preserve"> та </w:t>
      </w:r>
      <w:proofErr w:type="spellStart"/>
      <w:r w:rsidRPr="00D52E76">
        <w:rPr>
          <w:rFonts w:ascii="TimesNewRomanPSMT" w:eastAsia="Times New Roman" w:hAnsi="TimesNewRomanPSMT" w:cs="Times New Roman"/>
          <w:color w:val="000000"/>
          <w:kern w:val="0"/>
          <w:sz w:val="26"/>
          <w:szCs w:val="26"/>
          <w:lang w:eastAsia="ru-RU"/>
        </w:rPr>
        <w:t>екологічного</w:t>
      </w:r>
      <w:proofErr w:type="spellEnd"/>
      <w:r w:rsidRPr="00D52E76">
        <w:rPr>
          <w:rFonts w:ascii="TimesNewRomanPSMT" w:eastAsia="Times New Roman" w:hAnsi="TimesNewRomanPSMT" w:cs="Times New Roman"/>
          <w:color w:val="000000"/>
          <w:kern w:val="0"/>
          <w:sz w:val="26"/>
          <w:szCs w:val="26"/>
          <w:lang w:eastAsia="ru-RU"/>
        </w:rPr>
        <w:t xml:space="preserve"> права. </w:t>
      </w:r>
      <w:proofErr w:type="spellStart"/>
      <w:r w:rsidRPr="00D52E76">
        <w:rPr>
          <w:rFonts w:ascii="TimesNewRomanPSMT" w:eastAsia="Times New Roman" w:hAnsi="TimesNewRomanPSMT" w:cs="Times New Roman"/>
          <w:color w:val="000000"/>
          <w:kern w:val="0"/>
          <w:sz w:val="26"/>
          <w:szCs w:val="26"/>
          <w:lang w:eastAsia="ru-RU"/>
        </w:rPr>
        <w:t>Офіційні</w:t>
      </w:r>
      <w:proofErr w:type="spellEnd"/>
      <w:r w:rsidRPr="00D52E76">
        <w:rPr>
          <w:rFonts w:ascii="TimesNewRomanPSMT" w:eastAsia="Times New Roman" w:hAnsi="TimesNewRomanPSMT" w:cs="Times New Roman"/>
          <w:color w:val="000000"/>
          <w:kern w:val="0"/>
          <w:sz w:val="26"/>
          <w:szCs w:val="26"/>
          <w:lang w:eastAsia="ru-RU"/>
        </w:rPr>
        <w:t xml:space="preserve"> </w:t>
      </w:r>
      <w:proofErr w:type="spellStart"/>
      <w:r w:rsidRPr="00D52E76">
        <w:rPr>
          <w:rFonts w:ascii="TimesNewRomanPSMT" w:eastAsia="Times New Roman" w:hAnsi="TimesNewRomanPSMT" w:cs="Times New Roman"/>
          <w:color w:val="000000"/>
          <w:kern w:val="0"/>
          <w:sz w:val="26"/>
          <w:szCs w:val="26"/>
          <w:lang w:eastAsia="ru-RU"/>
        </w:rPr>
        <w:t>опоненти</w:t>
      </w:r>
      <w:proofErr w:type="spellEnd"/>
      <w:r w:rsidRPr="00D52E76">
        <w:rPr>
          <w:rFonts w:ascii="TimesNewRomanPSMT" w:eastAsia="Times New Roman" w:hAnsi="TimesNewRomanPSMT" w:cs="Times New Roman"/>
          <w:color w:val="000000"/>
          <w:kern w:val="0"/>
          <w:sz w:val="26"/>
          <w:szCs w:val="26"/>
          <w:lang w:eastAsia="ru-RU"/>
        </w:rPr>
        <w:t xml:space="preserve">: </w:t>
      </w:r>
      <w:proofErr w:type="spellStart"/>
      <w:r w:rsidRPr="00D52E76">
        <w:rPr>
          <w:rFonts w:ascii="TimesNewRomanPSMT" w:eastAsia="Times New Roman" w:hAnsi="TimesNewRomanPSMT" w:cs="Times New Roman"/>
          <w:color w:val="000000"/>
          <w:kern w:val="0"/>
          <w:sz w:val="26"/>
          <w:szCs w:val="26"/>
          <w:lang w:eastAsia="ru-RU"/>
        </w:rPr>
        <w:t>Комзюк</w:t>
      </w:r>
      <w:proofErr w:type="spellEnd"/>
      <w:r w:rsidRPr="00D52E76">
        <w:rPr>
          <w:rFonts w:ascii="TimesNewRomanPSMT" w:eastAsia="Times New Roman" w:hAnsi="TimesNewRomanPSMT" w:cs="Times New Roman"/>
          <w:color w:val="000000"/>
          <w:kern w:val="0"/>
          <w:sz w:val="26"/>
          <w:szCs w:val="26"/>
          <w:lang w:eastAsia="ru-RU"/>
        </w:rPr>
        <w:t xml:space="preserve"> </w:t>
      </w:r>
      <w:proofErr w:type="spellStart"/>
      <w:r w:rsidRPr="00D52E76">
        <w:rPr>
          <w:rFonts w:ascii="TimesNewRomanPSMT" w:eastAsia="Times New Roman" w:hAnsi="TimesNewRomanPSMT" w:cs="Times New Roman"/>
          <w:color w:val="000000"/>
          <w:kern w:val="0"/>
          <w:sz w:val="26"/>
          <w:szCs w:val="26"/>
          <w:lang w:eastAsia="ru-RU"/>
        </w:rPr>
        <w:t>Анатолій</w:t>
      </w:r>
      <w:proofErr w:type="spellEnd"/>
      <w:r w:rsidRPr="00D52E76">
        <w:rPr>
          <w:rFonts w:ascii="TimesNewRomanPSMT" w:eastAsia="Times New Roman" w:hAnsi="TimesNewRomanPSMT" w:cs="Times New Roman"/>
          <w:color w:val="000000"/>
          <w:kern w:val="0"/>
          <w:sz w:val="26"/>
          <w:szCs w:val="26"/>
          <w:lang w:eastAsia="ru-RU"/>
        </w:rPr>
        <w:t xml:space="preserve"> </w:t>
      </w:r>
      <w:proofErr w:type="spellStart"/>
      <w:r w:rsidRPr="00D52E76">
        <w:rPr>
          <w:rFonts w:ascii="TimesNewRomanPSMT" w:eastAsia="Times New Roman" w:hAnsi="TimesNewRomanPSMT" w:cs="Times New Roman"/>
          <w:color w:val="000000"/>
          <w:kern w:val="0"/>
          <w:sz w:val="26"/>
          <w:szCs w:val="26"/>
          <w:lang w:eastAsia="ru-RU"/>
        </w:rPr>
        <w:t>Трохимович</w:t>
      </w:r>
      <w:proofErr w:type="spellEnd"/>
      <w:r w:rsidRPr="00D52E76">
        <w:rPr>
          <w:rFonts w:ascii="TimesNewRomanPSMT" w:eastAsia="Times New Roman" w:hAnsi="TimesNewRomanPSMT" w:cs="Times New Roman"/>
          <w:color w:val="000000"/>
          <w:kern w:val="0"/>
          <w:sz w:val="26"/>
          <w:szCs w:val="26"/>
          <w:lang w:eastAsia="ru-RU"/>
        </w:rPr>
        <w:t xml:space="preserve">, доктор </w:t>
      </w:r>
      <w:proofErr w:type="spellStart"/>
      <w:r w:rsidRPr="00D52E76">
        <w:rPr>
          <w:rFonts w:ascii="TimesNewRomanPSMT" w:eastAsia="Times New Roman" w:hAnsi="TimesNewRomanPSMT" w:cs="Times New Roman"/>
          <w:color w:val="000000"/>
          <w:kern w:val="0"/>
          <w:sz w:val="26"/>
          <w:szCs w:val="26"/>
          <w:lang w:eastAsia="ru-RU"/>
        </w:rPr>
        <w:t>юридичних</w:t>
      </w:r>
      <w:proofErr w:type="spellEnd"/>
      <w:r w:rsidRPr="00D52E76">
        <w:rPr>
          <w:rFonts w:ascii="TimesNewRomanPSMT" w:eastAsia="Times New Roman" w:hAnsi="TimesNewRomanPSMT" w:cs="Times New Roman"/>
          <w:color w:val="000000"/>
          <w:kern w:val="0"/>
          <w:sz w:val="26"/>
          <w:szCs w:val="26"/>
          <w:lang w:eastAsia="ru-RU"/>
        </w:rPr>
        <w:t xml:space="preserve"> наук, </w:t>
      </w:r>
      <w:proofErr w:type="spellStart"/>
      <w:r w:rsidRPr="00D52E76">
        <w:rPr>
          <w:rFonts w:ascii="TimesNewRomanPSMT" w:eastAsia="Times New Roman" w:hAnsi="TimesNewRomanPSMT" w:cs="Times New Roman"/>
          <w:color w:val="000000"/>
          <w:kern w:val="0"/>
          <w:sz w:val="26"/>
          <w:szCs w:val="26"/>
          <w:lang w:eastAsia="ru-RU"/>
        </w:rPr>
        <w:t>професор</w:t>
      </w:r>
      <w:proofErr w:type="spellEnd"/>
      <w:r w:rsidRPr="00D52E76">
        <w:rPr>
          <w:rFonts w:ascii="TimesNewRomanPSMT" w:eastAsia="Times New Roman" w:hAnsi="TimesNewRomanPSMT" w:cs="Times New Roman"/>
          <w:color w:val="000000"/>
          <w:kern w:val="0"/>
          <w:sz w:val="26"/>
          <w:szCs w:val="26"/>
          <w:lang w:eastAsia="ru-RU"/>
        </w:rPr>
        <w:t xml:space="preserve">, </w:t>
      </w:r>
      <w:proofErr w:type="spellStart"/>
      <w:r w:rsidRPr="00D52E76">
        <w:rPr>
          <w:rFonts w:ascii="TimesNewRomanPSMT" w:eastAsia="Times New Roman" w:hAnsi="TimesNewRomanPSMT" w:cs="Times New Roman"/>
          <w:color w:val="000000"/>
          <w:kern w:val="0"/>
          <w:sz w:val="26"/>
          <w:szCs w:val="26"/>
          <w:lang w:eastAsia="ru-RU"/>
        </w:rPr>
        <w:t>Заслужений</w:t>
      </w:r>
      <w:proofErr w:type="spellEnd"/>
      <w:r w:rsidRPr="00D52E76">
        <w:rPr>
          <w:rFonts w:ascii="TimesNewRomanPSMT" w:eastAsia="Times New Roman" w:hAnsi="TimesNewRomanPSMT" w:cs="Times New Roman"/>
          <w:color w:val="000000"/>
          <w:kern w:val="0"/>
          <w:sz w:val="26"/>
          <w:szCs w:val="26"/>
          <w:lang w:eastAsia="ru-RU"/>
        </w:rPr>
        <w:t xml:space="preserve"> </w:t>
      </w:r>
      <w:proofErr w:type="spellStart"/>
      <w:r w:rsidRPr="00D52E76">
        <w:rPr>
          <w:rFonts w:ascii="TimesNewRomanPSMT" w:eastAsia="Times New Roman" w:hAnsi="TimesNewRomanPSMT" w:cs="Times New Roman"/>
          <w:color w:val="000000"/>
          <w:kern w:val="0"/>
          <w:sz w:val="26"/>
          <w:szCs w:val="26"/>
          <w:lang w:eastAsia="ru-RU"/>
        </w:rPr>
        <w:t>діяч</w:t>
      </w:r>
      <w:proofErr w:type="spellEnd"/>
      <w:r w:rsidRPr="00D52E76">
        <w:rPr>
          <w:rFonts w:ascii="TimesNewRomanPSMT" w:eastAsia="Times New Roman" w:hAnsi="TimesNewRomanPSMT" w:cs="Times New Roman"/>
          <w:color w:val="000000"/>
          <w:kern w:val="0"/>
          <w:sz w:val="26"/>
          <w:szCs w:val="26"/>
          <w:lang w:eastAsia="ru-RU"/>
        </w:rPr>
        <w:t xml:space="preserve"> науки і </w:t>
      </w:r>
      <w:proofErr w:type="spellStart"/>
      <w:r w:rsidRPr="00D52E76">
        <w:rPr>
          <w:rFonts w:ascii="TimesNewRomanPSMT" w:eastAsia="Times New Roman" w:hAnsi="TimesNewRomanPSMT" w:cs="Times New Roman"/>
          <w:color w:val="000000"/>
          <w:kern w:val="0"/>
          <w:sz w:val="26"/>
          <w:szCs w:val="26"/>
          <w:lang w:eastAsia="ru-RU"/>
        </w:rPr>
        <w:t>техніки</w:t>
      </w:r>
      <w:proofErr w:type="spellEnd"/>
      <w:r w:rsidRPr="00D52E76">
        <w:rPr>
          <w:rFonts w:ascii="TimesNewRomanPSMT" w:eastAsia="Times New Roman" w:hAnsi="TimesNewRomanPSMT" w:cs="Times New Roman"/>
          <w:color w:val="000000"/>
          <w:kern w:val="0"/>
          <w:sz w:val="26"/>
          <w:szCs w:val="26"/>
          <w:lang w:eastAsia="ru-RU"/>
        </w:rPr>
        <w:t xml:space="preserve"> </w:t>
      </w:r>
      <w:proofErr w:type="spellStart"/>
      <w:r w:rsidRPr="00D52E76">
        <w:rPr>
          <w:rFonts w:ascii="TimesNewRomanPSMT" w:eastAsia="Times New Roman" w:hAnsi="TimesNewRomanPSMT" w:cs="Times New Roman"/>
          <w:color w:val="000000"/>
          <w:kern w:val="0"/>
          <w:sz w:val="26"/>
          <w:szCs w:val="26"/>
          <w:lang w:eastAsia="ru-RU"/>
        </w:rPr>
        <w:t>України</w:t>
      </w:r>
      <w:proofErr w:type="spellEnd"/>
      <w:r w:rsidRPr="00D52E76">
        <w:rPr>
          <w:rFonts w:ascii="TimesNewRomanPSMT" w:eastAsia="Times New Roman" w:hAnsi="TimesNewRomanPSMT" w:cs="Times New Roman"/>
          <w:color w:val="000000"/>
          <w:kern w:val="0"/>
          <w:sz w:val="26"/>
          <w:szCs w:val="26"/>
          <w:lang w:eastAsia="ru-RU"/>
        </w:rPr>
        <w:t xml:space="preserve">, </w:t>
      </w:r>
      <w:proofErr w:type="spellStart"/>
      <w:proofErr w:type="gramStart"/>
      <w:r w:rsidRPr="00D52E76">
        <w:rPr>
          <w:rFonts w:ascii="TimesNewRomanPSMT" w:eastAsia="Times New Roman" w:hAnsi="TimesNewRomanPSMT" w:cs="Times New Roman"/>
          <w:color w:val="000000"/>
          <w:kern w:val="0"/>
          <w:sz w:val="26"/>
          <w:szCs w:val="26"/>
          <w:lang w:eastAsia="ru-RU"/>
        </w:rPr>
        <w:t>професор</w:t>
      </w:r>
      <w:proofErr w:type="spellEnd"/>
      <w:r w:rsidRPr="00D52E76">
        <w:rPr>
          <w:rFonts w:ascii="TimesNewRomanPSMT" w:eastAsia="Times New Roman" w:hAnsi="TimesNewRomanPSMT" w:cs="Times New Roman"/>
          <w:color w:val="000000"/>
          <w:kern w:val="0"/>
          <w:sz w:val="26"/>
          <w:szCs w:val="26"/>
          <w:lang w:eastAsia="ru-RU"/>
        </w:rPr>
        <w:t xml:space="preserve">  </w:t>
      </w:r>
      <w:proofErr w:type="spellStart"/>
      <w:r w:rsidRPr="00D52E76">
        <w:rPr>
          <w:rFonts w:ascii="TimesNewRomanPSMT" w:eastAsia="Times New Roman" w:hAnsi="TimesNewRomanPSMT" w:cs="Times New Roman"/>
          <w:color w:val="000000"/>
          <w:kern w:val="0"/>
          <w:sz w:val="26"/>
          <w:szCs w:val="26"/>
          <w:lang w:eastAsia="ru-RU"/>
        </w:rPr>
        <w:t>кафедри</w:t>
      </w:r>
      <w:proofErr w:type="spellEnd"/>
      <w:proofErr w:type="gramEnd"/>
      <w:r w:rsidRPr="00D52E76">
        <w:rPr>
          <w:rFonts w:ascii="TimesNewRomanPSMT" w:eastAsia="Times New Roman" w:hAnsi="TimesNewRomanPSMT" w:cs="Times New Roman"/>
          <w:color w:val="000000"/>
          <w:kern w:val="0"/>
          <w:sz w:val="26"/>
          <w:szCs w:val="26"/>
          <w:lang w:eastAsia="ru-RU"/>
        </w:rPr>
        <w:t xml:space="preserve"> </w:t>
      </w:r>
      <w:proofErr w:type="spellStart"/>
      <w:r w:rsidRPr="00D52E76">
        <w:rPr>
          <w:rFonts w:ascii="TimesNewRomanPSMT" w:eastAsia="Times New Roman" w:hAnsi="TimesNewRomanPSMT" w:cs="Times New Roman"/>
          <w:color w:val="000000"/>
          <w:kern w:val="0"/>
          <w:sz w:val="26"/>
          <w:szCs w:val="26"/>
          <w:lang w:eastAsia="ru-RU"/>
        </w:rPr>
        <w:t>адміністративного</w:t>
      </w:r>
      <w:proofErr w:type="spellEnd"/>
      <w:r w:rsidRPr="00D52E76">
        <w:rPr>
          <w:rFonts w:ascii="TimesNewRomanPSMT" w:eastAsia="Times New Roman" w:hAnsi="TimesNewRomanPSMT" w:cs="Times New Roman"/>
          <w:color w:val="000000"/>
          <w:kern w:val="0"/>
          <w:sz w:val="26"/>
          <w:szCs w:val="26"/>
          <w:lang w:eastAsia="ru-RU"/>
        </w:rPr>
        <w:t xml:space="preserve"> права та </w:t>
      </w:r>
      <w:proofErr w:type="spellStart"/>
      <w:r w:rsidRPr="00D52E76">
        <w:rPr>
          <w:rFonts w:ascii="TimesNewRomanPSMT" w:eastAsia="Times New Roman" w:hAnsi="TimesNewRomanPSMT" w:cs="Times New Roman"/>
          <w:color w:val="000000"/>
          <w:kern w:val="0"/>
          <w:sz w:val="26"/>
          <w:szCs w:val="26"/>
          <w:lang w:eastAsia="ru-RU"/>
        </w:rPr>
        <w:t>процесу</w:t>
      </w:r>
      <w:proofErr w:type="spellEnd"/>
      <w:r w:rsidRPr="00D52E76">
        <w:rPr>
          <w:rFonts w:ascii="TimesNewRomanPSMT" w:eastAsia="Times New Roman" w:hAnsi="TimesNewRomanPSMT" w:cs="Times New Roman"/>
          <w:color w:val="000000"/>
          <w:kern w:val="0"/>
          <w:sz w:val="26"/>
          <w:szCs w:val="26"/>
          <w:lang w:eastAsia="ru-RU"/>
        </w:rPr>
        <w:t xml:space="preserve"> ННІ №3 </w:t>
      </w:r>
      <w:proofErr w:type="spellStart"/>
      <w:r w:rsidRPr="00D52E76">
        <w:rPr>
          <w:rFonts w:ascii="TimesNewRomanPSMT" w:eastAsia="Times New Roman" w:hAnsi="TimesNewRomanPSMT" w:cs="Times New Roman"/>
          <w:color w:val="000000"/>
          <w:kern w:val="0"/>
          <w:sz w:val="26"/>
          <w:szCs w:val="26"/>
          <w:lang w:eastAsia="ru-RU"/>
        </w:rPr>
        <w:t>Харківського</w:t>
      </w:r>
      <w:proofErr w:type="spellEnd"/>
      <w:r w:rsidRPr="00D52E76">
        <w:rPr>
          <w:rFonts w:ascii="TimesNewRomanPSMT" w:eastAsia="Times New Roman" w:hAnsi="TimesNewRomanPSMT" w:cs="Times New Roman"/>
          <w:color w:val="000000"/>
          <w:kern w:val="0"/>
          <w:sz w:val="26"/>
          <w:szCs w:val="26"/>
          <w:lang w:eastAsia="ru-RU"/>
        </w:rPr>
        <w:t xml:space="preserve"> </w:t>
      </w:r>
      <w:proofErr w:type="spellStart"/>
      <w:r w:rsidRPr="00D52E76">
        <w:rPr>
          <w:rFonts w:ascii="TimesNewRomanPSMT" w:eastAsia="Times New Roman" w:hAnsi="TimesNewRomanPSMT" w:cs="Times New Roman"/>
          <w:color w:val="000000"/>
          <w:kern w:val="0"/>
          <w:sz w:val="26"/>
          <w:szCs w:val="26"/>
          <w:lang w:eastAsia="ru-RU"/>
        </w:rPr>
        <w:t>національного</w:t>
      </w:r>
      <w:proofErr w:type="spellEnd"/>
      <w:r w:rsidRPr="00D52E76">
        <w:rPr>
          <w:rFonts w:ascii="TimesNewRomanPSMT" w:eastAsia="Times New Roman" w:hAnsi="TimesNewRomanPSMT" w:cs="Times New Roman"/>
          <w:color w:val="000000"/>
          <w:kern w:val="0"/>
          <w:sz w:val="26"/>
          <w:szCs w:val="26"/>
          <w:lang w:eastAsia="ru-RU"/>
        </w:rPr>
        <w:t xml:space="preserve"> </w:t>
      </w:r>
      <w:proofErr w:type="spellStart"/>
      <w:r w:rsidRPr="00D52E76">
        <w:rPr>
          <w:rFonts w:ascii="TimesNewRomanPSMT" w:eastAsia="Times New Roman" w:hAnsi="TimesNewRomanPSMT" w:cs="Times New Roman"/>
          <w:color w:val="000000"/>
          <w:kern w:val="0"/>
          <w:sz w:val="26"/>
          <w:szCs w:val="26"/>
          <w:lang w:eastAsia="ru-RU"/>
        </w:rPr>
        <w:t>університету</w:t>
      </w:r>
      <w:proofErr w:type="spellEnd"/>
      <w:r w:rsidRPr="00D52E76">
        <w:rPr>
          <w:rFonts w:ascii="TimesNewRomanPSMT" w:eastAsia="Times New Roman" w:hAnsi="TimesNewRomanPSMT" w:cs="Times New Roman"/>
          <w:color w:val="000000"/>
          <w:kern w:val="0"/>
          <w:sz w:val="26"/>
          <w:szCs w:val="26"/>
          <w:lang w:eastAsia="ru-RU"/>
        </w:rPr>
        <w:t xml:space="preserve"> </w:t>
      </w:r>
      <w:proofErr w:type="spellStart"/>
      <w:r w:rsidRPr="00D52E76">
        <w:rPr>
          <w:rFonts w:ascii="TimesNewRomanPSMT" w:eastAsia="Times New Roman" w:hAnsi="TimesNewRomanPSMT" w:cs="Times New Roman"/>
          <w:color w:val="000000"/>
          <w:kern w:val="0"/>
          <w:sz w:val="26"/>
          <w:szCs w:val="26"/>
          <w:lang w:eastAsia="ru-RU"/>
        </w:rPr>
        <w:t>внутрішніх</w:t>
      </w:r>
      <w:proofErr w:type="spellEnd"/>
      <w:r w:rsidRPr="00D52E76">
        <w:rPr>
          <w:rFonts w:ascii="TimesNewRomanPSMT" w:eastAsia="Times New Roman" w:hAnsi="TimesNewRomanPSMT" w:cs="Times New Roman"/>
          <w:color w:val="000000"/>
          <w:kern w:val="0"/>
          <w:sz w:val="26"/>
          <w:szCs w:val="26"/>
          <w:lang w:eastAsia="ru-RU"/>
        </w:rPr>
        <w:t xml:space="preserve"> справ; </w:t>
      </w:r>
      <w:proofErr w:type="spellStart"/>
      <w:r w:rsidRPr="00D52E76">
        <w:rPr>
          <w:rFonts w:ascii="TimesNewRomanPSMT" w:eastAsia="Times New Roman" w:hAnsi="TimesNewRomanPSMT" w:cs="Times New Roman"/>
          <w:color w:val="000000"/>
          <w:kern w:val="0"/>
          <w:sz w:val="26"/>
          <w:szCs w:val="26"/>
          <w:lang w:eastAsia="ru-RU"/>
        </w:rPr>
        <w:t>Чорна</w:t>
      </w:r>
      <w:proofErr w:type="spellEnd"/>
      <w:r w:rsidRPr="00D52E76">
        <w:rPr>
          <w:rFonts w:ascii="TimesNewRomanPSMT" w:eastAsia="Times New Roman" w:hAnsi="TimesNewRomanPSMT" w:cs="Times New Roman"/>
          <w:color w:val="000000"/>
          <w:kern w:val="0"/>
          <w:sz w:val="26"/>
          <w:szCs w:val="26"/>
          <w:lang w:eastAsia="ru-RU"/>
        </w:rPr>
        <w:t xml:space="preserve"> </w:t>
      </w:r>
      <w:proofErr w:type="spellStart"/>
      <w:r w:rsidRPr="00D52E76">
        <w:rPr>
          <w:rFonts w:ascii="TimesNewRomanPSMT" w:eastAsia="Times New Roman" w:hAnsi="TimesNewRomanPSMT" w:cs="Times New Roman"/>
          <w:color w:val="000000"/>
          <w:kern w:val="0"/>
          <w:sz w:val="26"/>
          <w:szCs w:val="26"/>
          <w:lang w:eastAsia="ru-RU"/>
        </w:rPr>
        <w:t>Вікторія</w:t>
      </w:r>
      <w:proofErr w:type="spellEnd"/>
      <w:r w:rsidRPr="00D52E76">
        <w:rPr>
          <w:rFonts w:ascii="TimesNewRomanPSMT" w:eastAsia="Times New Roman" w:hAnsi="TimesNewRomanPSMT" w:cs="Times New Roman"/>
          <w:color w:val="000000"/>
          <w:kern w:val="0"/>
          <w:sz w:val="26"/>
          <w:szCs w:val="26"/>
          <w:lang w:eastAsia="ru-RU"/>
        </w:rPr>
        <w:t xml:space="preserve"> </w:t>
      </w:r>
      <w:proofErr w:type="spellStart"/>
      <w:r w:rsidRPr="00D52E76">
        <w:rPr>
          <w:rFonts w:ascii="TimesNewRomanPSMT" w:eastAsia="Times New Roman" w:hAnsi="TimesNewRomanPSMT" w:cs="Times New Roman"/>
          <w:color w:val="000000"/>
          <w:kern w:val="0"/>
          <w:sz w:val="26"/>
          <w:szCs w:val="26"/>
          <w:lang w:eastAsia="ru-RU"/>
        </w:rPr>
        <w:t>Григорівна</w:t>
      </w:r>
      <w:proofErr w:type="spellEnd"/>
      <w:r w:rsidRPr="00D52E76">
        <w:rPr>
          <w:rFonts w:ascii="TimesNewRomanPSMT" w:eastAsia="Times New Roman" w:hAnsi="TimesNewRomanPSMT" w:cs="Times New Roman"/>
          <w:color w:val="000000"/>
          <w:kern w:val="0"/>
          <w:sz w:val="26"/>
          <w:szCs w:val="26"/>
          <w:lang w:eastAsia="ru-RU"/>
        </w:rPr>
        <w:t xml:space="preserve">, доктор </w:t>
      </w:r>
      <w:proofErr w:type="spellStart"/>
      <w:r w:rsidRPr="00D52E76">
        <w:rPr>
          <w:rFonts w:ascii="TimesNewRomanPSMT" w:eastAsia="Times New Roman" w:hAnsi="TimesNewRomanPSMT" w:cs="Times New Roman"/>
          <w:color w:val="000000"/>
          <w:kern w:val="0"/>
          <w:sz w:val="26"/>
          <w:szCs w:val="26"/>
          <w:lang w:eastAsia="ru-RU"/>
        </w:rPr>
        <w:t>юридичних</w:t>
      </w:r>
      <w:proofErr w:type="spellEnd"/>
      <w:r w:rsidRPr="00D52E76">
        <w:rPr>
          <w:rFonts w:ascii="TimesNewRomanPSMT" w:eastAsia="Times New Roman" w:hAnsi="TimesNewRomanPSMT" w:cs="Times New Roman"/>
          <w:color w:val="000000"/>
          <w:kern w:val="0"/>
          <w:sz w:val="26"/>
          <w:szCs w:val="26"/>
          <w:lang w:eastAsia="ru-RU"/>
        </w:rPr>
        <w:t xml:space="preserve"> наук, </w:t>
      </w:r>
      <w:proofErr w:type="spellStart"/>
      <w:r w:rsidRPr="00D52E76">
        <w:rPr>
          <w:rFonts w:ascii="TimesNewRomanPSMT" w:eastAsia="Times New Roman" w:hAnsi="TimesNewRomanPSMT" w:cs="Times New Roman"/>
          <w:color w:val="000000"/>
          <w:kern w:val="0"/>
          <w:sz w:val="26"/>
          <w:szCs w:val="26"/>
          <w:lang w:eastAsia="ru-RU"/>
        </w:rPr>
        <w:t>професор</w:t>
      </w:r>
      <w:proofErr w:type="spellEnd"/>
      <w:r w:rsidRPr="00D52E76">
        <w:rPr>
          <w:rFonts w:ascii="TimesNewRomanPSMT" w:eastAsia="Times New Roman" w:hAnsi="TimesNewRomanPSMT" w:cs="Times New Roman"/>
          <w:color w:val="000000"/>
          <w:kern w:val="0"/>
          <w:sz w:val="26"/>
          <w:szCs w:val="26"/>
          <w:lang w:eastAsia="ru-RU"/>
        </w:rPr>
        <w:t xml:space="preserve">, </w:t>
      </w:r>
      <w:proofErr w:type="spellStart"/>
      <w:r w:rsidRPr="00D52E76">
        <w:rPr>
          <w:rFonts w:ascii="TimesNewRomanPSMT" w:eastAsia="Times New Roman" w:hAnsi="TimesNewRomanPSMT" w:cs="Times New Roman"/>
          <w:color w:val="000000"/>
          <w:kern w:val="0"/>
          <w:sz w:val="26"/>
          <w:szCs w:val="26"/>
          <w:lang w:eastAsia="ru-RU"/>
        </w:rPr>
        <w:t>професор</w:t>
      </w:r>
      <w:proofErr w:type="spellEnd"/>
      <w:r w:rsidRPr="00D52E76">
        <w:rPr>
          <w:rFonts w:ascii="TimesNewRomanPSMT" w:eastAsia="Times New Roman" w:hAnsi="TimesNewRomanPSMT" w:cs="Times New Roman"/>
          <w:color w:val="000000"/>
          <w:kern w:val="0"/>
          <w:sz w:val="26"/>
          <w:szCs w:val="26"/>
          <w:lang w:eastAsia="ru-RU"/>
        </w:rPr>
        <w:t xml:space="preserve"> </w:t>
      </w:r>
      <w:proofErr w:type="spellStart"/>
      <w:r w:rsidRPr="00D52E76">
        <w:rPr>
          <w:rFonts w:ascii="TimesNewRomanPSMT" w:eastAsia="Times New Roman" w:hAnsi="TimesNewRomanPSMT" w:cs="Times New Roman"/>
          <w:color w:val="000000"/>
          <w:kern w:val="0"/>
          <w:sz w:val="26"/>
          <w:szCs w:val="26"/>
          <w:lang w:eastAsia="ru-RU"/>
        </w:rPr>
        <w:t>кафедри</w:t>
      </w:r>
      <w:proofErr w:type="spellEnd"/>
      <w:r w:rsidRPr="00D52E76">
        <w:rPr>
          <w:rFonts w:ascii="TimesNewRomanPSMT" w:eastAsia="Times New Roman" w:hAnsi="TimesNewRomanPSMT" w:cs="Times New Roman"/>
          <w:color w:val="000000"/>
          <w:kern w:val="0"/>
          <w:sz w:val="26"/>
          <w:szCs w:val="26"/>
          <w:lang w:eastAsia="ru-RU"/>
        </w:rPr>
        <w:t xml:space="preserve"> </w:t>
      </w:r>
      <w:proofErr w:type="spellStart"/>
      <w:r w:rsidRPr="00D52E76">
        <w:rPr>
          <w:rFonts w:ascii="TimesNewRomanPSMT" w:eastAsia="Times New Roman" w:hAnsi="TimesNewRomanPSMT" w:cs="Times New Roman"/>
          <w:color w:val="000000"/>
          <w:kern w:val="0"/>
          <w:sz w:val="26"/>
          <w:szCs w:val="26"/>
          <w:lang w:eastAsia="ru-RU"/>
        </w:rPr>
        <w:t>публічного</w:t>
      </w:r>
      <w:proofErr w:type="spellEnd"/>
      <w:r w:rsidRPr="00D52E76">
        <w:rPr>
          <w:rFonts w:ascii="TimesNewRomanPSMT" w:eastAsia="Times New Roman" w:hAnsi="TimesNewRomanPSMT" w:cs="Times New Roman"/>
          <w:color w:val="000000"/>
          <w:kern w:val="0"/>
          <w:sz w:val="26"/>
          <w:szCs w:val="26"/>
          <w:lang w:eastAsia="ru-RU"/>
        </w:rPr>
        <w:t xml:space="preserve"> та </w:t>
      </w:r>
      <w:proofErr w:type="spellStart"/>
      <w:r w:rsidRPr="00D52E76">
        <w:rPr>
          <w:rFonts w:ascii="TimesNewRomanPSMT" w:eastAsia="Times New Roman" w:hAnsi="TimesNewRomanPSMT" w:cs="Times New Roman"/>
          <w:color w:val="000000"/>
          <w:kern w:val="0"/>
          <w:sz w:val="26"/>
          <w:szCs w:val="26"/>
          <w:lang w:eastAsia="ru-RU"/>
        </w:rPr>
        <w:t>міжнародного</w:t>
      </w:r>
      <w:proofErr w:type="spellEnd"/>
      <w:r w:rsidRPr="00D52E76">
        <w:rPr>
          <w:rFonts w:ascii="TimesNewRomanPSMT" w:eastAsia="Times New Roman" w:hAnsi="TimesNewRomanPSMT" w:cs="Times New Roman"/>
          <w:color w:val="000000"/>
          <w:kern w:val="0"/>
          <w:sz w:val="26"/>
          <w:szCs w:val="26"/>
          <w:lang w:eastAsia="ru-RU"/>
        </w:rPr>
        <w:t xml:space="preserve"> права </w:t>
      </w:r>
      <w:proofErr w:type="spellStart"/>
      <w:r w:rsidRPr="00D52E76">
        <w:rPr>
          <w:rFonts w:ascii="TimesNewRomanPSMT" w:eastAsia="Times New Roman" w:hAnsi="TimesNewRomanPSMT" w:cs="Times New Roman"/>
          <w:color w:val="000000"/>
          <w:kern w:val="0"/>
          <w:sz w:val="26"/>
          <w:szCs w:val="26"/>
          <w:lang w:eastAsia="ru-RU"/>
        </w:rPr>
        <w:t>Київського</w:t>
      </w:r>
      <w:proofErr w:type="spellEnd"/>
      <w:r w:rsidRPr="00D52E76">
        <w:rPr>
          <w:rFonts w:ascii="TimesNewRomanPSMT" w:eastAsia="Times New Roman" w:hAnsi="TimesNewRomanPSMT" w:cs="Times New Roman"/>
          <w:color w:val="000000"/>
          <w:kern w:val="0"/>
          <w:sz w:val="26"/>
          <w:szCs w:val="26"/>
          <w:lang w:eastAsia="ru-RU"/>
        </w:rPr>
        <w:t xml:space="preserve"> </w:t>
      </w:r>
      <w:proofErr w:type="spellStart"/>
      <w:r w:rsidRPr="00D52E76">
        <w:rPr>
          <w:rFonts w:ascii="TimesNewRomanPSMT" w:eastAsia="Times New Roman" w:hAnsi="TimesNewRomanPSMT" w:cs="Times New Roman"/>
          <w:color w:val="000000"/>
          <w:kern w:val="0"/>
          <w:sz w:val="26"/>
          <w:szCs w:val="26"/>
          <w:lang w:eastAsia="ru-RU"/>
        </w:rPr>
        <w:t>національного</w:t>
      </w:r>
      <w:proofErr w:type="spellEnd"/>
      <w:r w:rsidRPr="00D52E76">
        <w:rPr>
          <w:rFonts w:ascii="TimesNewRomanPSMT" w:eastAsia="Times New Roman" w:hAnsi="TimesNewRomanPSMT" w:cs="Times New Roman"/>
          <w:color w:val="000000"/>
          <w:kern w:val="0"/>
          <w:sz w:val="26"/>
          <w:szCs w:val="26"/>
          <w:lang w:eastAsia="ru-RU"/>
        </w:rPr>
        <w:t xml:space="preserve"> </w:t>
      </w:r>
      <w:proofErr w:type="spellStart"/>
      <w:r w:rsidRPr="00D52E76">
        <w:rPr>
          <w:rFonts w:ascii="TimesNewRomanPSMT" w:eastAsia="Times New Roman" w:hAnsi="TimesNewRomanPSMT" w:cs="Times New Roman"/>
          <w:color w:val="000000"/>
          <w:kern w:val="0"/>
          <w:sz w:val="26"/>
          <w:szCs w:val="26"/>
          <w:lang w:eastAsia="ru-RU"/>
        </w:rPr>
        <w:t>економічного</w:t>
      </w:r>
      <w:proofErr w:type="spellEnd"/>
      <w:r w:rsidRPr="00D52E76">
        <w:rPr>
          <w:rFonts w:ascii="TimesNewRomanPSMT" w:eastAsia="Times New Roman" w:hAnsi="TimesNewRomanPSMT" w:cs="Times New Roman"/>
          <w:color w:val="000000"/>
          <w:kern w:val="0"/>
          <w:sz w:val="26"/>
          <w:szCs w:val="26"/>
          <w:lang w:eastAsia="ru-RU"/>
        </w:rPr>
        <w:t xml:space="preserve"> </w:t>
      </w:r>
      <w:proofErr w:type="spellStart"/>
      <w:r w:rsidRPr="00D52E76">
        <w:rPr>
          <w:rFonts w:ascii="TimesNewRomanPSMT" w:eastAsia="Times New Roman" w:hAnsi="TimesNewRomanPSMT" w:cs="Times New Roman"/>
          <w:color w:val="000000"/>
          <w:kern w:val="0"/>
          <w:sz w:val="26"/>
          <w:szCs w:val="26"/>
          <w:lang w:eastAsia="ru-RU"/>
        </w:rPr>
        <w:t>університету</w:t>
      </w:r>
      <w:proofErr w:type="spellEnd"/>
      <w:r w:rsidRPr="00D52E76">
        <w:rPr>
          <w:rFonts w:ascii="TimesNewRomanPSMT" w:eastAsia="Times New Roman" w:hAnsi="TimesNewRomanPSMT" w:cs="Times New Roman"/>
          <w:color w:val="000000"/>
          <w:kern w:val="0"/>
          <w:sz w:val="26"/>
          <w:szCs w:val="26"/>
          <w:lang w:eastAsia="ru-RU"/>
        </w:rPr>
        <w:t xml:space="preserve"> </w:t>
      </w:r>
      <w:proofErr w:type="spellStart"/>
      <w:r w:rsidRPr="00D52E76">
        <w:rPr>
          <w:rFonts w:ascii="TimesNewRomanPSMT" w:eastAsia="Times New Roman" w:hAnsi="TimesNewRomanPSMT" w:cs="Times New Roman"/>
          <w:color w:val="000000"/>
          <w:kern w:val="0"/>
          <w:sz w:val="26"/>
          <w:szCs w:val="26"/>
          <w:lang w:eastAsia="ru-RU"/>
        </w:rPr>
        <w:t>імені</w:t>
      </w:r>
      <w:proofErr w:type="spellEnd"/>
      <w:r w:rsidRPr="00D52E76">
        <w:rPr>
          <w:rFonts w:ascii="TimesNewRomanPSMT" w:eastAsia="Times New Roman" w:hAnsi="TimesNewRomanPSMT" w:cs="Times New Roman"/>
          <w:color w:val="000000"/>
          <w:kern w:val="0"/>
          <w:sz w:val="26"/>
          <w:szCs w:val="26"/>
          <w:lang w:eastAsia="ru-RU"/>
        </w:rPr>
        <w:t xml:space="preserve"> Вадима </w:t>
      </w:r>
      <w:proofErr w:type="spellStart"/>
      <w:r w:rsidRPr="00D52E76">
        <w:rPr>
          <w:rFonts w:ascii="TimesNewRomanPSMT" w:eastAsia="Times New Roman" w:hAnsi="TimesNewRomanPSMT" w:cs="Times New Roman"/>
          <w:color w:val="000000"/>
          <w:kern w:val="0"/>
          <w:sz w:val="26"/>
          <w:szCs w:val="26"/>
          <w:lang w:eastAsia="ru-RU"/>
        </w:rPr>
        <w:t>Гетьмана</w:t>
      </w:r>
      <w:proofErr w:type="spellEnd"/>
      <w:r w:rsidRPr="00D52E76">
        <w:rPr>
          <w:rFonts w:ascii="TimesNewRomanPSMT" w:eastAsia="Times New Roman" w:hAnsi="TimesNewRomanPSMT" w:cs="Times New Roman"/>
          <w:color w:val="000000"/>
          <w:kern w:val="0"/>
          <w:sz w:val="26"/>
          <w:szCs w:val="26"/>
          <w:lang w:eastAsia="ru-RU"/>
        </w:rPr>
        <w:t>.</w:t>
      </w:r>
    </w:p>
    <w:sectPr w:rsidR="004F7911" w:rsidRPr="00D52E76" w:rsidSect="00944D6B">
      <w:headerReference w:type="default" r:id="rId8"/>
      <w:footerReference w:type="even" r:id="rId9"/>
      <w:footerReference w:type="default" r:id="rId10"/>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65285" w14:textId="77777777" w:rsidR="007400E6" w:rsidRDefault="007400E6">
      <w:pPr>
        <w:spacing w:after="0" w:line="240" w:lineRule="auto"/>
      </w:pPr>
      <w:r>
        <w:separator/>
      </w:r>
    </w:p>
  </w:endnote>
  <w:endnote w:type="continuationSeparator" w:id="0">
    <w:p w14:paraId="6006E7B5" w14:textId="77777777" w:rsidR="007400E6" w:rsidRDefault="00740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337F4" w14:textId="77777777" w:rsidR="007400E6" w:rsidRDefault="007400E6"/>
    <w:p w14:paraId="5B0654D8" w14:textId="77777777" w:rsidR="007400E6" w:rsidRDefault="007400E6"/>
    <w:p w14:paraId="1CF1CE11" w14:textId="77777777" w:rsidR="007400E6" w:rsidRDefault="007400E6"/>
    <w:p w14:paraId="037B35BA" w14:textId="77777777" w:rsidR="007400E6" w:rsidRDefault="007400E6"/>
    <w:p w14:paraId="28C8C1FD" w14:textId="77777777" w:rsidR="007400E6" w:rsidRDefault="007400E6"/>
    <w:p w14:paraId="38C6E133" w14:textId="77777777" w:rsidR="007400E6" w:rsidRDefault="007400E6"/>
    <w:p w14:paraId="40BA36A5" w14:textId="77777777" w:rsidR="007400E6" w:rsidRDefault="007400E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C189D05" wp14:editId="674CA36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D3C42" w14:textId="77777777" w:rsidR="007400E6" w:rsidRDefault="007400E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189D0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ACD3C42" w14:textId="77777777" w:rsidR="007400E6" w:rsidRDefault="007400E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2CF3EF8" w14:textId="77777777" w:rsidR="007400E6" w:rsidRDefault="007400E6"/>
    <w:p w14:paraId="23AF8092" w14:textId="77777777" w:rsidR="007400E6" w:rsidRDefault="007400E6"/>
    <w:p w14:paraId="1EE417AA" w14:textId="77777777" w:rsidR="007400E6" w:rsidRDefault="007400E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225976A" wp14:editId="772E6DA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99E01" w14:textId="77777777" w:rsidR="007400E6" w:rsidRDefault="007400E6"/>
                          <w:p w14:paraId="5A3F4682" w14:textId="77777777" w:rsidR="007400E6" w:rsidRDefault="007400E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25976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3499E01" w14:textId="77777777" w:rsidR="007400E6" w:rsidRDefault="007400E6"/>
                    <w:p w14:paraId="5A3F4682" w14:textId="77777777" w:rsidR="007400E6" w:rsidRDefault="007400E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F6C9832" w14:textId="77777777" w:rsidR="007400E6" w:rsidRDefault="007400E6"/>
    <w:p w14:paraId="74177BEB" w14:textId="77777777" w:rsidR="007400E6" w:rsidRDefault="007400E6">
      <w:pPr>
        <w:rPr>
          <w:sz w:val="2"/>
          <w:szCs w:val="2"/>
        </w:rPr>
      </w:pPr>
    </w:p>
    <w:p w14:paraId="43F9EAB2" w14:textId="77777777" w:rsidR="007400E6" w:rsidRDefault="007400E6"/>
    <w:p w14:paraId="65AD801C" w14:textId="77777777" w:rsidR="007400E6" w:rsidRDefault="007400E6">
      <w:pPr>
        <w:spacing w:after="0" w:line="240" w:lineRule="auto"/>
      </w:pPr>
    </w:p>
  </w:footnote>
  <w:footnote w:type="continuationSeparator" w:id="0">
    <w:p w14:paraId="769F329E" w14:textId="77777777" w:rsidR="007400E6" w:rsidRDefault="007400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E6"/>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176449</TotalTime>
  <Pages>1</Pages>
  <Words>172</Words>
  <Characters>983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5754</cp:revision>
  <cp:lastPrinted>2009-02-06T05:36:00Z</cp:lastPrinted>
  <dcterms:created xsi:type="dcterms:W3CDTF">2024-01-07T13:43:00Z</dcterms:created>
  <dcterms:modified xsi:type="dcterms:W3CDTF">2025-10-03T16:51:00Z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