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Санкт</w:t>
      </w:r>
      <w:r w:rsidRPr="00951F2E">
        <w:rPr>
          <w:rFonts w:ascii="Times New Roman" w:eastAsia="Times New Roman" w:hAnsi="Times New Roman" w:cs="Times New Roman"/>
          <w:kern w:val="0"/>
          <w:sz w:val="28"/>
          <w:szCs w:val="28"/>
          <w:lang w:eastAsia="ru-RU"/>
        </w:rPr>
        <w:t>-</w:t>
      </w:r>
      <w:r w:rsidRPr="00951F2E">
        <w:rPr>
          <w:rFonts w:ascii="Times New Roman" w:eastAsia="Times New Roman" w:hAnsi="Times New Roman" w:cs="Times New Roman" w:hint="eastAsia"/>
          <w:kern w:val="0"/>
          <w:sz w:val="28"/>
          <w:szCs w:val="28"/>
          <w:lang w:eastAsia="ru-RU"/>
        </w:rPr>
        <w:t>Петербургский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государственный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университет</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кульгуры</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имени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ГІ</w:t>
      </w:r>
      <w:r w:rsidRPr="00951F2E">
        <w:rPr>
          <w:rFonts w:ascii="Times New Roman" w:eastAsia="Times New Roman" w:hAnsi="Times New Roman" w:cs="Times New Roman"/>
          <w:kern w:val="0"/>
          <w:sz w:val="28"/>
          <w:szCs w:val="28"/>
          <w:lang w:eastAsia="ru-RU"/>
        </w:rPr>
        <w:t>.</w:t>
      </w:r>
      <w:r w:rsidRPr="00951F2E">
        <w:rPr>
          <w:rFonts w:ascii="Times New Roman" w:eastAsia="Times New Roman" w:hAnsi="Times New Roman" w:cs="Times New Roman" w:hint="eastAsia"/>
          <w:kern w:val="0"/>
          <w:sz w:val="28"/>
          <w:szCs w:val="28"/>
          <w:lang w:eastAsia="ru-RU"/>
        </w:rPr>
        <w:t>Ф</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Лссгафта</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11</w:t>
      </w:r>
      <w:r w:rsidRPr="00951F2E">
        <w:rPr>
          <w:rFonts w:ascii="Times New Roman" w:eastAsia="Times New Roman" w:hAnsi="Times New Roman" w:cs="Times New Roman" w:hint="eastAsia"/>
          <w:kern w:val="0"/>
          <w:sz w:val="28"/>
          <w:szCs w:val="28"/>
          <w:lang w:eastAsia="ru-RU"/>
        </w:rPr>
        <w:t>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правах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рукописи</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РЕХОВСКАЯ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Светлана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Николаевна</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ФИЗИЧЕСКАЯ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КАК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ВЗРОСЛОГО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ЧЕЛОВЕКА</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Специальность</w:t>
      </w:r>
      <w:r w:rsidRPr="00951F2E">
        <w:rPr>
          <w:rFonts w:ascii="Times New Roman" w:eastAsia="Times New Roman" w:hAnsi="Times New Roman" w:cs="Times New Roman"/>
          <w:kern w:val="0"/>
          <w:sz w:val="28"/>
          <w:szCs w:val="28"/>
          <w:lang w:eastAsia="ru-RU"/>
        </w:rPr>
        <w:t xml:space="preserve">: 13.00.04 - </w:t>
      </w:r>
      <w:r w:rsidRPr="00951F2E">
        <w:rPr>
          <w:rFonts w:ascii="Times New Roman" w:eastAsia="Times New Roman" w:hAnsi="Times New Roman" w:cs="Times New Roman" w:hint="eastAsia"/>
          <w:kern w:val="0"/>
          <w:sz w:val="28"/>
          <w:szCs w:val="28"/>
          <w:lang w:eastAsia="ru-RU"/>
        </w:rPr>
        <w:t>Теория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методика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физического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воспитания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спортивной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тренировки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оздоровительной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адаптивной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культуры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психологические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науки</w:t>
      </w:r>
      <w:r w:rsidRPr="00951F2E">
        <w:rPr>
          <w:rFonts w:ascii="Times New Roman" w:eastAsia="Times New Roman" w:hAnsi="Times New Roman" w:cs="Times New Roman"/>
          <w:kern w:val="0"/>
          <w:sz w:val="28"/>
          <w:szCs w:val="28"/>
          <w:lang w:eastAsia="ru-RU"/>
        </w:rPr>
        <w:t>)</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Диссертация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соискание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ученой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степени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кандидата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психологических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наук</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Научный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руководитель</w:t>
      </w:r>
      <w:r w:rsidRPr="00951F2E">
        <w:rPr>
          <w:rFonts w:ascii="Times New Roman" w:eastAsia="Times New Roman" w:hAnsi="Times New Roman" w:cs="Times New Roman"/>
          <w:kern w:val="0"/>
          <w:sz w:val="28"/>
          <w:szCs w:val="28"/>
          <w:lang w:eastAsia="ru-RU"/>
        </w:rPr>
        <w:t xml:space="preserve"> - </w:t>
      </w:r>
      <w:r w:rsidRPr="00951F2E">
        <w:rPr>
          <w:rFonts w:ascii="Times New Roman" w:eastAsia="Times New Roman" w:hAnsi="Times New Roman" w:cs="Times New Roman" w:hint="eastAsia"/>
          <w:kern w:val="0"/>
          <w:sz w:val="28"/>
          <w:szCs w:val="28"/>
          <w:lang w:eastAsia="ru-RU"/>
        </w:rPr>
        <w:t>доктор</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психологических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наук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профессор</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АЛ</w:t>
      </w:r>
      <w:r w:rsidRPr="00951F2E">
        <w:rPr>
          <w:rFonts w:ascii="Times New Roman" w:eastAsia="Times New Roman" w:hAnsi="Times New Roman" w:cs="Times New Roman"/>
          <w:kern w:val="0"/>
          <w:sz w:val="28"/>
          <w:szCs w:val="28"/>
          <w:lang w:eastAsia="ru-RU"/>
        </w:rPr>
        <w:t xml:space="preserve"> I. </w:t>
      </w:r>
      <w:r w:rsidRPr="00951F2E">
        <w:rPr>
          <w:rFonts w:ascii="Times New Roman" w:eastAsia="Times New Roman" w:hAnsi="Times New Roman" w:cs="Times New Roman" w:hint="eastAsia"/>
          <w:kern w:val="0"/>
          <w:sz w:val="28"/>
          <w:szCs w:val="28"/>
          <w:lang w:eastAsia="ru-RU"/>
        </w:rPr>
        <w:t>Николаев</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Санкт</w:t>
      </w:r>
      <w:r w:rsidRPr="00951F2E">
        <w:rPr>
          <w:rFonts w:ascii="Times New Roman" w:eastAsia="Times New Roman" w:hAnsi="Times New Roman" w:cs="Times New Roman"/>
          <w:kern w:val="0"/>
          <w:sz w:val="28"/>
          <w:szCs w:val="28"/>
          <w:lang w:eastAsia="ru-RU"/>
        </w:rPr>
        <w:t>-</w:t>
      </w:r>
      <w:r w:rsidRPr="00951F2E">
        <w:rPr>
          <w:rFonts w:ascii="Times New Roman" w:eastAsia="Times New Roman" w:hAnsi="Times New Roman" w:cs="Times New Roman" w:hint="eastAsia"/>
          <w:kern w:val="0"/>
          <w:sz w:val="28"/>
          <w:szCs w:val="28"/>
          <w:lang w:eastAsia="ru-RU"/>
        </w:rPr>
        <w:t>Петербург</w:t>
      </w:r>
      <w:r w:rsidRPr="00951F2E">
        <w:rPr>
          <w:rFonts w:ascii="Times New Roman" w:eastAsia="Times New Roman" w:hAnsi="Times New Roman" w:cs="Times New Roman"/>
          <w:kern w:val="0"/>
          <w:sz w:val="28"/>
          <w:szCs w:val="28"/>
          <w:lang w:eastAsia="ru-RU"/>
        </w:rPr>
        <w:t xml:space="preserve"> - 2007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 xml:space="preserve"> </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ОГЛАВЛЕНИЕ</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ВВЕДЕНИЕ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4</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ГЛАВА</w:t>
      </w:r>
      <w:r w:rsidRPr="00951F2E">
        <w:rPr>
          <w:rFonts w:ascii="Times New Roman" w:eastAsia="Times New Roman" w:hAnsi="Times New Roman" w:cs="Times New Roman"/>
          <w:kern w:val="0"/>
          <w:sz w:val="28"/>
          <w:szCs w:val="28"/>
          <w:lang w:eastAsia="ru-RU"/>
        </w:rPr>
        <w:t xml:space="preserve"> 1. </w:t>
      </w:r>
      <w:r w:rsidRPr="00951F2E">
        <w:rPr>
          <w:rFonts w:ascii="Times New Roman" w:eastAsia="Times New Roman" w:hAnsi="Times New Roman" w:cs="Times New Roman" w:hint="eastAsia"/>
          <w:kern w:val="0"/>
          <w:sz w:val="28"/>
          <w:szCs w:val="28"/>
          <w:lang w:eastAsia="ru-RU"/>
        </w:rPr>
        <w:t>АНАЛИЗ</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ПРОБЛЕМЫ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ВЛИЯНИЯ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ЗАНЯТИЙ</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САМОРЕАЛИЗАЦИЮ</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ab/>
        <w:t xml:space="preserve"> 10</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Проблема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научной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литературе</w:t>
      </w:r>
      <w:r w:rsidRPr="00951F2E">
        <w:rPr>
          <w:rFonts w:ascii="Times New Roman" w:eastAsia="Times New Roman" w:hAnsi="Times New Roman" w:cs="Times New Roman"/>
          <w:kern w:val="0"/>
          <w:sz w:val="28"/>
          <w:szCs w:val="28"/>
          <w:lang w:eastAsia="ru-RU"/>
        </w:rPr>
        <w:tab/>
        <w:t xml:space="preserve"> 10</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1.1.1.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Понятие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ab/>
        <w:t xml:space="preserve"> 10</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1.1.2.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Характеристики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населения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 22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1.1.3.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населения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ab/>
        <w:t xml:space="preserve"> 31</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Самореализация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как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психологическая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проблема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37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1.2.1.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Понятие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ab/>
        <w:t xml:space="preserve"> 37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1.2.2.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ab/>
        <w:t xml:space="preserve"> 47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1.3.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Отношение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как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ab/>
        <w:t xml:space="preserve"> 54</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Резюме</w:t>
      </w:r>
      <w:r w:rsidRPr="00951F2E">
        <w:rPr>
          <w:rFonts w:ascii="Times New Roman" w:eastAsia="Times New Roman" w:hAnsi="Times New Roman" w:cs="Times New Roman"/>
          <w:kern w:val="0"/>
          <w:sz w:val="28"/>
          <w:szCs w:val="28"/>
          <w:lang w:eastAsia="ru-RU"/>
        </w:rPr>
        <w:tab/>
        <w:t xml:space="preserve">  59</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lastRenderedPageBreak/>
        <w:t>ГЛАВА</w:t>
      </w:r>
      <w:r w:rsidRPr="00951F2E">
        <w:rPr>
          <w:rFonts w:ascii="Times New Roman" w:eastAsia="Times New Roman" w:hAnsi="Times New Roman" w:cs="Times New Roman"/>
          <w:kern w:val="0"/>
          <w:sz w:val="28"/>
          <w:szCs w:val="28"/>
          <w:lang w:eastAsia="ru-RU"/>
        </w:rPr>
        <w:t xml:space="preserve"> 2. </w:t>
      </w:r>
      <w:r w:rsidRPr="00951F2E">
        <w:rPr>
          <w:rFonts w:ascii="Times New Roman" w:eastAsia="Times New Roman" w:hAnsi="Times New Roman" w:cs="Times New Roman" w:hint="eastAsia"/>
          <w:kern w:val="0"/>
          <w:sz w:val="28"/>
          <w:szCs w:val="28"/>
          <w:lang w:eastAsia="ru-RU"/>
        </w:rPr>
        <w:t>ПРОГРАММА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ОРГАНИЗАЦИЯ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ИССЛЕДОВАНИЯ</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ВЛИЯНИЯ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w:t>
      </w:r>
      <w:r w:rsidRPr="00951F2E">
        <w:rPr>
          <w:rFonts w:ascii="Times New Roman" w:eastAsia="Times New Roman" w:hAnsi="Times New Roman" w:cs="Times New Roman"/>
          <w:kern w:val="0"/>
          <w:sz w:val="28"/>
          <w:szCs w:val="28"/>
          <w:lang w:eastAsia="ru-RU"/>
        </w:rPr>
        <w:t>1 ^</w:t>
      </w:r>
      <w:r w:rsidRPr="00951F2E">
        <w:rPr>
          <w:rFonts w:ascii="Times New Roman" w:eastAsia="Times New Roman" w:hAnsi="Times New Roman" w:cs="Times New Roman" w:hint="eastAsia"/>
          <w:kern w:val="0"/>
          <w:sz w:val="28"/>
          <w:szCs w:val="28"/>
          <w:lang w:eastAsia="ru-RU"/>
        </w:rPr>
        <w:t>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САМОРЕАЛИЗАЦИЮ</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ab/>
        <w:t xml:space="preserve"> 63</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2.1.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Цели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задачи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исследования</w:t>
      </w:r>
      <w:r w:rsidRPr="00951F2E">
        <w:rPr>
          <w:rFonts w:ascii="Times New Roman" w:eastAsia="Times New Roman" w:hAnsi="Times New Roman" w:cs="Times New Roman"/>
          <w:kern w:val="0"/>
          <w:sz w:val="28"/>
          <w:szCs w:val="28"/>
          <w:lang w:eastAsia="ru-RU"/>
        </w:rPr>
        <w:tab/>
        <w:t xml:space="preserve"> 63</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2.2.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Организация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исследования</w:t>
      </w:r>
      <w:r w:rsidRPr="00951F2E">
        <w:rPr>
          <w:rFonts w:ascii="Times New Roman" w:eastAsia="Times New Roman" w:hAnsi="Times New Roman" w:cs="Times New Roman"/>
          <w:kern w:val="0"/>
          <w:sz w:val="28"/>
          <w:szCs w:val="28"/>
          <w:lang w:eastAsia="ru-RU"/>
        </w:rPr>
        <w:tab/>
        <w:t xml:space="preserve">  65</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2.3.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Методики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исследования</w:t>
      </w:r>
      <w:r w:rsidRPr="00951F2E">
        <w:rPr>
          <w:rFonts w:ascii="Times New Roman" w:eastAsia="Times New Roman" w:hAnsi="Times New Roman" w:cs="Times New Roman"/>
          <w:kern w:val="0"/>
          <w:sz w:val="28"/>
          <w:szCs w:val="28"/>
          <w:lang w:eastAsia="ru-RU"/>
        </w:rPr>
        <w:tab/>
        <w:t xml:space="preserve"> 66</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2.4.</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Технология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формирования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позитивного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ab/>
        <w:t xml:space="preserve"> 76</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ГЛАВА</w:t>
      </w:r>
      <w:r w:rsidRPr="00951F2E">
        <w:rPr>
          <w:rFonts w:ascii="Times New Roman" w:eastAsia="Times New Roman" w:hAnsi="Times New Roman" w:cs="Times New Roman"/>
          <w:kern w:val="0"/>
          <w:sz w:val="28"/>
          <w:szCs w:val="28"/>
          <w:lang w:eastAsia="ru-RU"/>
        </w:rPr>
        <w:t xml:space="preserve"> 3. </w:t>
      </w:r>
      <w:r w:rsidRPr="00951F2E">
        <w:rPr>
          <w:rFonts w:ascii="Times New Roman" w:eastAsia="Times New Roman" w:hAnsi="Times New Roman" w:cs="Times New Roman" w:hint="eastAsia"/>
          <w:kern w:val="0"/>
          <w:sz w:val="28"/>
          <w:szCs w:val="28"/>
          <w:lang w:eastAsia="ru-RU"/>
        </w:rPr>
        <w:t>ВЛИЯНИЕ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НА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САМОРЕАЛИЗАЦИЮ</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 xml:space="preserve">  79</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Отношение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занятиям</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 xml:space="preserve">  79</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Уровень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рекреационной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активности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различных</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групп</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емых</w:t>
      </w:r>
      <w:r w:rsidRPr="00951F2E">
        <w:rPr>
          <w:rFonts w:ascii="Times New Roman" w:eastAsia="Times New Roman" w:hAnsi="Times New Roman" w:cs="Times New Roman"/>
          <w:kern w:val="0"/>
          <w:sz w:val="28"/>
          <w:szCs w:val="28"/>
          <w:lang w:eastAsia="ru-RU"/>
        </w:rPr>
        <w:tab/>
        <w:t xml:space="preserve"> 79</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Оценка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потребности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занятиях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ab/>
        <w:t xml:space="preserve"> 86</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Оценка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удовлетворенности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степенью</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активности</w:t>
      </w:r>
      <w:r w:rsidRPr="00951F2E">
        <w:rPr>
          <w:rFonts w:ascii="Times New Roman" w:eastAsia="Times New Roman" w:hAnsi="Times New Roman" w:cs="Times New Roman"/>
          <w:kern w:val="0"/>
          <w:sz w:val="28"/>
          <w:szCs w:val="28"/>
          <w:lang w:eastAsia="ru-RU"/>
        </w:rPr>
        <w:t xml:space="preserve">  88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3.1.4.</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Мотивы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ab/>
        <w:t xml:space="preserve"> 88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 xml:space="preserve"> </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з</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3.1.5.</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Оценка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препятствующих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занятиям</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ab/>
        <w:t xml:space="preserve"> 93</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3.1.6.</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Оценка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соматического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здоровья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ab/>
        <w:t xml:space="preserve"> 97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Самореализация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служащих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студентов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рабочих</w:t>
      </w:r>
      <w:r w:rsidRPr="00951F2E">
        <w:rPr>
          <w:rFonts w:ascii="Times New Roman" w:eastAsia="Times New Roman" w:hAnsi="Times New Roman" w:cs="Times New Roman"/>
          <w:kern w:val="0"/>
          <w:sz w:val="28"/>
          <w:szCs w:val="28"/>
          <w:lang w:eastAsia="ru-RU"/>
        </w:rPr>
        <w:tab/>
        <w:t xml:space="preserve"> 102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3.2.1.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Самореализация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различных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социальных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групп</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сфере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ведущей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деятельности</w:t>
      </w:r>
      <w:r w:rsidRPr="00951F2E">
        <w:rPr>
          <w:rFonts w:ascii="Times New Roman" w:eastAsia="Times New Roman" w:hAnsi="Times New Roman" w:cs="Times New Roman"/>
          <w:kern w:val="0"/>
          <w:sz w:val="28"/>
          <w:szCs w:val="28"/>
          <w:lang w:eastAsia="ru-RU"/>
        </w:rPr>
        <w:tab/>
        <w:t xml:space="preserve"> 102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3.2.2.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Самооценка</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работоспособности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респондентов</w:t>
      </w:r>
      <w:r w:rsidRPr="00951F2E">
        <w:rPr>
          <w:rFonts w:ascii="Times New Roman" w:eastAsia="Times New Roman" w:hAnsi="Times New Roman" w:cs="Times New Roman"/>
          <w:kern w:val="0"/>
          <w:sz w:val="28"/>
          <w:szCs w:val="28"/>
          <w:lang w:eastAsia="ru-RU"/>
        </w:rPr>
        <w:tab/>
        <w:t xml:space="preserve"> 105</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3.2.3.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Самореализация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служащих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студентов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рабочих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жизни</w:t>
      </w:r>
      <w:r w:rsidRPr="00951F2E">
        <w:rPr>
          <w:rFonts w:ascii="Times New Roman" w:eastAsia="Times New Roman" w:hAnsi="Times New Roman" w:cs="Times New Roman"/>
          <w:kern w:val="0"/>
          <w:sz w:val="28"/>
          <w:szCs w:val="28"/>
          <w:lang w:eastAsia="ru-RU"/>
        </w:rPr>
        <w:tab/>
        <w:t>105</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3.2.4.</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Удовлетворенность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респондентов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жизнью</w:t>
      </w:r>
      <w:r w:rsidRPr="00951F2E">
        <w:rPr>
          <w:rFonts w:ascii="Times New Roman" w:eastAsia="Times New Roman" w:hAnsi="Times New Roman" w:cs="Times New Roman"/>
          <w:kern w:val="0"/>
          <w:sz w:val="28"/>
          <w:szCs w:val="28"/>
          <w:lang w:eastAsia="ru-RU"/>
        </w:rPr>
        <w:tab/>
        <w:t xml:space="preserve"> 107</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Психологические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характеристики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ab/>
        <w:t xml:space="preserve"> 112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lastRenderedPageBreak/>
        <w:t>3.4.</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Факгоры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ab/>
        <w:t xml:space="preserve"> 123</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3.4.1.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Социально</w:t>
      </w:r>
      <w:r w:rsidRPr="00951F2E">
        <w:rPr>
          <w:rFonts w:ascii="Times New Roman" w:eastAsia="Times New Roman" w:hAnsi="Times New Roman" w:cs="Times New Roman"/>
          <w:kern w:val="0"/>
          <w:sz w:val="28"/>
          <w:szCs w:val="28"/>
          <w:lang w:eastAsia="ru-RU"/>
        </w:rPr>
        <w:t>-</w:t>
      </w:r>
      <w:r w:rsidRPr="00951F2E">
        <w:rPr>
          <w:rFonts w:ascii="Times New Roman" w:eastAsia="Times New Roman" w:hAnsi="Times New Roman" w:cs="Times New Roman" w:hint="eastAsia"/>
          <w:kern w:val="0"/>
          <w:sz w:val="28"/>
          <w:szCs w:val="28"/>
          <w:lang w:eastAsia="ru-RU"/>
        </w:rPr>
        <w:t>демографические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ab/>
        <w:t xml:space="preserve"> 123</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3.4.2.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Психологические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130</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3.5.</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личности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ab/>
        <w:t xml:space="preserve"> 138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3.5.1.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Социально</w:t>
      </w:r>
      <w:r w:rsidRPr="00951F2E">
        <w:rPr>
          <w:rFonts w:ascii="Times New Roman" w:eastAsia="Times New Roman" w:hAnsi="Times New Roman" w:cs="Times New Roman"/>
          <w:kern w:val="0"/>
          <w:sz w:val="28"/>
          <w:szCs w:val="28"/>
          <w:lang w:eastAsia="ru-RU"/>
        </w:rPr>
        <w:t>-</w:t>
      </w:r>
      <w:r w:rsidRPr="00951F2E">
        <w:rPr>
          <w:rFonts w:ascii="Times New Roman" w:eastAsia="Times New Roman" w:hAnsi="Times New Roman" w:cs="Times New Roman" w:hint="eastAsia"/>
          <w:kern w:val="0"/>
          <w:sz w:val="28"/>
          <w:szCs w:val="28"/>
          <w:lang w:eastAsia="ru-RU"/>
        </w:rPr>
        <w:t>демографических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138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3.5.2.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Психологические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факторы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респондентов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142</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3.6.</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Связь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служащих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студентов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рабочих</w:t>
      </w:r>
      <w:r w:rsidRPr="00951F2E">
        <w:rPr>
          <w:rFonts w:ascii="Times New Roman" w:eastAsia="Times New Roman" w:hAnsi="Times New Roman" w:cs="Times New Roman"/>
          <w:kern w:val="0"/>
          <w:sz w:val="28"/>
          <w:szCs w:val="28"/>
          <w:lang w:eastAsia="ru-RU"/>
        </w:rPr>
        <w:tab/>
        <w:t xml:space="preserve"> 148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3.6.1.</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Связь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профессиональной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сфере</w:t>
      </w:r>
      <w:r w:rsidRPr="00951F2E">
        <w:rPr>
          <w:rFonts w:ascii="Times New Roman" w:eastAsia="Times New Roman" w:hAnsi="Times New Roman" w:cs="Times New Roman"/>
          <w:kern w:val="0"/>
          <w:sz w:val="28"/>
          <w:szCs w:val="28"/>
          <w:lang w:eastAsia="ru-RU"/>
        </w:rPr>
        <w:tab/>
        <w:t xml:space="preserve"> 148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3.6.2.</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Связь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ис¬пытуемых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сфере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личной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жизни</w:t>
      </w:r>
      <w:r w:rsidRPr="00951F2E">
        <w:rPr>
          <w:rFonts w:ascii="Times New Roman" w:eastAsia="Times New Roman" w:hAnsi="Times New Roman" w:cs="Times New Roman"/>
          <w:kern w:val="0"/>
          <w:sz w:val="28"/>
          <w:szCs w:val="28"/>
          <w:lang w:eastAsia="ru-RU"/>
        </w:rPr>
        <w:tab/>
        <w:t xml:space="preserve"> 154</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3.6.3.</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Связь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отношения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самореализации</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служащих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студентов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рабочих</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жизни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целом</w:t>
      </w:r>
      <w:r w:rsidRPr="00951F2E">
        <w:rPr>
          <w:rFonts w:ascii="Times New Roman" w:eastAsia="Times New Roman" w:hAnsi="Times New Roman" w:cs="Times New Roman"/>
          <w:kern w:val="0"/>
          <w:sz w:val="28"/>
          <w:szCs w:val="28"/>
          <w:lang w:eastAsia="ru-RU"/>
        </w:rPr>
        <w:tab/>
        <w:t xml:space="preserve"> 156</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3.7.</w:t>
      </w:r>
      <w:r w:rsidRPr="00951F2E">
        <w:rPr>
          <w:rFonts w:ascii="Times New Roman" w:eastAsia="Times New Roman" w:hAnsi="Times New Roman" w:cs="Times New Roman"/>
          <w:kern w:val="0"/>
          <w:sz w:val="28"/>
          <w:szCs w:val="28"/>
          <w:lang w:eastAsia="ru-RU"/>
        </w:rPr>
        <w:tab/>
      </w:r>
      <w:r w:rsidRPr="00951F2E">
        <w:rPr>
          <w:rFonts w:ascii="Times New Roman" w:eastAsia="Times New Roman" w:hAnsi="Times New Roman" w:cs="Times New Roman" w:hint="eastAsia"/>
          <w:kern w:val="0"/>
          <w:sz w:val="28"/>
          <w:szCs w:val="28"/>
          <w:lang w:eastAsia="ru-RU"/>
        </w:rPr>
        <w:t>Эффективность</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целенаправленного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формирования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поддержания</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мотивов</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занятий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физической</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рекреацией</w:t>
      </w:r>
      <w:r w:rsidRPr="00951F2E">
        <w:rPr>
          <w:rFonts w:ascii="Times New Roman" w:eastAsia="Times New Roman" w:hAnsi="Times New Roman" w:cs="Times New Roman"/>
          <w:kern w:val="0"/>
          <w:sz w:val="28"/>
          <w:szCs w:val="28"/>
          <w:lang w:eastAsia="ru-RU"/>
        </w:rPr>
        <w:tab/>
        <w:t xml:space="preserve"> ^</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Резюме</w:t>
      </w:r>
      <w:r w:rsidRPr="00951F2E">
        <w:rPr>
          <w:rFonts w:ascii="Times New Roman" w:eastAsia="Times New Roman" w:hAnsi="Times New Roman" w:cs="Times New Roman"/>
          <w:kern w:val="0"/>
          <w:sz w:val="28"/>
          <w:szCs w:val="28"/>
          <w:lang w:eastAsia="ru-RU"/>
        </w:rPr>
        <w:tab/>
        <w:t xml:space="preserve"> 168</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ВЫВОДЫ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ПО</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ДИССЕРТАЦИИ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176</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ПРАКТИЧЕСКИЕ</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РЕКОМЕНДАЦИИ</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180</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СПИСОК</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hint="eastAsia"/>
          <w:kern w:val="0"/>
          <w:sz w:val="28"/>
          <w:szCs w:val="28"/>
          <w:lang w:eastAsia="ru-RU"/>
        </w:rPr>
        <w:t>ЛИТЕРАТУРЫ</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181</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hint="eastAsia"/>
          <w:kern w:val="0"/>
          <w:sz w:val="28"/>
          <w:szCs w:val="28"/>
          <w:lang w:eastAsia="ru-RU"/>
        </w:rPr>
        <w:t>ПРИЛОЖЕНИЯ</w:t>
      </w:r>
      <w:r w:rsidRPr="00951F2E">
        <w:rPr>
          <w:rFonts w:ascii="Times New Roman" w:eastAsia="Times New Roman" w:hAnsi="Times New Roman" w:cs="Times New Roman"/>
          <w:kern w:val="0"/>
          <w:sz w:val="28"/>
          <w:szCs w:val="28"/>
          <w:lang w:eastAsia="ru-RU"/>
        </w:rPr>
        <w:t xml:space="preserve"> </w:t>
      </w:r>
      <w:r w:rsidRPr="00951F2E">
        <w:rPr>
          <w:rFonts w:ascii="Times New Roman" w:eastAsia="Times New Roman" w:hAnsi="Times New Roman" w:cs="Times New Roman"/>
          <w:kern w:val="0"/>
          <w:sz w:val="28"/>
          <w:szCs w:val="28"/>
          <w:lang w:eastAsia="ru-RU"/>
        </w:rPr>
        <w:tab/>
        <w:t xml:space="preserve"> 195</w:t>
      </w:r>
    </w:p>
    <w:p w:rsidR="00951F2E" w:rsidRPr="00951F2E"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 xml:space="preserve"> </w:t>
      </w:r>
    </w:p>
    <w:p w:rsidR="008115E7" w:rsidRDefault="00951F2E" w:rsidP="00951F2E">
      <w:pPr>
        <w:rPr>
          <w:rFonts w:ascii="Times New Roman" w:eastAsia="Times New Roman" w:hAnsi="Times New Roman" w:cs="Times New Roman"/>
          <w:kern w:val="0"/>
          <w:sz w:val="28"/>
          <w:szCs w:val="28"/>
          <w:lang w:eastAsia="ru-RU"/>
        </w:rPr>
      </w:pPr>
      <w:r w:rsidRPr="00951F2E">
        <w:rPr>
          <w:rFonts w:ascii="Times New Roman" w:eastAsia="Times New Roman" w:hAnsi="Times New Roman" w:cs="Times New Roman"/>
          <w:kern w:val="0"/>
          <w:sz w:val="28"/>
          <w:szCs w:val="28"/>
          <w:lang w:eastAsia="ru-RU"/>
        </w:rPr>
        <w:t>4</w:t>
      </w:r>
    </w:p>
    <w:p w:rsidR="00951F2E" w:rsidRDefault="00951F2E" w:rsidP="00951F2E"/>
    <w:p w:rsidR="00951F2E" w:rsidRDefault="00951F2E" w:rsidP="00951F2E"/>
    <w:p w:rsidR="00D23215" w:rsidRDefault="00D23215" w:rsidP="00D23215">
      <w:r>
        <w:rPr>
          <w:rFonts w:hint="eastAsia"/>
        </w:rPr>
        <w:t>ВЫВОДЫ</w:t>
      </w:r>
      <w:r>
        <w:t></w:t>
      </w:r>
      <w:r>
        <w:rPr>
          <w:rFonts w:hint="eastAsia"/>
        </w:rPr>
        <w:t>ПО</w:t>
      </w:r>
      <w:r>
        <w:t></w:t>
      </w:r>
      <w:r>
        <w:rPr>
          <w:rFonts w:hint="eastAsia"/>
        </w:rPr>
        <w:t>ДИССЕРТАЦИИ</w:t>
      </w:r>
      <w:r>
        <w:t></w:t>
      </w:r>
    </w:p>
    <w:p w:rsidR="00D23215" w:rsidRDefault="00D23215" w:rsidP="00D23215">
      <w:r>
        <w:t></w:t>
      </w:r>
      <w:r>
        <w:t></w:t>
      </w:r>
      <w:r>
        <w:tab/>
      </w:r>
      <w:r>
        <w:t></w:t>
      </w:r>
      <w:r>
        <w:rPr>
          <w:rFonts w:hint="eastAsia"/>
        </w:rPr>
        <w:t>Отношение</w:t>
      </w:r>
      <w:r>
        <w:t></w:t>
      </w:r>
      <w:r>
        <w:rPr>
          <w:rFonts w:hint="eastAsia"/>
        </w:rPr>
        <w:t>к</w:t>
      </w:r>
      <w:r>
        <w:t></w:t>
      </w:r>
      <w:r>
        <w:rPr>
          <w:rFonts w:hint="eastAsia"/>
        </w:rPr>
        <w:t>физической</w:t>
      </w:r>
      <w:r>
        <w:t></w:t>
      </w:r>
      <w:r>
        <w:rPr>
          <w:rFonts w:hint="eastAsia"/>
        </w:rPr>
        <w:t>рекреации</w:t>
      </w:r>
      <w:r>
        <w:t></w:t>
      </w:r>
      <w:r>
        <w:t></w:t>
      </w:r>
      <w:r>
        <w:rPr>
          <w:rFonts w:hint="eastAsia"/>
        </w:rPr>
        <w:t>в</w:t>
      </w:r>
      <w:r>
        <w:t></w:t>
      </w:r>
      <w:r>
        <w:rPr>
          <w:rFonts w:hint="eastAsia"/>
        </w:rPr>
        <w:t>первую</w:t>
      </w:r>
      <w:r>
        <w:t></w:t>
      </w:r>
      <w:r>
        <w:rPr>
          <w:rFonts w:hint="eastAsia"/>
        </w:rPr>
        <w:t>о</w:t>
      </w:r>
      <w:r>
        <w:rPr>
          <w:rFonts w:hint="eastAsia"/>
        </w:rPr>
        <w:lastRenderedPageBreak/>
        <w:t>чередь</w:t>
      </w:r>
      <w:r>
        <w:t></w:t>
      </w:r>
      <w:r>
        <w:t></w:t>
      </w:r>
      <w:r>
        <w:rPr>
          <w:rFonts w:hint="eastAsia"/>
        </w:rPr>
        <w:t>физическая</w:t>
      </w:r>
      <w:r>
        <w:t></w:t>
      </w:r>
      <w:r>
        <w:rPr>
          <w:rFonts w:hint="eastAsia"/>
        </w:rPr>
        <w:t>рекреационная</w:t>
      </w:r>
      <w:r>
        <w:t></w:t>
      </w:r>
      <w:r>
        <w:rPr>
          <w:rFonts w:hint="eastAsia"/>
        </w:rPr>
        <w:t>активность</w:t>
      </w:r>
      <w:r>
        <w:t></w:t>
      </w:r>
      <w:r>
        <w:t></w:t>
      </w:r>
      <w:r>
        <w:rPr>
          <w:rFonts w:hint="eastAsia"/>
        </w:rPr>
        <w:t>связано</w:t>
      </w:r>
      <w:r>
        <w:t></w:t>
      </w:r>
      <w:r>
        <w:rPr>
          <w:rFonts w:hint="eastAsia"/>
        </w:rPr>
        <w:t>с</w:t>
      </w:r>
      <w:r>
        <w:t></w:t>
      </w:r>
      <w:r>
        <w:rPr>
          <w:rFonts w:hint="eastAsia"/>
        </w:rPr>
        <w:t>самореализацией</w:t>
      </w:r>
      <w:r>
        <w:t></w:t>
      </w:r>
      <w:r>
        <w:rPr>
          <w:rFonts w:hint="eastAsia"/>
        </w:rPr>
        <w:t>в</w:t>
      </w:r>
      <w:r>
        <w:t></w:t>
      </w:r>
      <w:r>
        <w:rPr>
          <w:rFonts w:hint="eastAsia"/>
        </w:rPr>
        <w:t>профессиональной</w:t>
      </w:r>
      <w:r>
        <w:t></w:t>
      </w:r>
      <w:r>
        <w:rPr>
          <w:rFonts w:hint="eastAsia"/>
        </w:rPr>
        <w:t>сфере</w:t>
      </w:r>
      <w:r>
        <w:t></w:t>
      </w:r>
    </w:p>
    <w:p w:rsidR="00D23215" w:rsidRDefault="00D23215" w:rsidP="00D23215">
      <w:r>
        <w:rPr>
          <w:rFonts w:hint="eastAsia"/>
        </w:rPr>
        <w:t>Респонденты</w:t>
      </w:r>
      <w:r>
        <w:t></w:t>
      </w:r>
      <w:r>
        <w:t></w:t>
      </w:r>
      <w:r>
        <w:rPr>
          <w:rFonts w:hint="eastAsia"/>
        </w:rPr>
        <w:t>более</w:t>
      </w:r>
      <w:r>
        <w:t></w:t>
      </w:r>
      <w:r>
        <w:rPr>
          <w:rFonts w:hint="eastAsia"/>
        </w:rPr>
        <w:t>активные</w:t>
      </w:r>
      <w:r>
        <w:t></w:t>
      </w:r>
      <w:r>
        <w:rPr>
          <w:rFonts w:hint="eastAsia"/>
        </w:rPr>
        <w:t>в</w:t>
      </w:r>
      <w:r>
        <w:t></w:t>
      </w:r>
      <w:r>
        <w:rPr>
          <w:rFonts w:hint="eastAsia"/>
        </w:rPr>
        <w:t>занятиях</w:t>
      </w:r>
      <w:r>
        <w:t></w:t>
      </w:r>
      <w:r>
        <w:rPr>
          <w:rFonts w:hint="eastAsia"/>
        </w:rPr>
        <w:t>зарядкой</w:t>
      </w:r>
      <w:r>
        <w:t></w:t>
      </w:r>
      <w:r>
        <w:t></w:t>
      </w:r>
      <w:r>
        <w:rPr>
          <w:rFonts w:hint="eastAsia"/>
        </w:rPr>
        <w:t>спортивными</w:t>
      </w:r>
      <w:r>
        <w:t></w:t>
      </w:r>
      <w:r>
        <w:rPr>
          <w:rFonts w:hint="eastAsia"/>
        </w:rPr>
        <w:t>игра</w:t>
      </w:r>
      <w:r>
        <w:t></w:t>
      </w:r>
      <w:r>
        <w:rPr>
          <w:rFonts w:hint="eastAsia"/>
        </w:rPr>
        <w:t>ми</w:t>
      </w:r>
      <w:r>
        <w:t></w:t>
      </w:r>
      <w:r>
        <w:rPr>
          <w:rFonts w:hint="eastAsia"/>
        </w:rPr>
        <w:t>и</w:t>
      </w:r>
      <w:r>
        <w:t></w:t>
      </w:r>
      <w:r>
        <w:rPr>
          <w:rFonts w:hint="eastAsia"/>
        </w:rPr>
        <w:t>плаванием</w:t>
      </w:r>
      <w:r>
        <w:t></w:t>
      </w:r>
      <w:r>
        <w:t></w:t>
      </w:r>
      <w:r>
        <w:rPr>
          <w:rFonts w:hint="eastAsia"/>
        </w:rPr>
        <w:t>высоко</w:t>
      </w:r>
      <w:r>
        <w:t></w:t>
      </w:r>
      <w:r>
        <w:rPr>
          <w:rFonts w:hint="eastAsia"/>
        </w:rPr>
        <w:t>оценивают</w:t>
      </w:r>
      <w:r>
        <w:t></w:t>
      </w:r>
      <w:r>
        <w:rPr>
          <w:rFonts w:hint="eastAsia"/>
        </w:rPr>
        <w:t>успешность</w:t>
      </w:r>
      <w:r>
        <w:t></w:t>
      </w:r>
      <w:r>
        <w:rPr>
          <w:rFonts w:hint="eastAsia"/>
        </w:rPr>
        <w:t>своей</w:t>
      </w:r>
      <w:r>
        <w:t></w:t>
      </w:r>
      <w:r>
        <w:rPr>
          <w:rFonts w:hint="eastAsia"/>
        </w:rPr>
        <w:t>профессиональной</w:t>
      </w:r>
      <w:r>
        <w:t></w:t>
      </w:r>
      <w:r>
        <w:rPr>
          <w:rFonts w:hint="eastAsia"/>
        </w:rPr>
        <w:t>деятельности</w:t>
      </w:r>
      <w:r>
        <w:t></w:t>
      </w:r>
      <w:r>
        <w:t></w:t>
      </w:r>
      <w:r>
        <w:rPr>
          <w:rFonts w:hint="eastAsia"/>
        </w:rPr>
        <w:t>Выявлено</w:t>
      </w:r>
      <w:r>
        <w:t></w:t>
      </w:r>
      <w:r>
        <w:t></w:t>
      </w:r>
      <w:r>
        <w:rPr>
          <w:rFonts w:hint="eastAsia"/>
        </w:rPr>
        <w:t>что</w:t>
      </w:r>
      <w:r>
        <w:t></w:t>
      </w:r>
      <w:r>
        <w:rPr>
          <w:rFonts w:hint="eastAsia"/>
        </w:rPr>
        <w:t>проявление</w:t>
      </w:r>
      <w:r>
        <w:t></w:t>
      </w:r>
      <w:r>
        <w:rPr>
          <w:rFonts w:hint="eastAsia"/>
        </w:rPr>
        <w:t>физической</w:t>
      </w:r>
      <w:r>
        <w:t></w:t>
      </w:r>
      <w:r>
        <w:rPr>
          <w:rFonts w:hint="eastAsia"/>
        </w:rPr>
        <w:t>рекреационной</w:t>
      </w:r>
      <w:r>
        <w:t></w:t>
      </w:r>
      <w:r>
        <w:rPr>
          <w:rFonts w:hint="eastAsia"/>
        </w:rPr>
        <w:t>актив</w:t>
      </w:r>
      <w:r>
        <w:t></w:t>
      </w:r>
      <w:r>
        <w:rPr>
          <w:rFonts w:hint="eastAsia"/>
        </w:rPr>
        <w:t>ности</w:t>
      </w:r>
      <w:r>
        <w:t></w:t>
      </w:r>
      <w:r>
        <w:rPr>
          <w:rFonts w:hint="eastAsia"/>
        </w:rPr>
        <w:t>в</w:t>
      </w:r>
      <w:r>
        <w:t></w:t>
      </w:r>
      <w:r>
        <w:rPr>
          <w:rFonts w:hint="eastAsia"/>
        </w:rPr>
        <w:t>таких</w:t>
      </w:r>
      <w:r>
        <w:t></w:t>
      </w:r>
      <w:r>
        <w:rPr>
          <w:rFonts w:hint="eastAsia"/>
        </w:rPr>
        <w:t>ее</w:t>
      </w:r>
      <w:r>
        <w:t></w:t>
      </w:r>
      <w:r>
        <w:rPr>
          <w:rFonts w:hint="eastAsia"/>
        </w:rPr>
        <w:t>видах</w:t>
      </w:r>
      <w:r>
        <w:t></w:t>
      </w:r>
      <w:r>
        <w:t></w:t>
      </w:r>
      <w:r>
        <w:rPr>
          <w:rFonts w:hint="eastAsia"/>
        </w:rPr>
        <w:t>как</w:t>
      </w:r>
      <w:r>
        <w:t></w:t>
      </w:r>
      <w:r>
        <w:rPr>
          <w:rFonts w:hint="eastAsia"/>
        </w:rPr>
        <w:t>занятия</w:t>
      </w:r>
      <w:r>
        <w:t></w:t>
      </w:r>
      <w:r>
        <w:rPr>
          <w:rFonts w:hint="eastAsia"/>
        </w:rPr>
        <w:t>единоборствами</w:t>
      </w:r>
      <w:r>
        <w:t></w:t>
      </w:r>
      <w:r>
        <w:t></w:t>
      </w:r>
      <w:r>
        <w:rPr>
          <w:rFonts w:hint="eastAsia"/>
        </w:rPr>
        <w:t>плаванием</w:t>
      </w:r>
      <w:r>
        <w:t></w:t>
      </w:r>
      <w:r>
        <w:rPr>
          <w:rFonts w:hint="eastAsia"/>
        </w:rPr>
        <w:t>и</w:t>
      </w:r>
      <w:r>
        <w:t></w:t>
      </w:r>
      <w:r>
        <w:rPr>
          <w:rFonts w:hint="eastAsia"/>
        </w:rPr>
        <w:t>пешеход</w:t>
      </w:r>
      <w:r>
        <w:t></w:t>
      </w:r>
      <w:r>
        <w:rPr>
          <w:rFonts w:hint="eastAsia"/>
        </w:rPr>
        <w:t>ными</w:t>
      </w:r>
      <w:r>
        <w:t></w:t>
      </w:r>
      <w:r>
        <w:rPr>
          <w:rFonts w:hint="eastAsia"/>
        </w:rPr>
        <w:t>прогулками</w:t>
      </w:r>
      <w:r>
        <w:t></w:t>
      </w:r>
      <w:r>
        <w:rPr>
          <w:rFonts w:hint="eastAsia"/>
        </w:rPr>
        <w:t>связано</w:t>
      </w:r>
      <w:r>
        <w:t></w:t>
      </w:r>
      <w:r>
        <w:rPr>
          <w:rFonts w:hint="eastAsia"/>
        </w:rPr>
        <w:t>с</w:t>
      </w:r>
      <w:r>
        <w:t></w:t>
      </w:r>
      <w:r>
        <w:rPr>
          <w:rFonts w:hint="eastAsia"/>
        </w:rPr>
        <w:t>удовлетворенностью</w:t>
      </w:r>
      <w:r>
        <w:t></w:t>
      </w:r>
      <w:r>
        <w:rPr>
          <w:rFonts w:hint="eastAsia"/>
        </w:rPr>
        <w:t>испытуемых</w:t>
      </w:r>
      <w:r>
        <w:t></w:t>
      </w:r>
      <w:r>
        <w:rPr>
          <w:rFonts w:hint="eastAsia"/>
        </w:rPr>
        <w:t>профессио</w:t>
      </w:r>
      <w:r>
        <w:t></w:t>
      </w:r>
      <w:r>
        <w:rPr>
          <w:rFonts w:hint="eastAsia"/>
        </w:rPr>
        <w:t>нальной</w:t>
      </w:r>
      <w:r>
        <w:t></w:t>
      </w:r>
      <w:r>
        <w:rPr>
          <w:rFonts w:hint="eastAsia"/>
        </w:rPr>
        <w:t>деятельностью</w:t>
      </w:r>
      <w:r>
        <w:t></w:t>
      </w:r>
      <w:r>
        <w:t></w:t>
      </w:r>
      <w:r>
        <w:rPr>
          <w:rFonts w:hint="eastAsia"/>
        </w:rPr>
        <w:t>Обнаружено</w:t>
      </w:r>
      <w:r>
        <w:t></w:t>
      </w:r>
      <w:r>
        <w:t></w:t>
      </w:r>
      <w:r>
        <w:rPr>
          <w:rFonts w:hint="eastAsia"/>
        </w:rPr>
        <w:t>что</w:t>
      </w:r>
      <w:r>
        <w:t></w:t>
      </w:r>
      <w:r>
        <w:rPr>
          <w:rFonts w:hint="eastAsia"/>
        </w:rPr>
        <w:t>петербуржцы</w:t>
      </w:r>
      <w:r>
        <w:t></w:t>
      </w:r>
      <w:r>
        <w:rPr>
          <w:rFonts w:hint="eastAsia"/>
        </w:rPr>
        <w:t>с</w:t>
      </w:r>
      <w:r>
        <w:t></w:t>
      </w:r>
      <w:r>
        <w:rPr>
          <w:rFonts w:hint="eastAsia"/>
        </w:rPr>
        <w:t>высокой</w:t>
      </w:r>
      <w:r>
        <w:t></w:t>
      </w:r>
      <w:r>
        <w:rPr>
          <w:rFonts w:hint="eastAsia"/>
        </w:rPr>
        <w:t>степенью</w:t>
      </w:r>
      <w:r>
        <w:t></w:t>
      </w:r>
      <w:r>
        <w:rPr>
          <w:rFonts w:hint="eastAsia"/>
        </w:rPr>
        <w:t>удовлетворенности</w:t>
      </w:r>
      <w:r>
        <w:t></w:t>
      </w:r>
      <w:r>
        <w:rPr>
          <w:rFonts w:hint="eastAsia"/>
        </w:rPr>
        <w:t>своей</w:t>
      </w:r>
      <w:r>
        <w:t></w:t>
      </w:r>
      <w:r>
        <w:rPr>
          <w:rFonts w:hint="eastAsia"/>
        </w:rPr>
        <w:t>физической</w:t>
      </w:r>
      <w:r>
        <w:t></w:t>
      </w:r>
      <w:r>
        <w:rPr>
          <w:rFonts w:hint="eastAsia"/>
        </w:rPr>
        <w:t>активностью</w:t>
      </w:r>
      <w:r>
        <w:t></w:t>
      </w:r>
      <w:r>
        <w:rPr>
          <w:rFonts w:hint="eastAsia"/>
        </w:rPr>
        <w:t>в</w:t>
      </w:r>
      <w:r>
        <w:t></w:t>
      </w:r>
      <w:r>
        <w:rPr>
          <w:rFonts w:hint="eastAsia"/>
        </w:rPr>
        <w:t>большей</w:t>
      </w:r>
      <w:r>
        <w:t></w:t>
      </w:r>
      <w:r>
        <w:rPr>
          <w:rFonts w:hint="eastAsia"/>
        </w:rPr>
        <w:t>степени</w:t>
      </w:r>
      <w:r>
        <w:t></w:t>
      </w:r>
      <w:r>
        <w:rPr>
          <w:rFonts w:hint="eastAsia"/>
        </w:rPr>
        <w:t>удовле</w:t>
      </w:r>
      <w:r>
        <w:t></w:t>
      </w:r>
      <w:r>
        <w:rPr>
          <w:rFonts w:hint="eastAsia"/>
        </w:rPr>
        <w:t>творены</w:t>
      </w:r>
      <w:r>
        <w:t></w:t>
      </w:r>
      <w:r>
        <w:rPr>
          <w:rFonts w:hint="eastAsia"/>
        </w:rPr>
        <w:t>своей</w:t>
      </w:r>
      <w:r>
        <w:t></w:t>
      </w:r>
      <w:r>
        <w:rPr>
          <w:rFonts w:hint="eastAsia"/>
        </w:rPr>
        <w:t>профессиональной</w:t>
      </w:r>
      <w:r>
        <w:t></w:t>
      </w:r>
      <w:r>
        <w:rPr>
          <w:rFonts w:hint="eastAsia"/>
        </w:rPr>
        <w:t>деятельностью</w:t>
      </w:r>
      <w:r>
        <w:t></w:t>
      </w:r>
    </w:p>
    <w:p w:rsidR="00D23215" w:rsidRDefault="00D23215" w:rsidP="00D23215">
      <w:r>
        <w:t></w:t>
      </w:r>
      <w:r>
        <w:t></w:t>
      </w:r>
      <w:r>
        <w:tab/>
      </w:r>
      <w:r>
        <w:t></w:t>
      </w:r>
      <w:r>
        <w:rPr>
          <w:rFonts w:hint="eastAsia"/>
        </w:rPr>
        <w:t>Занятия</w:t>
      </w:r>
      <w:r>
        <w:t></w:t>
      </w:r>
      <w:r>
        <w:rPr>
          <w:rFonts w:hint="eastAsia"/>
        </w:rPr>
        <w:t>спортивными</w:t>
      </w:r>
      <w:r>
        <w:t></w:t>
      </w:r>
      <w:r>
        <w:rPr>
          <w:rFonts w:hint="eastAsia"/>
        </w:rPr>
        <w:t>играми</w:t>
      </w:r>
      <w:r>
        <w:t></w:t>
      </w:r>
      <w:r>
        <w:t></w:t>
      </w:r>
      <w:r>
        <w:rPr>
          <w:rFonts w:hint="eastAsia"/>
        </w:rPr>
        <w:t>единоборствами</w:t>
      </w:r>
      <w:r>
        <w:t></w:t>
      </w:r>
      <w:r>
        <w:t></w:t>
      </w:r>
      <w:r>
        <w:rPr>
          <w:rFonts w:hint="eastAsia"/>
        </w:rPr>
        <w:t>плаванием</w:t>
      </w:r>
      <w:r>
        <w:t></w:t>
      </w:r>
      <w:r>
        <w:t></w:t>
      </w:r>
      <w:r>
        <w:rPr>
          <w:rFonts w:hint="eastAsia"/>
        </w:rPr>
        <w:t>атлетиче</w:t>
      </w:r>
      <w:r>
        <w:t></w:t>
      </w:r>
      <w:r>
        <w:rPr>
          <w:rFonts w:hint="eastAsia"/>
        </w:rPr>
        <w:t>ской</w:t>
      </w:r>
      <w:r>
        <w:t></w:t>
      </w:r>
      <w:r>
        <w:rPr>
          <w:rFonts w:hint="eastAsia"/>
        </w:rPr>
        <w:t>гимнастикой</w:t>
      </w:r>
      <w:r>
        <w:t></w:t>
      </w:r>
      <w:r>
        <w:t></w:t>
      </w:r>
      <w:r>
        <w:rPr>
          <w:rFonts w:hint="eastAsia"/>
        </w:rPr>
        <w:t>шейпингом</w:t>
      </w:r>
      <w:r>
        <w:t></w:t>
      </w:r>
      <w:r>
        <w:t></w:t>
      </w:r>
      <w:r>
        <w:rPr>
          <w:rFonts w:hint="eastAsia"/>
        </w:rPr>
        <w:t>закаливанием</w:t>
      </w:r>
      <w:r>
        <w:t></w:t>
      </w:r>
      <w:r>
        <w:rPr>
          <w:rFonts w:hint="eastAsia"/>
        </w:rPr>
        <w:t>и</w:t>
      </w:r>
      <w:r>
        <w:t></w:t>
      </w:r>
      <w:r>
        <w:rPr>
          <w:rFonts w:hint="eastAsia"/>
        </w:rPr>
        <w:t>нетрадиционными</w:t>
      </w:r>
      <w:r>
        <w:t></w:t>
      </w:r>
      <w:r>
        <w:rPr>
          <w:rFonts w:hint="eastAsia"/>
        </w:rPr>
        <w:t>видами</w:t>
      </w:r>
      <w:r>
        <w:t></w:t>
      </w:r>
      <w:r>
        <w:rPr>
          <w:rFonts w:hint="eastAsia"/>
        </w:rPr>
        <w:t>спорта</w:t>
      </w:r>
      <w:r>
        <w:t></w:t>
      </w:r>
      <w:r>
        <w:rPr>
          <w:rFonts w:hint="eastAsia"/>
        </w:rPr>
        <w:t>связаны</w:t>
      </w:r>
      <w:r>
        <w:t></w:t>
      </w:r>
      <w:r>
        <w:rPr>
          <w:rFonts w:hint="eastAsia"/>
        </w:rPr>
        <w:t>с</w:t>
      </w:r>
      <w:r>
        <w:t></w:t>
      </w:r>
      <w:r>
        <w:rPr>
          <w:rFonts w:hint="eastAsia"/>
        </w:rPr>
        <w:t>удовлетворенностью</w:t>
      </w:r>
      <w:r>
        <w:t></w:t>
      </w:r>
      <w:r>
        <w:rPr>
          <w:rFonts w:hint="eastAsia"/>
        </w:rPr>
        <w:t>петербуржцев</w:t>
      </w:r>
      <w:r>
        <w:t></w:t>
      </w:r>
      <w:r>
        <w:rPr>
          <w:rFonts w:hint="eastAsia"/>
        </w:rPr>
        <w:t>личной</w:t>
      </w:r>
      <w:r>
        <w:t></w:t>
      </w:r>
      <w:r>
        <w:rPr>
          <w:rFonts w:hint="eastAsia"/>
        </w:rPr>
        <w:t>жизиыо</w:t>
      </w:r>
      <w:r>
        <w:t></w:t>
      </w:r>
      <w:r>
        <w:t></w:t>
      </w:r>
      <w:r>
        <w:rPr>
          <w:rFonts w:hint="eastAsia"/>
        </w:rPr>
        <w:t>Помимо</w:t>
      </w:r>
      <w:r>
        <w:t></w:t>
      </w:r>
      <w:r>
        <w:rPr>
          <w:rFonts w:hint="eastAsia"/>
        </w:rPr>
        <w:t>этого</w:t>
      </w:r>
      <w:r>
        <w:t></w:t>
      </w:r>
      <w:r>
        <w:t></w:t>
      </w:r>
      <w:r>
        <w:rPr>
          <w:rFonts w:hint="eastAsia"/>
        </w:rPr>
        <w:t>обнаружена</w:t>
      </w:r>
      <w:r>
        <w:t></w:t>
      </w:r>
      <w:r>
        <w:rPr>
          <w:rFonts w:hint="eastAsia"/>
        </w:rPr>
        <w:t>взаимосвязь</w:t>
      </w:r>
      <w:r>
        <w:t></w:t>
      </w:r>
      <w:r>
        <w:rPr>
          <w:rFonts w:hint="eastAsia"/>
        </w:rPr>
        <w:t>между</w:t>
      </w:r>
      <w:r>
        <w:t></w:t>
      </w:r>
      <w:r>
        <w:rPr>
          <w:rFonts w:hint="eastAsia"/>
        </w:rPr>
        <w:t>высокими</w:t>
      </w:r>
      <w:r>
        <w:t></w:t>
      </w:r>
      <w:r>
        <w:rPr>
          <w:rFonts w:hint="eastAsia"/>
        </w:rPr>
        <w:t>значениями</w:t>
      </w:r>
      <w:r>
        <w:t></w:t>
      </w:r>
      <w:r>
        <w:rPr>
          <w:rFonts w:hint="eastAsia"/>
        </w:rPr>
        <w:t>показателей</w:t>
      </w:r>
      <w:r>
        <w:t></w:t>
      </w:r>
      <w:r>
        <w:rPr>
          <w:rFonts w:hint="eastAsia"/>
        </w:rPr>
        <w:t>мо</w:t>
      </w:r>
      <w:r>
        <w:t></w:t>
      </w:r>
      <w:r>
        <w:rPr>
          <w:rFonts w:hint="eastAsia"/>
        </w:rPr>
        <w:t>тивов</w:t>
      </w:r>
      <w:r>
        <w:t></w:t>
      </w:r>
      <w:r>
        <w:rPr>
          <w:rFonts w:hint="eastAsia"/>
        </w:rPr>
        <w:t>занятий</w:t>
      </w:r>
      <w:r>
        <w:t></w:t>
      </w:r>
      <w:r>
        <w:rPr>
          <w:rFonts w:hint="eastAsia"/>
        </w:rPr>
        <w:t>физической</w:t>
      </w:r>
      <w:r>
        <w:t></w:t>
      </w:r>
      <w:r>
        <w:rPr>
          <w:rFonts w:hint="eastAsia"/>
        </w:rPr>
        <w:t>рекреацией</w:t>
      </w:r>
      <w:r>
        <w:t></w:t>
      </w:r>
      <w:r>
        <w:rPr>
          <w:rFonts w:hint="eastAsia"/>
        </w:rPr>
        <w:t>и</w:t>
      </w:r>
      <w:r>
        <w:t></w:t>
      </w:r>
      <w:r>
        <w:rPr>
          <w:rFonts w:hint="eastAsia"/>
        </w:rPr>
        <w:t>показателей</w:t>
      </w:r>
      <w:r>
        <w:t></w:t>
      </w:r>
      <w:r>
        <w:rPr>
          <w:rFonts w:hint="eastAsia"/>
        </w:rPr>
        <w:t>удовлетворенности</w:t>
      </w:r>
      <w:r>
        <w:t></w:t>
      </w:r>
      <w:r>
        <w:rPr>
          <w:rFonts w:hint="eastAsia"/>
        </w:rPr>
        <w:t>в</w:t>
      </w:r>
      <w:r>
        <w:t></w:t>
      </w:r>
      <w:r>
        <w:rPr>
          <w:rFonts w:hint="eastAsia"/>
        </w:rPr>
        <w:t>сфе</w:t>
      </w:r>
      <w:r>
        <w:t></w:t>
      </w:r>
      <w:r>
        <w:rPr>
          <w:rFonts w:hint="eastAsia"/>
        </w:rPr>
        <w:t>ре</w:t>
      </w:r>
      <w:r>
        <w:t></w:t>
      </w:r>
      <w:r>
        <w:rPr>
          <w:rFonts w:hint="eastAsia"/>
        </w:rPr>
        <w:t>личной</w:t>
      </w:r>
      <w:r>
        <w:t></w:t>
      </w:r>
      <w:r>
        <w:rPr>
          <w:rFonts w:hint="eastAsia"/>
        </w:rPr>
        <w:t>жизни</w:t>
      </w:r>
      <w:r>
        <w:t></w:t>
      </w:r>
    </w:p>
    <w:p w:rsidR="00D23215" w:rsidRDefault="00D23215" w:rsidP="00D23215">
      <w:r>
        <w:t></w:t>
      </w:r>
      <w:r>
        <w:t></w:t>
      </w:r>
      <w:r>
        <w:tab/>
      </w:r>
      <w:r>
        <w:t></w:t>
      </w:r>
      <w:r>
        <w:rPr>
          <w:rFonts w:hint="eastAsia"/>
        </w:rPr>
        <w:t>Респонденты</w:t>
      </w:r>
      <w:r>
        <w:t></w:t>
      </w:r>
      <w:r>
        <w:t></w:t>
      </w:r>
      <w:r>
        <w:rPr>
          <w:rFonts w:hint="eastAsia"/>
        </w:rPr>
        <w:t>проявляющие</w:t>
      </w:r>
      <w:r>
        <w:t></w:t>
      </w:r>
      <w:r>
        <w:rPr>
          <w:rFonts w:hint="eastAsia"/>
        </w:rPr>
        <w:t>активность</w:t>
      </w:r>
      <w:r>
        <w:t></w:t>
      </w:r>
      <w:r>
        <w:rPr>
          <w:rFonts w:hint="eastAsia"/>
        </w:rPr>
        <w:t>в</w:t>
      </w:r>
      <w:r>
        <w:t></w:t>
      </w:r>
      <w:r>
        <w:rPr>
          <w:rFonts w:hint="eastAsia"/>
        </w:rPr>
        <w:t>различных</w:t>
      </w:r>
      <w:r>
        <w:t></w:t>
      </w:r>
      <w:r>
        <w:rPr>
          <w:rFonts w:hint="eastAsia"/>
        </w:rPr>
        <w:t>видах</w:t>
      </w:r>
      <w:r>
        <w:t></w:t>
      </w:r>
      <w:r>
        <w:rPr>
          <w:rFonts w:hint="eastAsia"/>
        </w:rPr>
        <w:t>физической</w:t>
      </w:r>
      <w:r>
        <w:t></w:t>
      </w:r>
      <w:r>
        <w:rPr>
          <w:rFonts w:hint="eastAsia"/>
        </w:rPr>
        <w:t>рекреации</w:t>
      </w:r>
      <w:r>
        <w:t></w:t>
      </w:r>
      <w:r>
        <w:t></w:t>
      </w:r>
      <w:r>
        <w:rPr>
          <w:rFonts w:hint="eastAsia"/>
        </w:rPr>
        <w:t>самые</w:t>
      </w:r>
      <w:r>
        <w:t></w:t>
      </w:r>
      <w:r>
        <w:rPr>
          <w:rFonts w:hint="eastAsia"/>
        </w:rPr>
        <w:t>сильные</w:t>
      </w:r>
      <w:r>
        <w:t></w:t>
      </w:r>
      <w:r>
        <w:rPr>
          <w:rFonts w:hint="eastAsia"/>
        </w:rPr>
        <w:t>связи</w:t>
      </w:r>
      <w:r>
        <w:t></w:t>
      </w:r>
      <w:r>
        <w:rPr>
          <w:rFonts w:hint="eastAsia"/>
        </w:rPr>
        <w:t>обнаружены</w:t>
      </w:r>
      <w:r>
        <w:t></w:t>
      </w:r>
      <w:r>
        <w:rPr>
          <w:rFonts w:hint="eastAsia"/>
        </w:rPr>
        <w:t>в</w:t>
      </w:r>
      <w:r>
        <w:t></w:t>
      </w:r>
      <w:r>
        <w:rPr>
          <w:rFonts w:hint="eastAsia"/>
        </w:rPr>
        <w:t>отношении</w:t>
      </w:r>
      <w:r>
        <w:t></w:t>
      </w:r>
      <w:r>
        <w:rPr>
          <w:rFonts w:hint="eastAsia"/>
        </w:rPr>
        <w:t>занятий</w:t>
      </w:r>
      <w:r>
        <w:t></w:t>
      </w:r>
      <w:r>
        <w:rPr>
          <w:rFonts w:hint="eastAsia"/>
        </w:rPr>
        <w:t>пешеход</w:t>
      </w:r>
      <w:r>
        <w:t></w:t>
      </w:r>
      <w:r>
        <w:rPr>
          <w:rFonts w:hint="eastAsia"/>
        </w:rPr>
        <w:t>ными</w:t>
      </w:r>
      <w:r>
        <w:t></w:t>
      </w:r>
      <w:r>
        <w:rPr>
          <w:rFonts w:hint="eastAsia"/>
        </w:rPr>
        <w:t>прогулками</w:t>
      </w:r>
      <w:r>
        <w:t></w:t>
      </w:r>
      <w:r>
        <w:t></w:t>
      </w:r>
      <w:r>
        <w:t></w:t>
      </w:r>
      <w:r>
        <w:rPr>
          <w:rFonts w:hint="eastAsia"/>
        </w:rPr>
        <w:t>отмечают</w:t>
      </w:r>
      <w:r>
        <w:t></w:t>
      </w:r>
      <w:r>
        <w:rPr>
          <w:rFonts w:hint="eastAsia"/>
        </w:rPr>
        <w:t>большую</w:t>
      </w:r>
      <w:r>
        <w:t></w:t>
      </w:r>
      <w:r>
        <w:rPr>
          <w:rFonts w:hint="eastAsia"/>
        </w:rPr>
        <w:t>реализацию</w:t>
      </w:r>
      <w:r>
        <w:t></w:t>
      </w:r>
      <w:r>
        <w:rPr>
          <w:rFonts w:hint="eastAsia"/>
        </w:rPr>
        <w:t>значимых</w:t>
      </w:r>
      <w:r>
        <w:t></w:t>
      </w:r>
      <w:r>
        <w:rPr>
          <w:rFonts w:hint="eastAsia"/>
        </w:rPr>
        <w:t>ценностей</w:t>
      </w:r>
      <w:r>
        <w:t></w:t>
      </w:r>
      <w:r>
        <w:rPr>
          <w:rFonts w:hint="eastAsia"/>
        </w:rPr>
        <w:t>в</w:t>
      </w:r>
      <w:r>
        <w:t></w:t>
      </w:r>
      <w:r>
        <w:rPr>
          <w:rFonts w:hint="eastAsia"/>
        </w:rPr>
        <w:t>их</w:t>
      </w:r>
      <w:r>
        <w:t></w:t>
      </w:r>
      <w:r>
        <w:rPr>
          <w:rFonts w:hint="eastAsia"/>
        </w:rPr>
        <w:t>жизни</w:t>
      </w:r>
      <w:r>
        <w:t></w:t>
      </w:r>
      <w:r>
        <w:t></w:t>
      </w:r>
      <w:r>
        <w:rPr>
          <w:rFonts w:hint="eastAsia"/>
        </w:rPr>
        <w:t>нежели</w:t>
      </w:r>
      <w:r>
        <w:t></w:t>
      </w:r>
      <w:r>
        <w:rPr>
          <w:rFonts w:hint="eastAsia"/>
        </w:rPr>
        <w:t>те</w:t>
      </w:r>
      <w:r>
        <w:t></w:t>
      </w:r>
      <w:r>
        <w:t></w:t>
      </w:r>
      <w:r>
        <w:rPr>
          <w:rFonts w:hint="eastAsia"/>
        </w:rPr>
        <w:t>кто</w:t>
      </w:r>
      <w:r>
        <w:t></w:t>
      </w:r>
      <w:r>
        <w:rPr>
          <w:rFonts w:hint="eastAsia"/>
        </w:rPr>
        <w:t>занимается</w:t>
      </w:r>
      <w:r>
        <w:t></w:t>
      </w:r>
      <w:r>
        <w:rPr>
          <w:rFonts w:hint="eastAsia"/>
        </w:rPr>
        <w:t>меньше</w:t>
      </w:r>
      <w:r>
        <w:t></w:t>
      </w:r>
      <w:r>
        <w:rPr>
          <w:rFonts w:hint="eastAsia"/>
        </w:rPr>
        <w:t>или</w:t>
      </w:r>
      <w:r>
        <w:t></w:t>
      </w:r>
      <w:r>
        <w:rPr>
          <w:rFonts w:hint="eastAsia"/>
        </w:rPr>
        <w:t>гге</w:t>
      </w:r>
      <w:r>
        <w:t></w:t>
      </w:r>
      <w:r>
        <w:rPr>
          <w:rFonts w:hint="eastAsia"/>
        </w:rPr>
        <w:t>занимается</w:t>
      </w:r>
      <w:r>
        <w:t></w:t>
      </w:r>
      <w:r>
        <w:rPr>
          <w:rFonts w:hint="eastAsia"/>
        </w:rPr>
        <w:t>рекреационной</w:t>
      </w:r>
      <w:r>
        <w:t></w:t>
      </w:r>
      <w:r>
        <w:rPr>
          <w:rFonts w:hint="eastAsia"/>
        </w:rPr>
        <w:t>деятельностью</w:t>
      </w:r>
      <w:r>
        <w:t></w:t>
      </w:r>
      <w:r>
        <w:rPr>
          <w:rFonts w:hint="eastAsia"/>
        </w:rPr>
        <w:t>вообще</w:t>
      </w:r>
      <w:r>
        <w:t></w:t>
      </w:r>
      <w:r>
        <w:t></w:t>
      </w:r>
      <w:r>
        <w:rPr>
          <w:rFonts w:hint="eastAsia"/>
        </w:rPr>
        <w:t>Высокая</w:t>
      </w:r>
      <w:r>
        <w:t></w:t>
      </w:r>
      <w:r>
        <w:rPr>
          <w:rFonts w:hint="eastAsia"/>
        </w:rPr>
        <w:t>потребность</w:t>
      </w:r>
      <w:r>
        <w:t></w:t>
      </w:r>
      <w:r>
        <w:rPr>
          <w:rFonts w:hint="eastAsia"/>
        </w:rPr>
        <w:t>в</w:t>
      </w:r>
      <w:r>
        <w:t></w:t>
      </w:r>
      <w:r>
        <w:rPr>
          <w:rFonts w:hint="eastAsia"/>
        </w:rPr>
        <w:t>занятиях</w:t>
      </w:r>
      <w:r>
        <w:t></w:t>
      </w:r>
      <w:r>
        <w:rPr>
          <w:rFonts w:hint="eastAsia"/>
        </w:rPr>
        <w:t>физической</w:t>
      </w:r>
      <w:r>
        <w:t></w:t>
      </w:r>
      <w:r>
        <w:rPr>
          <w:rFonts w:hint="eastAsia"/>
        </w:rPr>
        <w:t>рекреаци</w:t>
      </w:r>
      <w:r>
        <w:t></w:t>
      </w:r>
      <w:r>
        <w:rPr>
          <w:rFonts w:hint="eastAsia"/>
        </w:rPr>
        <w:t>ей</w:t>
      </w:r>
      <w:r>
        <w:t></w:t>
      </w:r>
      <w:r>
        <w:rPr>
          <w:rFonts w:hint="eastAsia"/>
        </w:rPr>
        <w:t>связана</w:t>
      </w:r>
      <w:r>
        <w:t></w:t>
      </w:r>
      <w:r>
        <w:rPr>
          <w:rFonts w:hint="eastAsia"/>
        </w:rPr>
        <w:t>с</w:t>
      </w:r>
      <w:r>
        <w:t></w:t>
      </w:r>
      <w:r>
        <w:rPr>
          <w:rFonts w:hint="eastAsia"/>
        </w:rPr>
        <w:t>реализацией</w:t>
      </w:r>
      <w:r>
        <w:t></w:t>
      </w:r>
      <w:r>
        <w:rPr>
          <w:rFonts w:hint="eastAsia"/>
        </w:rPr>
        <w:t>ценностей</w:t>
      </w:r>
      <w:r>
        <w:t></w:t>
      </w:r>
      <w:r>
        <w:rPr>
          <w:rFonts w:hint="eastAsia"/>
        </w:rPr>
        <w:t>здоровья</w:t>
      </w:r>
      <w:r>
        <w:t></w:t>
      </w:r>
      <w:r>
        <w:t></w:t>
      </w:r>
      <w:r>
        <w:rPr>
          <w:rFonts w:hint="eastAsia"/>
        </w:rPr>
        <w:t>ярких</w:t>
      </w:r>
      <w:r>
        <w:t></w:t>
      </w:r>
      <w:r>
        <w:rPr>
          <w:rFonts w:hint="eastAsia"/>
        </w:rPr>
        <w:t>впечатлений</w:t>
      </w:r>
      <w:r>
        <w:t></w:t>
      </w:r>
      <w:r>
        <w:rPr>
          <w:rFonts w:hint="eastAsia"/>
        </w:rPr>
        <w:t>от</w:t>
      </w:r>
      <w:r>
        <w:t></w:t>
      </w:r>
      <w:r>
        <w:rPr>
          <w:rFonts w:hint="eastAsia"/>
        </w:rPr>
        <w:t>жизни</w:t>
      </w:r>
      <w:r>
        <w:t></w:t>
      </w:r>
      <w:r>
        <w:t></w:t>
      </w:r>
      <w:r>
        <w:rPr>
          <w:rFonts w:hint="eastAsia"/>
        </w:rPr>
        <w:t>общения</w:t>
      </w:r>
      <w:r>
        <w:t></w:t>
      </w:r>
      <w:r>
        <w:rPr>
          <w:rFonts w:hint="eastAsia"/>
        </w:rPr>
        <w:t>и</w:t>
      </w:r>
      <w:r>
        <w:t></w:t>
      </w:r>
      <w:r>
        <w:rPr>
          <w:rFonts w:hint="eastAsia"/>
        </w:rPr>
        <w:t>автономности</w:t>
      </w:r>
      <w:r>
        <w:t></w:t>
      </w:r>
      <w:r>
        <w:t></w:t>
      </w:r>
      <w:r>
        <w:rPr>
          <w:rFonts w:hint="eastAsia"/>
        </w:rPr>
        <w:t>Выявлено</w:t>
      </w:r>
      <w:r>
        <w:t></w:t>
      </w:r>
      <w:r>
        <w:t></w:t>
      </w:r>
      <w:r>
        <w:rPr>
          <w:rFonts w:hint="eastAsia"/>
        </w:rPr>
        <w:t>что</w:t>
      </w:r>
      <w:r>
        <w:t></w:t>
      </w:r>
      <w:r>
        <w:rPr>
          <w:rFonts w:hint="eastAsia"/>
        </w:rPr>
        <w:t>у</w:t>
      </w:r>
      <w:r>
        <w:t></w:t>
      </w:r>
      <w:r>
        <w:rPr>
          <w:rFonts w:hint="eastAsia"/>
        </w:rPr>
        <w:t>петербуржцев</w:t>
      </w:r>
      <w:r>
        <w:t></w:t>
      </w:r>
      <w:r>
        <w:t></w:t>
      </w:r>
      <w:r>
        <w:rPr>
          <w:rFonts w:hint="eastAsia"/>
        </w:rPr>
        <w:t>удовлетворенных</w:t>
      </w:r>
      <w:r>
        <w:t></w:t>
      </w:r>
      <w:r>
        <w:rPr>
          <w:rFonts w:hint="eastAsia"/>
        </w:rPr>
        <w:t>степенью</w:t>
      </w:r>
      <w:r>
        <w:t></w:t>
      </w:r>
      <w:r>
        <w:rPr>
          <w:rFonts w:hint="eastAsia"/>
        </w:rPr>
        <w:t>своей</w:t>
      </w:r>
      <w:r>
        <w:t></w:t>
      </w:r>
      <w:r>
        <w:rPr>
          <w:rFonts w:hint="eastAsia"/>
        </w:rPr>
        <w:t>физической</w:t>
      </w:r>
      <w:r>
        <w:t></w:t>
      </w:r>
      <w:r>
        <w:rPr>
          <w:rFonts w:hint="eastAsia"/>
        </w:rPr>
        <w:t>активности</w:t>
      </w:r>
      <w:r>
        <w:t></w:t>
      </w:r>
      <w:r>
        <w:t></w:t>
      </w:r>
      <w:r>
        <w:rPr>
          <w:rFonts w:hint="eastAsia"/>
        </w:rPr>
        <w:t>в</w:t>
      </w:r>
      <w:r>
        <w:t></w:t>
      </w:r>
      <w:r>
        <w:rPr>
          <w:rFonts w:hint="eastAsia"/>
        </w:rPr>
        <w:t>большей</w:t>
      </w:r>
      <w:r>
        <w:t></w:t>
      </w:r>
      <w:r>
        <w:rPr>
          <w:rFonts w:hint="eastAsia"/>
        </w:rPr>
        <w:t>степени</w:t>
      </w:r>
      <w:r>
        <w:t></w:t>
      </w:r>
      <w:r>
        <w:t></w:t>
      </w:r>
      <w:r>
        <w:rPr>
          <w:rFonts w:hint="eastAsia"/>
        </w:rPr>
        <w:t>нежели</w:t>
      </w:r>
      <w:r>
        <w:t></w:t>
      </w:r>
      <w:r>
        <w:rPr>
          <w:rFonts w:hint="eastAsia"/>
        </w:rPr>
        <w:t>у</w:t>
      </w:r>
      <w:r>
        <w:t></w:t>
      </w:r>
      <w:r>
        <w:rPr>
          <w:rFonts w:hint="eastAsia"/>
        </w:rPr>
        <w:t>осталь</w:t>
      </w:r>
      <w:r>
        <w:t></w:t>
      </w:r>
      <w:r>
        <w:rPr>
          <w:rFonts w:hint="eastAsia"/>
        </w:rPr>
        <w:t>ных</w:t>
      </w:r>
      <w:r>
        <w:t></w:t>
      </w:r>
      <w:r>
        <w:t></w:t>
      </w:r>
      <w:r>
        <w:rPr>
          <w:rFonts w:hint="eastAsia"/>
        </w:rPr>
        <w:t>реализованы</w:t>
      </w:r>
      <w:r>
        <w:t></w:t>
      </w:r>
      <w:r>
        <w:rPr>
          <w:rFonts w:hint="eastAsia"/>
        </w:rPr>
        <w:t>ценности</w:t>
      </w:r>
      <w:r>
        <w:t></w:t>
      </w:r>
      <w:r>
        <w:rPr>
          <w:rFonts w:hint="eastAsia"/>
        </w:rPr>
        <w:t>здоровья</w:t>
      </w:r>
      <w:r>
        <w:t></w:t>
      </w:r>
      <w:r>
        <w:t></w:t>
      </w:r>
      <w:r>
        <w:rPr>
          <w:rFonts w:hint="eastAsia"/>
        </w:rPr>
        <w:t>личностного</w:t>
      </w:r>
      <w:r>
        <w:t></w:t>
      </w:r>
      <w:r>
        <w:rPr>
          <w:rFonts w:hint="eastAsia"/>
        </w:rPr>
        <w:t>роста</w:t>
      </w:r>
      <w:r>
        <w:t></w:t>
      </w:r>
      <w:r>
        <w:rPr>
          <w:rFonts w:hint="eastAsia"/>
        </w:rPr>
        <w:t>и</w:t>
      </w:r>
      <w:r>
        <w:t></w:t>
      </w:r>
      <w:r>
        <w:rPr>
          <w:rFonts w:hint="eastAsia"/>
        </w:rPr>
        <w:t>общения</w:t>
      </w:r>
      <w:r>
        <w:t></w:t>
      </w:r>
    </w:p>
    <w:p w:rsidR="00D23215" w:rsidRDefault="00D23215" w:rsidP="00D23215">
      <w:r>
        <w:t></w:t>
      </w:r>
      <w:r>
        <w:t></w:t>
      </w:r>
      <w:r>
        <w:tab/>
      </w:r>
      <w:r>
        <w:t></w:t>
      </w:r>
      <w:r>
        <w:rPr>
          <w:rFonts w:hint="eastAsia"/>
        </w:rPr>
        <w:t>Самым</w:t>
      </w:r>
      <w:r>
        <w:t></w:t>
      </w:r>
      <w:r>
        <w:rPr>
          <w:rFonts w:hint="eastAsia"/>
        </w:rPr>
        <w:t>популярными</w:t>
      </w:r>
      <w:r>
        <w:t></w:t>
      </w:r>
      <w:r>
        <w:rPr>
          <w:rFonts w:hint="eastAsia"/>
        </w:rPr>
        <w:t>видами</w:t>
      </w:r>
      <w:r>
        <w:t></w:t>
      </w:r>
      <w:r>
        <w:rPr>
          <w:rFonts w:hint="eastAsia"/>
        </w:rPr>
        <w:t>физической</w:t>
      </w:r>
      <w:r>
        <w:t></w:t>
      </w:r>
      <w:r>
        <w:rPr>
          <w:rFonts w:hint="eastAsia"/>
        </w:rPr>
        <w:t>рекреации</w:t>
      </w:r>
      <w:r>
        <w:t></w:t>
      </w:r>
      <w:r>
        <w:rPr>
          <w:rFonts w:hint="eastAsia"/>
        </w:rPr>
        <w:t>служащих</w:t>
      </w:r>
      <w:r>
        <w:t></w:t>
      </w:r>
      <w:r>
        <w:rPr>
          <w:rFonts w:hint="eastAsia"/>
        </w:rPr>
        <w:t>и</w:t>
      </w:r>
      <w:r>
        <w:t></w:t>
      </w:r>
      <w:r>
        <w:rPr>
          <w:rFonts w:hint="eastAsia"/>
        </w:rPr>
        <w:t>сту</w:t>
      </w:r>
      <w:r>
        <w:t></w:t>
      </w:r>
      <w:r>
        <w:rPr>
          <w:rFonts w:hint="eastAsia"/>
        </w:rPr>
        <w:t>дентов</w:t>
      </w:r>
      <w:r>
        <w:t></w:t>
      </w:r>
      <w:r>
        <w:rPr>
          <w:rFonts w:hint="eastAsia"/>
        </w:rPr>
        <w:t>являются</w:t>
      </w:r>
      <w:r>
        <w:t></w:t>
      </w:r>
      <w:r>
        <w:rPr>
          <w:rFonts w:hint="eastAsia"/>
        </w:rPr>
        <w:t>спортивные</w:t>
      </w:r>
      <w:r>
        <w:t></w:t>
      </w:r>
      <w:r>
        <w:rPr>
          <w:rFonts w:hint="eastAsia"/>
        </w:rPr>
        <w:t>игры</w:t>
      </w:r>
      <w:r>
        <w:t></w:t>
      </w:r>
      <w:r>
        <w:rPr>
          <w:rFonts w:hint="eastAsia"/>
        </w:rPr>
        <w:t>и</w:t>
      </w:r>
      <w:r>
        <w:t></w:t>
      </w:r>
      <w:r>
        <w:rPr>
          <w:rFonts w:hint="eastAsia"/>
        </w:rPr>
        <w:t>утренняя</w:t>
      </w:r>
      <w:r>
        <w:t></w:t>
      </w:r>
      <w:r>
        <w:rPr>
          <w:rFonts w:hint="eastAsia"/>
        </w:rPr>
        <w:t>зарядка</w:t>
      </w:r>
      <w:r>
        <w:t></w:t>
      </w:r>
      <w:r>
        <w:t></w:t>
      </w:r>
      <w:r>
        <w:rPr>
          <w:rFonts w:hint="eastAsia"/>
        </w:rPr>
        <w:t>рабочие</w:t>
      </w:r>
      <w:r>
        <w:t></w:t>
      </w:r>
      <w:r>
        <w:rPr>
          <w:rFonts w:hint="eastAsia"/>
        </w:rPr>
        <w:t>предпочитают</w:t>
      </w:r>
      <w:r>
        <w:t></w:t>
      </w:r>
      <w:r>
        <w:rPr>
          <w:rFonts w:hint="eastAsia"/>
        </w:rPr>
        <w:t>пешеходные</w:t>
      </w:r>
      <w:r>
        <w:t></w:t>
      </w:r>
      <w:r>
        <w:rPr>
          <w:rFonts w:hint="eastAsia"/>
        </w:rPr>
        <w:t>прогулки</w:t>
      </w:r>
      <w:r>
        <w:t></w:t>
      </w:r>
      <w:r>
        <w:t></w:t>
      </w:r>
      <w:r>
        <w:rPr>
          <w:rFonts w:hint="eastAsia"/>
        </w:rPr>
        <w:t>Наименее</w:t>
      </w:r>
      <w:r>
        <w:t></w:t>
      </w:r>
      <w:r>
        <w:rPr>
          <w:rFonts w:hint="eastAsia"/>
        </w:rPr>
        <w:t>популярны</w:t>
      </w:r>
      <w:r>
        <w:t></w:t>
      </w:r>
      <w:r>
        <w:t></w:t>
      </w:r>
      <w:r>
        <w:rPr>
          <w:rFonts w:hint="eastAsia"/>
        </w:rPr>
        <w:t>среди</w:t>
      </w:r>
      <w:r>
        <w:t></w:t>
      </w:r>
      <w:r>
        <w:rPr>
          <w:rFonts w:hint="eastAsia"/>
        </w:rPr>
        <w:t>служащих</w:t>
      </w:r>
      <w:r>
        <w:t></w:t>
      </w:r>
      <w:r>
        <w:t></w:t>
      </w:r>
      <w:r>
        <w:t></w:t>
      </w:r>
      <w:r>
        <w:rPr>
          <w:rFonts w:hint="eastAsia"/>
        </w:rPr>
        <w:t>велосипедный</w:t>
      </w:r>
      <w:r>
        <w:t></w:t>
      </w:r>
      <w:r>
        <w:rPr>
          <w:rFonts w:hint="eastAsia"/>
        </w:rPr>
        <w:t>спорт</w:t>
      </w:r>
      <w:r>
        <w:t></w:t>
      </w:r>
      <w:r>
        <w:t></w:t>
      </w:r>
      <w:r>
        <w:rPr>
          <w:rFonts w:hint="eastAsia"/>
        </w:rPr>
        <w:t>среди</w:t>
      </w:r>
      <w:r>
        <w:t></w:t>
      </w:r>
      <w:r>
        <w:rPr>
          <w:rFonts w:hint="eastAsia"/>
        </w:rPr>
        <w:t>студентов</w:t>
      </w:r>
      <w:r>
        <w:t></w:t>
      </w:r>
      <w:r>
        <w:t></w:t>
      </w:r>
      <w:r>
        <w:t></w:t>
      </w:r>
      <w:r>
        <w:rPr>
          <w:rFonts w:hint="eastAsia"/>
        </w:rPr>
        <w:t>велосипедный</w:t>
      </w:r>
      <w:r>
        <w:t></w:t>
      </w:r>
      <w:r>
        <w:rPr>
          <w:rFonts w:hint="eastAsia"/>
        </w:rPr>
        <w:t>спорт</w:t>
      </w:r>
      <w:r>
        <w:t></w:t>
      </w:r>
      <w:r>
        <w:rPr>
          <w:rFonts w:hint="eastAsia"/>
        </w:rPr>
        <w:t>и</w:t>
      </w:r>
      <w:r>
        <w:t></w:t>
      </w:r>
      <w:r>
        <w:rPr>
          <w:rFonts w:hint="eastAsia"/>
        </w:rPr>
        <w:t>легкая</w:t>
      </w:r>
      <w:r>
        <w:t></w:t>
      </w:r>
      <w:r>
        <w:rPr>
          <w:rFonts w:hint="eastAsia"/>
        </w:rPr>
        <w:t>атлетика</w:t>
      </w:r>
      <w:r>
        <w:t></w:t>
      </w:r>
      <w:r>
        <w:t></w:t>
      </w:r>
      <w:r>
        <w:rPr>
          <w:rFonts w:hint="eastAsia"/>
        </w:rPr>
        <w:t>среди</w:t>
      </w:r>
      <w:r>
        <w:t></w:t>
      </w:r>
      <w:r>
        <w:rPr>
          <w:rFonts w:hint="eastAsia"/>
        </w:rPr>
        <w:t>рабочих</w:t>
      </w:r>
      <w:r>
        <w:t></w:t>
      </w:r>
      <w:r>
        <w:t></w:t>
      </w:r>
      <w:r>
        <w:t></w:t>
      </w:r>
      <w:r>
        <w:rPr>
          <w:rFonts w:hint="eastAsia"/>
        </w:rPr>
        <w:t>катание</w:t>
      </w:r>
      <w:r>
        <w:t></w:t>
      </w:r>
      <w:r>
        <w:rPr>
          <w:rFonts w:hint="eastAsia"/>
        </w:rPr>
        <w:t>на</w:t>
      </w:r>
      <w:r>
        <w:t></w:t>
      </w:r>
      <w:r>
        <w:rPr>
          <w:rFonts w:hint="eastAsia"/>
        </w:rPr>
        <w:t>коньках</w:t>
      </w:r>
      <w:r>
        <w:t></w:t>
      </w:r>
      <w:r>
        <w:t></w:t>
      </w:r>
      <w:r>
        <w:rPr>
          <w:rFonts w:hint="eastAsia"/>
        </w:rPr>
        <w:t>атлетическая</w:t>
      </w:r>
      <w:r>
        <w:t></w:t>
      </w:r>
      <w:r>
        <w:rPr>
          <w:rFonts w:hint="eastAsia"/>
        </w:rPr>
        <w:t>гимнастика</w:t>
      </w:r>
      <w:r>
        <w:t></w:t>
      </w:r>
      <w:r>
        <w:rPr>
          <w:rFonts w:hint="eastAsia"/>
        </w:rPr>
        <w:t>и</w:t>
      </w:r>
      <w:r>
        <w:t></w:t>
      </w:r>
      <w:r>
        <w:rPr>
          <w:rFonts w:hint="eastAsia"/>
        </w:rPr>
        <w:t>занятия</w:t>
      </w:r>
      <w:r>
        <w:t></w:t>
      </w:r>
      <w:r>
        <w:rPr>
          <w:rFonts w:hint="eastAsia"/>
        </w:rPr>
        <w:t>шейпингом</w:t>
      </w:r>
      <w:r>
        <w:t></w:t>
      </w:r>
      <w:r>
        <w:t></w:t>
      </w:r>
      <w:r>
        <w:rPr>
          <w:rFonts w:hint="eastAsia"/>
        </w:rPr>
        <w:t>Служа</w:t>
      </w:r>
      <w:r>
        <w:t></w:t>
      </w:r>
    </w:p>
    <w:p w:rsidR="00D23215" w:rsidRDefault="00D23215" w:rsidP="00D23215">
      <w:r>
        <w:t></w:t>
      </w:r>
    </w:p>
    <w:p w:rsidR="00D23215" w:rsidRDefault="00D23215" w:rsidP="00D23215">
      <w:r>
        <w:t></w:t>
      </w:r>
      <w:r>
        <w:t></w:t>
      </w:r>
      <w:r>
        <w:t></w:t>
      </w:r>
    </w:p>
    <w:p w:rsidR="00D23215" w:rsidRDefault="00D23215" w:rsidP="00D23215">
      <w:r>
        <w:rPr>
          <w:rFonts w:hint="eastAsia"/>
        </w:rPr>
        <w:t>щие</w:t>
      </w:r>
      <w:r>
        <w:t></w:t>
      </w:r>
      <w:r>
        <w:rPr>
          <w:rFonts w:hint="eastAsia"/>
        </w:rPr>
        <w:t>и</w:t>
      </w:r>
      <w:r>
        <w:t></w:t>
      </w:r>
      <w:r>
        <w:rPr>
          <w:rFonts w:hint="eastAsia"/>
        </w:rPr>
        <w:t>студенты</w:t>
      </w:r>
      <w:r>
        <w:t></w:t>
      </w:r>
      <w:r>
        <w:rPr>
          <w:rFonts w:hint="eastAsia"/>
        </w:rPr>
        <w:t>проявляют</w:t>
      </w:r>
      <w:r>
        <w:t></w:t>
      </w:r>
      <w:r>
        <w:rPr>
          <w:rFonts w:hint="eastAsia"/>
        </w:rPr>
        <w:t>большую</w:t>
      </w:r>
      <w:r>
        <w:t></w:t>
      </w:r>
      <w:r>
        <w:rPr>
          <w:rFonts w:hint="eastAsia"/>
        </w:rPr>
        <w:t>физическую</w:t>
      </w:r>
      <w:r>
        <w:t></w:t>
      </w:r>
      <w:r>
        <w:rPr>
          <w:rFonts w:hint="eastAsia"/>
        </w:rPr>
        <w:t>рекреационную</w:t>
      </w:r>
      <w:r>
        <w:t></w:t>
      </w:r>
      <w:r>
        <w:rPr>
          <w:rFonts w:hint="eastAsia"/>
        </w:rPr>
        <w:t>активность</w:t>
      </w:r>
      <w:r>
        <w:t></w:t>
      </w:r>
      <w:r>
        <w:t></w:t>
      </w:r>
      <w:r>
        <w:rPr>
          <w:rFonts w:hint="eastAsia"/>
        </w:rPr>
        <w:t>нежели</w:t>
      </w:r>
      <w:r>
        <w:t></w:t>
      </w:r>
      <w:r>
        <w:rPr>
          <w:rFonts w:hint="eastAsia"/>
        </w:rPr>
        <w:t>рабочие</w:t>
      </w:r>
      <w:r>
        <w:t></w:t>
      </w:r>
      <w:r>
        <w:t></w:t>
      </w:r>
      <w:r>
        <w:rPr>
          <w:rFonts w:hint="eastAsia"/>
        </w:rPr>
        <w:t>Самые</w:t>
      </w:r>
      <w:r>
        <w:t></w:t>
      </w:r>
      <w:r>
        <w:rPr>
          <w:rFonts w:hint="eastAsia"/>
        </w:rPr>
        <w:t>высок</w:t>
      </w:r>
      <w:r>
        <w:rPr>
          <w:rFonts w:hint="eastAsia"/>
        </w:rPr>
        <w:lastRenderedPageBreak/>
        <w:t>ие</w:t>
      </w:r>
      <w:r>
        <w:t></w:t>
      </w:r>
      <w:r>
        <w:rPr>
          <w:rFonts w:hint="eastAsia"/>
        </w:rPr>
        <w:t>потребности</w:t>
      </w:r>
      <w:r>
        <w:t></w:t>
      </w:r>
      <w:r>
        <w:rPr>
          <w:rFonts w:hint="eastAsia"/>
        </w:rPr>
        <w:t>в</w:t>
      </w:r>
      <w:r>
        <w:t></w:t>
      </w:r>
      <w:r>
        <w:rPr>
          <w:rFonts w:hint="eastAsia"/>
        </w:rPr>
        <w:t>занятиях</w:t>
      </w:r>
      <w:r>
        <w:t></w:t>
      </w:r>
      <w:r>
        <w:rPr>
          <w:rFonts w:hint="eastAsia"/>
        </w:rPr>
        <w:t>физической</w:t>
      </w:r>
      <w:r>
        <w:t></w:t>
      </w:r>
      <w:r>
        <w:rPr>
          <w:rFonts w:hint="eastAsia"/>
        </w:rPr>
        <w:t>рекреаци</w:t>
      </w:r>
      <w:r>
        <w:t></w:t>
      </w:r>
      <w:r>
        <w:rPr>
          <w:rFonts w:hint="eastAsia"/>
        </w:rPr>
        <w:t>ей</w:t>
      </w:r>
      <w:r>
        <w:t></w:t>
      </w:r>
      <w:r>
        <w:t></w:t>
      </w:r>
      <w:r>
        <w:t></w:t>
      </w:r>
      <w:r>
        <w:rPr>
          <w:rFonts w:hint="eastAsia"/>
        </w:rPr>
        <w:t>у</w:t>
      </w:r>
      <w:r>
        <w:t></w:t>
      </w:r>
      <w:r>
        <w:rPr>
          <w:rFonts w:hint="eastAsia"/>
        </w:rPr>
        <w:t>служащих</w:t>
      </w:r>
      <w:r>
        <w:t></w:t>
      </w:r>
      <w:r>
        <w:t></w:t>
      </w:r>
      <w:r>
        <w:rPr>
          <w:rFonts w:hint="eastAsia"/>
        </w:rPr>
        <w:t>самые</w:t>
      </w:r>
      <w:r>
        <w:t></w:t>
      </w:r>
      <w:r>
        <w:rPr>
          <w:rFonts w:hint="eastAsia"/>
        </w:rPr>
        <w:t>низкие</w:t>
      </w:r>
      <w:r>
        <w:t></w:t>
      </w:r>
      <w:r>
        <w:t></w:t>
      </w:r>
      <w:r>
        <w:t></w:t>
      </w:r>
      <w:r>
        <w:rPr>
          <w:rFonts w:hint="eastAsia"/>
        </w:rPr>
        <w:t>у</w:t>
      </w:r>
      <w:r>
        <w:t></w:t>
      </w:r>
      <w:r>
        <w:rPr>
          <w:rFonts w:hint="eastAsia"/>
        </w:rPr>
        <w:t>рабочих</w:t>
      </w:r>
      <w:r>
        <w:t></w:t>
      </w:r>
      <w:r>
        <w:t></w:t>
      </w:r>
      <w:r>
        <w:rPr>
          <w:rFonts w:hint="eastAsia"/>
        </w:rPr>
        <w:t>Удовлетворенность</w:t>
      </w:r>
      <w:r>
        <w:t></w:t>
      </w:r>
      <w:r>
        <w:rPr>
          <w:rFonts w:hint="eastAsia"/>
        </w:rPr>
        <w:t>степенью</w:t>
      </w:r>
      <w:r>
        <w:t></w:t>
      </w:r>
      <w:r>
        <w:rPr>
          <w:rFonts w:hint="eastAsia"/>
        </w:rPr>
        <w:t>фи</w:t>
      </w:r>
      <w:r>
        <w:t></w:t>
      </w:r>
      <w:r>
        <w:rPr>
          <w:rFonts w:hint="eastAsia"/>
        </w:rPr>
        <w:t>зической</w:t>
      </w:r>
      <w:r>
        <w:t></w:t>
      </w:r>
      <w:r>
        <w:rPr>
          <w:rFonts w:hint="eastAsia"/>
        </w:rPr>
        <w:t>активности</w:t>
      </w:r>
      <w:r>
        <w:t></w:t>
      </w:r>
      <w:r>
        <w:rPr>
          <w:rFonts w:hint="eastAsia"/>
        </w:rPr>
        <w:t>всех</w:t>
      </w:r>
      <w:r>
        <w:t></w:t>
      </w:r>
      <w:r>
        <w:rPr>
          <w:rFonts w:hint="eastAsia"/>
        </w:rPr>
        <w:t>грех</w:t>
      </w:r>
      <w:r>
        <w:t></w:t>
      </w:r>
      <w:r>
        <w:rPr>
          <w:rFonts w:hint="eastAsia"/>
        </w:rPr>
        <w:t>групп</w:t>
      </w:r>
      <w:r>
        <w:t></w:t>
      </w:r>
      <w:r>
        <w:rPr>
          <w:rFonts w:hint="eastAsia"/>
        </w:rPr>
        <w:t>равна</w:t>
      </w:r>
      <w:r>
        <w:t></w:t>
      </w:r>
      <w:r>
        <w:rPr>
          <w:rFonts w:hint="eastAsia"/>
        </w:rPr>
        <w:t>средним</w:t>
      </w:r>
      <w:r>
        <w:t></w:t>
      </w:r>
      <w:r>
        <w:rPr>
          <w:rFonts w:hint="eastAsia"/>
        </w:rPr>
        <w:t>значениям</w:t>
      </w:r>
      <w:r>
        <w:t></w:t>
      </w:r>
      <w:r>
        <w:t></w:t>
      </w:r>
      <w:r>
        <w:rPr>
          <w:rFonts w:hint="eastAsia"/>
        </w:rPr>
        <w:t>достоверные</w:t>
      </w:r>
      <w:r>
        <w:t></w:t>
      </w:r>
      <w:r>
        <w:rPr>
          <w:rFonts w:hint="eastAsia"/>
        </w:rPr>
        <w:t>различия</w:t>
      </w:r>
      <w:r>
        <w:t></w:t>
      </w:r>
      <w:r>
        <w:rPr>
          <w:rFonts w:hint="eastAsia"/>
        </w:rPr>
        <w:t>относительно</w:t>
      </w:r>
      <w:r>
        <w:t></w:t>
      </w:r>
      <w:r>
        <w:rPr>
          <w:rFonts w:hint="eastAsia"/>
        </w:rPr>
        <w:t>данного</w:t>
      </w:r>
      <w:r>
        <w:t></w:t>
      </w:r>
      <w:r>
        <w:rPr>
          <w:rFonts w:hint="eastAsia"/>
        </w:rPr>
        <w:t>показателя</w:t>
      </w:r>
      <w:r>
        <w:t></w:t>
      </w:r>
      <w:r>
        <w:rPr>
          <w:rFonts w:hint="eastAsia"/>
        </w:rPr>
        <w:t>отсутствуют</w:t>
      </w:r>
      <w:r>
        <w:t></w:t>
      </w:r>
      <w:r>
        <w:t></w:t>
      </w:r>
      <w:r>
        <w:rPr>
          <w:rFonts w:hint="eastAsia"/>
        </w:rPr>
        <w:t>Главный</w:t>
      </w:r>
      <w:r>
        <w:t></w:t>
      </w:r>
      <w:r>
        <w:rPr>
          <w:rFonts w:hint="eastAsia"/>
        </w:rPr>
        <w:t>мотив</w:t>
      </w:r>
      <w:r>
        <w:t></w:t>
      </w:r>
      <w:r>
        <w:rPr>
          <w:rFonts w:hint="eastAsia"/>
        </w:rPr>
        <w:t>заня</w:t>
      </w:r>
      <w:r>
        <w:t></w:t>
      </w:r>
      <w:r>
        <w:rPr>
          <w:rFonts w:hint="eastAsia"/>
        </w:rPr>
        <w:t>тий</w:t>
      </w:r>
      <w:r>
        <w:t></w:t>
      </w:r>
      <w:r>
        <w:rPr>
          <w:rFonts w:hint="eastAsia"/>
        </w:rPr>
        <w:t>физической</w:t>
      </w:r>
      <w:r>
        <w:t></w:t>
      </w:r>
      <w:r>
        <w:rPr>
          <w:rFonts w:hint="eastAsia"/>
        </w:rPr>
        <w:t>рекреацией</w:t>
      </w:r>
      <w:r>
        <w:t></w:t>
      </w:r>
      <w:r>
        <w:rPr>
          <w:rFonts w:hint="eastAsia"/>
        </w:rPr>
        <w:t>для</w:t>
      </w:r>
      <w:r>
        <w:t></w:t>
      </w:r>
      <w:r>
        <w:rPr>
          <w:rFonts w:hint="eastAsia"/>
        </w:rPr>
        <w:t>всех</w:t>
      </w:r>
      <w:r>
        <w:t></w:t>
      </w:r>
      <w:r>
        <w:rPr>
          <w:rFonts w:hint="eastAsia"/>
        </w:rPr>
        <w:t>групп</w:t>
      </w:r>
      <w:r>
        <w:t></w:t>
      </w:r>
      <w:r>
        <w:rPr>
          <w:rFonts w:hint="eastAsia"/>
        </w:rPr>
        <w:t>испытуемых</w:t>
      </w:r>
      <w:r>
        <w:t></w:t>
      </w:r>
      <w:r>
        <w:t></w:t>
      </w:r>
      <w:r>
        <w:t></w:t>
      </w:r>
      <w:r>
        <w:rPr>
          <w:rFonts w:hint="eastAsia"/>
        </w:rPr>
        <w:t>совершенствование</w:t>
      </w:r>
      <w:r>
        <w:t></w:t>
      </w:r>
      <w:r>
        <w:t></w:t>
      </w:r>
      <w:r>
        <w:rPr>
          <w:rFonts w:hint="eastAsia"/>
        </w:rPr>
        <w:t>В</w:t>
      </w:r>
      <w:r>
        <w:t></w:t>
      </w:r>
      <w:r>
        <w:rPr>
          <w:rFonts w:hint="eastAsia"/>
        </w:rPr>
        <w:t>качестве</w:t>
      </w:r>
      <w:r>
        <w:t></w:t>
      </w:r>
      <w:r>
        <w:rPr>
          <w:rFonts w:hint="eastAsia"/>
        </w:rPr>
        <w:t>основных</w:t>
      </w:r>
      <w:r>
        <w:t></w:t>
      </w:r>
      <w:r>
        <w:rPr>
          <w:rFonts w:hint="eastAsia"/>
        </w:rPr>
        <w:t>помех</w:t>
      </w:r>
      <w:r>
        <w:t></w:t>
      </w:r>
      <w:r>
        <w:rPr>
          <w:rFonts w:hint="eastAsia"/>
        </w:rPr>
        <w:t>для</w:t>
      </w:r>
      <w:r>
        <w:t></w:t>
      </w:r>
      <w:r>
        <w:rPr>
          <w:rFonts w:hint="eastAsia"/>
        </w:rPr>
        <w:t>занятий</w:t>
      </w:r>
      <w:r>
        <w:t></w:t>
      </w:r>
      <w:r>
        <w:rPr>
          <w:rFonts w:hint="eastAsia"/>
        </w:rPr>
        <w:t>физической</w:t>
      </w:r>
      <w:r>
        <w:t></w:t>
      </w:r>
      <w:r>
        <w:rPr>
          <w:rFonts w:hint="eastAsia"/>
        </w:rPr>
        <w:t>рекреационной</w:t>
      </w:r>
      <w:r>
        <w:t></w:t>
      </w:r>
      <w:r>
        <w:rPr>
          <w:rFonts w:hint="eastAsia"/>
        </w:rPr>
        <w:t>деятельно</w:t>
      </w:r>
      <w:r>
        <w:t></w:t>
      </w:r>
      <w:r>
        <w:rPr>
          <w:rFonts w:hint="eastAsia"/>
        </w:rPr>
        <w:t>стью</w:t>
      </w:r>
      <w:r>
        <w:t></w:t>
      </w:r>
      <w:r>
        <w:rPr>
          <w:rFonts w:hint="eastAsia"/>
        </w:rPr>
        <w:t>служащих</w:t>
      </w:r>
      <w:r>
        <w:t></w:t>
      </w:r>
      <w:r>
        <w:rPr>
          <w:rFonts w:hint="eastAsia"/>
        </w:rPr>
        <w:t>выступают</w:t>
      </w:r>
      <w:r>
        <w:t></w:t>
      </w:r>
      <w:r>
        <w:rPr>
          <w:rFonts w:hint="eastAsia"/>
        </w:rPr>
        <w:t>факгоры</w:t>
      </w:r>
      <w:r>
        <w:t></w:t>
      </w:r>
      <w:r>
        <w:rPr>
          <w:rFonts w:hint="eastAsia"/>
        </w:rPr>
        <w:t>нехватки</w:t>
      </w:r>
      <w:r>
        <w:t></w:t>
      </w:r>
      <w:r>
        <w:rPr>
          <w:rFonts w:hint="eastAsia"/>
        </w:rPr>
        <w:t>времени</w:t>
      </w:r>
      <w:r>
        <w:t></w:t>
      </w:r>
      <w:r>
        <w:rPr>
          <w:rFonts w:hint="eastAsia"/>
        </w:rPr>
        <w:t>и</w:t>
      </w:r>
      <w:r>
        <w:t></w:t>
      </w:r>
      <w:r>
        <w:rPr>
          <w:rFonts w:hint="eastAsia"/>
        </w:rPr>
        <w:t>наличия</w:t>
      </w:r>
      <w:r>
        <w:t></w:t>
      </w:r>
      <w:r>
        <w:rPr>
          <w:rFonts w:hint="eastAsia"/>
        </w:rPr>
        <w:t>домашних</w:t>
      </w:r>
      <w:r>
        <w:t></w:t>
      </w:r>
      <w:r>
        <w:rPr>
          <w:rFonts w:hint="eastAsia"/>
        </w:rPr>
        <w:t>дел</w:t>
      </w:r>
      <w:r>
        <w:t></w:t>
      </w:r>
      <w:r>
        <w:t></w:t>
      </w:r>
      <w:r>
        <w:rPr>
          <w:rFonts w:hint="eastAsia"/>
        </w:rPr>
        <w:t>Для</w:t>
      </w:r>
      <w:r>
        <w:t></w:t>
      </w:r>
      <w:r>
        <w:rPr>
          <w:rFonts w:hint="eastAsia"/>
        </w:rPr>
        <w:t>студентов</w:t>
      </w:r>
      <w:r>
        <w:t></w:t>
      </w:r>
      <w:r>
        <w:t></w:t>
      </w:r>
      <w:r>
        <w:rPr>
          <w:rFonts w:hint="eastAsia"/>
        </w:rPr>
        <w:t>помимо</w:t>
      </w:r>
      <w:r>
        <w:t></w:t>
      </w:r>
      <w:r>
        <w:rPr>
          <w:rFonts w:hint="eastAsia"/>
        </w:rPr>
        <w:t>указанных</w:t>
      </w:r>
      <w:r>
        <w:t></w:t>
      </w:r>
      <w:r>
        <w:rPr>
          <w:rFonts w:hint="eastAsia"/>
        </w:rPr>
        <w:t>факторов</w:t>
      </w:r>
      <w:r>
        <w:t></w:t>
      </w:r>
      <w:r>
        <w:t></w:t>
      </w:r>
      <w:r>
        <w:rPr>
          <w:rFonts w:hint="eastAsia"/>
        </w:rPr>
        <w:t>характерна</w:t>
      </w:r>
      <w:r>
        <w:t></w:t>
      </w:r>
      <w:r>
        <w:rPr>
          <w:rFonts w:hint="eastAsia"/>
        </w:rPr>
        <w:t>усталость</w:t>
      </w:r>
      <w:r>
        <w:t></w:t>
      </w:r>
      <w:r>
        <w:rPr>
          <w:rFonts w:hint="eastAsia"/>
        </w:rPr>
        <w:t>во</w:t>
      </w:r>
      <w:r>
        <w:t></w:t>
      </w:r>
      <w:r>
        <w:rPr>
          <w:rFonts w:hint="eastAsia"/>
        </w:rPr>
        <w:t>вре</w:t>
      </w:r>
      <w:r>
        <w:t></w:t>
      </w:r>
      <w:r>
        <w:rPr>
          <w:rFonts w:hint="eastAsia"/>
        </w:rPr>
        <w:t>мя</w:t>
      </w:r>
      <w:r>
        <w:t></w:t>
      </w:r>
      <w:r>
        <w:rPr>
          <w:rFonts w:hint="eastAsia"/>
        </w:rPr>
        <w:t>учебы</w:t>
      </w:r>
      <w:r>
        <w:t></w:t>
      </w:r>
      <w:r>
        <w:t></w:t>
      </w:r>
      <w:r>
        <w:rPr>
          <w:rFonts w:hint="eastAsia"/>
        </w:rPr>
        <w:t>а</w:t>
      </w:r>
      <w:r>
        <w:t></w:t>
      </w:r>
      <w:r>
        <w:rPr>
          <w:rFonts w:hint="eastAsia"/>
        </w:rPr>
        <w:t>для</w:t>
      </w:r>
      <w:r>
        <w:t></w:t>
      </w:r>
      <w:r>
        <w:rPr>
          <w:rFonts w:hint="eastAsia"/>
        </w:rPr>
        <w:t>работников</w:t>
      </w:r>
      <w:r>
        <w:t></w:t>
      </w:r>
      <w:r>
        <w:rPr>
          <w:rFonts w:hint="eastAsia"/>
        </w:rPr>
        <w:t>предприятия</w:t>
      </w:r>
      <w:r>
        <w:t></w:t>
      </w:r>
      <w:r>
        <w:rPr>
          <w:rFonts w:hint="eastAsia"/>
        </w:rPr>
        <w:t>к</w:t>
      </w:r>
      <w:r>
        <w:t></w:t>
      </w:r>
      <w:r>
        <w:rPr>
          <w:rFonts w:hint="eastAsia"/>
        </w:rPr>
        <w:t>тому</w:t>
      </w:r>
      <w:r>
        <w:t></w:t>
      </w:r>
      <w:r>
        <w:rPr>
          <w:rFonts w:hint="eastAsia"/>
        </w:rPr>
        <w:t>же</w:t>
      </w:r>
      <w:r>
        <w:t></w:t>
      </w:r>
      <w:r>
        <w:rPr>
          <w:rFonts w:hint="eastAsia"/>
        </w:rPr>
        <w:t>характерны</w:t>
      </w:r>
      <w:r>
        <w:t></w:t>
      </w:r>
      <w:r>
        <w:rPr>
          <w:rFonts w:hint="eastAsia"/>
        </w:rPr>
        <w:t>материальные</w:t>
      </w:r>
      <w:r>
        <w:t></w:t>
      </w:r>
      <w:r>
        <w:rPr>
          <w:rFonts w:hint="eastAsia"/>
        </w:rPr>
        <w:t>трудности</w:t>
      </w:r>
      <w:r>
        <w:t></w:t>
      </w:r>
      <w:r>
        <w:rPr>
          <w:rFonts w:hint="eastAsia"/>
        </w:rPr>
        <w:t>и</w:t>
      </w:r>
      <w:r>
        <w:t></w:t>
      </w:r>
      <w:r>
        <w:rPr>
          <w:rFonts w:hint="eastAsia"/>
        </w:rPr>
        <w:t>отсутствие</w:t>
      </w:r>
      <w:r>
        <w:t></w:t>
      </w:r>
      <w:r>
        <w:rPr>
          <w:rFonts w:hint="eastAsia"/>
        </w:rPr>
        <w:t>привычки</w:t>
      </w:r>
      <w:r>
        <w:t></w:t>
      </w:r>
      <w:r>
        <w:rPr>
          <w:rFonts w:hint="eastAsia"/>
        </w:rPr>
        <w:t>заниматься</w:t>
      </w:r>
      <w:r>
        <w:t></w:t>
      </w:r>
      <w:r>
        <w:rPr>
          <w:rFonts w:hint="eastAsia"/>
        </w:rPr>
        <w:t>физической</w:t>
      </w:r>
      <w:r>
        <w:t></w:t>
      </w:r>
      <w:r>
        <w:rPr>
          <w:rFonts w:hint="eastAsia"/>
        </w:rPr>
        <w:t>рекреацией</w:t>
      </w:r>
      <w:r>
        <w:t></w:t>
      </w:r>
      <w:r>
        <w:t></w:t>
      </w:r>
      <w:r>
        <w:rPr>
          <w:rFonts w:hint="eastAsia"/>
        </w:rPr>
        <w:t>У</w:t>
      </w:r>
      <w:r>
        <w:t></w:t>
      </w:r>
      <w:r>
        <w:rPr>
          <w:rFonts w:hint="eastAsia"/>
        </w:rPr>
        <w:t>рабо</w:t>
      </w:r>
      <w:r>
        <w:t></w:t>
      </w:r>
      <w:r>
        <w:rPr>
          <w:rFonts w:hint="eastAsia"/>
        </w:rPr>
        <w:t>чих</w:t>
      </w:r>
      <w:r>
        <w:t></w:t>
      </w:r>
      <w:r>
        <w:t></w:t>
      </w:r>
      <w:r>
        <w:rPr>
          <w:rFonts w:hint="eastAsia"/>
        </w:rPr>
        <w:t>по</w:t>
      </w:r>
      <w:r>
        <w:t></w:t>
      </w:r>
      <w:r>
        <w:rPr>
          <w:rFonts w:hint="eastAsia"/>
        </w:rPr>
        <w:t>сравнению</w:t>
      </w:r>
      <w:r>
        <w:t></w:t>
      </w:r>
      <w:r>
        <w:rPr>
          <w:rFonts w:hint="eastAsia"/>
        </w:rPr>
        <w:t>с</w:t>
      </w:r>
      <w:r>
        <w:t></w:t>
      </w:r>
      <w:r>
        <w:rPr>
          <w:rFonts w:hint="eastAsia"/>
        </w:rPr>
        <w:t>остальными</w:t>
      </w:r>
      <w:r>
        <w:t></w:t>
      </w:r>
      <w:r>
        <w:rPr>
          <w:rFonts w:hint="eastAsia"/>
        </w:rPr>
        <w:t>группами</w:t>
      </w:r>
      <w:r>
        <w:t></w:t>
      </w:r>
      <w:r>
        <w:t></w:t>
      </w:r>
      <w:r>
        <w:rPr>
          <w:rFonts w:hint="eastAsia"/>
        </w:rPr>
        <w:t>выявлено</w:t>
      </w:r>
      <w:r>
        <w:t></w:t>
      </w:r>
      <w:r>
        <w:rPr>
          <w:rFonts w:hint="eastAsia"/>
        </w:rPr>
        <w:t>наибольшее</w:t>
      </w:r>
      <w:r>
        <w:t></w:t>
      </w:r>
      <w:r>
        <w:rPr>
          <w:rFonts w:hint="eastAsia"/>
        </w:rPr>
        <w:t>количество</w:t>
      </w:r>
      <w:r>
        <w:t></w:t>
      </w:r>
      <w:r>
        <w:rPr>
          <w:rFonts w:hint="eastAsia"/>
        </w:rPr>
        <w:t>препятствующих</w:t>
      </w:r>
      <w:r>
        <w:t></w:t>
      </w:r>
      <w:r>
        <w:rPr>
          <w:rFonts w:hint="eastAsia"/>
        </w:rPr>
        <w:t>занятиям</w:t>
      </w:r>
      <w:r>
        <w:t></w:t>
      </w:r>
      <w:r>
        <w:rPr>
          <w:rFonts w:hint="eastAsia"/>
        </w:rPr>
        <w:t>факторов</w:t>
      </w:r>
      <w:r>
        <w:t></w:t>
      </w:r>
    </w:p>
    <w:p w:rsidR="00D23215" w:rsidRDefault="00D23215" w:rsidP="00D23215">
      <w:r>
        <w:t></w:t>
      </w:r>
      <w:r>
        <w:t></w:t>
      </w:r>
      <w:r>
        <w:tab/>
      </w:r>
      <w:r>
        <w:rPr>
          <w:rFonts w:hint="eastAsia"/>
        </w:rPr>
        <w:t>В</w:t>
      </w:r>
      <w:r>
        <w:t></w:t>
      </w:r>
      <w:r>
        <w:rPr>
          <w:rFonts w:hint="eastAsia"/>
        </w:rPr>
        <w:t>профессиональной</w:t>
      </w:r>
      <w:r>
        <w:t></w:t>
      </w:r>
      <w:r>
        <w:rPr>
          <w:rFonts w:hint="eastAsia"/>
        </w:rPr>
        <w:t>деятельности</w:t>
      </w:r>
      <w:r>
        <w:t></w:t>
      </w:r>
      <w:r>
        <w:rPr>
          <w:rFonts w:hint="eastAsia"/>
        </w:rPr>
        <w:t>наибольшее</w:t>
      </w:r>
      <w:r>
        <w:t></w:t>
      </w:r>
      <w:r>
        <w:rPr>
          <w:rFonts w:hint="eastAsia"/>
        </w:rPr>
        <w:t>удовлетворение</w:t>
      </w:r>
      <w:r>
        <w:t></w:t>
      </w:r>
      <w:r>
        <w:rPr>
          <w:rFonts w:hint="eastAsia"/>
        </w:rPr>
        <w:t>рес</w:t>
      </w:r>
      <w:r>
        <w:t></w:t>
      </w:r>
      <w:r>
        <w:rPr>
          <w:rFonts w:hint="eastAsia"/>
        </w:rPr>
        <w:t>понденты</w:t>
      </w:r>
      <w:r>
        <w:t></w:t>
      </w:r>
      <w:r>
        <w:rPr>
          <w:rFonts w:hint="eastAsia"/>
        </w:rPr>
        <w:t>всех</w:t>
      </w:r>
      <w:r>
        <w:t></w:t>
      </w:r>
      <w:r>
        <w:rPr>
          <w:rFonts w:hint="eastAsia"/>
        </w:rPr>
        <w:t>групп</w:t>
      </w:r>
      <w:r>
        <w:t></w:t>
      </w:r>
      <w:r>
        <w:rPr>
          <w:rFonts w:hint="eastAsia"/>
        </w:rPr>
        <w:t>испытывают</w:t>
      </w:r>
      <w:r>
        <w:t></w:t>
      </w:r>
      <w:r>
        <w:rPr>
          <w:rFonts w:hint="eastAsia"/>
        </w:rPr>
        <w:t>относительно</w:t>
      </w:r>
      <w:r>
        <w:t></w:t>
      </w:r>
      <w:r>
        <w:rPr>
          <w:rFonts w:hint="eastAsia"/>
        </w:rPr>
        <w:t>аспектов</w:t>
      </w:r>
      <w:r>
        <w:t></w:t>
      </w:r>
      <w:r>
        <w:t></w:t>
      </w:r>
      <w:r>
        <w:rPr>
          <w:rFonts w:hint="eastAsia"/>
        </w:rPr>
        <w:t>касающихся</w:t>
      </w:r>
      <w:r>
        <w:t></w:t>
      </w:r>
      <w:r>
        <w:rPr>
          <w:rFonts w:hint="eastAsia"/>
        </w:rPr>
        <w:t>взаи</w:t>
      </w:r>
      <w:r>
        <w:t></w:t>
      </w:r>
      <w:r>
        <w:rPr>
          <w:rFonts w:hint="eastAsia"/>
        </w:rPr>
        <w:t>моотношений</w:t>
      </w:r>
      <w:r>
        <w:t></w:t>
      </w:r>
      <w:r>
        <w:rPr>
          <w:rFonts w:hint="eastAsia"/>
        </w:rPr>
        <w:t>в</w:t>
      </w:r>
      <w:r>
        <w:t></w:t>
      </w:r>
      <w:r>
        <w:rPr>
          <w:rFonts w:hint="eastAsia"/>
        </w:rPr>
        <w:t>процессе</w:t>
      </w:r>
      <w:r>
        <w:t></w:t>
      </w:r>
      <w:r>
        <w:rPr>
          <w:rFonts w:hint="eastAsia"/>
        </w:rPr>
        <w:t>профессиональной</w:t>
      </w:r>
      <w:r>
        <w:t></w:t>
      </w:r>
      <w:r>
        <w:rPr>
          <w:rFonts w:hint="eastAsia"/>
        </w:rPr>
        <w:t>деятельности</w:t>
      </w:r>
      <w:r>
        <w:t></w:t>
      </w:r>
      <w:r>
        <w:t></w:t>
      </w:r>
      <w:r>
        <w:rPr>
          <w:rFonts w:hint="eastAsia"/>
        </w:rPr>
        <w:t>Успешность</w:t>
      </w:r>
      <w:r>
        <w:t></w:t>
      </w:r>
      <w:r>
        <w:rPr>
          <w:rFonts w:hint="eastAsia"/>
        </w:rPr>
        <w:t>в</w:t>
      </w:r>
      <w:r>
        <w:t></w:t>
      </w:r>
      <w:r>
        <w:rPr>
          <w:rFonts w:hint="eastAsia"/>
        </w:rPr>
        <w:t>про</w:t>
      </w:r>
      <w:r>
        <w:t></w:t>
      </w:r>
      <w:r>
        <w:rPr>
          <w:rFonts w:hint="eastAsia"/>
        </w:rPr>
        <w:t>фессиональной</w:t>
      </w:r>
      <w:r>
        <w:t></w:t>
      </w:r>
      <w:r>
        <w:rPr>
          <w:rFonts w:hint="eastAsia"/>
        </w:rPr>
        <w:t>сфере</w:t>
      </w:r>
      <w:r>
        <w:t></w:t>
      </w:r>
      <w:r>
        <w:rPr>
          <w:rFonts w:hint="eastAsia"/>
        </w:rPr>
        <w:t>представители</w:t>
      </w:r>
      <w:r>
        <w:t></w:t>
      </w:r>
      <w:r>
        <w:rPr>
          <w:rFonts w:hint="eastAsia"/>
        </w:rPr>
        <w:t>всех</w:t>
      </w:r>
      <w:r>
        <w:t></w:t>
      </w:r>
      <w:r>
        <w:rPr>
          <w:rFonts w:hint="eastAsia"/>
        </w:rPr>
        <w:t>групп</w:t>
      </w:r>
      <w:r>
        <w:t></w:t>
      </w:r>
      <w:r>
        <w:rPr>
          <w:rFonts w:hint="eastAsia"/>
        </w:rPr>
        <w:t>оценивают</w:t>
      </w:r>
      <w:r>
        <w:t></w:t>
      </w:r>
      <w:r>
        <w:rPr>
          <w:rFonts w:hint="eastAsia"/>
        </w:rPr>
        <w:t>как</w:t>
      </w:r>
      <w:r>
        <w:t></w:t>
      </w:r>
      <w:r>
        <w:rPr>
          <w:rFonts w:hint="eastAsia"/>
        </w:rPr>
        <w:t>среднюю</w:t>
      </w:r>
      <w:r>
        <w:t></w:t>
      </w:r>
      <w:r>
        <w:t></w:t>
      </w:r>
      <w:r>
        <w:rPr>
          <w:rFonts w:hint="eastAsia"/>
        </w:rPr>
        <w:t>дос</w:t>
      </w:r>
      <w:r>
        <w:t></w:t>
      </w:r>
      <w:r>
        <w:rPr>
          <w:rFonts w:hint="eastAsia"/>
        </w:rPr>
        <w:t>товерных</w:t>
      </w:r>
      <w:r>
        <w:t></w:t>
      </w:r>
      <w:r>
        <w:rPr>
          <w:rFonts w:hint="eastAsia"/>
        </w:rPr>
        <w:t>различий</w:t>
      </w:r>
      <w:r>
        <w:t></w:t>
      </w:r>
      <w:r>
        <w:rPr>
          <w:rFonts w:hint="eastAsia"/>
        </w:rPr>
        <w:t>между</w:t>
      </w:r>
      <w:r>
        <w:t></w:t>
      </w:r>
      <w:r>
        <w:rPr>
          <w:rFonts w:hint="eastAsia"/>
        </w:rPr>
        <w:t>группами</w:t>
      </w:r>
      <w:r>
        <w:t></w:t>
      </w:r>
      <w:r>
        <w:rPr>
          <w:rFonts w:hint="eastAsia"/>
        </w:rPr>
        <w:t>не</w:t>
      </w:r>
      <w:r>
        <w:t></w:t>
      </w:r>
      <w:r>
        <w:rPr>
          <w:rFonts w:hint="eastAsia"/>
        </w:rPr>
        <w:t>выявлено</w:t>
      </w:r>
      <w:r>
        <w:t></w:t>
      </w:r>
    </w:p>
    <w:p w:rsidR="00D23215" w:rsidRDefault="00D23215" w:rsidP="00D23215">
      <w:r>
        <w:rPr>
          <w:rFonts w:hint="eastAsia"/>
        </w:rPr>
        <w:t>Самыми</w:t>
      </w:r>
      <w:r>
        <w:t></w:t>
      </w:r>
      <w:r>
        <w:rPr>
          <w:rFonts w:hint="eastAsia"/>
        </w:rPr>
        <w:t>удовлетворенными</w:t>
      </w:r>
      <w:r>
        <w:t></w:t>
      </w:r>
      <w:r>
        <w:rPr>
          <w:rFonts w:hint="eastAsia"/>
        </w:rPr>
        <w:t>брачными</w:t>
      </w:r>
      <w:r>
        <w:t></w:t>
      </w:r>
      <w:r>
        <w:rPr>
          <w:rFonts w:hint="eastAsia"/>
        </w:rPr>
        <w:t>отношениями</w:t>
      </w:r>
      <w:r>
        <w:t></w:t>
      </w:r>
      <w:r>
        <w:rPr>
          <w:rFonts w:hint="eastAsia"/>
        </w:rPr>
        <w:t>являются</w:t>
      </w:r>
      <w:r>
        <w:t></w:t>
      </w:r>
      <w:r>
        <w:rPr>
          <w:rFonts w:hint="eastAsia"/>
        </w:rPr>
        <w:t>служа</w:t>
      </w:r>
      <w:r>
        <w:t></w:t>
      </w:r>
      <w:r>
        <w:rPr>
          <w:rFonts w:hint="eastAsia"/>
        </w:rPr>
        <w:t>щие</w:t>
      </w:r>
      <w:r>
        <w:t></w:t>
      </w:r>
      <w:r>
        <w:t></w:t>
      </w:r>
      <w:r>
        <w:rPr>
          <w:rFonts w:hint="eastAsia"/>
        </w:rPr>
        <w:t>рабочие</w:t>
      </w:r>
      <w:r>
        <w:t></w:t>
      </w:r>
      <w:r>
        <w:rPr>
          <w:rFonts w:hint="eastAsia"/>
        </w:rPr>
        <w:t>менее</w:t>
      </w:r>
      <w:r>
        <w:t></w:t>
      </w:r>
      <w:r>
        <w:rPr>
          <w:rFonts w:hint="eastAsia"/>
        </w:rPr>
        <w:t>остальных</w:t>
      </w:r>
      <w:r>
        <w:t></w:t>
      </w:r>
      <w:r>
        <w:rPr>
          <w:rFonts w:hint="eastAsia"/>
        </w:rPr>
        <w:t>групп</w:t>
      </w:r>
      <w:r>
        <w:t></w:t>
      </w:r>
      <w:r>
        <w:rPr>
          <w:rFonts w:hint="eastAsia"/>
        </w:rPr>
        <w:t>удовлетворены</w:t>
      </w:r>
      <w:r>
        <w:t></w:t>
      </w:r>
      <w:r>
        <w:rPr>
          <w:rFonts w:hint="eastAsia"/>
        </w:rPr>
        <w:t>браком</w:t>
      </w:r>
      <w:r>
        <w:t></w:t>
      </w:r>
      <w:r>
        <w:rPr>
          <w:rFonts w:hint="eastAsia"/>
        </w:rPr>
        <w:t>и</w:t>
      </w:r>
      <w:r>
        <w:t></w:t>
      </w:r>
      <w:r>
        <w:rPr>
          <w:rFonts w:hint="eastAsia"/>
        </w:rPr>
        <w:t>сферой</w:t>
      </w:r>
      <w:r>
        <w:t></w:t>
      </w:r>
      <w:r>
        <w:rPr>
          <w:rFonts w:hint="eastAsia"/>
        </w:rPr>
        <w:t>взаимо</w:t>
      </w:r>
      <w:r>
        <w:t></w:t>
      </w:r>
      <w:r>
        <w:rPr>
          <w:rFonts w:hint="eastAsia"/>
        </w:rPr>
        <w:t>отношений</w:t>
      </w:r>
      <w:r>
        <w:t></w:t>
      </w:r>
      <w:r>
        <w:rPr>
          <w:rFonts w:hint="eastAsia"/>
        </w:rPr>
        <w:t>с</w:t>
      </w:r>
      <w:r>
        <w:t></w:t>
      </w:r>
      <w:r>
        <w:rPr>
          <w:rFonts w:hint="eastAsia"/>
        </w:rPr>
        <w:t>противоположным</w:t>
      </w:r>
      <w:r>
        <w:t></w:t>
      </w:r>
      <w:r>
        <w:rPr>
          <w:rFonts w:hint="eastAsia"/>
        </w:rPr>
        <w:t>полом</w:t>
      </w:r>
      <w:r>
        <w:t></w:t>
      </w:r>
      <w:r>
        <w:rPr>
          <w:rFonts w:hint="eastAsia"/>
        </w:rPr>
        <w:t>в</w:t>
      </w:r>
      <w:r>
        <w:t></w:t>
      </w:r>
      <w:r>
        <w:rPr>
          <w:rFonts w:hint="eastAsia"/>
        </w:rPr>
        <w:t>целом</w:t>
      </w:r>
      <w:r>
        <w:t></w:t>
      </w:r>
    </w:p>
    <w:p w:rsidR="00D23215" w:rsidRDefault="00D23215" w:rsidP="00D23215">
      <w:r>
        <w:rPr>
          <w:rFonts w:hint="eastAsia"/>
        </w:rPr>
        <w:t>Среди</w:t>
      </w:r>
      <w:r>
        <w:t></w:t>
      </w:r>
      <w:r>
        <w:rPr>
          <w:rFonts w:hint="eastAsia"/>
        </w:rPr>
        <w:t>служащих</w:t>
      </w:r>
      <w:r>
        <w:t></w:t>
      </w:r>
      <w:r>
        <w:rPr>
          <w:rFonts w:hint="eastAsia"/>
        </w:rPr>
        <w:t>и</w:t>
      </w:r>
      <w:r>
        <w:t></w:t>
      </w:r>
      <w:r>
        <w:rPr>
          <w:rFonts w:hint="eastAsia"/>
        </w:rPr>
        <w:t>рабочих</w:t>
      </w:r>
      <w:r>
        <w:t></w:t>
      </w:r>
      <w:r>
        <w:rPr>
          <w:rFonts w:hint="eastAsia"/>
        </w:rPr>
        <w:t>в</w:t>
      </w:r>
      <w:r>
        <w:t></w:t>
      </w:r>
      <w:r>
        <w:rPr>
          <w:rFonts w:hint="eastAsia"/>
        </w:rPr>
        <w:t>наибольшей</w:t>
      </w:r>
      <w:r>
        <w:t></w:t>
      </w:r>
      <w:r>
        <w:rPr>
          <w:rFonts w:hint="eastAsia"/>
        </w:rPr>
        <w:t>степени</w:t>
      </w:r>
      <w:r>
        <w:t></w:t>
      </w:r>
      <w:r>
        <w:rPr>
          <w:rFonts w:hint="eastAsia"/>
        </w:rPr>
        <w:t>реализованы</w:t>
      </w:r>
      <w:r>
        <w:t></w:t>
      </w:r>
      <w:r>
        <w:rPr>
          <w:rFonts w:hint="eastAsia"/>
        </w:rPr>
        <w:t>ценности</w:t>
      </w:r>
      <w:r>
        <w:t></w:t>
      </w:r>
      <w:r>
        <w:rPr>
          <w:rFonts w:hint="eastAsia"/>
        </w:rPr>
        <w:t>двух</w:t>
      </w:r>
      <w:r>
        <w:t></w:t>
      </w:r>
      <w:r>
        <w:rPr>
          <w:rFonts w:hint="eastAsia"/>
        </w:rPr>
        <w:t>основных</w:t>
      </w:r>
      <w:r>
        <w:t></w:t>
      </w:r>
      <w:r>
        <w:rPr>
          <w:rFonts w:hint="eastAsia"/>
        </w:rPr>
        <w:t>сфер</w:t>
      </w:r>
      <w:r>
        <w:t></w:t>
      </w:r>
      <w:r>
        <w:rPr>
          <w:rFonts w:hint="eastAsia"/>
        </w:rPr>
        <w:t>жизнедеятельности</w:t>
      </w:r>
      <w:r>
        <w:t></w:t>
      </w:r>
      <w:r>
        <w:t></w:t>
      </w:r>
      <w:r>
        <w:t></w:t>
      </w:r>
      <w:r>
        <w:rPr>
          <w:rFonts w:hint="eastAsia"/>
        </w:rPr>
        <w:t>личной</w:t>
      </w:r>
      <w:r>
        <w:t></w:t>
      </w:r>
      <w:r>
        <w:rPr>
          <w:rFonts w:hint="eastAsia"/>
        </w:rPr>
        <w:t>и</w:t>
      </w:r>
      <w:r>
        <w:t></w:t>
      </w:r>
      <w:r>
        <w:rPr>
          <w:rFonts w:hint="eastAsia"/>
        </w:rPr>
        <w:t>профессиональной</w:t>
      </w:r>
      <w:r>
        <w:t></w:t>
      </w:r>
      <w:r>
        <w:t></w:t>
      </w:r>
      <w:r>
        <w:rPr>
          <w:rFonts w:hint="eastAsia"/>
        </w:rPr>
        <w:t>У</w:t>
      </w:r>
      <w:r>
        <w:t></w:t>
      </w:r>
      <w:r>
        <w:rPr>
          <w:rFonts w:hint="eastAsia"/>
        </w:rPr>
        <w:t>сту</w:t>
      </w:r>
      <w:r>
        <w:t></w:t>
      </w:r>
      <w:r>
        <w:rPr>
          <w:rFonts w:hint="eastAsia"/>
        </w:rPr>
        <w:t>дентов</w:t>
      </w:r>
      <w:r>
        <w:t></w:t>
      </w:r>
      <w:r>
        <w:t></w:t>
      </w:r>
      <w:r>
        <w:t></w:t>
      </w:r>
      <w:r>
        <w:rPr>
          <w:rFonts w:hint="eastAsia"/>
        </w:rPr>
        <w:t>ценности</w:t>
      </w:r>
      <w:r>
        <w:t></w:t>
      </w:r>
      <w:r>
        <w:rPr>
          <w:rFonts w:hint="eastAsia"/>
        </w:rPr>
        <w:t>привлекательности</w:t>
      </w:r>
      <w:r>
        <w:t></w:t>
      </w:r>
      <w:r>
        <w:t></w:t>
      </w:r>
      <w:r>
        <w:rPr>
          <w:rFonts w:hint="eastAsia"/>
        </w:rPr>
        <w:t>общения</w:t>
      </w:r>
      <w:r>
        <w:t></w:t>
      </w:r>
      <w:r>
        <w:rPr>
          <w:rFonts w:hint="eastAsia"/>
        </w:rPr>
        <w:t>и</w:t>
      </w:r>
      <w:r>
        <w:t></w:t>
      </w:r>
      <w:r>
        <w:rPr>
          <w:rFonts w:hint="eastAsia"/>
        </w:rPr>
        <w:t>ярких</w:t>
      </w:r>
      <w:r>
        <w:t></w:t>
      </w:r>
      <w:r>
        <w:rPr>
          <w:rFonts w:hint="eastAsia"/>
        </w:rPr>
        <w:t>впечатлений</w:t>
      </w:r>
      <w:r>
        <w:t></w:t>
      </w:r>
      <w:r>
        <w:rPr>
          <w:rFonts w:hint="eastAsia"/>
        </w:rPr>
        <w:t>от</w:t>
      </w:r>
      <w:r>
        <w:t></w:t>
      </w:r>
      <w:r>
        <w:rPr>
          <w:rFonts w:hint="eastAsia"/>
        </w:rPr>
        <w:t>жизни</w:t>
      </w:r>
      <w:r>
        <w:t></w:t>
      </w:r>
      <w:r>
        <w:t></w:t>
      </w:r>
      <w:r>
        <w:rPr>
          <w:rFonts w:hint="eastAsia"/>
        </w:rPr>
        <w:t>У</w:t>
      </w:r>
      <w:r>
        <w:t></w:t>
      </w:r>
      <w:r>
        <w:rPr>
          <w:rFonts w:hint="eastAsia"/>
        </w:rPr>
        <w:t>рабочих</w:t>
      </w:r>
      <w:r>
        <w:t></w:t>
      </w:r>
      <w:r>
        <w:rPr>
          <w:rFonts w:hint="eastAsia"/>
        </w:rPr>
        <w:t>жизненные</w:t>
      </w:r>
      <w:r>
        <w:t></w:t>
      </w:r>
      <w:r>
        <w:rPr>
          <w:rFonts w:hint="eastAsia"/>
        </w:rPr>
        <w:t>ценности</w:t>
      </w:r>
      <w:r>
        <w:t></w:t>
      </w:r>
      <w:r>
        <w:rPr>
          <w:rFonts w:hint="eastAsia"/>
        </w:rPr>
        <w:t>реализованы</w:t>
      </w:r>
      <w:r>
        <w:t></w:t>
      </w:r>
      <w:r>
        <w:rPr>
          <w:rFonts w:hint="eastAsia"/>
        </w:rPr>
        <w:t>в</w:t>
      </w:r>
      <w:r>
        <w:t></w:t>
      </w:r>
      <w:r>
        <w:rPr>
          <w:rFonts w:hint="eastAsia"/>
        </w:rPr>
        <w:t>наименьшей</w:t>
      </w:r>
      <w:r>
        <w:t></w:t>
      </w:r>
      <w:r>
        <w:rPr>
          <w:rFonts w:hint="eastAsia"/>
        </w:rPr>
        <w:t>степени</w:t>
      </w:r>
      <w:r>
        <w:t></w:t>
      </w:r>
      <w:r>
        <w:t></w:t>
      </w:r>
      <w:r>
        <w:rPr>
          <w:rFonts w:hint="eastAsia"/>
        </w:rPr>
        <w:t>по</w:t>
      </w:r>
      <w:r>
        <w:t></w:t>
      </w:r>
      <w:r>
        <w:rPr>
          <w:rFonts w:hint="eastAsia"/>
        </w:rPr>
        <w:t>срав</w:t>
      </w:r>
      <w:r>
        <w:t></w:t>
      </w:r>
      <w:r>
        <w:rPr>
          <w:rFonts w:hint="eastAsia"/>
        </w:rPr>
        <w:t>нению</w:t>
      </w:r>
      <w:r>
        <w:t></w:t>
      </w:r>
      <w:r>
        <w:rPr>
          <w:rFonts w:hint="eastAsia"/>
        </w:rPr>
        <w:t>с</w:t>
      </w:r>
      <w:r>
        <w:t></w:t>
      </w:r>
      <w:r>
        <w:rPr>
          <w:rFonts w:hint="eastAsia"/>
        </w:rPr>
        <w:t>другими</w:t>
      </w:r>
      <w:r>
        <w:t></w:t>
      </w:r>
      <w:r>
        <w:rPr>
          <w:rFonts w:hint="eastAsia"/>
        </w:rPr>
        <w:t>группами</w:t>
      </w:r>
      <w:r>
        <w:t></w:t>
      </w:r>
      <w:r>
        <w:rPr>
          <w:rFonts w:hint="eastAsia"/>
        </w:rPr>
        <w:t>испытуемых</w:t>
      </w:r>
      <w:r>
        <w:t></w:t>
      </w:r>
      <w:r>
        <w:t></w:t>
      </w:r>
    </w:p>
    <w:p w:rsidR="00D23215" w:rsidRDefault="00D23215" w:rsidP="00D23215">
      <w:r>
        <w:t></w:t>
      </w:r>
      <w:r>
        <w:t></w:t>
      </w:r>
      <w:r>
        <w:tab/>
      </w:r>
      <w:r>
        <w:rPr>
          <w:rFonts w:hint="eastAsia"/>
        </w:rPr>
        <w:t>Пол</w:t>
      </w:r>
      <w:r>
        <w:t></w:t>
      </w:r>
      <w:r>
        <w:t></w:t>
      </w:r>
      <w:r>
        <w:rPr>
          <w:rFonts w:hint="eastAsia"/>
        </w:rPr>
        <w:t>возраст</w:t>
      </w:r>
      <w:r>
        <w:t></w:t>
      </w:r>
      <w:r>
        <w:t></w:t>
      </w:r>
      <w:r>
        <w:rPr>
          <w:rFonts w:hint="eastAsia"/>
        </w:rPr>
        <w:t>семейное</w:t>
      </w:r>
      <w:r>
        <w:t></w:t>
      </w:r>
      <w:r>
        <w:rPr>
          <w:rFonts w:hint="eastAsia"/>
        </w:rPr>
        <w:t>положение</w:t>
      </w:r>
      <w:r>
        <w:t></w:t>
      </w:r>
      <w:r>
        <w:t></w:t>
      </w:r>
      <w:r>
        <w:rPr>
          <w:rFonts w:hint="eastAsia"/>
        </w:rPr>
        <w:t>образование</w:t>
      </w:r>
      <w:r>
        <w:t></w:t>
      </w:r>
      <w:r>
        <w:t></w:t>
      </w:r>
      <w:r>
        <w:rPr>
          <w:rFonts w:hint="eastAsia"/>
        </w:rPr>
        <w:t>принадлежность</w:t>
      </w:r>
      <w:r>
        <w:t></w:t>
      </w:r>
      <w:r>
        <w:rPr>
          <w:rFonts w:hint="eastAsia"/>
        </w:rPr>
        <w:t>к</w:t>
      </w:r>
      <w:r>
        <w:t></w:t>
      </w:r>
      <w:r>
        <w:rPr>
          <w:rFonts w:hint="eastAsia"/>
        </w:rPr>
        <w:t>оп</w:t>
      </w:r>
      <w:r>
        <w:t></w:t>
      </w:r>
      <w:r>
        <w:rPr>
          <w:rFonts w:hint="eastAsia"/>
        </w:rPr>
        <w:t>ределенной</w:t>
      </w:r>
      <w:r>
        <w:t></w:t>
      </w:r>
      <w:r>
        <w:rPr>
          <w:rFonts w:hint="eastAsia"/>
        </w:rPr>
        <w:t>социальной</w:t>
      </w:r>
      <w:r>
        <w:t></w:t>
      </w:r>
      <w:r>
        <w:rPr>
          <w:rFonts w:hint="eastAsia"/>
        </w:rPr>
        <w:t>группе</w:t>
      </w:r>
      <w:r>
        <w:t></w:t>
      </w:r>
      <w:r>
        <w:rPr>
          <w:rFonts w:hint="eastAsia"/>
        </w:rPr>
        <w:t>являются</w:t>
      </w:r>
      <w:r>
        <w:t></w:t>
      </w:r>
      <w:r>
        <w:rPr>
          <w:rFonts w:hint="eastAsia"/>
        </w:rPr>
        <w:t>факторами</w:t>
      </w:r>
      <w:r>
        <w:t></w:t>
      </w:r>
      <w:r>
        <w:rPr>
          <w:rFonts w:hint="eastAsia"/>
        </w:rPr>
        <w:t>физической</w:t>
      </w:r>
      <w:r>
        <w:t></w:t>
      </w:r>
      <w:r>
        <w:rPr>
          <w:rFonts w:hint="eastAsia"/>
        </w:rPr>
        <w:t>рекреацион</w:t>
      </w:r>
      <w:r>
        <w:t></w:t>
      </w:r>
      <w:r>
        <w:rPr>
          <w:rFonts w:hint="eastAsia"/>
        </w:rPr>
        <w:t>ной</w:t>
      </w:r>
      <w:r>
        <w:t></w:t>
      </w:r>
      <w:r>
        <w:rPr>
          <w:rFonts w:hint="eastAsia"/>
        </w:rPr>
        <w:t>активности</w:t>
      </w:r>
      <w:r>
        <w:t></w:t>
      </w:r>
      <w:r>
        <w:rPr>
          <w:rFonts w:hint="eastAsia"/>
        </w:rPr>
        <w:t>гг</w:t>
      </w:r>
      <w:r>
        <w:t></w:t>
      </w:r>
      <w:r>
        <w:rPr>
          <w:rFonts w:hint="eastAsia"/>
        </w:rPr>
        <w:t>потребности</w:t>
      </w:r>
      <w:r>
        <w:t></w:t>
      </w:r>
      <w:r>
        <w:rPr>
          <w:rFonts w:hint="eastAsia"/>
        </w:rPr>
        <w:t>в</w:t>
      </w:r>
      <w:r>
        <w:t></w:t>
      </w:r>
      <w:r>
        <w:rPr>
          <w:rFonts w:hint="eastAsia"/>
        </w:rPr>
        <w:t>занятиях</w:t>
      </w:r>
      <w:r>
        <w:t></w:t>
      </w:r>
      <w:r>
        <w:rPr>
          <w:rFonts w:hint="eastAsia"/>
        </w:rPr>
        <w:t>физической</w:t>
      </w:r>
      <w:r>
        <w:t></w:t>
      </w:r>
      <w:r>
        <w:rPr>
          <w:rFonts w:hint="eastAsia"/>
        </w:rPr>
        <w:t>рекреацией</w:t>
      </w:r>
      <w:r>
        <w:t></w:t>
      </w:r>
      <w:r>
        <w:t></w:t>
      </w:r>
      <w:r>
        <w:rPr>
          <w:rFonts w:hint="eastAsia"/>
        </w:rPr>
        <w:t>Так</w:t>
      </w:r>
      <w:r>
        <w:t></w:t>
      </w:r>
      <w:r>
        <w:t></w:t>
      </w:r>
      <w:r>
        <w:rPr>
          <w:rFonts w:hint="eastAsia"/>
        </w:rPr>
        <w:t>мужчи</w:t>
      </w:r>
      <w:r>
        <w:t></w:t>
      </w:r>
      <w:r>
        <w:rPr>
          <w:rFonts w:hint="eastAsia"/>
        </w:rPr>
        <w:t>ны</w:t>
      </w:r>
      <w:r>
        <w:t></w:t>
      </w:r>
      <w:r>
        <w:rPr>
          <w:rFonts w:hint="eastAsia"/>
        </w:rPr>
        <w:t>проявляют</w:t>
      </w:r>
      <w:r>
        <w:t></w:t>
      </w:r>
      <w:r>
        <w:rPr>
          <w:rFonts w:hint="eastAsia"/>
        </w:rPr>
        <w:t>большую</w:t>
      </w:r>
      <w:r>
        <w:t></w:t>
      </w:r>
      <w:r>
        <w:rPr>
          <w:rFonts w:hint="eastAsia"/>
        </w:rPr>
        <w:t>физическую</w:t>
      </w:r>
      <w:r>
        <w:t></w:t>
      </w:r>
      <w:r>
        <w:rPr>
          <w:rFonts w:hint="eastAsia"/>
        </w:rPr>
        <w:t>активность</w:t>
      </w:r>
      <w:r>
        <w:t></w:t>
      </w:r>
      <w:r>
        <w:t></w:t>
      </w:r>
      <w:r>
        <w:rPr>
          <w:rFonts w:hint="eastAsia"/>
        </w:rPr>
        <w:t>нежели</w:t>
      </w:r>
      <w:r>
        <w:t></w:t>
      </w:r>
      <w:r>
        <w:rPr>
          <w:rFonts w:hint="eastAsia"/>
        </w:rPr>
        <w:t>женщины</w:t>
      </w:r>
      <w:r>
        <w:t></w:t>
      </w:r>
      <w:r>
        <w:t></w:t>
      </w:r>
      <w:r>
        <w:rPr>
          <w:rFonts w:hint="eastAsia"/>
        </w:rPr>
        <w:t>с</w:t>
      </w:r>
      <w:r>
        <w:t></w:t>
      </w:r>
      <w:r>
        <w:rPr>
          <w:rFonts w:hint="eastAsia"/>
        </w:rPr>
        <w:t>возрас</w:t>
      </w:r>
      <w:r>
        <w:t></w:t>
      </w:r>
      <w:r>
        <w:rPr>
          <w:rFonts w:hint="eastAsia"/>
        </w:rPr>
        <w:t>том</w:t>
      </w:r>
      <w:r>
        <w:t></w:t>
      </w:r>
      <w:r>
        <w:rPr>
          <w:rFonts w:hint="eastAsia"/>
        </w:rPr>
        <w:t>физическая</w:t>
      </w:r>
      <w:r>
        <w:t></w:t>
      </w:r>
      <w:r>
        <w:rPr>
          <w:rFonts w:hint="eastAsia"/>
        </w:rPr>
        <w:t>рекреационная</w:t>
      </w:r>
      <w:r>
        <w:t></w:t>
      </w:r>
      <w:r>
        <w:rPr>
          <w:rFonts w:hint="eastAsia"/>
        </w:rPr>
        <w:t>активность</w:t>
      </w:r>
      <w:r>
        <w:t></w:t>
      </w:r>
      <w:r>
        <w:rPr>
          <w:rFonts w:hint="eastAsia"/>
        </w:rPr>
        <w:t>снижается</w:t>
      </w:r>
      <w:r>
        <w:t></w:t>
      </w:r>
      <w:r>
        <w:t></w:t>
      </w:r>
      <w:r>
        <w:rPr>
          <w:rFonts w:hint="eastAsia"/>
        </w:rPr>
        <w:t>у</w:t>
      </w:r>
      <w:r>
        <w:t></w:t>
      </w:r>
      <w:r>
        <w:rPr>
          <w:rFonts w:hint="eastAsia"/>
        </w:rPr>
        <w:t>состоящих</w:t>
      </w:r>
      <w:r>
        <w:t></w:t>
      </w:r>
      <w:r>
        <w:rPr>
          <w:rFonts w:hint="eastAsia"/>
        </w:rPr>
        <w:t>в</w:t>
      </w:r>
      <w:r>
        <w:t></w:t>
      </w:r>
      <w:r>
        <w:rPr>
          <w:rFonts w:hint="eastAsia"/>
        </w:rPr>
        <w:t>браке</w:t>
      </w:r>
      <w:r>
        <w:t></w:t>
      </w:r>
      <w:r>
        <w:rPr>
          <w:rFonts w:hint="eastAsia"/>
        </w:rPr>
        <w:t>пе</w:t>
      </w:r>
      <w:r>
        <w:t></w:t>
      </w:r>
      <w:r>
        <w:rPr>
          <w:rFonts w:hint="eastAsia"/>
        </w:rPr>
        <w:t>тербуржцев</w:t>
      </w:r>
      <w:r>
        <w:t></w:t>
      </w:r>
      <w:r>
        <w:rPr>
          <w:rFonts w:hint="eastAsia"/>
        </w:rPr>
        <w:t>физическая</w:t>
      </w:r>
      <w:r>
        <w:t></w:t>
      </w:r>
      <w:r>
        <w:rPr>
          <w:rFonts w:hint="eastAsia"/>
        </w:rPr>
        <w:t>рекреационная</w:t>
      </w:r>
      <w:r>
        <w:t></w:t>
      </w:r>
      <w:r>
        <w:rPr>
          <w:rFonts w:hint="eastAsia"/>
        </w:rPr>
        <w:t>активность</w:t>
      </w:r>
      <w:r>
        <w:t></w:t>
      </w:r>
      <w:r>
        <w:rPr>
          <w:rFonts w:hint="eastAsia"/>
        </w:rPr>
        <w:t>ниже</w:t>
      </w:r>
      <w:r>
        <w:t></w:t>
      </w:r>
      <w:r>
        <w:t></w:t>
      </w:r>
      <w:r>
        <w:rPr>
          <w:rFonts w:hint="eastAsia"/>
        </w:rPr>
        <w:t>чем</w:t>
      </w:r>
      <w:r>
        <w:t></w:t>
      </w:r>
      <w:r>
        <w:rPr>
          <w:rFonts w:hint="eastAsia"/>
        </w:rPr>
        <w:t>у</w:t>
      </w:r>
      <w:r>
        <w:t></w:t>
      </w:r>
      <w:r>
        <w:rPr>
          <w:rFonts w:hint="eastAsia"/>
        </w:rPr>
        <w:t>неженатых</w:t>
      </w:r>
      <w:r>
        <w:t></w:t>
      </w:r>
      <w:r>
        <w:t></w:t>
      </w:r>
      <w:r>
        <w:rPr>
          <w:rFonts w:hint="eastAsia"/>
        </w:rPr>
        <w:t>не</w:t>
      </w:r>
      <w:r>
        <w:t></w:t>
      </w:r>
    </w:p>
    <w:p w:rsidR="00D23215" w:rsidRDefault="00D23215" w:rsidP="00D23215">
      <w:r>
        <w:t></w:t>
      </w:r>
    </w:p>
    <w:p w:rsidR="00D23215" w:rsidRDefault="00D23215" w:rsidP="00D23215">
      <w:r>
        <w:t></w:t>
      </w:r>
      <w:r>
        <w:t></w:t>
      </w:r>
      <w:r>
        <w:t></w:t>
      </w:r>
    </w:p>
    <w:p w:rsidR="00D23215" w:rsidRDefault="00D23215" w:rsidP="00D23215">
      <w:r>
        <w:rPr>
          <w:rFonts w:hint="eastAsia"/>
        </w:rPr>
        <w:t>замужних</w:t>
      </w:r>
      <w:r>
        <w:t></w:t>
      </w:r>
      <w:r>
        <w:t></w:t>
      </w:r>
      <w:r>
        <w:t></w:t>
      </w:r>
      <w:r>
        <w:rPr>
          <w:rFonts w:hint="eastAsia"/>
        </w:rPr>
        <w:t>у</w:t>
      </w:r>
      <w:r>
        <w:t></w:t>
      </w:r>
      <w:r>
        <w:rPr>
          <w:rFonts w:hint="eastAsia"/>
        </w:rPr>
        <w:t>лиц</w:t>
      </w:r>
      <w:r>
        <w:t></w:t>
      </w:r>
      <w:r>
        <w:rPr>
          <w:rFonts w:hint="eastAsia"/>
        </w:rPr>
        <w:t>с</w:t>
      </w:r>
      <w:r>
        <w:t></w:t>
      </w:r>
      <w:r>
        <w:rPr>
          <w:rFonts w:hint="eastAsia"/>
        </w:rPr>
        <w:t>высшим</w:t>
      </w:r>
      <w:r>
        <w:t></w:t>
      </w:r>
      <w:r>
        <w:rPr>
          <w:rFonts w:hint="eastAsia"/>
        </w:rPr>
        <w:t>образованием</w:t>
      </w:r>
      <w:r>
        <w:t></w:t>
      </w:r>
      <w:r>
        <w:rPr>
          <w:rFonts w:hint="eastAsia"/>
        </w:rPr>
        <w:t>степень</w:t>
      </w:r>
      <w:r>
        <w:t></w:t>
      </w:r>
      <w:r>
        <w:rPr>
          <w:rFonts w:hint="eastAsia"/>
        </w:rPr>
        <w:t>ак</w:t>
      </w:r>
      <w:r>
        <w:rPr>
          <w:rFonts w:hint="eastAsia"/>
        </w:rPr>
        <w:lastRenderedPageBreak/>
        <w:t>тивности</w:t>
      </w:r>
      <w:r>
        <w:t></w:t>
      </w:r>
      <w:r>
        <w:rPr>
          <w:rFonts w:hint="eastAsia"/>
        </w:rPr>
        <w:t>и</w:t>
      </w:r>
      <w:r>
        <w:t></w:t>
      </w:r>
      <w:r>
        <w:rPr>
          <w:rFonts w:hint="eastAsia"/>
        </w:rPr>
        <w:t>потребность</w:t>
      </w:r>
      <w:r>
        <w:t></w:t>
      </w:r>
      <w:r>
        <w:rPr>
          <w:rFonts w:hint="eastAsia"/>
        </w:rPr>
        <w:t>в</w:t>
      </w:r>
      <w:r>
        <w:t></w:t>
      </w:r>
      <w:r>
        <w:rPr>
          <w:rFonts w:hint="eastAsia"/>
        </w:rPr>
        <w:t>занятиях</w:t>
      </w:r>
      <w:r>
        <w:t></w:t>
      </w:r>
      <w:r>
        <w:rPr>
          <w:rFonts w:hint="eastAsia"/>
        </w:rPr>
        <w:t>выше</w:t>
      </w:r>
      <w:r>
        <w:t></w:t>
      </w:r>
      <w:r>
        <w:t></w:t>
      </w:r>
      <w:r>
        <w:rPr>
          <w:rFonts w:hint="eastAsia"/>
        </w:rPr>
        <w:t>чем</w:t>
      </w:r>
      <w:r>
        <w:t></w:t>
      </w:r>
      <w:r>
        <w:rPr>
          <w:rFonts w:hint="eastAsia"/>
        </w:rPr>
        <w:t>у</w:t>
      </w:r>
      <w:r>
        <w:t></w:t>
      </w:r>
      <w:r>
        <w:rPr>
          <w:rFonts w:hint="eastAsia"/>
        </w:rPr>
        <w:t>тех</w:t>
      </w:r>
      <w:r>
        <w:t></w:t>
      </w:r>
      <w:r>
        <w:t></w:t>
      </w:r>
      <w:r>
        <w:rPr>
          <w:rFonts w:hint="eastAsia"/>
        </w:rPr>
        <w:t>кто</w:t>
      </w:r>
      <w:r>
        <w:t></w:t>
      </w:r>
      <w:r>
        <w:rPr>
          <w:rFonts w:hint="eastAsia"/>
        </w:rPr>
        <w:t>имеет</w:t>
      </w:r>
      <w:r>
        <w:t></w:t>
      </w:r>
      <w:r>
        <w:rPr>
          <w:rFonts w:hint="eastAsia"/>
        </w:rPr>
        <w:t>среднее</w:t>
      </w:r>
      <w:r>
        <w:t></w:t>
      </w:r>
      <w:r>
        <w:rPr>
          <w:rFonts w:hint="eastAsia"/>
        </w:rPr>
        <w:t>образование</w:t>
      </w:r>
      <w:r>
        <w:t></w:t>
      </w:r>
    </w:p>
    <w:p w:rsidR="00D23215" w:rsidRDefault="00D23215" w:rsidP="00D23215">
      <w:r>
        <w:rPr>
          <w:rFonts w:hint="eastAsia"/>
        </w:rPr>
        <w:t>Удовлетворенность</w:t>
      </w:r>
      <w:r>
        <w:t></w:t>
      </w:r>
      <w:r>
        <w:rPr>
          <w:rFonts w:hint="eastAsia"/>
        </w:rPr>
        <w:t>профессиональной</w:t>
      </w:r>
      <w:r>
        <w:t></w:t>
      </w:r>
      <w:r>
        <w:rPr>
          <w:rFonts w:hint="eastAsia"/>
        </w:rPr>
        <w:t>деятельностью</w:t>
      </w:r>
      <w:r>
        <w:t></w:t>
      </w:r>
      <w:r>
        <w:rPr>
          <w:rFonts w:hint="eastAsia"/>
        </w:rPr>
        <w:t>с</w:t>
      </w:r>
      <w:r>
        <w:t></w:t>
      </w:r>
      <w:r>
        <w:rPr>
          <w:rFonts w:hint="eastAsia"/>
        </w:rPr>
        <w:t>возрастом</w:t>
      </w:r>
      <w:r>
        <w:t></w:t>
      </w:r>
      <w:r>
        <w:rPr>
          <w:rFonts w:hint="eastAsia"/>
        </w:rPr>
        <w:t>уве</w:t>
      </w:r>
      <w:r>
        <w:t></w:t>
      </w:r>
      <w:r>
        <w:rPr>
          <w:rFonts w:hint="eastAsia"/>
        </w:rPr>
        <w:t>личивается</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не</w:t>
      </w:r>
      <w:r>
        <w:t></w:t>
      </w:r>
      <w:r>
        <w:rPr>
          <w:rFonts w:hint="eastAsia"/>
        </w:rPr>
        <w:t>выявлено</w:t>
      </w:r>
      <w:r>
        <w:t></w:t>
      </w:r>
      <w:r>
        <w:rPr>
          <w:rFonts w:hint="eastAsia"/>
        </w:rPr>
        <w:t>влияния</w:t>
      </w:r>
      <w:r>
        <w:t></w:t>
      </w:r>
      <w:r>
        <w:rPr>
          <w:rFonts w:hint="eastAsia"/>
        </w:rPr>
        <w:t>пола</w:t>
      </w:r>
      <w:r>
        <w:t></w:t>
      </w:r>
      <w:r>
        <w:rPr>
          <w:rFonts w:hint="eastAsia"/>
        </w:rPr>
        <w:t>и</w:t>
      </w:r>
      <w:r>
        <w:t></w:t>
      </w:r>
      <w:r>
        <w:rPr>
          <w:rFonts w:hint="eastAsia"/>
        </w:rPr>
        <w:t>семейного</w:t>
      </w:r>
      <w:r>
        <w:t></w:t>
      </w:r>
      <w:r>
        <w:rPr>
          <w:rFonts w:hint="eastAsia"/>
        </w:rPr>
        <w:t>положения</w:t>
      </w:r>
      <w:r>
        <w:t></w:t>
      </w:r>
      <w:r>
        <w:rPr>
          <w:rFonts w:hint="eastAsia"/>
        </w:rPr>
        <w:t>на</w:t>
      </w:r>
      <w:r>
        <w:t></w:t>
      </w:r>
      <w:r>
        <w:rPr>
          <w:rFonts w:hint="eastAsia"/>
        </w:rPr>
        <w:t>степень</w:t>
      </w:r>
      <w:r>
        <w:t></w:t>
      </w:r>
      <w:r>
        <w:rPr>
          <w:rFonts w:hint="eastAsia"/>
        </w:rPr>
        <w:t>самореализации</w:t>
      </w:r>
      <w:r>
        <w:t></w:t>
      </w:r>
      <w:r>
        <w:rPr>
          <w:rFonts w:hint="eastAsia"/>
        </w:rPr>
        <w:t>в</w:t>
      </w:r>
      <w:r>
        <w:t></w:t>
      </w:r>
      <w:r>
        <w:rPr>
          <w:rFonts w:hint="eastAsia"/>
        </w:rPr>
        <w:t>профессионально</w:t>
      </w:r>
      <w:r>
        <w:t></w:t>
      </w:r>
      <w:r>
        <w:t></w:t>
      </w:r>
      <w:r>
        <w:t></w:t>
      </w:r>
      <w:r>
        <w:rPr>
          <w:rFonts w:hint="eastAsia"/>
        </w:rPr>
        <w:t>сфере</w:t>
      </w:r>
      <w:r>
        <w:t></w:t>
      </w:r>
    </w:p>
    <w:p w:rsidR="00D23215" w:rsidRDefault="00D23215" w:rsidP="00D23215">
      <w:r>
        <w:rPr>
          <w:rFonts w:hint="eastAsia"/>
        </w:rPr>
        <w:t>Петербуржцы</w:t>
      </w:r>
      <w:r>
        <w:t></w:t>
      </w:r>
      <w:r>
        <w:t></w:t>
      </w:r>
      <w:r>
        <w:rPr>
          <w:rFonts w:hint="eastAsia"/>
        </w:rPr>
        <w:t>состоящие</w:t>
      </w:r>
      <w:r>
        <w:t></w:t>
      </w:r>
      <w:r>
        <w:rPr>
          <w:rFonts w:hint="eastAsia"/>
        </w:rPr>
        <w:t>в</w:t>
      </w:r>
      <w:r>
        <w:t></w:t>
      </w:r>
      <w:r>
        <w:rPr>
          <w:rFonts w:hint="eastAsia"/>
        </w:rPr>
        <w:t>браке</w:t>
      </w:r>
      <w:r>
        <w:t></w:t>
      </w:r>
      <w:r>
        <w:t></w:t>
      </w:r>
      <w:r>
        <w:rPr>
          <w:rFonts w:hint="eastAsia"/>
        </w:rPr>
        <w:t>в</w:t>
      </w:r>
      <w:r>
        <w:t></w:t>
      </w:r>
      <w:r>
        <w:rPr>
          <w:rFonts w:hint="eastAsia"/>
        </w:rPr>
        <w:t>большей</w:t>
      </w:r>
      <w:r>
        <w:t></w:t>
      </w:r>
      <w:r>
        <w:rPr>
          <w:rFonts w:hint="eastAsia"/>
        </w:rPr>
        <w:t>степени</w:t>
      </w:r>
      <w:r>
        <w:t></w:t>
      </w:r>
      <w:r>
        <w:rPr>
          <w:rFonts w:hint="eastAsia"/>
        </w:rPr>
        <w:t>удовлетворены</w:t>
      </w:r>
      <w:r>
        <w:t></w:t>
      </w:r>
      <w:r>
        <w:rPr>
          <w:rFonts w:hint="eastAsia"/>
        </w:rPr>
        <w:t>личной</w:t>
      </w:r>
      <w:r>
        <w:t></w:t>
      </w:r>
      <w:r>
        <w:rPr>
          <w:rFonts w:hint="eastAsia"/>
        </w:rPr>
        <w:t>жизнью</w:t>
      </w:r>
      <w:r>
        <w:t></w:t>
      </w:r>
      <w:r>
        <w:t></w:t>
      </w:r>
      <w:r>
        <w:rPr>
          <w:rFonts w:hint="eastAsia"/>
        </w:rPr>
        <w:t>нежели</w:t>
      </w:r>
      <w:r>
        <w:t></w:t>
      </w:r>
      <w:r>
        <w:rPr>
          <w:rFonts w:hint="eastAsia"/>
        </w:rPr>
        <w:t>холостые</w:t>
      </w:r>
      <w:r>
        <w:t></w:t>
      </w:r>
      <w:r>
        <w:t></w:t>
      </w:r>
      <w:r>
        <w:rPr>
          <w:rFonts w:hint="eastAsia"/>
        </w:rPr>
        <w:t>незамужние</w:t>
      </w:r>
      <w:r>
        <w:t></w:t>
      </w:r>
      <w:r>
        <w:t></w:t>
      </w:r>
      <w:r>
        <w:t></w:t>
      </w:r>
      <w:r>
        <w:rPr>
          <w:rFonts w:hint="eastAsia"/>
        </w:rPr>
        <w:t>Возраст</w:t>
      </w:r>
      <w:r>
        <w:t></w:t>
      </w:r>
      <w:r>
        <w:rPr>
          <w:rFonts w:hint="eastAsia"/>
        </w:rPr>
        <w:t>и</w:t>
      </w:r>
      <w:r>
        <w:t></w:t>
      </w:r>
      <w:r>
        <w:rPr>
          <w:rFonts w:hint="eastAsia"/>
        </w:rPr>
        <w:t>образование</w:t>
      </w:r>
      <w:r>
        <w:t></w:t>
      </w:r>
      <w:r>
        <w:rPr>
          <w:rFonts w:hint="eastAsia"/>
        </w:rPr>
        <w:t>влия</w:t>
      </w:r>
      <w:r>
        <w:t></w:t>
      </w:r>
      <w:r>
        <w:rPr>
          <w:rFonts w:hint="eastAsia"/>
        </w:rPr>
        <w:t>ют</w:t>
      </w:r>
      <w:r>
        <w:t></w:t>
      </w:r>
      <w:r>
        <w:rPr>
          <w:rFonts w:hint="eastAsia"/>
        </w:rPr>
        <w:t>на</w:t>
      </w:r>
      <w:r>
        <w:t></w:t>
      </w:r>
      <w:r>
        <w:rPr>
          <w:rFonts w:hint="eastAsia"/>
        </w:rPr>
        <w:t>степень</w:t>
      </w:r>
      <w:r>
        <w:t></w:t>
      </w:r>
      <w:r>
        <w:rPr>
          <w:rFonts w:hint="eastAsia"/>
        </w:rPr>
        <w:t>реализации</w:t>
      </w:r>
      <w:r>
        <w:t></w:t>
      </w:r>
      <w:r>
        <w:rPr>
          <w:rFonts w:hint="eastAsia"/>
        </w:rPr>
        <w:t>жизненных</w:t>
      </w:r>
      <w:r>
        <w:t></w:t>
      </w:r>
      <w:r>
        <w:rPr>
          <w:rFonts w:hint="eastAsia"/>
        </w:rPr>
        <w:t>ценностей</w:t>
      </w:r>
      <w:r>
        <w:t></w:t>
      </w:r>
      <w:r>
        <w:t></w:t>
      </w:r>
      <w:r>
        <w:rPr>
          <w:rFonts w:hint="eastAsia"/>
        </w:rPr>
        <w:t>с</w:t>
      </w:r>
      <w:r>
        <w:t></w:t>
      </w:r>
      <w:r>
        <w:rPr>
          <w:rFonts w:hint="eastAsia"/>
        </w:rPr>
        <w:t>возрастом</w:t>
      </w:r>
      <w:r>
        <w:t></w:t>
      </w:r>
      <w:r>
        <w:rPr>
          <w:rFonts w:hint="eastAsia"/>
        </w:rPr>
        <w:t>петербуржцы</w:t>
      </w:r>
      <w:r>
        <w:t></w:t>
      </w:r>
      <w:r>
        <w:rPr>
          <w:rFonts w:hint="eastAsia"/>
        </w:rPr>
        <w:t>ощущают</w:t>
      </w:r>
      <w:r>
        <w:t></w:t>
      </w:r>
      <w:r>
        <w:rPr>
          <w:rFonts w:hint="eastAsia"/>
        </w:rPr>
        <w:t>себя</w:t>
      </w:r>
      <w:r>
        <w:t></w:t>
      </w:r>
      <w:r>
        <w:rPr>
          <w:rFonts w:hint="eastAsia"/>
        </w:rPr>
        <w:t>более</w:t>
      </w:r>
      <w:r>
        <w:t></w:t>
      </w:r>
      <w:r>
        <w:rPr>
          <w:rFonts w:hint="eastAsia"/>
        </w:rPr>
        <w:t>реализованными</w:t>
      </w:r>
      <w:r>
        <w:t></w:t>
      </w:r>
      <w:r>
        <w:t></w:t>
      </w:r>
      <w:r>
        <w:rPr>
          <w:rFonts w:hint="eastAsia"/>
        </w:rPr>
        <w:t>у</w:t>
      </w:r>
      <w:r>
        <w:t></w:t>
      </w:r>
      <w:r>
        <w:rPr>
          <w:rFonts w:hint="eastAsia"/>
        </w:rPr>
        <w:t>специалистов</w:t>
      </w:r>
      <w:r>
        <w:t></w:t>
      </w:r>
      <w:r>
        <w:rPr>
          <w:rFonts w:hint="eastAsia"/>
        </w:rPr>
        <w:t>с</w:t>
      </w:r>
      <w:r>
        <w:t></w:t>
      </w:r>
      <w:r>
        <w:rPr>
          <w:rFonts w:hint="eastAsia"/>
        </w:rPr>
        <w:t>высшим</w:t>
      </w:r>
      <w:r>
        <w:t></w:t>
      </w:r>
      <w:r>
        <w:rPr>
          <w:rFonts w:hint="eastAsia"/>
        </w:rPr>
        <w:t>образовани</w:t>
      </w:r>
      <w:r>
        <w:t></w:t>
      </w:r>
      <w:r>
        <w:rPr>
          <w:rFonts w:hint="eastAsia"/>
        </w:rPr>
        <w:t>ем</w:t>
      </w:r>
      <w:r>
        <w:t></w:t>
      </w:r>
      <w:r>
        <w:t></w:t>
      </w:r>
      <w:r>
        <w:rPr>
          <w:rFonts w:hint="eastAsia"/>
        </w:rPr>
        <w:t>в</w:t>
      </w:r>
      <w:r>
        <w:t></w:t>
      </w:r>
      <w:r>
        <w:rPr>
          <w:rFonts w:hint="eastAsia"/>
        </w:rPr>
        <w:t>отличие</w:t>
      </w:r>
      <w:r>
        <w:t></w:t>
      </w:r>
      <w:r>
        <w:rPr>
          <w:rFonts w:hint="eastAsia"/>
        </w:rPr>
        <w:t>от</w:t>
      </w:r>
      <w:r>
        <w:t></w:t>
      </w:r>
      <w:r>
        <w:rPr>
          <w:rFonts w:hint="eastAsia"/>
        </w:rPr>
        <w:t>тех</w:t>
      </w:r>
      <w:r>
        <w:t></w:t>
      </w:r>
      <w:r>
        <w:t></w:t>
      </w:r>
      <w:r>
        <w:rPr>
          <w:rFonts w:hint="eastAsia"/>
        </w:rPr>
        <w:t>кто</w:t>
      </w:r>
      <w:r>
        <w:t></w:t>
      </w:r>
      <w:r>
        <w:rPr>
          <w:rFonts w:hint="eastAsia"/>
        </w:rPr>
        <w:t>его</w:t>
      </w:r>
      <w:r>
        <w:t></w:t>
      </w:r>
      <w:r>
        <w:t></w:t>
      </w:r>
      <w:r>
        <w:t></w:t>
      </w:r>
      <w:r>
        <w:t></w:t>
      </w:r>
      <w:r>
        <w:t></w:t>
      </w:r>
      <w:r>
        <w:rPr>
          <w:rFonts w:hint="eastAsia"/>
        </w:rPr>
        <w:t>имеет</w:t>
      </w:r>
      <w:r>
        <w:t></w:t>
      </w:r>
      <w:r>
        <w:t></w:t>
      </w:r>
      <w:r>
        <w:rPr>
          <w:rFonts w:hint="eastAsia"/>
        </w:rPr>
        <w:t>жизненные</w:t>
      </w:r>
      <w:r>
        <w:t></w:t>
      </w:r>
      <w:r>
        <w:rPr>
          <w:rFonts w:hint="eastAsia"/>
        </w:rPr>
        <w:t>ценности</w:t>
      </w:r>
      <w:r>
        <w:t></w:t>
      </w:r>
      <w:r>
        <w:rPr>
          <w:rFonts w:hint="eastAsia"/>
        </w:rPr>
        <w:t>реализованы</w:t>
      </w:r>
      <w:r>
        <w:t></w:t>
      </w:r>
      <w:r>
        <w:rPr>
          <w:rFonts w:hint="eastAsia"/>
        </w:rPr>
        <w:t>в</w:t>
      </w:r>
      <w:r>
        <w:t></w:t>
      </w:r>
      <w:r>
        <w:rPr>
          <w:rFonts w:hint="eastAsia"/>
        </w:rPr>
        <w:t>большей</w:t>
      </w:r>
      <w:r>
        <w:t></w:t>
      </w:r>
      <w:r>
        <w:rPr>
          <w:rFonts w:hint="eastAsia"/>
        </w:rPr>
        <w:t>степени</w:t>
      </w:r>
      <w:r>
        <w:t></w:t>
      </w:r>
    </w:p>
    <w:p w:rsidR="00D23215" w:rsidRDefault="00D23215" w:rsidP="00D23215">
      <w:r>
        <w:t></w:t>
      </w:r>
      <w:r>
        <w:t></w:t>
      </w:r>
      <w:r>
        <w:tab/>
      </w:r>
      <w:r>
        <w:rPr>
          <w:rFonts w:hint="eastAsia"/>
        </w:rPr>
        <w:t>Психологические</w:t>
      </w:r>
      <w:r>
        <w:t></w:t>
      </w:r>
      <w:r>
        <w:rPr>
          <w:rFonts w:hint="eastAsia"/>
        </w:rPr>
        <w:t>характеристики</w:t>
      </w:r>
      <w:r>
        <w:t></w:t>
      </w:r>
      <w:r>
        <w:rPr>
          <w:rFonts w:hint="eastAsia"/>
        </w:rPr>
        <w:t>испытуемых</w:t>
      </w:r>
      <w:r>
        <w:t></w:t>
      </w:r>
      <w:r>
        <w:rPr>
          <w:rFonts w:hint="eastAsia"/>
        </w:rPr>
        <w:t>связаны</w:t>
      </w:r>
      <w:r>
        <w:t></w:t>
      </w:r>
      <w:r>
        <w:rPr>
          <w:rFonts w:hint="eastAsia"/>
        </w:rPr>
        <w:t>с</w:t>
      </w:r>
      <w:r>
        <w:t></w:t>
      </w:r>
      <w:r>
        <w:rPr>
          <w:rFonts w:hint="eastAsia"/>
        </w:rPr>
        <w:t>показателями</w:t>
      </w:r>
      <w:r>
        <w:t></w:t>
      </w:r>
      <w:r>
        <w:rPr>
          <w:rFonts w:hint="eastAsia"/>
        </w:rPr>
        <w:t>отношения</w:t>
      </w:r>
      <w:r>
        <w:t></w:t>
      </w:r>
      <w:r>
        <w:rPr>
          <w:rFonts w:hint="eastAsia"/>
        </w:rPr>
        <w:t>к</w:t>
      </w:r>
      <w:r>
        <w:t></w:t>
      </w:r>
      <w:r>
        <w:rPr>
          <w:rFonts w:hint="eastAsia"/>
        </w:rPr>
        <w:t>физической</w:t>
      </w:r>
      <w:r>
        <w:t></w:t>
      </w:r>
      <w:r>
        <w:rPr>
          <w:rFonts w:hint="eastAsia"/>
        </w:rPr>
        <w:t>рекреации</w:t>
      </w:r>
      <w:r>
        <w:t></w:t>
      </w:r>
      <w:r>
        <w:t></w:t>
      </w:r>
      <w:r>
        <w:rPr>
          <w:rFonts w:hint="eastAsia"/>
        </w:rPr>
        <w:t>Так</w:t>
      </w:r>
      <w:r>
        <w:t></w:t>
      </w:r>
      <w:r>
        <w:t></w:t>
      </w:r>
      <w:r>
        <w:rPr>
          <w:rFonts w:hint="eastAsia"/>
        </w:rPr>
        <w:t>респонденты</w:t>
      </w:r>
      <w:r>
        <w:t></w:t>
      </w:r>
      <w:r>
        <w:t></w:t>
      </w:r>
      <w:r>
        <w:rPr>
          <w:rFonts w:hint="eastAsia"/>
        </w:rPr>
        <w:t>в</w:t>
      </w:r>
      <w:r>
        <w:t></w:t>
      </w:r>
      <w:r>
        <w:rPr>
          <w:rFonts w:hint="eastAsia"/>
        </w:rPr>
        <w:t>личности</w:t>
      </w:r>
      <w:r>
        <w:t></w:t>
      </w:r>
      <w:r>
        <w:rPr>
          <w:rFonts w:hint="eastAsia"/>
        </w:rPr>
        <w:t>которых</w:t>
      </w:r>
      <w:r>
        <w:t></w:t>
      </w:r>
      <w:r>
        <w:rPr>
          <w:rFonts w:hint="eastAsia"/>
        </w:rPr>
        <w:t>преобладает</w:t>
      </w:r>
      <w:r>
        <w:t></w:t>
      </w:r>
      <w:r>
        <w:rPr>
          <w:rFonts w:hint="eastAsia"/>
        </w:rPr>
        <w:t>направленность</w:t>
      </w:r>
      <w:r>
        <w:t></w:t>
      </w:r>
      <w:r>
        <w:rPr>
          <w:rFonts w:hint="eastAsia"/>
        </w:rPr>
        <w:t>на</w:t>
      </w:r>
      <w:r>
        <w:t></w:t>
      </w:r>
      <w:r>
        <w:rPr>
          <w:rFonts w:hint="eastAsia"/>
        </w:rPr>
        <w:t>себя</w:t>
      </w:r>
      <w:r>
        <w:t></w:t>
      </w:r>
      <w:r>
        <w:t></w:t>
      </w:r>
      <w:r>
        <w:rPr>
          <w:rFonts w:hint="eastAsia"/>
        </w:rPr>
        <w:t>проявляют</w:t>
      </w:r>
      <w:r>
        <w:t></w:t>
      </w:r>
      <w:r>
        <w:rPr>
          <w:rFonts w:hint="eastAsia"/>
        </w:rPr>
        <w:t>физическую</w:t>
      </w:r>
      <w:r>
        <w:t></w:t>
      </w:r>
      <w:r>
        <w:rPr>
          <w:rFonts w:hint="eastAsia"/>
        </w:rPr>
        <w:t>рекреационную</w:t>
      </w:r>
      <w:r>
        <w:t></w:t>
      </w:r>
      <w:r>
        <w:rPr>
          <w:rFonts w:hint="eastAsia"/>
        </w:rPr>
        <w:t>активность</w:t>
      </w:r>
      <w:r>
        <w:t></w:t>
      </w:r>
      <w:r>
        <w:rPr>
          <w:rFonts w:hint="eastAsia"/>
        </w:rPr>
        <w:t>посредством</w:t>
      </w:r>
      <w:r>
        <w:t></w:t>
      </w:r>
      <w:r>
        <w:rPr>
          <w:rFonts w:hint="eastAsia"/>
        </w:rPr>
        <w:t>занятий</w:t>
      </w:r>
      <w:r>
        <w:t></w:t>
      </w:r>
      <w:r>
        <w:rPr>
          <w:rFonts w:hint="eastAsia"/>
        </w:rPr>
        <w:t>зарядкой</w:t>
      </w:r>
      <w:r>
        <w:t></w:t>
      </w:r>
      <w:r>
        <w:t></w:t>
      </w:r>
      <w:r>
        <w:rPr>
          <w:rFonts w:hint="eastAsia"/>
        </w:rPr>
        <w:t>легкой</w:t>
      </w:r>
      <w:r>
        <w:t></w:t>
      </w:r>
      <w:r>
        <w:rPr>
          <w:rFonts w:hint="eastAsia"/>
        </w:rPr>
        <w:t>атлетикой</w:t>
      </w:r>
      <w:r>
        <w:t></w:t>
      </w:r>
      <w:r>
        <w:rPr>
          <w:rFonts w:hint="eastAsia"/>
        </w:rPr>
        <w:t>и</w:t>
      </w:r>
      <w:r>
        <w:t></w:t>
      </w:r>
      <w:r>
        <w:rPr>
          <w:rFonts w:hint="eastAsia"/>
        </w:rPr>
        <w:t>шейпингом</w:t>
      </w:r>
      <w:r>
        <w:t></w:t>
      </w:r>
    </w:p>
    <w:p w:rsidR="00D23215" w:rsidRDefault="00D23215" w:rsidP="00D23215">
      <w:r>
        <w:rPr>
          <w:rFonts w:hint="eastAsia"/>
        </w:rPr>
        <w:t>Выявлено</w:t>
      </w:r>
      <w:r>
        <w:t></w:t>
      </w:r>
      <w:r>
        <w:t></w:t>
      </w:r>
      <w:r>
        <w:rPr>
          <w:rFonts w:hint="eastAsia"/>
        </w:rPr>
        <w:t>что</w:t>
      </w:r>
      <w:r>
        <w:t></w:t>
      </w:r>
      <w:r>
        <w:rPr>
          <w:rFonts w:hint="eastAsia"/>
        </w:rPr>
        <w:t>респонденты</w:t>
      </w:r>
      <w:r>
        <w:t></w:t>
      </w:r>
      <w:r>
        <w:t></w:t>
      </w:r>
      <w:r>
        <w:rPr>
          <w:rFonts w:hint="eastAsia"/>
        </w:rPr>
        <w:t>в</w:t>
      </w:r>
      <w:r>
        <w:t></w:t>
      </w:r>
      <w:r>
        <w:rPr>
          <w:rFonts w:hint="eastAsia"/>
        </w:rPr>
        <w:t>жизни</w:t>
      </w:r>
      <w:r>
        <w:t></w:t>
      </w:r>
      <w:r>
        <w:rPr>
          <w:rFonts w:hint="eastAsia"/>
        </w:rPr>
        <w:t>которых</w:t>
      </w:r>
      <w:r>
        <w:t></w:t>
      </w:r>
      <w:r>
        <w:rPr>
          <w:rFonts w:hint="eastAsia"/>
        </w:rPr>
        <w:t>большое</w:t>
      </w:r>
      <w:r>
        <w:t></w:t>
      </w:r>
      <w:r>
        <w:rPr>
          <w:rFonts w:hint="eastAsia"/>
        </w:rPr>
        <w:t>значение</w:t>
      </w:r>
      <w:r>
        <w:t></w:t>
      </w:r>
      <w:r>
        <w:rPr>
          <w:rFonts w:hint="eastAsia"/>
        </w:rPr>
        <w:t>имеет</w:t>
      </w:r>
      <w:r>
        <w:t></w:t>
      </w:r>
      <w:r>
        <w:rPr>
          <w:rFonts w:hint="eastAsia"/>
        </w:rPr>
        <w:t>ценность</w:t>
      </w:r>
      <w:r>
        <w:t></w:t>
      </w:r>
      <w:r>
        <w:t></w:t>
      </w:r>
      <w:r>
        <w:rPr>
          <w:rFonts w:hint="eastAsia"/>
        </w:rPr>
        <w:t>власть</w:t>
      </w:r>
      <w:r>
        <w:t></w:t>
      </w:r>
      <w:r>
        <w:rPr>
          <w:rFonts w:hint="eastAsia"/>
        </w:rPr>
        <w:t>и</w:t>
      </w:r>
      <w:r>
        <w:t></w:t>
      </w:r>
      <w:r>
        <w:rPr>
          <w:rFonts w:hint="eastAsia"/>
        </w:rPr>
        <w:t>влияние</w:t>
      </w:r>
      <w:r>
        <w:t></w:t>
      </w:r>
      <w:r>
        <w:t></w:t>
      </w:r>
      <w:r>
        <w:rPr>
          <w:rFonts w:hint="eastAsia"/>
        </w:rPr>
        <w:t>в</w:t>
      </w:r>
      <w:r>
        <w:t></w:t>
      </w:r>
      <w:r>
        <w:rPr>
          <w:rFonts w:hint="eastAsia"/>
        </w:rPr>
        <w:t>основном</w:t>
      </w:r>
      <w:r>
        <w:t></w:t>
      </w:r>
      <w:r>
        <w:rPr>
          <w:rFonts w:hint="eastAsia"/>
        </w:rPr>
        <w:t>активны</w:t>
      </w:r>
      <w:r>
        <w:t></w:t>
      </w:r>
      <w:r>
        <w:rPr>
          <w:rFonts w:hint="eastAsia"/>
        </w:rPr>
        <w:t>в</w:t>
      </w:r>
      <w:r>
        <w:t></w:t>
      </w:r>
      <w:r>
        <w:rPr>
          <w:rFonts w:hint="eastAsia"/>
        </w:rPr>
        <w:t>занятиях</w:t>
      </w:r>
      <w:r>
        <w:t></w:t>
      </w:r>
      <w:r>
        <w:rPr>
          <w:rFonts w:hint="eastAsia"/>
        </w:rPr>
        <w:t>единоборствами</w:t>
      </w:r>
      <w:r>
        <w:t></w:t>
      </w:r>
      <w:r>
        <w:t></w:t>
      </w:r>
      <w:r>
        <w:rPr>
          <w:rFonts w:hint="eastAsia"/>
        </w:rPr>
        <w:t>ценность</w:t>
      </w:r>
      <w:r>
        <w:t></w:t>
      </w:r>
      <w:r>
        <w:t></w:t>
      </w:r>
      <w:r>
        <w:rPr>
          <w:rFonts w:hint="eastAsia"/>
        </w:rPr>
        <w:t>здоровье</w:t>
      </w:r>
      <w:r>
        <w:t></w:t>
      </w:r>
      <w:r>
        <w:t></w:t>
      </w:r>
      <w:r>
        <w:rPr>
          <w:rFonts w:hint="eastAsia"/>
        </w:rPr>
        <w:t>связана</w:t>
      </w:r>
      <w:r>
        <w:t></w:t>
      </w:r>
      <w:r>
        <w:rPr>
          <w:rFonts w:hint="eastAsia"/>
        </w:rPr>
        <w:t>с</w:t>
      </w:r>
      <w:r>
        <w:t></w:t>
      </w:r>
      <w:r>
        <w:rPr>
          <w:rFonts w:hint="eastAsia"/>
        </w:rPr>
        <w:t>проявлением</w:t>
      </w:r>
      <w:r>
        <w:t></w:t>
      </w:r>
      <w:r>
        <w:rPr>
          <w:rFonts w:hint="eastAsia"/>
        </w:rPr>
        <w:t>активности</w:t>
      </w:r>
      <w:r>
        <w:t></w:t>
      </w:r>
      <w:r>
        <w:rPr>
          <w:rFonts w:hint="eastAsia"/>
        </w:rPr>
        <w:t>в</w:t>
      </w:r>
      <w:r>
        <w:t></w:t>
      </w:r>
      <w:r>
        <w:rPr>
          <w:rFonts w:hint="eastAsia"/>
        </w:rPr>
        <w:t>сфере</w:t>
      </w:r>
      <w:r>
        <w:t></w:t>
      </w:r>
      <w:r>
        <w:rPr>
          <w:rFonts w:hint="eastAsia"/>
        </w:rPr>
        <w:t>занятий</w:t>
      </w:r>
      <w:r>
        <w:t></w:t>
      </w:r>
      <w:r>
        <w:rPr>
          <w:rFonts w:hint="eastAsia"/>
        </w:rPr>
        <w:t>лыж</w:t>
      </w:r>
      <w:r>
        <w:t></w:t>
      </w:r>
      <w:r>
        <w:rPr>
          <w:rFonts w:hint="eastAsia"/>
        </w:rPr>
        <w:t>ным</w:t>
      </w:r>
      <w:r>
        <w:t></w:t>
      </w:r>
      <w:r>
        <w:rPr>
          <w:rFonts w:hint="eastAsia"/>
        </w:rPr>
        <w:t>спортом</w:t>
      </w:r>
      <w:r>
        <w:t></w:t>
      </w:r>
      <w:r>
        <w:rPr>
          <w:rFonts w:hint="eastAsia"/>
        </w:rPr>
        <w:t>и</w:t>
      </w:r>
      <w:r>
        <w:t></w:t>
      </w:r>
      <w:r>
        <w:rPr>
          <w:rFonts w:hint="eastAsia"/>
        </w:rPr>
        <w:t>спортивными</w:t>
      </w:r>
      <w:r>
        <w:t></w:t>
      </w:r>
      <w:r>
        <w:rPr>
          <w:rFonts w:hint="eastAsia"/>
        </w:rPr>
        <w:t>играми</w:t>
      </w:r>
      <w:r>
        <w:t></w:t>
      </w:r>
      <w:r>
        <w:t></w:t>
      </w:r>
      <w:r>
        <w:rPr>
          <w:rFonts w:hint="eastAsia"/>
        </w:rPr>
        <w:t>ценность</w:t>
      </w:r>
      <w:r>
        <w:t></w:t>
      </w:r>
      <w:r>
        <w:t></w:t>
      </w:r>
      <w:r>
        <w:rPr>
          <w:rFonts w:hint="eastAsia"/>
        </w:rPr>
        <w:t>материальный</w:t>
      </w:r>
      <w:r>
        <w:t></w:t>
      </w:r>
      <w:r>
        <w:rPr>
          <w:rFonts w:hint="eastAsia"/>
        </w:rPr>
        <w:t>успех</w:t>
      </w:r>
      <w:r>
        <w:t></w:t>
      </w:r>
      <w:r>
        <w:t></w:t>
      </w:r>
      <w:r>
        <w:t></w:t>
      </w:r>
      <w:r>
        <w:t></w:t>
      </w:r>
      <w:r>
        <w:rPr>
          <w:rFonts w:hint="eastAsia"/>
        </w:rPr>
        <w:t>с</w:t>
      </w:r>
      <w:r>
        <w:t></w:t>
      </w:r>
      <w:r>
        <w:rPr>
          <w:rFonts w:hint="eastAsia"/>
        </w:rPr>
        <w:t>заня</w:t>
      </w:r>
      <w:r>
        <w:t></w:t>
      </w:r>
      <w:r>
        <w:rPr>
          <w:rFonts w:hint="eastAsia"/>
        </w:rPr>
        <w:t>тиями</w:t>
      </w:r>
      <w:r>
        <w:t></w:t>
      </w:r>
      <w:r>
        <w:rPr>
          <w:rFonts w:hint="eastAsia"/>
        </w:rPr>
        <w:t>единоборствами</w:t>
      </w:r>
      <w:r>
        <w:t></w:t>
      </w:r>
      <w:r>
        <w:t></w:t>
      </w:r>
      <w:r>
        <w:rPr>
          <w:rFonts w:hint="eastAsia"/>
        </w:rPr>
        <w:t>атлетической</w:t>
      </w:r>
      <w:r>
        <w:t></w:t>
      </w:r>
      <w:r>
        <w:rPr>
          <w:rFonts w:hint="eastAsia"/>
        </w:rPr>
        <w:t>гимнастикой</w:t>
      </w:r>
      <w:r>
        <w:t></w:t>
      </w:r>
      <w:r>
        <w:rPr>
          <w:rFonts w:hint="eastAsia"/>
        </w:rPr>
        <w:t>и</w:t>
      </w:r>
      <w:r>
        <w:t></w:t>
      </w:r>
      <w:r>
        <w:rPr>
          <w:rFonts w:hint="eastAsia"/>
        </w:rPr>
        <w:t>нетрадиционными</w:t>
      </w:r>
      <w:r>
        <w:t></w:t>
      </w:r>
      <w:r>
        <w:rPr>
          <w:rFonts w:hint="eastAsia"/>
        </w:rPr>
        <w:t>видами</w:t>
      </w:r>
      <w:r>
        <w:t></w:t>
      </w:r>
      <w:r>
        <w:rPr>
          <w:rFonts w:hint="eastAsia"/>
        </w:rPr>
        <w:t>спорта</w:t>
      </w:r>
      <w:r>
        <w:t></w:t>
      </w:r>
      <w:r>
        <w:t></w:t>
      </w:r>
      <w:r>
        <w:t></w:t>
      </w:r>
      <w:r>
        <w:rPr>
          <w:rFonts w:hint="eastAsia"/>
        </w:rPr>
        <w:t>межличностные</w:t>
      </w:r>
      <w:r>
        <w:t></w:t>
      </w:r>
      <w:r>
        <w:rPr>
          <w:rFonts w:hint="eastAsia"/>
        </w:rPr>
        <w:t>контакты</w:t>
      </w:r>
      <w:r>
        <w:t></w:t>
      </w:r>
      <w:r>
        <w:rPr>
          <w:rFonts w:hint="eastAsia"/>
        </w:rPr>
        <w:t>и</w:t>
      </w:r>
      <w:r>
        <w:t></w:t>
      </w:r>
      <w:r>
        <w:rPr>
          <w:rFonts w:hint="eastAsia"/>
        </w:rPr>
        <w:t>общение</w:t>
      </w:r>
      <w:r>
        <w:t></w:t>
      </w:r>
      <w:r>
        <w:t></w:t>
      </w:r>
      <w:r>
        <w:t></w:t>
      </w:r>
      <w:r>
        <w:t></w:t>
      </w:r>
      <w:r>
        <w:rPr>
          <w:rFonts w:hint="eastAsia"/>
        </w:rPr>
        <w:t>с</w:t>
      </w:r>
      <w:r>
        <w:t></w:t>
      </w:r>
      <w:r>
        <w:rPr>
          <w:rFonts w:hint="eastAsia"/>
        </w:rPr>
        <w:t>активностью</w:t>
      </w:r>
      <w:r>
        <w:t></w:t>
      </w:r>
      <w:r>
        <w:rPr>
          <w:rFonts w:hint="eastAsia"/>
        </w:rPr>
        <w:t>в</w:t>
      </w:r>
      <w:r>
        <w:t></w:t>
      </w:r>
      <w:r>
        <w:rPr>
          <w:rFonts w:hint="eastAsia"/>
        </w:rPr>
        <w:t>сфере</w:t>
      </w:r>
      <w:r>
        <w:t></w:t>
      </w:r>
      <w:r>
        <w:rPr>
          <w:rFonts w:hint="eastAsia"/>
        </w:rPr>
        <w:t>лыж</w:t>
      </w:r>
      <w:r>
        <w:t></w:t>
      </w:r>
      <w:r>
        <w:rPr>
          <w:rFonts w:hint="eastAsia"/>
        </w:rPr>
        <w:t>ных</w:t>
      </w:r>
      <w:r>
        <w:t></w:t>
      </w:r>
      <w:r>
        <w:rPr>
          <w:rFonts w:hint="eastAsia"/>
        </w:rPr>
        <w:t>прогулок</w:t>
      </w:r>
      <w:r>
        <w:t></w:t>
      </w:r>
      <w:r>
        <w:rPr>
          <w:rFonts w:hint="eastAsia"/>
        </w:rPr>
        <w:t>и</w:t>
      </w:r>
      <w:r>
        <w:t></w:t>
      </w:r>
      <w:r>
        <w:rPr>
          <w:rFonts w:hint="eastAsia"/>
        </w:rPr>
        <w:t>атлетической</w:t>
      </w:r>
      <w:r>
        <w:t></w:t>
      </w:r>
      <w:r>
        <w:rPr>
          <w:rFonts w:hint="eastAsia"/>
        </w:rPr>
        <w:t>гимнастики</w:t>
      </w:r>
      <w:r>
        <w:t></w:t>
      </w:r>
      <w:r>
        <w:t></w:t>
      </w:r>
      <w:r>
        <w:rPr>
          <w:rFonts w:hint="eastAsia"/>
        </w:rPr>
        <w:t>лица</w:t>
      </w:r>
      <w:r>
        <w:t></w:t>
      </w:r>
      <w:r>
        <w:t></w:t>
      </w:r>
      <w:r>
        <w:rPr>
          <w:rFonts w:hint="eastAsia"/>
        </w:rPr>
        <w:t>стремящиеся</w:t>
      </w:r>
      <w:r>
        <w:t></w:t>
      </w:r>
      <w:r>
        <w:rPr>
          <w:rFonts w:hint="eastAsia"/>
        </w:rPr>
        <w:t>получить</w:t>
      </w:r>
      <w:r>
        <w:t></w:t>
      </w:r>
      <w:r>
        <w:t></w:t>
      </w:r>
      <w:r>
        <w:rPr>
          <w:rFonts w:hint="eastAsia"/>
        </w:rPr>
        <w:t>яркие</w:t>
      </w:r>
      <w:r>
        <w:t></w:t>
      </w:r>
      <w:r>
        <w:rPr>
          <w:rFonts w:hint="eastAsia"/>
        </w:rPr>
        <w:t>впечатления</w:t>
      </w:r>
      <w:r>
        <w:t></w:t>
      </w:r>
      <w:r>
        <w:rPr>
          <w:rFonts w:hint="eastAsia"/>
        </w:rPr>
        <w:t>от</w:t>
      </w:r>
      <w:r>
        <w:t></w:t>
      </w:r>
      <w:r>
        <w:rPr>
          <w:rFonts w:hint="eastAsia"/>
        </w:rPr>
        <w:t>жизни</w:t>
      </w:r>
      <w:r>
        <w:t></w:t>
      </w:r>
      <w:r>
        <w:t></w:t>
      </w:r>
      <w:r>
        <w:t></w:t>
      </w:r>
      <w:r>
        <w:rPr>
          <w:rFonts w:hint="eastAsia"/>
        </w:rPr>
        <w:t>проявляют</w:t>
      </w:r>
      <w:r>
        <w:t></w:t>
      </w:r>
      <w:r>
        <w:rPr>
          <w:rFonts w:hint="eastAsia"/>
        </w:rPr>
        <w:t>активность</w:t>
      </w:r>
      <w:r>
        <w:t></w:t>
      </w:r>
      <w:r>
        <w:rPr>
          <w:rFonts w:hint="eastAsia"/>
        </w:rPr>
        <w:t>в</w:t>
      </w:r>
      <w:r>
        <w:t></w:t>
      </w:r>
      <w:r>
        <w:rPr>
          <w:rFonts w:hint="eastAsia"/>
        </w:rPr>
        <w:t>занятиях</w:t>
      </w:r>
      <w:r>
        <w:t></w:t>
      </w:r>
      <w:r>
        <w:rPr>
          <w:rFonts w:hint="eastAsia"/>
        </w:rPr>
        <w:t>спортивными</w:t>
      </w:r>
      <w:r>
        <w:t></w:t>
      </w:r>
      <w:r>
        <w:rPr>
          <w:rFonts w:hint="eastAsia"/>
        </w:rPr>
        <w:t>игра</w:t>
      </w:r>
      <w:r>
        <w:t></w:t>
      </w:r>
      <w:r>
        <w:rPr>
          <w:rFonts w:hint="eastAsia"/>
        </w:rPr>
        <w:t>ми</w:t>
      </w:r>
      <w:r>
        <w:t></w:t>
      </w:r>
      <w:r>
        <w:t></w:t>
      </w:r>
      <w:r>
        <w:rPr>
          <w:rFonts w:hint="eastAsia"/>
        </w:rPr>
        <w:t>атлетической</w:t>
      </w:r>
      <w:r>
        <w:t></w:t>
      </w:r>
      <w:r>
        <w:rPr>
          <w:rFonts w:hint="eastAsia"/>
        </w:rPr>
        <w:t>гимнастикой</w:t>
      </w:r>
      <w:r>
        <w:t></w:t>
      </w:r>
      <w:r>
        <w:rPr>
          <w:rFonts w:hint="eastAsia"/>
        </w:rPr>
        <w:t>и</w:t>
      </w:r>
      <w:r>
        <w:t></w:t>
      </w:r>
      <w:r>
        <w:rPr>
          <w:rFonts w:hint="eastAsia"/>
        </w:rPr>
        <w:t>нетрадиционными</w:t>
      </w:r>
      <w:r>
        <w:t></w:t>
      </w:r>
      <w:r>
        <w:rPr>
          <w:rFonts w:hint="eastAsia"/>
        </w:rPr>
        <w:t>видами</w:t>
      </w:r>
      <w:r>
        <w:t></w:t>
      </w:r>
      <w:r>
        <w:rPr>
          <w:rFonts w:hint="eastAsia"/>
        </w:rPr>
        <w:t>спорта</w:t>
      </w:r>
      <w:r>
        <w:t></w:t>
      </w:r>
    </w:p>
    <w:p w:rsidR="00D23215" w:rsidRDefault="00D23215" w:rsidP="00D23215">
      <w:r>
        <w:rPr>
          <w:rFonts w:hint="eastAsia"/>
        </w:rPr>
        <w:t>Выявлено</w:t>
      </w:r>
      <w:r>
        <w:t></w:t>
      </w:r>
      <w:r>
        <w:t></w:t>
      </w:r>
      <w:r>
        <w:rPr>
          <w:rFonts w:hint="eastAsia"/>
        </w:rPr>
        <w:t>что</w:t>
      </w:r>
      <w:r>
        <w:t></w:t>
      </w:r>
      <w:r>
        <w:rPr>
          <w:rFonts w:hint="eastAsia"/>
        </w:rPr>
        <w:t>респонденты</w:t>
      </w:r>
      <w:r>
        <w:t></w:t>
      </w:r>
      <w:r>
        <w:t></w:t>
      </w:r>
      <w:r>
        <w:rPr>
          <w:rFonts w:hint="eastAsia"/>
        </w:rPr>
        <w:t>имеющие</w:t>
      </w:r>
      <w:r>
        <w:t></w:t>
      </w:r>
      <w:r>
        <w:rPr>
          <w:rFonts w:hint="eastAsia"/>
        </w:rPr>
        <w:t>высокую</w:t>
      </w:r>
      <w:r>
        <w:t></w:t>
      </w:r>
      <w:r>
        <w:rPr>
          <w:rFonts w:hint="eastAsia"/>
        </w:rPr>
        <w:t>самооценку</w:t>
      </w:r>
      <w:r>
        <w:t></w:t>
      </w:r>
      <w:r>
        <w:rPr>
          <w:rFonts w:hint="eastAsia"/>
        </w:rPr>
        <w:t>внешности</w:t>
      </w:r>
      <w:r>
        <w:t></w:t>
      </w:r>
      <w:r>
        <w:t></w:t>
      </w:r>
      <w:r>
        <w:rPr>
          <w:rFonts w:hint="eastAsia"/>
        </w:rPr>
        <w:t>успешности</w:t>
      </w:r>
      <w:r>
        <w:t></w:t>
      </w:r>
      <w:r>
        <w:rPr>
          <w:rFonts w:hint="eastAsia"/>
        </w:rPr>
        <w:t>в</w:t>
      </w:r>
      <w:r>
        <w:t></w:t>
      </w:r>
      <w:r>
        <w:rPr>
          <w:rFonts w:hint="eastAsia"/>
        </w:rPr>
        <w:t>делах</w:t>
      </w:r>
      <w:r>
        <w:t></w:t>
      </w:r>
      <w:r>
        <w:t></w:t>
      </w:r>
      <w:r>
        <w:rPr>
          <w:rFonts w:hint="eastAsia"/>
        </w:rPr>
        <w:t>жизненной</w:t>
      </w:r>
      <w:r>
        <w:t></w:t>
      </w:r>
      <w:r>
        <w:rPr>
          <w:rFonts w:hint="eastAsia"/>
        </w:rPr>
        <w:t>активност</w:t>
      </w:r>
      <w:r>
        <w:t></w:t>
      </w:r>
      <w:r>
        <w:rPr>
          <w:rFonts w:hint="eastAsia"/>
        </w:rPr>
        <w:t>и</w:t>
      </w:r>
      <w:r>
        <w:t></w:t>
      </w:r>
      <w:r>
        <w:rPr>
          <w:rFonts w:hint="eastAsia"/>
        </w:rPr>
        <w:t>и</w:t>
      </w:r>
      <w:r>
        <w:t></w:t>
      </w:r>
      <w:r>
        <w:rPr>
          <w:rFonts w:hint="eastAsia"/>
        </w:rPr>
        <w:t>волевых</w:t>
      </w:r>
      <w:r>
        <w:t></w:t>
      </w:r>
      <w:r>
        <w:rPr>
          <w:rFonts w:hint="eastAsia"/>
        </w:rPr>
        <w:t>качеств</w:t>
      </w:r>
      <w:r>
        <w:t></w:t>
      </w:r>
      <w:r>
        <w:t></w:t>
      </w:r>
      <w:r>
        <w:rPr>
          <w:rFonts w:hint="eastAsia"/>
        </w:rPr>
        <w:t>более</w:t>
      </w:r>
      <w:r>
        <w:t></w:t>
      </w:r>
      <w:r>
        <w:rPr>
          <w:rFonts w:hint="eastAsia"/>
        </w:rPr>
        <w:t>активны</w:t>
      </w:r>
      <w:r>
        <w:t></w:t>
      </w:r>
      <w:r>
        <w:rPr>
          <w:rFonts w:hint="eastAsia"/>
        </w:rPr>
        <w:t>в</w:t>
      </w:r>
      <w:r>
        <w:t></w:t>
      </w:r>
      <w:r>
        <w:rPr>
          <w:rFonts w:hint="eastAsia"/>
        </w:rPr>
        <w:t>сфере</w:t>
      </w:r>
      <w:r>
        <w:t></w:t>
      </w:r>
      <w:r>
        <w:rPr>
          <w:rFonts w:hint="eastAsia"/>
        </w:rPr>
        <w:t>занятий</w:t>
      </w:r>
      <w:r>
        <w:t></w:t>
      </w:r>
      <w:r>
        <w:rPr>
          <w:rFonts w:hint="eastAsia"/>
        </w:rPr>
        <w:t>физической</w:t>
      </w:r>
      <w:r>
        <w:t></w:t>
      </w:r>
      <w:r>
        <w:rPr>
          <w:rFonts w:hint="eastAsia"/>
        </w:rPr>
        <w:t>рекреацией</w:t>
      </w:r>
      <w:r>
        <w:t></w:t>
      </w:r>
      <w:r>
        <w:t></w:t>
      </w:r>
      <w:r>
        <w:rPr>
          <w:rFonts w:hint="eastAsia"/>
        </w:rPr>
        <w:t>а</w:t>
      </w:r>
      <w:r>
        <w:t></w:t>
      </w:r>
      <w:r>
        <w:rPr>
          <w:rFonts w:hint="eastAsia"/>
        </w:rPr>
        <w:t>также</w:t>
      </w:r>
      <w:r>
        <w:t></w:t>
      </w:r>
      <w:r>
        <w:rPr>
          <w:rFonts w:hint="eastAsia"/>
        </w:rPr>
        <w:t>более</w:t>
      </w:r>
      <w:r>
        <w:t></w:t>
      </w:r>
      <w:r>
        <w:rPr>
          <w:rFonts w:hint="eastAsia"/>
        </w:rPr>
        <w:t>удовлетворены</w:t>
      </w:r>
      <w:r>
        <w:t></w:t>
      </w:r>
      <w:r>
        <w:rPr>
          <w:rFonts w:hint="eastAsia"/>
        </w:rPr>
        <w:t>степе</w:t>
      </w:r>
      <w:r>
        <w:t></w:t>
      </w:r>
      <w:r>
        <w:rPr>
          <w:rFonts w:hint="eastAsia"/>
        </w:rPr>
        <w:t>нью</w:t>
      </w:r>
      <w:r>
        <w:t></w:t>
      </w:r>
      <w:r>
        <w:rPr>
          <w:rFonts w:hint="eastAsia"/>
        </w:rPr>
        <w:t>своей</w:t>
      </w:r>
      <w:r>
        <w:t></w:t>
      </w:r>
      <w:r>
        <w:rPr>
          <w:rFonts w:hint="eastAsia"/>
        </w:rPr>
        <w:t>активности</w:t>
      </w:r>
      <w:r>
        <w:t></w:t>
      </w:r>
    </w:p>
    <w:p w:rsidR="00D23215" w:rsidRDefault="00D23215" w:rsidP="00D23215">
      <w:r>
        <w:rPr>
          <w:rFonts w:hint="eastAsia"/>
        </w:rPr>
        <w:t>Обнаружена</w:t>
      </w:r>
      <w:r>
        <w:t></w:t>
      </w:r>
      <w:r>
        <w:rPr>
          <w:rFonts w:hint="eastAsia"/>
        </w:rPr>
        <w:t>связь</w:t>
      </w:r>
      <w:r>
        <w:t></w:t>
      </w:r>
      <w:r>
        <w:rPr>
          <w:rFonts w:hint="eastAsia"/>
        </w:rPr>
        <w:t>между</w:t>
      </w:r>
      <w:r>
        <w:t></w:t>
      </w:r>
      <w:r>
        <w:rPr>
          <w:rFonts w:hint="eastAsia"/>
        </w:rPr>
        <w:t>особенностями</w:t>
      </w:r>
      <w:r>
        <w:t></w:t>
      </w:r>
      <w:r>
        <w:rPr>
          <w:rFonts w:hint="eastAsia"/>
        </w:rPr>
        <w:t>темперамента</w:t>
      </w:r>
      <w:r>
        <w:t></w:t>
      </w:r>
      <w:r>
        <w:rPr>
          <w:rFonts w:hint="eastAsia"/>
        </w:rPr>
        <w:t>испытуемых</w:t>
      </w:r>
      <w:r>
        <w:t></w:t>
      </w:r>
      <w:r>
        <w:rPr>
          <w:rFonts w:hint="eastAsia"/>
        </w:rPr>
        <w:t>и</w:t>
      </w:r>
      <w:r>
        <w:t></w:t>
      </w:r>
      <w:r>
        <w:rPr>
          <w:rFonts w:hint="eastAsia"/>
        </w:rPr>
        <w:t>предпочтениями</w:t>
      </w:r>
      <w:r>
        <w:t></w:t>
      </w:r>
      <w:r>
        <w:rPr>
          <w:rFonts w:hint="eastAsia"/>
        </w:rPr>
        <w:t>в</w:t>
      </w:r>
      <w:r>
        <w:t></w:t>
      </w:r>
      <w:r>
        <w:rPr>
          <w:rFonts w:hint="eastAsia"/>
        </w:rPr>
        <w:t>занятиях</w:t>
      </w:r>
      <w:r>
        <w:t></w:t>
      </w:r>
      <w:r>
        <w:rPr>
          <w:rFonts w:hint="eastAsia"/>
        </w:rPr>
        <w:t>различными</w:t>
      </w:r>
      <w:r>
        <w:t></w:t>
      </w:r>
      <w:r>
        <w:rPr>
          <w:rFonts w:hint="eastAsia"/>
        </w:rPr>
        <w:t>видами</w:t>
      </w:r>
      <w:r>
        <w:t></w:t>
      </w:r>
      <w:r>
        <w:rPr>
          <w:rFonts w:hint="eastAsia"/>
        </w:rPr>
        <w:t>физической</w:t>
      </w:r>
      <w:r>
        <w:t></w:t>
      </w:r>
      <w:r>
        <w:rPr>
          <w:rFonts w:hint="eastAsia"/>
        </w:rPr>
        <w:t>рекреации</w:t>
      </w:r>
      <w:r>
        <w:t></w:t>
      </w:r>
      <w:r>
        <w:t></w:t>
      </w:r>
      <w:r>
        <w:rPr>
          <w:rFonts w:hint="eastAsia"/>
        </w:rPr>
        <w:t>Экст</w:t>
      </w:r>
      <w:r>
        <w:t></w:t>
      </w:r>
      <w:r>
        <w:rPr>
          <w:rFonts w:hint="eastAsia"/>
        </w:rPr>
        <w:t>раверты</w:t>
      </w:r>
      <w:r>
        <w:t></w:t>
      </w:r>
      <w:r>
        <w:rPr>
          <w:rFonts w:hint="eastAsia"/>
        </w:rPr>
        <w:t>в</w:t>
      </w:r>
      <w:r>
        <w:t></w:t>
      </w:r>
      <w:r>
        <w:rPr>
          <w:rFonts w:hint="eastAsia"/>
        </w:rPr>
        <w:t>основном</w:t>
      </w:r>
      <w:r>
        <w:t></w:t>
      </w:r>
      <w:r>
        <w:rPr>
          <w:rFonts w:hint="eastAsia"/>
        </w:rPr>
        <w:t>проявляют</w:t>
      </w:r>
      <w:r>
        <w:t></w:t>
      </w:r>
      <w:r>
        <w:rPr>
          <w:rFonts w:hint="eastAsia"/>
        </w:rPr>
        <w:t>физическую</w:t>
      </w:r>
      <w:r>
        <w:t></w:t>
      </w:r>
      <w:r>
        <w:rPr>
          <w:rFonts w:hint="eastAsia"/>
        </w:rPr>
        <w:t>рекреационную</w:t>
      </w:r>
      <w:r>
        <w:t></w:t>
      </w:r>
      <w:r>
        <w:rPr>
          <w:rFonts w:hint="eastAsia"/>
        </w:rPr>
        <w:t>активность</w:t>
      </w:r>
      <w:r>
        <w:t></w:t>
      </w:r>
      <w:r>
        <w:rPr>
          <w:rFonts w:hint="eastAsia"/>
        </w:rPr>
        <w:t>в</w:t>
      </w:r>
      <w:r>
        <w:t></w:t>
      </w:r>
      <w:r>
        <w:rPr>
          <w:rFonts w:hint="eastAsia"/>
        </w:rPr>
        <w:t>сфе</w:t>
      </w:r>
      <w:r>
        <w:t></w:t>
      </w:r>
      <w:r>
        <w:rPr>
          <w:rFonts w:hint="eastAsia"/>
        </w:rPr>
        <w:t>ре</w:t>
      </w:r>
      <w:r>
        <w:t></w:t>
      </w:r>
      <w:r>
        <w:rPr>
          <w:rFonts w:hint="eastAsia"/>
        </w:rPr>
        <w:t>пешеходных</w:t>
      </w:r>
      <w:r>
        <w:t></w:t>
      </w:r>
      <w:r>
        <w:rPr>
          <w:rFonts w:hint="eastAsia"/>
        </w:rPr>
        <w:t>прогулок</w:t>
      </w:r>
      <w:r>
        <w:t></w:t>
      </w:r>
      <w:r>
        <w:t></w:t>
      </w:r>
      <w:r>
        <w:rPr>
          <w:rFonts w:hint="eastAsia"/>
        </w:rPr>
        <w:t>Эмоциональная</w:t>
      </w:r>
      <w:r>
        <w:t></w:t>
      </w:r>
      <w:r>
        <w:rPr>
          <w:rFonts w:hint="eastAsia"/>
        </w:rPr>
        <w:t>возбудимость</w:t>
      </w:r>
      <w:r>
        <w:t></w:t>
      </w:r>
      <w:r>
        <w:rPr>
          <w:rFonts w:hint="eastAsia"/>
        </w:rPr>
        <w:t>связана</w:t>
      </w:r>
      <w:r>
        <w:t></w:t>
      </w:r>
      <w:r>
        <w:rPr>
          <w:rFonts w:hint="eastAsia"/>
        </w:rPr>
        <w:t>с</w:t>
      </w:r>
      <w:r>
        <w:t></w:t>
      </w:r>
      <w:r>
        <w:rPr>
          <w:rFonts w:hint="eastAsia"/>
        </w:rPr>
        <w:t>занятиями</w:t>
      </w:r>
      <w:r>
        <w:t></w:t>
      </w:r>
      <w:r>
        <w:rPr>
          <w:rFonts w:hint="eastAsia"/>
        </w:rPr>
        <w:t>утренней</w:t>
      </w:r>
      <w:r>
        <w:t></w:t>
      </w:r>
      <w:r>
        <w:rPr>
          <w:rFonts w:hint="eastAsia"/>
        </w:rPr>
        <w:t>зарядкой</w:t>
      </w:r>
      <w:r>
        <w:t></w:t>
      </w:r>
      <w:r>
        <w:t></w:t>
      </w:r>
      <w:r>
        <w:rPr>
          <w:rFonts w:hint="eastAsia"/>
        </w:rPr>
        <w:t>спортивными</w:t>
      </w:r>
      <w:r>
        <w:t></w:t>
      </w:r>
      <w:r>
        <w:rPr>
          <w:rFonts w:hint="eastAsia"/>
        </w:rPr>
        <w:t>играми</w:t>
      </w:r>
      <w:r>
        <w:t></w:t>
      </w:r>
      <w:r>
        <w:t></w:t>
      </w:r>
      <w:r>
        <w:rPr>
          <w:rFonts w:hint="eastAsia"/>
        </w:rPr>
        <w:t>единоборствами</w:t>
      </w:r>
      <w:r>
        <w:t></w:t>
      </w:r>
      <w:r>
        <w:t></w:t>
      </w:r>
      <w:r>
        <w:rPr>
          <w:rFonts w:hint="eastAsia"/>
        </w:rPr>
        <w:t>туризмом</w:t>
      </w:r>
      <w:r>
        <w:t></w:t>
      </w:r>
      <w:r>
        <w:t></w:t>
      </w:r>
      <w:r>
        <w:rPr>
          <w:rFonts w:hint="eastAsia"/>
        </w:rPr>
        <w:t>занятия</w:t>
      </w:r>
      <w:r>
        <w:t></w:t>
      </w:r>
    </w:p>
    <w:p w:rsidR="00D23215" w:rsidRDefault="00D23215" w:rsidP="00D23215">
      <w:r>
        <w:lastRenderedPageBreak/>
        <w:t></w:t>
      </w:r>
    </w:p>
    <w:p w:rsidR="00D23215" w:rsidRDefault="00D23215" w:rsidP="00D23215">
      <w:r>
        <w:t></w:t>
      </w:r>
      <w:r>
        <w:t></w:t>
      </w:r>
      <w:r>
        <w:t></w:t>
      </w:r>
    </w:p>
    <w:p w:rsidR="00D23215" w:rsidRDefault="00D23215" w:rsidP="00D23215">
      <w:r>
        <w:rPr>
          <w:rFonts w:hint="eastAsia"/>
        </w:rPr>
        <w:t>ми</w:t>
      </w:r>
      <w:r>
        <w:t></w:t>
      </w:r>
      <w:r>
        <w:rPr>
          <w:rFonts w:hint="eastAsia"/>
        </w:rPr>
        <w:t>шейпингом</w:t>
      </w:r>
      <w:r>
        <w:t></w:t>
      </w:r>
      <w:r>
        <w:rPr>
          <w:rFonts w:hint="eastAsia"/>
        </w:rPr>
        <w:t>и</w:t>
      </w:r>
      <w:r>
        <w:t></w:t>
      </w:r>
      <w:r>
        <w:rPr>
          <w:rFonts w:hint="eastAsia"/>
        </w:rPr>
        <w:t>катанием</w:t>
      </w:r>
      <w:r>
        <w:t></w:t>
      </w:r>
      <w:r>
        <w:rPr>
          <w:rFonts w:hint="eastAsia"/>
        </w:rPr>
        <w:t>на</w:t>
      </w:r>
      <w:r>
        <w:t></w:t>
      </w:r>
      <w:r>
        <w:rPr>
          <w:rFonts w:hint="eastAsia"/>
        </w:rPr>
        <w:t>копьках</w:t>
      </w:r>
      <w:r>
        <w:t></w:t>
      </w:r>
      <w:r>
        <w:t></w:t>
      </w:r>
      <w:r>
        <w:rPr>
          <w:rFonts w:hint="eastAsia"/>
        </w:rPr>
        <w:t>темп</w:t>
      </w:r>
      <w:r>
        <w:t></w:t>
      </w:r>
      <w:r>
        <w:rPr>
          <w:rFonts w:hint="eastAsia"/>
        </w:rPr>
        <w:t>реакции</w:t>
      </w:r>
      <w:r>
        <w:t></w:t>
      </w:r>
      <w:r>
        <w:t></w:t>
      </w:r>
      <w:r>
        <w:t></w:t>
      </w:r>
      <w:r>
        <w:rPr>
          <w:rFonts w:hint="eastAsia"/>
        </w:rPr>
        <w:t>с</w:t>
      </w:r>
      <w:r>
        <w:t></w:t>
      </w:r>
      <w:r>
        <w:rPr>
          <w:rFonts w:hint="eastAsia"/>
        </w:rPr>
        <w:t>занятиями</w:t>
      </w:r>
      <w:r>
        <w:t></w:t>
      </w:r>
      <w:r>
        <w:rPr>
          <w:rFonts w:hint="eastAsia"/>
        </w:rPr>
        <w:t>спортивны</w:t>
      </w:r>
      <w:r>
        <w:t></w:t>
      </w:r>
      <w:r>
        <w:rPr>
          <w:rFonts w:hint="eastAsia"/>
        </w:rPr>
        <w:t>ми</w:t>
      </w:r>
      <w:r>
        <w:t></w:t>
      </w:r>
      <w:r>
        <w:rPr>
          <w:rFonts w:hint="eastAsia"/>
        </w:rPr>
        <w:t>играми</w:t>
      </w:r>
      <w:r>
        <w:t></w:t>
      </w:r>
      <w:r>
        <w:t></w:t>
      </w:r>
      <w:r>
        <w:rPr>
          <w:rFonts w:hint="eastAsia"/>
        </w:rPr>
        <w:t>единоборствами</w:t>
      </w:r>
      <w:r>
        <w:t></w:t>
      </w:r>
      <w:r>
        <w:t></w:t>
      </w:r>
      <w:r>
        <w:rPr>
          <w:rFonts w:hint="eastAsia"/>
        </w:rPr>
        <w:t>туризмом</w:t>
      </w:r>
      <w:r>
        <w:t></w:t>
      </w:r>
      <w:r>
        <w:rPr>
          <w:rFonts w:hint="eastAsia"/>
        </w:rPr>
        <w:t>и</w:t>
      </w:r>
      <w:r>
        <w:t></w:t>
      </w:r>
      <w:r>
        <w:rPr>
          <w:rFonts w:hint="eastAsia"/>
        </w:rPr>
        <w:t>нетрадиционными</w:t>
      </w:r>
      <w:r>
        <w:t></w:t>
      </w:r>
      <w:r>
        <w:rPr>
          <w:rFonts w:hint="eastAsia"/>
        </w:rPr>
        <w:t>видами</w:t>
      </w:r>
      <w:r>
        <w:t></w:t>
      </w:r>
      <w:r>
        <w:rPr>
          <w:rFonts w:hint="eastAsia"/>
        </w:rPr>
        <w:t>спорта</w:t>
      </w:r>
      <w:r>
        <w:t></w:t>
      </w:r>
    </w:p>
    <w:p w:rsidR="00D23215" w:rsidRDefault="00D23215" w:rsidP="00D23215">
      <w:r>
        <w:t></w:t>
      </w:r>
      <w:r>
        <w:t></w:t>
      </w:r>
      <w:r>
        <w:tab/>
      </w:r>
      <w:r>
        <w:rPr>
          <w:rFonts w:hint="eastAsia"/>
        </w:rPr>
        <w:t>Технология</w:t>
      </w:r>
      <w:r>
        <w:t></w:t>
      </w:r>
      <w:r>
        <w:rPr>
          <w:rFonts w:hint="eastAsia"/>
        </w:rPr>
        <w:t>по</w:t>
      </w:r>
      <w:r>
        <w:t></w:t>
      </w:r>
      <w:r>
        <w:rPr>
          <w:rFonts w:hint="eastAsia"/>
        </w:rPr>
        <w:t>формированию</w:t>
      </w:r>
      <w:r>
        <w:t></w:t>
      </w:r>
      <w:r>
        <w:rPr>
          <w:rFonts w:hint="eastAsia"/>
        </w:rPr>
        <w:t>и</w:t>
      </w:r>
      <w:r>
        <w:t></w:t>
      </w:r>
      <w:r>
        <w:rPr>
          <w:rFonts w:hint="eastAsia"/>
        </w:rPr>
        <w:t>поддержанию</w:t>
      </w:r>
      <w:r>
        <w:t></w:t>
      </w:r>
      <w:r>
        <w:rPr>
          <w:rFonts w:hint="eastAsia"/>
        </w:rPr>
        <w:t>мотивов</w:t>
      </w:r>
      <w:r>
        <w:t></w:t>
      </w:r>
      <w:r>
        <w:rPr>
          <w:rFonts w:hint="eastAsia"/>
        </w:rPr>
        <w:t>занятий</w:t>
      </w:r>
      <w:r>
        <w:t></w:t>
      </w:r>
      <w:r>
        <w:rPr>
          <w:rFonts w:hint="eastAsia"/>
        </w:rPr>
        <w:t>физи</w:t>
      </w:r>
      <w:r>
        <w:t></w:t>
      </w:r>
      <w:r>
        <w:rPr>
          <w:rFonts w:hint="eastAsia"/>
        </w:rPr>
        <w:t>ческой</w:t>
      </w:r>
      <w:r>
        <w:t></w:t>
      </w:r>
      <w:r>
        <w:rPr>
          <w:rFonts w:hint="eastAsia"/>
        </w:rPr>
        <w:t>рекреацией</w:t>
      </w:r>
      <w:r>
        <w:t></w:t>
      </w:r>
      <w:r>
        <w:rPr>
          <w:rFonts w:hint="eastAsia"/>
        </w:rPr>
        <w:t>эффективна</w:t>
      </w:r>
      <w:r>
        <w:t></w:t>
      </w:r>
      <w:r>
        <w:t></w:t>
      </w:r>
      <w:r>
        <w:rPr>
          <w:rFonts w:hint="eastAsia"/>
        </w:rPr>
        <w:t>ее</w:t>
      </w:r>
      <w:r>
        <w:t></w:t>
      </w:r>
      <w:r>
        <w:rPr>
          <w:rFonts w:hint="eastAsia"/>
        </w:rPr>
        <w:t>реализация</w:t>
      </w:r>
      <w:r>
        <w:t></w:t>
      </w:r>
      <w:r>
        <w:rPr>
          <w:rFonts w:hint="eastAsia"/>
        </w:rPr>
        <w:t>привела</w:t>
      </w:r>
      <w:r>
        <w:t></w:t>
      </w:r>
      <w:r>
        <w:rPr>
          <w:rFonts w:hint="eastAsia"/>
        </w:rPr>
        <w:t>к</w:t>
      </w:r>
      <w:r>
        <w:t></w:t>
      </w:r>
      <w:r>
        <w:rPr>
          <w:rFonts w:hint="eastAsia"/>
        </w:rPr>
        <w:t>изменению</w:t>
      </w:r>
      <w:r>
        <w:t></w:t>
      </w:r>
      <w:r>
        <w:rPr>
          <w:rFonts w:hint="eastAsia"/>
        </w:rPr>
        <w:t>мотивов</w:t>
      </w:r>
      <w:r>
        <w:t></w:t>
      </w:r>
      <w:r>
        <w:rPr>
          <w:rFonts w:hint="eastAsia"/>
        </w:rPr>
        <w:t>в</w:t>
      </w:r>
      <w:r>
        <w:t></w:t>
      </w:r>
      <w:r>
        <w:rPr>
          <w:rFonts w:hint="eastAsia"/>
        </w:rPr>
        <w:t>сторону</w:t>
      </w:r>
      <w:r>
        <w:t></w:t>
      </w:r>
      <w:r>
        <w:rPr>
          <w:rFonts w:hint="eastAsia"/>
        </w:rPr>
        <w:t>их</w:t>
      </w:r>
      <w:r>
        <w:t></w:t>
      </w:r>
      <w:r>
        <w:rPr>
          <w:rFonts w:hint="eastAsia"/>
        </w:rPr>
        <w:t>большей</w:t>
      </w:r>
      <w:r>
        <w:t></w:t>
      </w:r>
      <w:r>
        <w:rPr>
          <w:rFonts w:hint="eastAsia"/>
        </w:rPr>
        <w:t>выраженности</w:t>
      </w:r>
      <w:r>
        <w:t></w:t>
      </w:r>
    </w:p>
    <w:p w:rsidR="00951F2E" w:rsidRPr="00951F2E" w:rsidRDefault="00D23215" w:rsidP="00D23215">
      <w:r>
        <w:rPr>
          <w:rFonts w:hint="eastAsia"/>
        </w:rPr>
        <w:t>После</w:t>
      </w:r>
      <w:r>
        <w:t></w:t>
      </w:r>
      <w:r>
        <w:rPr>
          <w:rFonts w:hint="eastAsia"/>
        </w:rPr>
        <w:t>проведения</w:t>
      </w:r>
      <w:r>
        <w:t></w:t>
      </w:r>
      <w:r>
        <w:rPr>
          <w:rFonts w:hint="eastAsia"/>
        </w:rPr>
        <w:t>формирующего</w:t>
      </w:r>
      <w:r>
        <w:t></w:t>
      </w:r>
      <w:r>
        <w:rPr>
          <w:rFonts w:hint="eastAsia"/>
        </w:rPr>
        <w:t>эксперимента</w:t>
      </w:r>
      <w:r>
        <w:t></w:t>
      </w:r>
      <w:r>
        <w:rPr>
          <w:rFonts w:hint="eastAsia"/>
        </w:rPr>
        <w:t>отношение</w:t>
      </w:r>
      <w:r>
        <w:t></w:t>
      </w:r>
      <w:r>
        <w:rPr>
          <w:rFonts w:hint="eastAsia"/>
        </w:rPr>
        <w:t>представи</w:t>
      </w:r>
      <w:r>
        <w:t></w:t>
      </w:r>
      <w:r>
        <w:rPr>
          <w:rFonts w:hint="eastAsia"/>
        </w:rPr>
        <w:t>телей</w:t>
      </w:r>
      <w:r>
        <w:t></w:t>
      </w:r>
      <w:r>
        <w:rPr>
          <w:rFonts w:hint="eastAsia"/>
        </w:rPr>
        <w:t>экспериментальной</w:t>
      </w:r>
      <w:r>
        <w:t></w:t>
      </w:r>
      <w:r>
        <w:rPr>
          <w:rFonts w:hint="eastAsia"/>
        </w:rPr>
        <w:t>группы</w:t>
      </w:r>
      <w:r>
        <w:t></w:t>
      </w:r>
      <w:r>
        <w:rPr>
          <w:rFonts w:hint="eastAsia"/>
        </w:rPr>
        <w:t>к</w:t>
      </w:r>
      <w:r>
        <w:t></w:t>
      </w:r>
      <w:r>
        <w:rPr>
          <w:rFonts w:hint="eastAsia"/>
        </w:rPr>
        <w:t>физической</w:t>
      </w:r>
      <w:r>
        <w:t></w:t>
      </w:r>
      <w:r>
        <w:rPr>
          <w:rFonts w:hint="eastAsia"/>
        </w:rPr>
        <w:t>рекреации</w:t>
      </w:r>
      <w:r>
        <w:t></w:t>
      </w:r>
      <w:r>
        <w:rPr>
          <w:rFonts w:hint="eastAsia"/>
        </w:rPr>
        <w:t>изменилось</w:t>
      </w:r>
      <w:r>
        <w:t></w:t>
      </w:r>
      <w:r>
        <w:t></w:t>
      </w:r>
      <w:r>
        <w:rPr>
          <w:rFonts w:hint="eastAsia"/>
        </w:rPr>
        <w:t>физи</w:t>
      </w:r>
      <w:r>
        <w:t></w:t>
      </w:r>
      <w:r>
        <w:rPr>
          <w:rFonts w:hint="eastAsia"/>
        </w:rPr>
        <w:t>ческая</w:t>
      </w:r>
      <w:r>
        <w:t></w:t>
      </w:r>
      <w:r>
        <w:rPr>
          <w:rFonts w:hint="eastAsia"/>
        </w:rPr>
        <w:t>рекреационная</w:t>
      </w:r>
      <w:r>
        <w:t></w:t>
      </w:r>
      <w:r>
        <w:rPr>
          <w:rFonts w:hint="eastAsia"/>
        </w:rPr>
        <w:t>активность</w:t>
      </w:r>
      <w:r>
        <w:t></w:t>
      </w:r>
      <w:r>
        <w:rPr>
          <w:rFonts w:hint="eastAsia"/>
        </w:rPr>
        <w:t>и</w:t>
      </w:r>
      <w:r>
        <w:t></w:t>
      </w:r>
      <w:r>
        <w:rPr>
          <w:rFonts w:hint="eastAsia"/>
        </w:rPr>
        <w:t>потребности</w:t>
      </w:r>
      <w:r>
        <w:t></w:t>
      </w:r>
      <w:r>
        <w:rPr>
          <w:rFonts w:hint="eastAsia"/>
        </w:rPr>
        <w:t>в</w:t>
      </w:r>
      <w:r>
        <w:t></w:t>
      </w:r>
      <w:r>
        <w:rPr>
          <w:rFonts w:hint="eastAsia"/>
        </w:rPr>
        <w:t>занятиях</w:t>
      </w:r>
      <w:r>
        <w:t></w:t>
      </w:r>
      <w:r>
        <w:rPr>
          <w:rFonts w:hint="eastAsia"/>
        </w:rPr>
        <w:t>возросли</w:t>
      </w:r>
      <w:r>
        <w:t></w:t>
      </w:r>
      <w:r>
        <w:t></w:t>
      </w:r>
      <w:r>
        <w:rPr>
          <w:rFonts w:hint="eastAsia"/>
        </w:rPr>
        <w:t>а</w:t>
      </w:r>
      <w:r>
        <w:t></w:t>
      </w:r>
      <w:r>
        <w:rPr>
          <w:rFonts w:hint="eastAsia"/>
        </w:rPr>
        <w:t>удовле</w:t>
      </w:r>
      <w:r>
        <w:t></w:t>
      </w:r>
      <w:r>
        <w:rPr>
          <w:rFonts w:hint="eastAsia"/>
        </w:rPr>
        <w:t>творенность</w:t>
      </w:r>
      <w:r>
        <w:t></w:t>
      </w:r>
      <w:r>
        <w:rPr>
          <w:rFonts w:hint="eastAsia"/>
        </w:rPr>
        <w:t>активностью</w:t>
      </w:r>
      <w:r>
        <w:t></w:t>
      </w:r>
      <w:r>
        <w:rPr>
          <w:rFonts w:hint="eastAsia"/>
        </w:rPr>
        <w:t>снизилась</w:t>
      </w:r>
      <w:r>
        <w:t></w:t>
      </w:r>
      <w:bookmarkStart w:id="0" w:name="_GoBack"/>
      <w:bookmarkEnd w:id="0"/>
    </w:p>
    <w:sectPr w:rsidR="00951F2E" w:rsidRPr="00951F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1EA" w:rsidRDefault="004721EA">
      <w:pPr>
        <w:spacing w:after="0" w:line="240" w:lineRule="auto"/>
      </w:pPr>
      <w:r>
        <w:separator/>
      </w:r>
    </w:p>
  </w:endnote>
  <w:endnote w:type="continuationSeparator" w:id="0">
    <w:p w:rsidR="004721EA" w:rsidRDefault="0047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1EA" w:rsidRDefault="004721EA"/>
    <w:p w:rsidR="004721EA" w:rsidRDefault="004721EA"/>
    <w:p w:rsidR="004721EA" w:rsidRDefault="004721EA"/>
    <w:p w:rsidR="004721EA" w:rsidRDefault="004721EA"/>
    <w:p w:rsidR="004721EA" w:rsidRDefault="004721EA"/>
    <w:p w:rsidR="004721EA" w:rsidRDefault="004721EA"/>
    <w:p w:rsidR="004721EA" w:rsidRDefault="004721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1EA" w:rsidRDefault="00472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721EA" w:rsidRDefault="00472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721EA" w:rsidRDefault="004721EA"/>
    <w:p w:rsidR="004721EA" w:rsidRDefault="004721EA"/>
    <w:p w:rsidR="004721EA" w:rsidRDefault="004721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1EA" w:rsidRDefault="004721EA"/>
                          <w:p w:rsidR="004721EA" w:rsidRDefault="004721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721EA" w:rsidRDefault="004721EA"/>
                    <w:p w:rsidR="004721EA" w:rsidRDefault="004721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721EA" w:rsidRDefault="004721EA"/>
    <w:p w:rsidR="004721EA" w:rsidRDefault="004721EA">
      <w:pPr>
        <w:rPr>
          <w:sz w:val="2"/>
          <w:szCs w:val="2"/>
        </w:rPr>
      </w:pPr>
    </w:p>
    <w:p w:rsidR="004721EA" w:rsidRDefault="004721EA"/>
    <w:p w:rsidR="004721EA" w:rsidRDefault="004721EA">
      <w:pPr>
        <w:spacing w:after="0" w:line="240" w:lineRule="auto"/>
      </w:pPr>
    </w:p>
  </w:footnote>
  <w:footnote w:type="continuationSeparator" w:id="0">
    <w:p w:rsidR="004721EA" w:rsidRDefault="0047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1EA"/>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BFB2A-59ED-4CB1-A847-EF3E8766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11726</TotalTime>
  <Pages>7</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252</cp:revision>
  <cp:lastPrinted>2009-02-06T05:36:00Z</cp:lastPrinted>
  <dcterms:created xsi:type="dcterms:W3CDTF">2023-09-07T12:38:00Z</dcterms:created>
  <dcterms:modified xsi:type="dcterms:W3CDTF">2023-11-02T10:12:00Z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