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15FA"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Тупицына, Алла Игоревна.</w:t>
      </w:r>
    </w:p>
    <w:p w14:paraId="4863E2AC"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 xml:space="preserve">Инфракрасные спектры тонких слоев олигомеров полиэтилена на поверхности </w:t>
      </w:r>
      <w:proofErr w:type="gramStart"/>
      <w:r w:rsidRPr="00A759CE">
        <w:rPr>
          <w:rFonts w:ascii="Helvetica" w:eastAsia="Symbol" w:hAnsi="Helvetica" w:cs="Helvetica"/>
          <w:b/>
          <w:bCs/>
          <w:color w:val="222222"/>
          <w:kern w:val="0"/>
          <w:sz w:val="21"/>
          <w:szCs w:val="21"/>
          <w:lang w:eastAsia="ru-RU"/>
        </w:rPr>
        <w:t>металла :</w:t>
      </w:r>
      <w:proofErr w:type="gramEnd"/>
      <w:r w:rsidRPr="00A759C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01.04.19. - Санкт-Петербург, 1998. - 91 </w:t>
      </w:r>
      <w:proofErr w:type="gramStart"/>
      <w:r w:rsidRPr="00A759CE">
        <w:rPr>
          <w:rFonts w:ascii="Helvetica" w:eastAsia="Symbol" w:hAnsi="Helvetica" w:cs="Helvetica"/>
          <w:b/>
          <w:bCs/>
          <w:color w:val="222222"/>
          <w:kern w:val="0"/>
          <w:sz w:val="21"/>
          <w:szCs w:val="21"/>
          <w:lang w:eastAsia="ru-RU"/>
        </w:rPr>
        <w:t>с. :</w:t>
      </w:r>
      <w:proofErr w:type="gramEnd"/>
      <w:r w:rsidRPr="00A759CE">
        <w:rPr>
          <w:rFonts w:ascii="Helvetica" w:eastAsia="Symbol" w:hAnsi="Helvetica" w:cs="Helvetica"/>
          <w:b/>
          <w:bCs/>
          <w:color w:val="222222"/>
          <w:kern w:val="0"/>
          <w:sz w:val="21"/>
          <w:szCs w:val="21"/>
          <w:lang w:eastAsia="ru-RU"/>
        </w:rPr>
        <w:t xml:space="preserve"> ил.</w:t>
      </w:r>
    </w:p>
    <w:p w14:paraId="3AFBCBEF"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 xml:space="preserve">Оглавление </w:t>
      </w:r>
      <w:proofErr w:type="spellStart"/>
      <w:r w:rsidRPr="00A759CE">
        <w:rPr>
          <w:rFonts w:ascii="Helvetica" w:eastAsia="Symbol" w:hAnsi="Helvetica" w:cs="Helvetica"/>
          <w:b/>
          <w:bCs/>
          <w:color w:val="222222"/>
          <w:kern w:val="0"/>
          <w:sz w:val="21"/>
          <w:szCs w:val="21"/>
          <w:lang w:eastAsia="ru-RU"/>
        </w:rPr>
        <w:t>диссертациикандидат</w:t>
      </w:r>
      <w:proofErr w:type="spellEnd"/>
      <w:r w:rsidRPr="00A759CE">
        <w:rPr>
          <w:rFonts w:ascii="Helvetica" w:eastAsia="Symbol" w:hAnsi="Helvetica" w:cs="Helvetica"/>
          <w:b/>
          <w:bCs/>
          <w:color w:val="222222"/>
          <w:kern w:val="0"/>
          <w:sz w:val="21"/>
          <w:szCs w:val="21"/>
          <w:lang w:eastAsia="ru-RU"/>
        </w:rPr>
        <w:t xml:space="preserve"> физико-математических наук Тупицына, Алла Игоревна</w:t>
      </w:r>
    </w:p>
    <w:p w14:paraId="68CB556E"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Введение.</w:t>
      </w:r>
    </w:p>
    <w:p w14:paraId="5B995359"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Глава 1. ОБЪЕКТЫ ИССЛЕДОВАНИЯ И ЭКСПЕРИМЕНТАЛЬНАЯ ЧАСТЬ.</w:t>
      </w:r>
    </w:p>
    <w:p w14:paraId="241F56E0"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ГЛАВА 2. ПОЛОСЫ СН-ВАЛЕНТНЫХ</w:t>
      </w:r>
    </w:p>
    <w:p w14:paraId="6154852C"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КОЛЕБАНИЙ ЦЕРЕЗИНА И ВАЗЕЛИНА.</w:t>
      </w:r>
    </w:p>
    <w:p w14:paraId="0285D2DD"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ГЛАВА 3. ИССЛЕДОВАНИЕ КРИСТАЛЛИЧЕСКИХ ОБЛАСТЕЙ В ТОНКИХ СЛОЯХ</w:t>
      </w:r>
    </w:p>
    <w:p w14:paraId="62F70EA6"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ПАРАФИНОВОЙ СМАЗКИ.</w:t>
      </w:r>
    </w:p>
    <w:p w14:paraId="3AF9D026"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ГЛАВА 4. СПЕКТРЫ РАСПЛАВОВ ЦЕРЕЗИНА И ВАЗЕЛИНА.</w:t>
      </w:r>
    </w:p>
    <w:p w14:paraId="1CB3041E"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ГЛАВА 5. ИК-СПЕКТРЫ ПЛЕНОК</w:t>
      </w:r>
    </w:p>
    <w:p w14:paraId="1AB1C339" w14:textId="77777777" w:rsidR="00A759CE" w:rsidRPr="00A759CE" w:rsidRDefault="00A759CE" w:rsidP="00A759CE">
      <w:pPr>
        <w:rPr>
          <w:rFonts w:ascii="Helvetica" w:eastAsia="Symbol" w:hAnsi="Helvetica" w:cs="Helvetica"/>
          <w:b/>
          <w:bCs/>
          <w:color w:val="222222"/>
          <w:kern w:val="0"/>
          <w:sz w:val="21"/>
          <w:szCs w:val="21"/>
          <w:lang w:eastAsia="ru-RU"/>
        </w:rPr>
      </w:pPr>
      <w:r w:rsidRPr="00A759CE">
        <w:rPr>
          <w:rFonts w:ascii="Helvetica" w:eastAsia="Symbol" w:hAnsi="Helvetica" w:cs="Helvetica"/>
          <w:b/>
          <w:bCs/>
          <w:color w:val="222222"/>
          <w:kern w:val="0"/>
          <w:sz w:val="21"/>
          <w:szCs w:val="21"/>
          <w:lang w:eastAsia="ru-RU"/>
        </w:rPr>
        <w:t>ГЕКСАДЕКАНА.</w:t>
      </w:r>
    </w:p>
    <w:p w14:paraId="77FDBE4B" w14:textId="20FA25E3" w:rsidR="00410372" w:rsidRPr="00A759CE" w:rsidRDefault="00410372" w:rsidP="00A759CE"/>
    <w:sectPr w:rsidR="00410372" w:rsidRPr="00A759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E6B1" w14:textId="77777777" w:rsidR="009B380E" w:rsidRDefault="009B380E">
      <w:pPr>
        <w:spacing w:after="0" w:line="240" w:lineRule="auto"/>
      </w:pPr>
      <w:r>
        <w:separator/>
      </w:r>
    </w:p>
  </w:endnote>
  <w:endnote w:type="continuationSeparator" w:id="0">
    <w:p w14:paraId="655492E2" w14:textId="77777777" w:rsidR="009B380E" w:rsidRDefault="009B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A236" w14:textId="77777777" w:rsidR="009B380E" w:rsidRDefault="009B380E"/>
    <w:p w14:paraId="13C5DDE4" w14:textId="77777777" w:rsidR="009B380E" w:rsidRDefault="009B380E"/>
    <w:p w14:paraId="28DE395D" w14:textId="77777777" w:rsidR="009B380E" w:rsidRDefault="009B380E"/>
    <w:p w14:paraId="704B6DD6" w14:textId="77777777" w:rsidR="009B380E" w:rsidRDefault="009B380E"/>
    <w:p w14:paraId="18C1AEC5" w14:textId="77777777" w:rsidR="009B380E" w:rsidRDefault="009B380E"/>
    <w:p w14:paraId="595A7124" w14:textId="77777777" w:rsidR="009B380E" w:rsidRDefault="009B380E"/>
    <w:p w14:paraId="7DB3470B" w14:textId="77777777" w:rsidR="009B380E" w:rsidRDefault="009B38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0D3283" wp14:editId="3A57B0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B2CAD" w14:textId="77777777" w:rsidR="009B380E" w:rsidRDefault="009B38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D32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EB2CAD" w14:textId="77777777" w:rsidR="009B380E" w:rsidRDefault="009B38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B97073" w14:textId="77777777" w:rsidR="009B380E" w:rsidRDefault="009B380E"/>
    <w:p w14:paraId="221BC492" w14:textId="77777777" w:rsidR="009B380E" w:rsidRDefault="009B380E"/>
    <w:p w14:paraId="1E50D1E2" w14:textId="77777777" w:rsidR="009B380E" w:rsidRDefault="009B38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18CB9F" wp14:editId="3F4874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25ABD" w14:textId="77777777" w:rsidR="009B380E" w:rsidRDefault="009B380E"/>
                          <w:p w14:paraId="280FF3DB" w14:textId="77777777" w:rsidR="009B380E" w:rsidRDefault="009B38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18CB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725ABD" w14:textId="77777777" w:rsidR="009B380E" w:rsidRDefault="009B380E"/>
                    <w:p w14:paraId="280FF3DB" w14:textId="77777777" w:rsidR="009B380E" w:rsidRDefault="009B38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909176" w14:textId="77777777" w:rsidR="009B380E" w:rsidRDefault="009B380E"/>
    <w:p w14:paraId="4E2924D9" w14:textId="77777777" w:rsidR="009B380E" w:rsidRDefault="009B380E">
      <w:pPr>
        <w:rPr>
          <w:sz w:val="2"/>
          <w:szCs w:val="2"/>
        </w:rPr>
      </w:pPr>
    </w:p>
    <w:p w14:paraId="1B776F87" w14:textId="77777777" w:rsidR="009B380E" w:rsidRDefault="009B380E"/>
    <w:p w14:paraId="4FFE4796" w14:textId="77777777" w:rsidR="009B380E" w:rsidRDefault="009B380E">
      <w:pPr>
        <w:spacing w:after="0" w:line="240" w:lineRule="auto"/>
      </w:pPr>
    </w:p>
  </w:footnote>
  <w:footnote w:type="continuationSeparator" w:id="0">
    <w:p w14:paraId="088D4AC0" w14:textId="77777777" w:rsidR="009B380E" w:rsidRDefault="009B3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0E"/>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139679</TotalTime>
  <Pages>1</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3763</cp:revision>
  <cp:lastPrinted>2009-02-06T05:36:00Z</cp:lastPrinted>
  <dcterms:created xsi:type="dcterms:W3CDTF">2024-01-07T13:43:00Z</dcterms:created>
  <dcterms:modified xsi:type="dcterms:W3CDTF">2025-07-26T02:52:00Z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