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C0B94"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hint="eastAsia"/>
          <w:b/>
          <w:bCs/>
          <w:color w:val="222222"/>
          <w:sz w:val="21"/>
          <w:szCs w:val="21"/>
        </w:rPr>
        <w:t>Потеряев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Дмитрий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Александрович</w:t>
      </w:r>
      <w:r w:rsidRPr="00402790">
        <w:rPr>
          <w:rFonts w:ascii="Helvetica" w:hAnsi="Helvetica" w:cs="Helvetica"/>
          <w:b/>
          <w:bCs/>
          <w:color w:val="222222"/>
          <w:sz w:val="21"/>
          <w:szCs w:val="21"/>
        </w:rPr>
        <w:t>.</w:t>
      </w:r>
    </w:p>
    <w:p w14:paraId="73052061"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hint="eastAsia"/>
          <w:b/>
          <w:bCs/>
          <w:color w:val="222222"/>
          <w:sz w:val="21"/>
          <w:szCs w:val="21"/>
        </w:rPr>
        <w:t>Клонирование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характеристика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новых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генов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нейропептидов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виноградной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улитки</w:t>
      </w:r>
      <w:r w:rsidRPr="00402790">
        <w:rPr>
          <w:rFonts w:ascii="Helvetica" w:hAnsi="Helvetica" w:cs="Helvetica"/>
          <w:b/>
          <w:bCs/>
          <w:color w:val="222222"/>
          <w:sz w:val="21"/>
          <w:szCs w:val="21"/>
        </w:rPr>
        <w:t xml:space="preserve"> : </w:t>
      </w:r>
      <w:r w:rsidRPr="00402790">
        <w:rPr>
          <w:rFonts w:ascii="Helvetica" w:hAnsi="Helvetica" w:cs="Helvetica" w:hint="eastAsia"/>
          <w:b/>
          <w:bCs/>
          <w:color w:val="222222"/>
          <w:sz w:val="21"/>
          <w:szCs w:val="21"/>
        </w:rPr>
        <w:t>диссертация</w:t>
      </w:r>
      <w:r w:rsidRPr="00402790">
        <w:rPr>
          <w:rFonts w:ascii="Helvetica" w:hAnsi="Helvetica" w:cs="Helvetica"/>
          <w:b/>
          <w:bCs/>
          <w:color w:val="222222"/>
          <w:sz w:val="21"/>
          <w:szCs w:val="21"/>
        </w:rPr>
        <w:t xml:space="preserve"> ... </w:t>
      </w:r>
      <w:r w:rsidRPr="00402790">
        <w:rPr>
          <w:rFonts w:ascii="Helvetica" w:hAnsi="Helvetica" w:cs="Helvetica" w:hint="eastAsia"/>
          <w:b/>
          <w:bCs/>
          <w:color w:val="222222"/>
          <w:sz w:val="21"/>
          <w:szCs w:val="21"/>
        </w:rPr>
        <w:t>кандидата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биологических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наук</w:t>
      </w:r>
      <w:r w:rsidRPr="00402790">
        <w:rPr>
          <w:rFonts w:ascii="Helvetica" w:hAnsi="Helvetica" w:cs="Helvetica"/>
          <w:b/>
          <w:bCs/>
          <w:color w:val="222222"/>
          <w:sz w:val="21"/>
          <w:szCs w:val="21"/>
        </w:rPr>
        <w:t xml:space="preserve"> : 03.00.03. - </w:t>
      </w:r>
      <w:r w:rsidRPr="00402790">
        <w:rPr>
          <w:rFonts w:ascii="Helvetica" w:hAnsi="Helvetica" w:cs="Helvetica" w:hint="eastAsia"/>
          <w:b/>
          <w:bCs/>
          <w:color w:val="222222"/>
          <w:sz w:val="21"/>
          <w:szCs w:val="21"/>
        </w:rPr>
        <w:t>Москва</w:t>
      </w:r>
      <w:r w:rsidRPr="00402790">
        <w:rPr>
          <w:rFonts w:ascii="Helvetica" w:hAnsi="Helvetica" w:cs="Helvetica"/>
          <w:b/>
          <w:bCs/>
          <w:color w:val="222222"/>
          <w:sz w:val="21"/>
          <w:szCs w:val="21"/>
        </w:rPr>
        <w:t xml:space="preserve">, 1999. - 111 </w:t>
      </w:r>
      <w:r w:rsidRPr="00402790">
        <w:rPr>
          <w:rFonts w:ascii="Helvetica" w:hAnsi="Helvetica" w:cs="Helvetica" w:hint="eastAsia"/>
          <w:b/>
          <w:bCs/>
          <w:color w:val="222222"/>
          <w:sz w:val="21"/>
          <w:szCs w:val="21"/>
        </w:rPr>
        <w:t>с</w:t>
      </w:r>
      <w:r w:rsidRPr="00402790">
        <w:rPr>
          <w:rFonts w:ascii="Helvetica" w:hAnsi="Helvetica" w:cs="Helvetica"/>
          <w:b/>
          <w:bCs/>
          <w:color w:val="222222"/>
          <w:sz w:val="21"/>
          <w:szCs w:val="21"/>
        </w:rPr>
        <w:t xml:space="preserve">. : </w:t>
      </w:r>
      <w:r w:rsidRPr="00402790">
        <w:rPr>
          <w:rFonts w:ascii="Helvetica" w:hAnsi="Helvetica" w:cs="Helvetica" w:hint="eastAsia"/>
          <w:b/>
          <w:bCs/>
          <w:color w:val="222222"/>
          <w:sz w:val="21"/>
          <w:szCs w:val="21"/>
        </w:rPr>
        <w:t>ил</w:t>
      </w:r>
      <w:r w:rsidRPr="00402790">
        <w:rPr>
          <w:rFonts w:ascii="Helvetica" w:hAnsi="Helvetica" w:cs="Helvetica"/>
          <w:b/>
          <w:bCs/>
          <w:color w:val="222222"/>
          <w:sz w:val="21"/>
          <w:szCs w:val="21"/>
        </w:rPr>
        <w:t>.</w:t>
      </w:r>
    </w:p>
    <w:p w14:paraId="26B80D7F"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hint="eastAsia"/>
          <w:b/>
          <w:bCs/>
          <w:color w:val="222222"/>
          <w:sz w:val="21"/>
          <w:szCs w:val="21"/>
        </w:rPr>
        <w:t>больше</w:t>
      </w:r>
    </w:p>
    <w:p w14:paraId="7DEA761C"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hint="eastAsia"/>
          <w:b/>
          <w:bCs/>
          <w:color w:val="222222"/>
          <w:sz w:val="21"/>
          <w:szCs w:val="21"/>
        </w:rPr>
        <w:t>Цитаты</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из</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текста</w:t>
      </w:r>
      <w:r w:rsidRPr="00402790">
        <w:rPr>
          <w:rFonts w:ascii="Helvetica" w:hAnsi="Helvetica" w:cs="Helvetica"/>
          <w:b/>
          <w:bCs/>
          <w:color w:val="222222"/>
          <w:sz w:val="21"/>
          <w:szCs w:val="21"/>
        </w:rPr>
        <w:t>:</w:t>
      </w:r>
    </w:p>
    <w:p w14:paraId="26C1FA1F"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hint="eastAsia"/>
          <w:b/>
          <w:bCs/>
          <w:color w:val="222222"/>
          <w:sz w:val="21"/>
          <w:szCs w:val="21"/>
        </w:rPr>
        <w:t>стр</w:t>
      </w:r>
      <w:r w:rsidRPr="00402790">
        <w:rPr>
          <w:rFonts w:ascii="Helvetica" w:hAnsi="Helvetica" w:cs="Helvetica"/>
          <w:b/>
          <w:bCs/>
          <w:color w:val="222222"/>
          <w:sz w:val="21"/>
          <w:szCs w:val="21"/>
        </w:rPr>
        <w:t>. 1</w:t>
      </w:r>
    </w:p>
    <w:p w14:paraId="7AA54B1A"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hint="eastAsia"/>
          <w:b/>
          <w:bCs/>
          <w:color w:val="222222"/>
          <w:sz w:val="21"/>
          <w:szCs w:val="21"/>
        </w:rPr>
        <w:t>РОССИЙСКАЯ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АКАДЕМИЯ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НАУК</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ИНСТИТУТ</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МОЛЕКУЛЯРНОЙ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БИОЛОГИИ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ИМ</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w:t>
      </w:r>
      <w:r w:rsidRPr="00402790">
        <w:rPr>
          <w:rFonts w:ascii="Helvetica" w:hAnsi="Helvetica" w:cs="Helvetica"/>
          <w:b/>
          <w:bCs/>
          <w:color w:val="222222"/>
          <w:sz w:val="21"/>
          <w:szCs w:val="21"/>
        </w:rPr>
        <w:t>.</w:t>
      </w:r>
      <w:r w:rsidRPr="00402790">
        <w:rPr>
          <w:rFonts w:ascii="Helvetica" w:hAnsi="Helvetica" w:cs="Helvetica" w:hint="eastAsia"/>
          <w:b/>
          <w:bCs/>
          <w:color w:val="222222"/>
          <w:sz w:val="21"/>
          <w:szCs w:val="21"/>
        </w:rPr>
        <w:t>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ЭНГЕЛЬГАРДТА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правах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рукописи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Потеряев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Дмитрий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Александрович</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КЛОНИРОВАНИЕ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ХАРАКТЕРИСТИКА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НОВЫХ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ГЕНОВ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НЕЙРОНЕПТИДОВ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ВИНОГРАДНОЙ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УЛИТКИ</w:t>
      </w:r>
      <w:r w:rsidRPr="00402790">
        <w:rPr>
          <w:rFonts w:ascii="Helvetica" w:hAnsi="Helvetica" w:cs="Helvetica"/>
          <w:b/>
          <w:bCs/>
          <w:color w:val="222222"/>
          <w:sz w:val="21"/>
          <w:szCs w:val="21"/>
        </w:rPr>
        <w:t xml:space="preserve"> 03.00.03 - </w:t>
      </w:r>
      <w:r w:rsidRPr="00402790">
        <w:rPr>
          <w:rFonts w:ascii="Helvetica" w:hAnsi="Helvetica" w:cs="Helvetica" w:hint="eastAsia"/>
          <w:b/>
          <w:bCs/>
          <w:color w:val="222222"/>
          <w:sz w:val="21"/>
          <w:szCs w:val="21"/>
        </w:rPr>
        <w:t>молекулярная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биология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Диссертация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соискание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ученой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степени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кандидата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биологических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наук</w:t>
      </w:r>
    </w:p>
    <w:p w14:paraId="323F2E77"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hint="eastAsia"/>
          <w:b/>
          <w:bCs/>
          <w:color w:val="222222"/>
          <w:sz w:val="21"/>
          <w:szCs w:val="21"/>
        </w:rPr>
        <w:t>стр</w:t>
      </w:r>
      <w:r w:rsidRPr="00402790">
        <w:rPr>
          <w:rFonts w:ascii="Helvetica" w:hAnsi="Helvetica" w:cs="Helvetica"/>
          <w:b/>
          <w:bCs/>
          <w:color w:val="222222"/>
          <w:sz w:val="21"/>
          <w:szCs w:val="21"/>
        </w:rPr>
        <w:t>. 3</w:t>
      </w:r>
    </w:p>
    <w:p w14:paraId="3CE6552F"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hint="eastAsia"/>
          <w:b/>
          <w:bCs/>
          <w:color w:val="222222"/>
          <w:sz w:val="21"/>
          <w:szCs w:val="21"/>
        </w:rPr>
        <w:t>Результаты</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обсуждение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Клонирование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генов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нейропептидов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обладающих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регион</w:t>
      </w:r>
      <w:r w:rsidRPr="00402790">
        <w:rPr>
          <w:rFonts w:ascii="Helvetica" w:hAnsi="Helvetica" w:cs="Helvetica"/>
          <w:b/>
          <w:bCs/>
          <w:color w:val="222222"/>
          <w:sz w:val="21"/>
          <w:szCs w:val="21"/>
        </w:rPr>
        <w:t>-</w:t>
      </w:r>
      <w:r w:rsidRPr="00402790">
        <w:rPr>
          <w:rFonts w:ascii="Helvetica" w:hAnsi="Helvetica" w:cs="Helvetica" w:hint="eastAsia"/>
          <w:b/>
          <w:bCs/>
          <w:color w:val="222222"/>
          <w:sz w:val="21"/>
          <w:szCs w:val="21"/>
        </w:rPr>
        <w:t>специфичной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экспрессией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ЦНС</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виноградной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улитки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Часть</w:t>
      </w:r>
      <w:r w:rsidRPr="00402790">
        <w:rPr>
          <w:rFonts w:ascii="Helvetica" w:hAnsi="Helvetica" w:cs="Helvetica"/>
          <w:b/>
          <w:bCs/>
          <w:color w:val="222222"/>
          <w:sz w:val="21"/>
          <w:szCs w:val="21"/>
        </w:rPr>
        <w:t xml:space="preserve"> I. GFAD, </w:t>
      </w:r>
      <w:r w:rsidRPr="00402790">
        <w:rPr>
          <w:rFonts w:ascii="Helvetica" w:hAnsi="Helvetica" w:cs="Helvetica" w:hint="eastAsia"/>
          <w:b/>
          <w:bCs/>
          <w:color w:val="222222"/>
          <w:sz w:val="21"/>
          <w:szCs w:val="21"/>
        </w:rPr>
        <w:t>структура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функция</w:t>
      </w:r>
      <w:r w:rsidRPr="00402790">
        <w:rPr>
          <w:rFonts w:ascii="Helvetica" w:hAnsi="Helvetica" w:cs="Helvetica"/>
          <w:b/>
          <w:bCs/>
          <w:color w:val="222222"/>
          <w:sz w:val="21"/>
          <w:szCs w:val="21"/>
        </w:rPr>
        <w:t xml:space="preserve"> 1. </w:t>
      </w:r>
      <w:r w:rsidRPr="00402790">
        <w:rPr>
          <w:rFonts w:ascii="Helvetica" w:hAnsi="Helvetica" w:cs="Helvetica" w:hint="eastAsia"/>
          <w:b/>
          <w:bCs/>
          <w:color w:val="222222"/>
          <w:sz w:val="21"/>
          <w:szCs w:val="21"/>
        </w:rPr>
        <w:t>Структура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белка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кодируемого</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геном</w:t>
      </w:r>
      <w:r w:rsidRPr="00402790">
        <w:rPr>
          <w:rFonts w:ascii="Helvetica" w:hAnsi="Helvetica" w:cs="Helvetica"/>
          <w:b/>
          <w:bCs/>
          <w:color w:val="222222"/>
          <w:sz w:val="21"/>
          <w:szCs w:val="21"/>
        </w:rPr>
        <w:t xml:space="preserve"> preproGFAD 2. </w:t>
      </w:r>
      <w:r w:rsidRPr="00402790">
        <w:rPr>
          <w:rFonts w:ascii="Helvetica" w:hAnsi="Helvetica" w:cs="Helvetica" w:hint="eastAsia"/>
          <w:b/>
          <w:bCs/>
          <w:color w:val="222222"/>
          <w:sz w:val="21"/>
          <w:szCs w:val="21"/>
        </w:rPr>
        <w:t>Экспрессия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гена</w:t>
      </w:r>
      <w:r w:rsidRPr="00402790">
        <w:rPr>
          <w:rFonts w:ascii="Helvetica" w:hAnsi="Helvetica" w:cs="Helvetica"/>
          <w:b/>
          <w:bCs/>
          <w:color w:val="222222"/>
          <w:sz w:val="21"/>
          <w:szCs w:val="21"/>
        </w:rPr>
        <w:t xml:space="preserve"> preproGFAD 3. </w:t>
      </w:r>
      <w:r w:rsidRPr="00402790">
        <w:rPr>
          <w:rFonts w:ascii="Helvetica" w:hAnsi="Helvetica" w:cs="Helvetica" w:hint="eastAsia"/>
          <w:b/>
          <w:bCs/>
          <w:color w:val="222222"/>
          <w:sz w:val="21"/>
          <w:szCs w:val="21"/>
        </w:rPr>
        <w:t>Физиологические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эффекты</w:t>
      </w:r>
      <w:r w:rsidRPr="00402790">
        <w:rPr>
          <w:rFonts w:ascii="Helvetica" w:hAnsi="Helvetica" w:cs="Helvetica"/>
          <w:b/>
          <w:bCs/>
          <w:color w:val="222222"/>
          <w:sz w:val="21"/>
          <w:szCs w:val="21"/>
        </w:rPr>
        <w:t xml:space="preserve"> D-GFAD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L - G F A D 4. </w:t>
      </w:r>
      <w:r w:rsidRPr="00402790">
        <w:rPr>
          <w:rFonts w:ascii="Helvetica" w:hAnsi="Helvetica" w:cs="Helvetica" w:hint="eastAsia"/>
          <w:b/>
          <w:bCs/>
          <w:color w:val="222222"/>
          <w:sz w:val="21"/>
          <w:szCs w:val="21"/>
        </w:rPr>
        <w:t>Природные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пептиды</w:t>
      </w:r>
      <w:r w:rsidRPr="00402790">
        <w:rPr>
          <w:rFonts w:ascii="Helvetica" w:hAnsi="Helvetica" w:cs="Helvetica"/>
          <w:b/>
          <w:bCs/>
          <w:color w:val="222222"/>
          <w:sz w:val="21"/>
          <w:szCs w:val="21"/>
        </w:rPr>
        <w:t>,</w:t>
      </w:r>
    </w:p>
    <w:p w14:paraId="6B5ED0A0"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hint="eastAsia"/>
          <w:b/>
          <w:bCs/>
          <w:color w:val="222222"/>
          <w:sz w:val="21"/>
          <w:szCs w:val="21"/>
        </w:rPr>
        <w:t>стр</w:t>
      </w:r>
      <w:r w:rsidRPr="00402790">
        <w:rPr>
          <w:rFonts w:ascii="Helvetica" w:hAnsi="Helvetica" w:cs="Helvetica"/>
          <w:b/>
          <w:bCs/>
          <w:color w:val="222222"/>
          <w:sz w:val="21"/>
          <w:szCs w:val="21"/>
        </w:rPr>
        <w:t>. 61</w:t>
      </w:r>
    </w:p>
    <w:p w14:paraId="2F768130"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hint="eastAsia"/>
          <w:b/>
          <w:bCs/>
          <w:color w:val="222222"/>
          <w:sz w:val="21"/>
          <w:szCs w:val="21"/>
        </w:rPr>
        <w:t>Результаты</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обсуяедение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Клонирование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генов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нейропептидов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обладающих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регион</w:t>
      </w:r>
      <w:r w:rsidRPr="00402790">
        <w:rPr>
          <w:rFonts w:ascii="Helvetica" w:hAnsi="Helvetica" w:cs="Helvetica"/>
          <w:b/>
          <w:bCs/>
          <w:color w:val="222222"/>
          <w:sz w:val="21"/>
          <w:szCs w:val="21"/>
        </w:rPr>
        <w:t>-</w:t>
      </w:r>
      <w:r w:rsidRPr="00402790">
        <w:rPr>
          <w:rFonts w:ascii="Helvetica" w:hAnsi="Helvetica" w:cs="Helvetica" w:hint="eastAsia"/>
          <w:b/>
          <w:bCs/>
          <w:color w:val="222222"/>
          <w:sz w:val="21"/>
          <w:szCs w:val="21"/>
        </w:rPr>
        <w:t>специфичной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экспрессией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ЦНС</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виноградной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улитки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Для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поиска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дифференциально</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экспрессирующихся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ЦНС</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генов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были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взяты</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амплифицированные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помощью</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ПЦР</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препараты</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тотальной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кДНК</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из</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отдельных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нейронов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групп</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нейронов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Препараты</w:t>
      </w:r>
    </w:p>
    <w:p w14:paraId="7046DA0A" w14:textId="77777777" w:rsidR="00402790" w:rsidRPr="00402790" w:rsidRDefault="00402790" w:rsidP="00402790">
      <w:pPr>
        <w:rPr>
          <w:rFonts w:ascii="Helvetica" w:hAnsi="Helvetica" w:cs="Helvetica"/>
          <w:b/>
          <w:bCs/>
          <w:color w:val="222222"/>
          <w:sz w:val="21"/>
          <w:szCs w:val="21"/>
        </w:rPr>
      </w:pPr>
    </w:p>
    <w:p w14:paraId="69279609"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hint="eastAsia"/>
          <w:b/>
          <w:bCs/>
          <w:color w:val="222222"/>
          <w:sz w:val="21"/>
          <w:szCs w:val="21"/>
        </w:rPr>
        <w:t>Оглавление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диссертации</w:t>
      </w:r>
    </w:p>
    <w:p w14:paraId="2EB3C065"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hint="eastAsia"/>
          <w:b/>
          <w:bCs/>
          <w:color w:val="222222"/>
          <w:sz w:val="21"/>
          <w:szCs w:val="21"/>
        </w:rPr>
        <w:t>кандидат</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биологических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наук</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Потеряев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Дмитрий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Александрович</w:t>
      </w:r>
    </w:p>
    <w:p w14:paraId="40E8B676"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hint="eastAsia"/>
          <w:b/>
          <w:bCs/>
          <w:color w:val="222222"/>
          <w:sz w:val="21"/>
          <w:szCs w:val="21"/>
        </w:rPr>
        <w:lastRenderedPageBreak/>
        <w:t>Список</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сокращений</w:t>
      </w:r>
    </w:p>
    <w:p w14:paraId="3AACA98E" w14:textId="77777777" w:rsidR="00402790" w:rsidRPr="00402790" w:rsidRDefault="00402790" w:rsidP="00402790">
      <w:pPr>
        <w:rPr>
          <w:rFonts w:ascii="Helvetica" w:hAnsi="Helvetica" w:cs="Helvetica"/>
          <w:b/>
          <w:bCs/>
          <w:color w:val="222222"/>
          <w:sz w:val="21"/>
          <w:szCs w:val="21"/>
        </w:rPr>
      </w:pPr>
    </w:p>
    <w:p w14:paraId="0CF17A84"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hint="eastAsia"/>
          <w:b/>
          <w:bCs/>
          <w:color w:val="222222"/>
          <w:sz w:val="21"/>
          <w:szCs w:val="21"/>
        </w:rPr>
        <w:t>Введение</w:t>
      </w:r>
      <w:r w:rsidRPr="00402790">
        <w:rPr>
          <w:rFonts w:ascii="Helvetica" w:hAnsi="Helvetica" w:cs="Helvetica"/>
          <w:b/>
          <w:bCs/>
          <w:color w:val="222222"/>
          <w:sz w:val="21"/>
          <w:szCs w:val="21"/>
        </w:rPr>
        <w:t xml:space="preserve"> 7 </w:t>
      </w:r>
      <w:r w:rsidRPr="00402790">
        <w:rPr>
          <w:rFonts w:ascii="Helvetica" w:hAnsi="Helvetica" w:cs="Helvetica" w:hint="eastAsia"/>
          <w:b/>
          <w:bCs/>
          <w:color w:val="222222"/>
          <w:sz w:val="21"/>
          <w:szCs w:val="21"/>
        </w:rPr>
        <w:t>Обзор</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литературы</w:t>
      </w:r>
    </w:p>
    <w:p w14:paraId="26F5C9D6" w14:textId="77777777" w:rsidR="00402790" w:rsidRPr="00402790" w:rsidRDefault="00402790" w:rsidP="00402790">
      <w:pPr>
        <w:rPr>
          <w:rFonts w:ascii="Helvetica" w:hAnsi="Helvetica" w:cs="Helvetica"/>
          <w:b/>
          <w:bCs/>
          <w:color w:val="222222"/>
          <w:sz w:val="21"/>
          <w:szCs w:val="21"/>
        </w:rPr>
      </w:pPr>
    </w:p>
    <w:p w14:paraId="3E4CCCD7"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1. </w:t>
      </w:r>
      <w:r w:rsidRPr="00402790">
        <w:rPr>
          <w:rFonts w:ascii="Helvetica" w:hAnsi="Helvetica" w:cs="Helvetica" w:hint="eastAsia"/>
          <w:b/>
          <w:bCs/>
          <w:color w:val="222222"/>
          <w:sz w:val="21"/>
          <w:szCs w:val="21"/>
        </w:rPr>
        <w:t>Структурные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особенности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молекул</w:t>
      </w:r>
      <w:r w:rsidRPr="00402790">
        <w:rPr>
          <w:rFonts w:ascii="Helvetica" w:hAnsi="Helvetica" w:cs="Helvetica"/>
          <w:b/>
          <w:bCs/>
          <w:color w:val="222222"/>
          <w:sz w:val="21"/>
          <w:szCs w:val="21"/>
        </w:rPr>
        <w:t xml:space="preserve"> - </w:t>
      </w:r>
      <w:r w:rsidRPr="00402790">
        <w:rPr>
          <w:rFonts w:ascii="Helvetica" w:hAnsi="Helvetica" w:cs="Helvetica" w:hint="eastAsia"/>
          <w:b/>
          <w:bCs/>
          <w:color w:val="222222"/>
          <w:sz w:val="21"/>
          <w:szCs w:val="21"/>
        </w:rPr>
        <w:t>предшественников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нейропептилов</w:t>
      </w:r>
    </w:p>
    <w:p w14:paraId="235B337E" w14:textId="77777777" w:rsidR="00402790" w:rsidRPr="00402790" w:rsidRDefault="00402790" w:rsidP="00402790">
      <w:pPr>
        <w:rPr>
          <w:rFonts w:ascii="Helvetica" w:hAnsi="Helvetica" w:cs="Helvetica"/>
          <w:b/>
          <w:bCs/>
          <w:color w:val="222222"/>
          <w:sz w:val="21"/>
          <w:szCs w:val="21"/>
        </w:rPr>
      </w:pPr>
    </w:p>
    <w:p w14:paraId="7CD32503"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2. </w:t>
      </w:r>
      <w:r w:rsidRPr="00402790">
        <w:rPr>
          <w:rFonts w:ascii="Helvetica" w:hAnsi="Helvetica" w:cs="Helvetica" w:hint="eastAsia"/>
          <w:b/>
          <w:bCs/>
          <w:color w:val="222222"/>
          <w:sz w:val="21"/>
          <w:szCs w:val="21"/>
        </w:rPr>
        <w:t>Процессинг</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полипротеинов</w:t>
      </w:r>
    </w:p>
    <w:p w14:paraId="4B3FE5CA" w14:textId="77777777" w:rsidR="00402790" w:rsidRPr="00402790" w:rsidRDefault="00402790" w:rsidP="00402790">
      <w:pPr>
        <w:rPr>
          <w:rFonts w:ascii="Helvetica" w:hAnsi="Helvetica" w:cs="Helvetica"/>
          <w:b/>
          <w:bCs/>
          <w:color w:val="222222"/>
          <w:sz w:val="21"/>
          <w:szCs w:val="21"/>
        </w:rPr>
      </w:pPr>
    </w:p>
    <w:p w14:paraId="6D5F6067"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3. </w:t>
      </w:r>
      <w:r w:rsidRPr="00402790">
        <w:rPr>
          <w:rFonts w:ascii="Helvetica" w:hAnsi="Helvetica" w:cs="Helvetica" w:hint="eastAsia"/>
          <w:b/>
          <w:bCs/>
          <w:color w:val="222222"/>
          <w:sz w:val="21"/>
          <w:szCs w:val="21"/>
        </w:rPr>
        <w:t>Совместное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хранение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секреция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пептидных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котрансмиттеров</w:t>
      </w:r>
    </w:p>
    <w:p w14:paraId="7F025071" w14:textId="77777777" w:rsidR="00402790" w:rsidRPr="00402790" w:rsidRDefault="00402790" w:rsidP="00402790">
      <w:pPr>
        <w:rPr>
          <w:rFonts w:ascii="Helvetica" w:hAnsi="Helvetica" w:cs="Helvetica"/>
          <w:b/>
          <w:bCs/>
          <w:color w:val="222222"/>
          <w:sz w:val="21"/>
          <w:szCs w:val="21"/>
        </w:rPr>
      </w:pPr>
    </w:p>
    <w:p w14:paraId="16D4F72A"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4. </w:t>
      </w:r>
      <w:r w:rsidRPr="00402790">
        <w:rPr>
          <w:rFonts w:ascii="Helvetica" w:hAnsi="Helvetica" w:cs="Helvetica" w:hint="eastAsia"/>
          <w:b/>
          <w:bCs/>
          <w:color w:val="222222"/>
          <w:sz w:val="21"/>
          <w:szCs w:val="21"/>
        </w:rPr>
        <w:t>Сортировка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нейропептилов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зависимости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от</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типа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клеток</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Механизмы</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регулирующие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пептидный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состав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больших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электронплотных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везикулаях</w:t>
      </w:r>
    </w:p>
    <w:p w14:paraId="031AC055" w14:textId="77777777" w:rsidR="00402790" w:rsidRPr="00402790" w:rsidRDefault="00402790" w:rsidP="00402790">
      <w:pPr>
        <w:rPr>
          <w:rFonts w:ascii="Helvetica" w:hAnsi="Helvetica" w:cs="Helvetica"/>
          <w:b/>
          <w:bCs/>
          <w:color w:val="222222"/>
          <w:sz w:val="21"/>
          <w:szCs w:val="21"/>
        </w:rPr>
      </w:pPr>
    </w:p>
    <w:p w14:paraId="34512797"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5. 1)-</w:t>
      </w:r>
      <w:r w:rsidRPr="00402790">
        <w:rPr>
          <w:rFonts w:ascii="Helvetica" w:hAnsi="Helvetica" w:cs="Helvetica" w:hint="eastAsia"/>
          <w:b/>
          <w:bCs/>
          <w:color w:val="222222"/>
          <w:sz w:val="21"/>
          <w:szCs w:val="21"/>
        </w:rPr>
        <w:t>аминокислоты</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пептидах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животных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д</w:t>
      </w:r>
      <w:r w:rsidRPr="00402790">
        <w:rPr>
          <w:rFonts w:ascii="Helvetica" w:hAnsi="Helvetica" w:cs="Helvetica"/>
          <w:b/>
          <w:bCs/>
          <w:color w:val="222222"/>
          <w:sz w:val="21"/>
          <w:szCs w:val="21"/>
        </w:rPr>
        <w:t>.</w:t>
      </w:r>
    </w:p>
    <w:p w14:paraId="286893DE" w14:textId="77777777" w:rsidR="00402790" w:rsidRPr="00402790" w:rsidRDefault="00402790" w:rsidP="00402790">
      <w:pPr>
        <w:rPr>
          <w:rFonts w:ascii="Helvetica" w:hAnsi="Helvetica" w:cs="Helvetica"/>
          <w:b/>
          <w:bCs/>
          <w:color w:val="222222"/>
          <w:sz w:val="21"/>
          <w:szCs w:val="21"/>
        </w:rPr>
      </w:pPr>
    </w:p>
    <w:p w14:paraId="4EFD651E"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5.1 </w:t>
      </w:r>
      <w:r w:rsidRPr="00402790">
        <w:rPr>
          <w:rFonts w:ascii="Helvetica" w:hAnsi="Helvetica" w:cs="Helvetica" w:hint="eastAsia"/>
          <w:b/>
          <w:bCs/>
          <w:color w:val="222222"/>
          <w:sz w:val="21"/>
          <w:szCs w:val="21"/>
        </w:rPr>
        <w:t>Краткая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история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вопроса</w:t>
      </w:r>
    </w:p>
    <w:p w14:paraId="6A1D15F3" w14:textId="77777777" w:rsidR="00402790" w:rsidRPr="00402790" w:rsidRDefault="00402790" w:rsidP="00402790">
      <w:pPr>
        <w:rPr>
          <w:rFonts w:ascii="Helvetica" w:hAnsi="Helvetica" w:cs="Helvetica"/>
          <w:b/>
          <w:bCs/>
          <w:color w:val="222222"/>
          <w:sz w:val="21"/>
          <w:szCs w:val="21"/>
        </w:rPr>
      </w:pPr>
    </w:p>
    <w:p w14:paraId="78DFF440"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5.2 </w:t>
      </w:r>
      <w:r w:rsidRPr="00402790">
        <w:rPr>
          <w:rFonts w:ascii="Helvetica" w:hAnsi="Helvetica" w:cs="Helvetica" w:hint="eastAsia"/>
          <w:b/>
          <w:bCs/>
          <w:color w:val="222222"/>
          <w:sz w:val="21"/>
          <w:szCs w:val="21"/>
        </w:rPr>
        <w:t>Встречаемость</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разнообразие</w:t>
      </w:r>
    </w:p>
    <w:p w14:paraId="42AA2772" w14:textId="77777777" w:rsidR="00402790" w:rsidRPr="00402790" w:rsidRDefault="00402790" w:rsidP="00402790">
      <w:pPr>
        <w:rPr>
          <w:rFonts w:ascii="Helvetica" w:hAnsi="Helvetica" w:cs="Helvetica"/>
          <w:b/>
          <w:bCs/>
          <w:color w:val="222222"/>
          <w:sz w:val="21"/>
          <w:szCs w:val="21"/>
        </w:rPr>
      </w:pPr>
    </w:p>
    <w:p w14:paraId="14B82558"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5.3 </w:t>
      </w:r>
      <w:r w:rsidRPr="00402790">
        <w:rPr>
          <w:rFonts w:ascii="Helvetica" w:hAnsi="Helvetica" w:cs="Helvetica" w:hint="eastAsia"/>
          <w:b/>
          <w:bCs/>
          <w:color w:val="222222"/>
          <w:sz w:val="21"/>
          <w:szCs w:val="21"/>
        </w:rPr>
        <w:t>Биосинтез</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пептидов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содержащих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w:t>
      </w:r>
      <w:r w:rsidRPr="00402790">
        <w:rPr>
          <w:rFonts w:ascii="Helvetica" w:hAnsi="Helvetica" w:cs="Helvetica"/>
          <w:b/>
          <w:bCs/>
          <w:color w:val="222222"/>
          <w:sz w:val="21"/>
          <w:szCs w:val="21"/>
        </w:rPr>
        <w:t>-</w:t>
      </w:r>
      <w:r w:rsidRPr="00402790">
        <w:rPr>
          <w:rFonts w:ascii="Helvetica" w:hAnsi="Helvetica" w:cs="Helvetica" w:hint="eastAsia"/>
          <w:b/>
          <w:bCs/>
          <w:color w:val="222222"/>
          <w:sz w:val="21"/>
          <w:szCs w:val="21"/>
        </w:rPr>
        <w:t>аминокислоты</w:t>
      </w:r>
    </w:p>
    <w:p w14:paraId="777D6E24" w14:textId="77777777" w:rsidR="00402790" w:rsidRPr="00402790" w:rsidRDefault="00402790" w:rsidP="00402790">
      <w:pPr>
        <w:rPr>
          <w:rFonts w:ascii="Helvetica" w:hAnsi="Helvetica" w:cs="Helvetica"/>
          <w:b/>
          <w:bCs/>
          <w:color w:val="222222"/>
          <w:sz w:val="21"/>
          <w:szCs w:val="21"/>
        </w:rPr>
      </w:pPr>
    </w:p>
    <w:p w14:paraId="21F75EBB"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5.4 </w:t>
      </w:r>
      <w:r w:rsidRPr="00402790">
        <w:rPr>
          <w:rFonts w:ascii="Helvetica" w:hAnsi="Helvetica" w:cs="Helvetica" w:hint="eastAsia"/>
          <w:b/>
          <w:bCs/>
          <w:color w:val="222222"/>
          <w:sz w:val="21"/>
          <w:szCs w:val="21"/>
        </w:rPr>
        <w:t>Значение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w:t>
      </w:r>
      <w:r w:rsidRPr="00402790">
        <w:rPr>
          <w:rFonts w:ascii="Helvetica" w:hAnsi="Helvetica" w:cs="Helvetica"/>
          <w:b/>
          <w:bCs/>
          <w:color w:val="222222"/>
          <w:sz w:val="21"/>
          <w:szCs w:val="21"/>
        </w:rPr>
        <w:t>-</w:t>
      </w:r>
      <w:r w:rsidRPr="00402790">
        <w:rPr>
          <w:rFonts w:ascii="Helvetica" w:hAnsi="Helvetica" w:cs="Helvetica" w:hint="eastAsia"/>
          <w:b/>
          <w:bCs/>
          <w:color w:val="222222"/>
          <w:sz w:val="21"/>
          <w:szCs w:val="21"/>
        </w:rPr>
        <w:t>аминокислот</w:t>
      </w:r>
    </w:p>
    <w:p w14:paraId="29F9E4F5" w14:textId="77777777" w:rsidR="00402790" w:rsidRPr="00402790" w:rsidRDefault="00402790" w:rsidP="00402790">
      <w:pPr>
        <w:rPr>
          <w:rFonts w:ascii="Helvetica" w:hAnsi="Helvetica" w:cs="Helvetica"/>
          <w:b/>
          <w:bCs/>
          <w:color w:val="222222"/>
          <w:sz w:val="21"/>
          <w:szCs w:val="21"/>
        </w:rPr>
      </w:pPr>
    </w:p>
    <w:p w14:paraId="72D1473E"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7. </w:t>
      </w:r>
      <w:r w:rsidRPr="00402790">
        <w:rPr>
          <w:rFonts w:ascii="Helvetica" w:hAnsi="Helvetica" w:cs="Helvetica" w:hint="eastAsia"/>
          <w:b/>
          <w:bCs/>
          <w:color w:val="222222"/>
          <w:sz w:val="21"/>
          <w:szCs w:val="21"/>
        </w:rPr>
        <w:t>Роль</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нейропептидов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половом</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поведении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моллюсков</w:t>
      </w:r>
    </w:p>
    <w:p w14:paraId="61A71739" w14:textId="77777777" w:rsidR="00402790" w:rsidRPr="00402790" w:rsidRDefault="00402790" w:rsidP="00402790">
      <w:pPr>
        <w:rPr>
          <w:rFonts w:ascii="Helvetica" w:hAnsi="Helvetica" w:cs="Helvetica"/>
          <w:b/>
          <w:bCs/>
          <w:color w:val="222222"/>
          <w:sz w:val="21"/>
          <w:szCs w:val="21"/>
        </w:rPr>
      </w:pPr>
    </w:p>
    <w:p w14:paraId="6232CFBB"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lastRenderedPageBreak/>
        <w:t xml:space="preserve">8. </w:t>
      </w:r>
      <w:r w:rsidRPr="00402790">
        <w:rPr>
          <w:rFonts w:ascii="Helvetica" w:hAnsi="Helvetica" w:cs="Helvetica" w:hint="eastAsia"/>
          <w:b/>
          <w:bCs/>
          <w:color w:val="222222"/>
          <w:sz w:val="21"/>
          <w:szCs w:val="21"/>
        </w:rPr>
        <w:t>Семейство</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педального</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пептида</w:t>
      </w:r>
    </w:p>
    <w:p w14:paraId="52581399" w14:textId="77777777" w:rsidR="00402790" w:rsidRPr="00402790" w:rsidRDefault="00402790" w:rsidP="00402790">
      <w:pPr>
        <w:rPr>
          <w:rFonts w:ascii="Helvetica" w:hAnsi="Helvetica" w:cs="Helvetica"/>
          <w:b/>
          <w:bCs/>
          <w:color w:val="222222"/>
          <w:sz w:val="21"/>
          <w:szCs w:val="21"/>
        </w:rPr>
      </w:pPr>
    </w:p>
    <w:p w14:paraId="17F4A62F"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hint="eastAsia"/>
          <w:b/>
          <w:bCs/>
          <w:color w:val="222222"/>
          <w:sz w:val="21"/>
          <w:szCs w:val="21"/>
        </w:rPr>
        <w:t>Материалы</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методы</w:t>
      </w:r>
    </w:p>
    <w:p w14:paraId="1F980522" w14:textId="77777777" w:rsidR="00402790" w:rsidRPr="00402790" w:rsidRDefault="00402790" w:rsidP="00402790">
      <w:pPr>
        <w:rPr>
          <w:rFonts w:ascii="Helvetica" w:hAnsi="Helvetica" w:cs="Helvetica"/>
          <w:b/>
          <w:bCs/>
          <w:color w:val="222222"/>
          <w:sz w:val="21"/>
          <w:szCs w:val="21"/>
        </w:rPr>
      </w:pPr>
    </w:p>
    <w:p w14:paraId="2609BBB3"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1. </w:t>
      </w:r>
      <w:r w:rsidRPr="00402790">
        <w:rPr>
          <w:rFonts w:ascii="Helvetica" w:hAnsi="Helvetica" w:cs="Helvetica" w:hint="eastAsia"/>
          <w:b/>
          <w:bCs/>
          <w:color w:val="222222"/>
          <w:sz w:val="21"/>
          <w:szCs w:val="21"/>
        </w:rPr>
        <w:t>Материалы</w:t>
      </w:r>
    </w:p>
    <w:p w14:paraId="5E728D67" w14:textId="77777777" w:rsidR="00402790" w:rsidRPr="00402790" w:rsidRDefault="00402790" w:rsidP="00402790">
      <w:pPr>
        <w:rPr>
          <w:rFonts w:ascii="Helvetica" w:hAnsi="Helvetica" w:cs="Helvetica"/>
          <w:b/>
          <w:bCs/>
          <w:color w:val="222222"/>
          <w:sz w:val="21"/>
          <w:szCs w:val="21"/>
        </w:rPr>
      </w:pPr>
    </w:p>
    <w:p w14:paraId="6BA79E47"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2. </w:t>
      </w:r>
      <w:r w:rsidRPr="00402790">
        <w:rPr>
          <w:rFonts w:ascii="Helvetica" w:hAnsi="Helvetica" w:cs="Helvetica" w:hint="eastAsia"/>
          <w:b/>
          <w:bCs/>
          <w:color w:val="222222"/>
          <w:sz w:val="21"/>
          <w:szCs w:val="21"/>
        </w:rPr>
        <w:t>Выделение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суммарной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РНК</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из</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органов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улитки</w:t>
      </w:r>
    </w:p>
    <w:p w14:paraId="186FFF49" w14:textId="77777777" w:rsidR="00402790" w:rsidRPr="00402790" w:rsidRDefault="00402790" w:rsidP="00402790">
      <w:pPr>
        <w:rPr>
          <w:rFonts w:ascii="Helvetica" w:hAnsi="Helvetica" w:cs="Helvetica"/>
          <w:b/>
          <w:bCs/>
          <w:color w:val="222222"/>
          <w:sz w:val="21"/>
          <w:szCs w:val="21"/>
        </w:rPr>
      </w:pPr>
    </w:p>
    <w:p w14:paraId="1BA13FCE"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3. </w:t>
      </w:r>
      <w:r w:rsidRPr="00402790">
        <w:rPr>
          <w:rFonts w:ascii="Helvetica" w:hAnsi="Helvetica" w:cs="Helvetica" w:hint="eastAsia"/>
          <w:b/>
          <w:bCs/>
          <w:color w:val="222222"/>
          <w:sz w:val="21"/>
          <w:szCs w:val="21"/>
        </w:rPr>
        <w:t>Радиоактивнок</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мечение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ДНК</w:t>
      </w:r>
      <w:r w:rsidRPr="00402790">
        <w:rPr>
          <w:rFonts w:ascii="Helvetica" w:hAnsi="Helvetica" w:cs="Helvetica"/>
          <w:b/>
          <w:bCs/>
          <w:color w:val="222222"/>
          <w:sz w:val="21"/>
          <w:szCs w:val="21"/>
        </w:rPr>
        <w:t>-</w:t>
      </w:r>
      <w:r w:rsidRPr="00402790">
        <w:rPr>
          <w:rFonts w:ascii="Helvetica" w:hAnsi="Helvetica" w:cs="Helvetica" w:hint="eastAsia"/>
          <w:b/>
          <w:bCs/>
          <w:color w:val="222222"/>
          <w:sz w:val="21"/>
          <w:szCs w:val="21"/>
        </w:rPr>
        <w:t>зонда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помощью</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случайной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затравки</w:t>
      </w:r>
    </w:p>
    <w:p w14:paraId="141982BA" w14:textId="77777777" w:rsidR="00402790" w:rsidRPr="00402790" w:rsidRDefault="00402790" w:rsidP="00402790">
      <w:pPr>
        <w:rPr>
          <w:rFonts w:ascii="Helvetica" w:hAnsi="Helvetica" w:cs="Helvetica"/>
          <w:b/>
          <w:bCs/>
          <w:color w:val="222222"/>
          <w:sz w:val="21"/>
          <w:szCs w:val="21"/>
        </w:rPr>
      </w:pPr>
    </w:p>
    <w:p w14:paraId="31B8D896"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4. </w:t>
      </w:r>
      <w:r w:rsidRPr="00402790">
        <w:rPr>
          <w:rFonts w:ascii="Helvetica" w:hAnsi="Helvetica" w:cs="Helvetica" w:hint="eastAsia"/>
          <w:b/>
          <w:bCs/>
          <w:color w:val="222222"/>
          <w:sz w:val="21"/>
          <w:szCs w:val="21"/>
        </w:rPr>
        <w:t>Полимеразная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цепная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реакция</w:t>
      </w:r>
    </w:p>
    <w:p w14:paraId="1B59C31E" w14:textId="77777777" w:rsidR="00402790" w:rsidRPr="00402790" w:rsidRDefault="00402790" w:rsidP="00402790">
      <w:pPr>
        <w:rPr>
          <w:rFonts w:ascii="Helvetica" w:hAnsi="Helvetica" w:cs="Helvetica"/>
          <w:b/>
          <w:bCs/>
          <w:color w:val="222222"/>
          <w:sz w:val="21"/>
          <w:szCs w:val="21"/>
        </w:rPr>
      </w:pPr>
    </w:p>
    <w:p w14:paraId="5D9F1A75"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5. </w:t>
      </w:r>
      <w:r w:rsidRPr="00402790">
        <w:rPr>
          <w:rFonts w:ascii="Helvetica" w:hAnsi="Helvetica" w:cs="Helvetica" w:hint="eastAsia"/>
          <w:b/>
          <w:bCs/>
          <w:color w:val="222222"/>
          <w:sz w:val="21"/>
          <w:szCs w:val="21"/>
        </w:rPr>
        <w:t>Получение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неамплифицированных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полноразмерных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библиотек</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кДНК</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ЦНС</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виноградной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улитки</w:t>
      </w:r>
    </w:p>
    <w:p w14:paraId="3BC6DC10" w14:textId="77777777" w:rsidR="00402790" w:rsidRPr="00402790" w:rsidRDefault="00402790" w:rsidP="00402790">
      <w:pPr>
        <w:rPr>
          <w:rFonts w:ascii="Helvetica" w:hAnsi="Helvetica" w:cs="Helvetica"/>
          <w:b/>
          <w:bCs/>
          <w:color w:val="222222"/>
          <w:sz w:val="21"/>
          <w:szCs w:val="21"/>
        </w:rPr>
      </w:pPr>
    </w:p>
    <w:p w14:paraId="56F51852"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6. </w:t>
      </w:r>
      <w:r w:rsidRPr="00402790">
        <w:rPr>
          <w:rFonts w:ascii="Helvetica" w:hAnsi="Helvetica" w:cs="Helvetica" w:hint="eastAsia"/>
          <w:b/>
          <w:bCs/>
          <w:color w:val="222222"/>
          <w:sz w:val="21"/>
          <w:szCs w:val="21"/>
        </w:rPr>
        <w:t>«</w:t>
      </w:r>
      <w:r w:rsidRPr="00402790">
        <w:rPr>
          <w:rFonts w:ascii="Helvetica" w:hAnsi="Helvetica" w:cs="Helvetica" w:hint="eastAsia"/>
          <w:b/>
          <w:bCs/>
          <w:color w:val="222222"/>
          <w:sz w:val="21"/>
          <w:szCs w:val="21"/>
        </w:rPr>
        <w:t>Спасение</w:t>
      </w:r>
      <w:r w:rsidRPr="00402790">
        <w:rPr>
          <w:rFonts w:ascii="Helvetica" w:hAnsi="Helvetica" w:cs="Helvetica" w:hint="eastAsia"/>
          <w:b/>
          <w:bCs/>
          <w:color w:val="222222"/>
          <w:sz w:val="21"/>
          <w:szCs w:val="21"/>
        </w:rPr>
        <w:t>»</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рекомбинантной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плазмиды</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из</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бактериофага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А</w:t>
      </w:r>
      <w:r w:rsidRPr="00402790">
        <w:rPr>
          <w:rFonts w:ascii="Helvetica" w:hAnsi="Helvetica" w:cs="Helvetica"/>
          <w:b/>
          <w:bCs/>
          <w:color w:val="222222"/>
          <w:sz w:val="21"/>
          <w:szCs w:val="21"/>
        </w:rPr>
        <w:t>2</w:t>
      </w:r>
      <w:r w:rsidRPr="00402790">
        <w:rPr>
          <w:rFonts w:ascii="Helvetica" w:hAnsi="Helvetica" w:cs="Helvetica" w:hint="eastAsia"/>
          <w:b/>
          <w:bCs/>
          <w:color w:val="222222"/>
          <w:sz w:val="21"/>
          <w:szCs w:val="21"/>
        </w:rPr>
        <w:t>АР</w:t>
      </w:r>
      <w:r w:rsidRPr="00402790">
        <w:rPr>
          <w:rFonts w:ascii="Helvetica" w:hAnsi="Helvetica" w:cs="Helvetica"/>
          <w:b/>
          <w:bCs/>
          <w:color w:val="222222"/>
          <w:sz w:val="21"/>
          <w:szCs w:val="21"/>
        </w:rPr>
        <w:t>II</w:t>
      </w:r>
    </w:p>
    <w:p w14:paraId="13B2D8B5" w14:textId="77777777" w:rsidR="00402790" w:rsidRPr="00402790" w:rsidRDefault="00402790" w:rsidP="00402790">
      <w:pPr>
        <w:rPr>
          <w:rFonts w:ascii="Helvetica" w:hAnsi="Helvetica" w:cs="Helvetica"/>
          <w:b/>
          <w:bCs/>
          <w:color w:val="222222"/>
          <w:sz w:val="21"/>
          <w:szCs w:val="21"/>
        </w:rPr>
      </w:pPr>
    </w:p>
    <w:p w14:paraId="4F306634"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7. </w:t>
      </w:r>
      <w:r w:rsidRPr="00402790">
        <w:rPr>
          <w:rFonts w:ascii="Helvetica" w:hAnsi="Helvetica" w:cs="Helvetica" w:hint="eastAsia"/>
          <w:b/>
          <w:bCs/>
          <w:color w:val="222222"/>
          <w:sz w:val="21"/>
          <w:szCs w:val="21"/>
        </w:rPr>
        <w:t>Выделение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плазмидной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ДНК</w:t>
      </w:r>
    </w:p>
    <w:p w14:paraId="0ECDB98D" w14:textId="77777777" w:rsidR="00402790" w:rsidRPr="00402790" w:rsidRDefault="00402790" w:rsidP="00402790">
      <w:pPr>
        <w:rPr>
          <w:rFonts w:ascii="Helvetica" w:hAnsi="Helvetica" w:cs="Helvetica"/>
          <w:b/>
          <w:bCs/>
          <w:color w:val="222222"/>
          <w:sz w:val="21"/>
          <w:szCs w:val="21"/>
        </w:rPr>
      </w:pPr>
    </w:p>
    <w:p w14:paraId="055415D7"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8. </w:t>
      </w:r>
      <w:r w:rsidRPr="00402790">
        <w:rPr>
          <w:rFonts w:ascii="Helvetica" w:hAnsi="Helvetica" w:cs="Helvetica" w:hint="eastAsia"/>
          <w:b/>
          <w:bCs/>
          <w:color w:val="222222"/>
          <w:sz w:val="21"/>
          <w:szCs w:val="21"/>
        </w:rPr>
        <w:t>Приготовление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делеционных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мутантов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клонов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кДНК</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для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секвенирования</w:t>
      </w:r>
    </w:p>
    <w:p w14:paraId="05D694C1" w14:textId="77777777" w:rsidR="00402790" w:rsidRPr="00402790" w:rsidRDefault="00402790" w:rsidP="00402790">
      <w:pPr>
        <w:rPr>
          <w:rFonts w:ascii="Helvetica" w:hAnsi="Helvetica" w:cs="Helvetica"/>
          <w:b/>
          <w:bCs/>
          <w:color w:val="222222"/>
          <w:sz w:val="21"/>
          <w:szCs w:val="21"/>
        </w:rPr>
      </w:pPr>
    </w:p>
    <w:p w14:paraId="141553B5"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9. </w:t>
      </w:r>
      <w:r w:rsidRPr="00402790">
        <w:rPr>
          <w:rFonts w:ascii="Helvetica" w:hAnsi="Helvetica" w:cs="Helvetica" w:hint="eastAsia"/>
          <w:b/>
          <w:bCs/>
          <w:color w:val="222222"/>
          <w:sz w:val="21"/>
          <w:szCs w:val="21"/>
        </w:rPr>
        <w:t>Приготовление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компетентных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клеток</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Е</w:t>
      </w:r>
      <w:r w:rsidRPr="00402790">
        <w:rPr>
          <w:rFonts w:ascii="Helvetica" w:hAnsi="Helvetica" w:cs="Helvetica"/>
          <w:b/>
          <w:bCs/>
          <w:color w:val="222222"/>
          <w:sz w:val="21"/>
          <w:szCs w:val="21"/>
        </w:rPr>
        <w:t xml:space="preserve">. coli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трансформация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рекомбинантными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плазмидами</w:t>
      </w:r>
    </w:p>
    <w:p w14:paraId="113904F3" w14:textId="77777777" w:rsidR="00402790" w:rsidRPr="00402790" w:rsidRDefault="00402790" w:rsidP="00402790">
      <w:pPr>
        <w:rPr>
          <w:rFonts w:ascii="Helvetica" w:hAnsi="Helvetica" w:cs="Helvetica"/>
          <w:b/>
          <w:bCs/>
          <w:color w:val="222222"/>
          <w:sz w:val="21"/>
          <w:szCs w:val="21"/>
        </w:rPr>
      </w:pPr>
    </w:p>
    <w:p w14:paraId="537F889C"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10. </w:t>
      </w:r>
      <w:r w:rsidRPr="00402790">
        <w:rPr>
          <w:rFonts w:ascii="Helvetica" w:hAnsi="Helvetica" w:cs="Helvetica" w:hint="eastAsia"/>
          <w:b/>
          <w:bCs/>
          <w:color w:val="222222"/>
          <w:sz w:val="21"/>
          <w:szCs w:val="21"/>
        </w:rPr>
        <w:t>Опрелеление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нуклеотидной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последовательности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кДНК</w:t>
      </w:r>
    </w:p>
    <w:p w14:paraId="5EA8BA90" w14:textId="77777777" w:rsidR="00402790" w:rsidRPr="00402790" w:rsidRDefault="00402790" w:rsidP="00402790">
      <w:pPr>
        <w:rPr>
          <w:rFonts w:ascii="Helvetica" w:hAnsi="Helvetica" w:cs="Helvetica"/>
          <w:b/>
          <w:bCs/>
          <w:color w:val="222222"/>
          <w:sz w:val="21"/>
          <w:szCs w:val="21"/>
        </w:rPr>
      </w:pPr>
    </w:p>
    <w:p w14:paraId="0A0A03C0"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lastRenderedPageBreak/>
        <w:t xml:space="preserve">11. </w:t>
      </w:r>
      <w:r w:rsidRPr="00402790">
        <w:rPr>
          <w:rFonts w:ascii="Helvetica" w:hAnsi="Helvetica" w:cs="Helvetica" w:hint="eastAsia"/>
          <w:b/>
          <w:bCs/>
          <w:color w:val="222222"/>
          <w:sz w:val="21"/>
          <w:szCs w:val="21"/>
        </w:rPr>
        <w:t>Синтез</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меченых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дигоксигенином</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РНК</w:t>
      </w:r>
      <w:r w:rsidRPr="00402790">
        <w:rPr>
          <w:rFonts w:ascii="Helvetica" w:hAnsi="Helvetica" w:cs="Helvetica"/>
          <w:b/>
          <w:bCs/>
          <w:color w:val="222222"/>
          <w:sz w:val="21"/>
          <w:szCs w:val="21"/>
        </w:rPr>
        <w:t>-</w:t>
      </w:r>
      <w:r w:rsidRPr="00402790">
        <w:rPr>
          <w:rFonts w:ascii="Helvetica" w:hAnsi="Helvetica" w:cs="Helvetica" w:hint="eastAsia"/>
          <w:b/>
          <w:bCs/>
          <w:color w:val="222222"/>
          <w:sz w:val="21"/>
          <w:szCs w:val="21"/>
        </w:rPr>
        <w:t>зондов</w:t>
      </w:r>
    </w:p>
    <w:p w14:paraId="3D3EA3A2" w14:textId="77777777" w:rsidR="00402790" w:rsidRPr="00402790" w:rsidRDefault="00402790" w:rsidP="00402790">
      <w:pPr>
        <w:rPr>
          <w:rFonts w:ascii="Helvetica" w:hAnsi="Helvetica" w:cs="Helvetica"/>
          <w:b/>
          <w:bCs/>
          <w:color w:val="222222"/>
          <w:sz w:val="21"/>
          <w:szCs w:val="21"/>
        </w:rPr>
      </w:pPr>
    </w:p>
    <w:p w14:paraId="27185140"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12. In situ </w:t>
      </w:r>
      <w:r w:rsidRPr="00402790">
        <w:rPr>
          <w:rFonts w:ascii="Helvetica" w:hAnsi="Helvetica" w:cs="Helvetica" w:hint="eastAsia"/>
          <w:b/>
          <w:bCs/>
          <w:color w:val="222222"/>
          <w:sz w:val="21"/>
          <w:szCs w:val="21"/>
        </w:rPr>
        <w:t>гибридизация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целыми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ЦНС</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виноградной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улитки</w:t>
      </w:r>
    </w:p>
    <w:p w14:paraId="6AF1BE18" w14:textId="77777777" w:rsidR="00402790" w:rsidRPr="00402790" w:rsidRDefault="00402790" w:rsidP="00402790">
      <w:pPr>
        <w:rPr>
          <w:rFonts w:ascii="Helvetica" w:hAnsi="Helvetica" w:cs="Helvetica"/>
          <w:b/>
          <w:bCs/>
          <w:color w:val="222222"/>
          <w:sz w:val="21"/>
          <w:szCs w:val="21"/>
        </w:rPr>
      </w:pPr>
    </w:p>
    <w:p w14:paraId="57168140"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13. </w:t>
      </w:r>
      <w:r w:rsidRPr="00402790">
        <w:rPr>
          <w:rFonts w:ascii="Helvetica" w:hAnsi="Helvetica" w:cs="Helvetica" w:hint="eastAsia"/>
          <w:b/>
          <w:bCs/>
          <w:color w:val="222222"/>
          <w:sz w:val="21"/>
          <w:szCs w:val="21"/>
        </w:rPr>
        <w:t>Оптическая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регистрация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активности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идентифицированных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нейронов</w:t>
      </w:r>
    </w:p>
    <w:p w14:paraId="156948B2" w14:textId="77777777" w:rsidR="00402790" w:rsidRPr="00402790" w:rsidRDefault="00402790" w:rsidP="00402790">
      <w:pPr>
        <w:rPr>
          <w:rFonts w:ascii="Helvetica" w:hAnsi="Helvetica" w:cs="Helvetica"/>
          <w:b/>
          <w:bCs/>
          <w:color w:val="222222"/>
          <w:sz w:val="21"/>
          <w:szCs w:val="21"/>
        </w:rPr>
      </w:pPr>
    </w:p>
    <w:p w14:paraId="0316A358"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14. </w:t>
      </w:r>
      <w:r w:rsidRPr="00402790">
        <w:rPr>
          <w:rFonts w:ascii="Helvetica" w:hAnsi="Helvetica" w:cs="Helvetica" w:hint="eastAsia"/>
          <w:b/>
          <w:bCs/>
          <w:color w:val="222222"/>
          <w:sz w:val="21"/>
          <w:szCs w:val="21"/>
        </w:rPr>
        <w:t>Экспрессия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рекомбинантного</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белка</w:t>
      </w:r>
      <w:r w:rsidRPr="00402790">
        <w:rPr>
          <w:rFonts w:ascii="Helvetica" w:hAnsi="Helvetica" w:cs="Helvetica"/>
          <w:b/>
          <w:bCs/>
          <w:color w:val="222222"/>
          <w:sz w:val="21"/>
          <w:szCs w:val="21"/>
        </w:rPr>
        <w:t xml:space="preserve"> HCS</w:t>
      </w:r>
    </w:p>
    <w:p w14:paraId="16850FCF" w14:textId="77777777" w:rsidR="00402790" w:rsidRPr="00402790" w:rsidRDefault="00402790" w:rsidP="00402790">
      <w:pPr>
        <w:rPr>
          <w:rFonts w:ascii="Helvetica" w:hAnsi="Helvetica" w:cs="Helvetica"/>
          <w:b/>
          <w:bCs/>
          <w:color w:val="222222"/>
          <w:sz w:val="21"/>
          <w:szCs w:val="21"/>
        </w:rPr>
      </w:pPr>
    </w:p>
    <w:p w14:paraId="09BC2B75"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15. </w:t>
      </w:r>
      <w:r w:rsidRPr="00402790">
        <w:rPr>
          <w:rFonts w:ascii="Helvetica" w:hAnsi="Helvetica" w:cs="Helvetica" w:hint="eastAsia"/>
          <w:b/>
          <w:bCs/>
          <w:color w:val="222222"/>
          <w:sz w:val="21"/>
          <w:szCs w:val="21"/>
        </w:rPr>
        <w:t>Выделение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белка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w:t>
      </w:r>
      <w:r w:rsidRPr="00402790">
        <w:rPr>
          <w:rFonts w:ascii="Helvetica" w:hAnsi="Helvetica" w:cs="Helvetica"/>
          <w:b/>
          <w:bCs/>
          <w:color w:val="222222"/>
          <w:sz w:val="21"/>
          <w:szCs w:val="21"/>
        </w:rPr>
        <w:t xml:space="preserve"> His-tag </w:t>
      </w:r>
      <w:r w:rsidRPr="00402790">
        <w:rPr>
          <w:rFonts w:ascii="Helvetica" w:hAnsi="Helvetica" w:cs="Helvetica" w:hint="eastAsia"/>
          <w:b/>
          <w:bCs/>
          <w:color w:val="222222"/>
          <w:sz w:val="21"/>
          <w:szCs w:val="21"/>
        </w:rPr>
        <w:t>с</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помощью</w:t>
      </w:r>
      <w:r w:rsidRPr="00402790">
        <w:rPr>
          <w:rFonts w:ascii="Helvetica" w:hAnsi="Helvetica" w:cs="Helvetica"/>
          <w:b/>
          <w:bCs/>
          <w:color w:val="222222"/>
          <w:sz w:val="21"/>
          <w:szCs w:val="21"/>
        </w:rPr>
        <w:t xml:space="preserve"> Ni2+ </w:t>
      </w:r>
      <w:r w:rsidRPr="00402790">
        <w:rPr>
          <w:rFonts w:ascii="Helvetica" w:hAnsi="Helvetica" w:cs="Helvetica" w:hint="eastAsia"/>
          <w:b/>
          <w:bCs/>
          <w:color w:val="222222"/>
          <w:sz w:val="21"/>
          <w:szCs w:val="21"/>
        </w:rPr>
        <w:t>агарозы</w:t>
      </w:r>
    </w:p>
    <w:p w14:paraId="12DBD4EA" w14:textId="77777777" w:rsidR="00402790" w:rsidRPr="00402790" w:rsidRDefault="00402790" w:rsidP="00402790">
      <w:pPr>
        <w:rPr>
          <w:rFonts w:ascii="Helvetica" w:hAnsi="Helvetica" w:cs="Helvetica"/>
          <w:b/>
          <w:bCs/>
          <w:color w:val="222222"/>
          <w:sz w:val="21"/>
          <w:szCs w:val="21"/>
        </w:rPr>
      </w:pPr>
    </w:p>
    <w:p w14:paraId="1683CB55"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16. </w:t>
      </w:r>
      <w:r w:rsidRPr="00402790">
        <w:rPr>
          <w:rFonts w:ascii="Helvetica" w:hAnsi="Helvetica" w:cs="Helvetica" w:hint="eastAsia"/>
          <w:b/>
          <w:bCs/>
          <w:color w:val="222222"/>
          <w:sz w:val="21"/>
          <w:szCs w:val="21"/>
        </w:rPr>
        <w:t>Препаративное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выделение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белка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w:t>
      </w:r>
      <w:r w:rsidRPr="00402790">
        <w:rPr>
          <w:rFonts w:ascii="Helvetica" w:hAnsi="Helvetica" w:cs="Helvetica"/>
          <w:b/>
          <w:bCs/>
          <w:color w:val="222222"/>
          <w:sz w:val="21"/>
          <w:szCs w:val="21"/>
        </w:rPr>
        <w:t xml:space="preserve"> His-tag </w:t>
      </w:r>
      <w:r w:rsidRPr="00402790">
        <w:rPr>
          <w:rFonts w:ascii="Helvetica" w:hAnsi="Helvetica" w:cs="Helvetica" w:hint="eastAsia"/>
          <w:b/>
          <w:bCs/>
          <w:color w:val="222222"/>
          <w:sz w:val="21"/>
          <w:szCs w:val="21"/>
        </w:rPr>
        <w:t>на№</w:t>
      </w:r>
      <w:r w:rsidRPr="00402790">
        <w:rPr>
          <w:rFonts w:ascii="Helvetica" w:hAnsi="Helvetica" w:cs="Helvetica"/>
          <w:b/>
          <w:bCs/>
          <w:color w:val="222222"/>
          <w:sz w:val="21"/>
          <w:szCs w:val="21"/>
        </w:rPr>
        <w:t xml:space="preserve">2+ </w:t>
      </w:r>
      <w:r w:rsidRPr="00402790">
        <w:rPr>
          <w:rFonts w:ascii="Helvetica" w:hAnsi="Helvetica" w:cs="Helvetica" w:hint="eastAsia"/>
          <w:b/>
          <w:bCs/>
          <w:color w:val="222222"/>
          <w:sz w:val="21"/>
          <w:szCs w:val="21"/>
        </w:rPr>
        <w:t>хелатной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колонке</w:t>
      </w:r>
      <w:r w:rsidRPr="00402790">
        <w:rPr>
          <w:rFonts w:ascii="Helvetica" w:hAnsi="Helvetica" w:cs="Helvetica"/>
          <w:b/>
          <w:bCs/>
          <w:color w:val="222222"/>
          <w:sz w:val="21"/>
          <w:szCs w:val="21"/>
        </w:rPr>
        <w:t xml:space="preserve"> Hi-Trap </w:t>
      </w:r>
      <w:r w:rsidRPr="00402790">
        <w:rPr>
          <w:rFonts w:ascii="Helvetica" w:hAnsi="Helvetica" w:cs="Helvetica" w:hint="eastAsia"/>
          <w:b/>
          <w:bCs/>
          <w:color w:val="222222"/>
          <w:sz w:val="21"/>
          <w:szCs w:val="21"/>
        </w:rPr>
        <w:t>с</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помощью</w:t>
      </w:r>
      <w:r w:rsidRPr="00402790">
        <w:rPr>
          <w:rFonts w:ascii="Helvetica" w:hAnsi="Helvetica" w:cs="Helvetica"/>
          <w:b/>
          <w:bCs/>
          <w:color w:val="222222"/>
          <w:sz w:val="21"/>
          <w:szCs w:val="21"/>
        </w:rPr>
        <w:t xml:space="preserve"> FPLC</w:t>
      </w:r>
    </w:p>
    <w:p w14:paraId="591C49CE" w14:textId="77777777" w:rsidR="00402790" w:rsidRPr="00402790" w:rsidRDefault="00402790" w:rsidP="00402790">
      <w:pPr>
        <w:rPr>
          <w:rFonts w:ascii="Helvetica" w:hAnsi="Helvetica" w:cs="Helvetica"/>
          <w:b/>
          <w:bCs/>
          <w:color w:val="222222"/>
          <w:sz w:val="21"/>
          <w:szCs w:val="21"/>
        </w:rPr>
      </w:pPr>
    </w:p>
    <w:p w14:paraId="2D483A14"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17. </w:t>
      </w:r>
      <w:r w:rsidRPr="00402790">
        <w:rPr>
          <w:rFonts w:ascii="Helvetica" w:hAnsi="Helvetica" w:cs="Helvetica" w:hint="eastAsia"/>
          <w:b/>
          <w:bCs/>
          <w:color w:val="222222"/>
          <w:sz w:val="21"/>
          <w:szCs w:val="21"/>
        </w:rPr>
        <w:t>Детекция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изменения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электрофоретической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подвижности</w:t>
      </w:r>
      <w:r w:rsidRPr="00402790">
        <w:rPr>
          <w:rFonts w:ascii="Helvetica" w:hAnsi="Helvetica" w:cs="Helvetica"/>
          <w:b/>
          <w:bCs/>
          <w:color w:val="222222"/>
          <w:sz w:val="21"/>
          <w:szCs w:val="21"/>
        </w:rPr>
        <w:t xml:space="preserve"> HCS2 </w:t>
      </w:r>
      <w:r w:rsidRPr="00402790">
        <w:rPr>
          <w:rFonts w:ascii="Helvetica" w:hAnsi="Helvetica" w:cs="Helvetica" w:hint="eastAsia"/>
          <w:b/>
          <w:bCs/>
          <w:color w:val="222222"/>
          <w:sz w:val="21"/>
          <w:szCs w:val="21"/>
        </w:rPr>
        <w:t>при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связывании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Са</w:t>
      </w:r>
      <w:r w:rsidRPr="00402790">
        <w:rPr>
          <w:rFonts w:ascii="Helvetica" w:hAnsi="Helvetica" w:cs="Helvetica"/>
          <w:b/>
          <w:bCs/>
          <w:color w:val="222222"/>
          <w:sz w:val="21"/>
          <w:szCs w:val="21"/>
        </w:rPr>
        <w:t>2+</w:t>
      </w:r>
    </w:p>
    <w:p w14:paraId="46E8EDBA" w14:textId="77777777" w:rsidR="00402790" w:rsidRPr="00402790" w:rsidRDefault="00402790" w:rsidP="00402790">
      <w:pPr>
        <w:rPr>
          <w:rFonts w:ascii="Helvetica" w:hAnsi="Helvetica" w:cs="Helvetica"/>
          <w:b/>
          <w:bCs/>
          <w:color w:val="222222"/>
          <w:sz w:val="21"/>
          <w:szCs w:val="21"/>
        </w:rPr>
      </w:pPr>
    </w:p>
    <w:p w14:paraId="70F4D7F4"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hint="eastAsia"/>
          <w:b/>
          <w:bCs/>
          <w:color w:val="222222"/>
          <w:sz w:val="21"/>
          <w:szCs w:val="21"/>
        </w:rPr>
        <w:t>Результаты</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обсуждение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Клонирование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генов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нейропептидов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обладающих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регион</w:t>
      </w:r>
      <w:r w:rsidRPr="00402790">
        <w:rPr>
          <w:rFonts w:ascii="Helvetica" w:hAnsi="Helvetica" w:cs="Helvetica"/>
          <w:b/>
          <w:bCs/>
          <w:color w:val="222222"/>
          <w:sz w:val="21"/>
          <w:szCs w:val="21"/>
        </w:rPr>
        <w:t>-</w:t>
      </w:r>
      <w:r w:rsidRPr="00402790">
        <w:rPr>
          <w:rFonts w:ascii="Helvetica" w:hAnsi="Helvetica" w:cs="Helvetica" w:hint="eastAsia"/>
          <w:b/>
          <w:bCs/>
          <w:color w:val="222222"/>
          <w:sz w:val="21"/>
          <w:szCs w:val="21"/>
        </w:rPr>
        <w:t>специфичной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экспрессией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w:t>
      </w:r>
    </w:p>
    <w:p w14:paraId="7C0D8E3E" w14:textId="77777777" w:rsidR="00402790" w:rsidRPr="00402790" w:rsidRDefault="00402790" w:rsidP="00402790">
      <w:pPr>
        <w:rPr>
          <w:rFonts w:ascii="Helvetica" w:hAnsi="Helvetica" w:cs="Helvetica"/>
          <w:b/>
          <w:bCs/>
          <w:color w:val="222222"/>
          <w:sz w:val="21"/>
          <w:szCs w:val="21"/>
        </w:rPr>
      </w:pPr>
    </w:p>
    <w:p w14:paraId="2F16E23A"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hint="eastAsia"/>
          <w:b/>
          <w:bCs/>
          <w:color w:val="222222"/>
          <w:sz w:val="21"/>
          <w:szCs w:val="21"/>
        </w:rPr>
        <w:t>ЦНС</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виноградной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улитки</w:t>
      </w:r>
      <w:r w:rsidRPr="00402790">
        <w:rPr>
          <w:rFonts w:ascii="Helvetica" w:hAnsi="Helvetica" w:cs="Helvetica"/>
          <w:b/>
          <w:bCs/>
          <w:color w:val="222222"/>
          <w:sz w:val="21"/>
          <w:szCs w:val="21"/>
        </w:rPr>
        <w:t xml:space="preserve"> 61 </w:t>
      </w:r>
      <w:r w:rsidRPr="00402790">
        <w:rPr>
          <w:rFonts w:ascii="Helvetica" w:hAnsi="Helvetica" w:cs="Helvetica" w:hint="eastAsia"/>
          <w:b/>
          <w:bCs/>
          <w:color w:val="222222"/>
          <w:sz w:val="21"/>
          <w:szCs w:val="21"/>
        </w:rPr>
        <w:t>Часть</w:t>
      </w:r>
      <w:r w:rsidRPr="00402790">
        <w:rPr>
          <w:rFonts w:ascii="Helvetica" w:hAnsi="Helvetica" w:cs="Helvetica"/>
          <w:b/>
          <w:bCs/>
          <w:color w:val="222222"/>
          <w:sz w:val="21"/>
          <w:szCs w:val="21"/>
        </w:rPr>
        <w:t xml:space="preserve"> I. GFAD, </w:t>
      </w:r>
      <w:r w:rsidRPr="00402790">
        <w:rPr>
          <w:rFonts w:ascii="Helvetica" w:hAnsi="Helvetica" w:cs="Helvetica" w:hint="eastAsia"/>
          <w:b/>
          <w:bCs/>
          <w:color w:val="222222"/>
          <w:sz w:val="21"/>
          <w:szCs w:val="21"/>
        </w:rPr>
        <w:t>структура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функция</w:t>
      </w:r>
    </w:p>
    <w:p w14:paraId="1BF18EBC" w14:textId="77777777" w:rsidR="00402790" w:rsidRPr="00402790" w:rsidRDefault="00402790" w:rsidP="00402790">
      <w:pPr>
        <w:rPr>
          <w:rFonts w:ascii="Helvetica" w:hAnsi="Helvetica" w:cs="Helvetica"/>
          <w:b/>
          <w:bCs/>
          <w:color w:val="222222"/>
          <w:sz w:val="21"/>
          <w:szCs w:val="21"/>
        </w:rPr>
      </w:pPr>
    </w:p>
    <w:p w14:paraId="1CFD7699"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1. </w:t>
      </w:r>
      <w:r w:rsidRPr="00402790">
        <w:rPr>
          <w:rFonts w:ascii="Helvetica" w:hAnsi="Helvetica" w:cs="Helvetica" w:hint="eastAsia"/>
          <w:b/>
          <w:bCs/>
          <w:color w:val="222222"/>
          <w:sz w:val="21"/>
          <w:szCs w:val="21"/>
        </w:rPr>
        <w:t>Структура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белка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кодируемого</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геном</w:t>
      </w:r>
      <w:r w:rsidRPr="00402790">
        <w:rPr>
          <w:rFonts w:ascii="Helvetica" w:hAnsi="Helvetica" w:cs="Helvetica"/>
          <w:b/>
          <w:bCs/>
          <w:color w:val="222222"/>
          <w:sz w:val="21"/>
          <w:szCs w:val="21"/>
        </w:rPr>
        <w:t xml:space="preserve"> preproGFAD</w:t>
      </w:r>
    </w:p>
    <w:p w14:paraId="42BB9D2E" w14:textId="77777777" w:rsidR="00402790" w:rsidRPr="00402790" w:rsidRDefault="00402790" w:rsidP="00402790">
      <w:pPr>
        <w:rPr>
          <w:rFonts w:ascii="Helvetica" w:hAnsi="Helvetica" w:cs="Helvetica"/>
          <w:b/>
          <w:bCs/>
          <w:color w:val="222222"/>
          <w:sz w:val="21"/>
          <w:szCs w:val="21"/>
        </w:rPr>
      </w:pPr>
    </w:p>
    <w:p w14:paraId="3289C022"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2. </w:t>
      </w:r>
      <w:r w:rsidRPr="00402790">
        <w:rPr>
          <w:rFonts w:ascii="Helvetica" w:hAnsi="Helvetica" w:cs="Helvetica" w:hint="eastAsia"/>
          <w:b/>
          <w:bCs/>
          <w:color w:val="222222"/>
          <w:sz w:val="21"/>
          <w:szCs w:val="21"/>
        </w:rPr>
        <w:t>Экспрессия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гена</w:t>
      </w:r>
      <w:r w:rsidRPr="00402790">
        <w:rPr>
          <w:rFonts w:ascii="Helvetica" w:hAnsi="Helvetica" w:cs="Helvetica"/>
          <w:b/>
          <w:bCs/>
          <w:color w:val="222222"/>
          <w:sz w:val="21"/>
          <w:szCs w:val="21"/>
        </w:rPr>
        <w:t xml:space="preserve"> preproGFAD</w:t>
      </w:r>
    </w:p>
    <w:p w14:paraId="699CAAB2" w14:textId="77777777" w:rsidR="00402790" w:rsidRPr="00402790" w:rsidRDefault="00402790" w:rsidP="00402790">
      <w:pPr>
        <w:rPr>
          <w:rFonts w:ascii="Helvetica" w:hAnsi="Helvetica" w:cs="Helvetica"/>
          <w:b/>
          <w:bCs/>
          <w:color w:val="222222"/>
          <w:sz w:val="21"/>
          <w:szCs w:val="21"/>
        </w:rPr>
      </w:pPr>
    </w:p>
    <w:p w14:paraId="3A4D6068"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3. </w:t>
      </w:r>
      <w:r w:rsidRPr="00402790">
        <w:rPr>
          <w:rFonts w:ascii="Helvetica" w:hAnsi="Helvetica" w:cs="Helvetica" w:hint="eastAsia"/>
          <w:b/>
          <w:bCs/>
          <w:color w:val="222222"/>
          <w:sz w:val="21"/>
          <w:szCs w:val="21"/>
        </w:rPr>
        <w:t>Физиологические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эффекты</w:t>
      </w:r>
      <w:r w:rsidRPr="00402790">
        <w:rPr>
          <w:rFonts w:ascii="Helvetica" w:hAnsi="Helvetica" w:cs="Helvetica"/>
          <w:b/>
          <w:bCs/>
          <w:color w:val="222222"/>
          <w:sz w:val="21"/>
          <w:szCs w:val="21"/>
        </w:rPr>
        <w:t xml:space="preserve"> D-GFAD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L-GFAD</w:t>
      </w:r>
    </w:p>
    <w:p w14:paraId="45784548" w14:textId="77777777" w:rsidR="00402790" w:rsidRPr="00402790" w:rsidRDefault="00402790" w:rsidP="00402790">
      <w:pPr>
        <w:rPr>
          <w:rFonts w:ascii="Helvetica" w:hAnsi="Helvetica" w:cs="Helvetica"/>
          <w:b/>
          <w:bCs/>
          <w:color w:val="222222"/>
          <w:sz w:val="21"/>
          <w:szCs w:val="21"/>
        </w:rPr>
      </w:pPr>
    </w:p>
    <w:p w14:paraId="3206AA48"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lastRenderedPageBreak/>
        <w:t xml:space="preserve">4. </w:t>
      </w:r>
      <w:r w:rsidRPr="00402790">
        <w:rPr>
          <w:rFonts w:ascii="Helvetica" w:hAnsi="Helvetica" w:cs="Helvetica" w:hint="eastAsia"/>
          <w:b/>
          <w:bCs/>
          <w:color w:val="222222"/>
          <w:sz w:val="21"/>
          <w:szCs w:val="21"/>
        </w:rPr>
        <w:t>Природные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пептиды</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содержащие</w:t>
      </w:r>
      <w:r w:rsidRPr="00402790">
        <w:rPr>
          <w:rFonts w:ascii="Helvetica" w:hAnsi="Helvetica" w:cs="Helvetica"/>
          <w:b/>
          <w:bCs/>
          <w:color w:val="222222"/>
          <w:sz w:val="21"/>
          <w:szCs w:val="21"/>
        </w:rPr>
        <w:t xml:space="preserve"> D-</w:t>
      </w:r>
      <w:r w:rsidRPr="00402790">
        <w:rPr>
          <w:rFonts w:ascii="Helvetica" w:hAnsi="Helvetica" w:cs="Helvetica" w:hint="eastAsia"/>
          <w:b/>
          <w:bCs/>
          <w:color w:val="222222"/>
          <w:sz w:val="21"/>
          <w:szCs w:val="21"/>
        </w:rPr>
        <w:t>аминокислоты</w:t>
      </w:r>
    </w:p>
    <w:p w14:paraId="44BF5ECD" w14:textId="77777777" w:rsidR="00402790" w:rsidRPr="00402790" w:rsidRDefault="00402790" w:rsidP="00402790">
      <w:pPr>
        <w:rPr>
          <w:rFonts w:ascii="Helvetica" w:hAnsi="Helvetica" w:cs="Helvetica"/>
          <w:b/>
          <w:bCs/>
          <w:color w:val="222222"/>
          <w:sz w:val="21"/>
          <w:szCs w:val="21"/>
        </w:rPr>
      </w:pPr>
    </w:p>
    <w:p w14:paraId="7CA4C5B8"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5. </w:t>
      </w:r>
      <w:r w:rsidRPr="00402790">
        <w:rPr>
          <w:rFonts w:ascii="Helvetica" w:hAnsi="Helvetica" w:cs="Helvetica" w:hint="eastAsia"/>
          <w:b/>
          <w:bCs/>
          <w:color w:val="222222"/>
          <w:sz w:val="21"/>
          <w:szCs w:val="21"/>
        </w:rPr>
        <w:t>Клеточные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основы</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сексуального</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поведения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виноградных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улиток</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GFAD</w:t>
      </w:r>
    </w:p>
    <w:p w14:paraId="58422F95" w14:textId="77777777" w:rsidR="00402790" w:rsidRPr="00402790" w:rsidRDefault="00402790" w:rsidP="00402790">
      <w:pPr>
        <w:rPr>
          <w:rFonts w:ascii="Helvetica" w:hAnsi="Helvetica" w:cs="Helvetica"/>
          <w:b/>
          <w:bCs/>
          <w:color w:val="222222"/>
          <w:sz w:val="21"/>
          <w:szCs w:val="21"/>
        </w:rPr>
      </w:pPr>
    </w:p>
    <w:p w14:paraId="7E285E30"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6. </w:t>
      </w:r>
      <w:r w:rsidRPr="00402790">
        <w:rPr>
          <w:rFonts w:ascii="Helvetica" w:hAnsi="Helvetica" w:cs="Helvetica" w:hint="eastAsia"/>
          <w:b/>
          <w:bCs/>
          <w:color w:val="222222"/>
          <w:sz w:val="21"/>
          <w:szCs w:val="21"/>
        </w:rPr>
        <w:t>Поведенческие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эффекты</w:t>
      </w:r>
      <w:r w:rsidRPr="00402790">
        <w:rPr>
          <w:rFonts w:ascii="Helvetica" w:hAnsi="Helvetica" w:cs="Helvetica"/>
          <w:b/>
          <w:bCs/>
          <w:color w:val="222222"/>
          <w:sz w:val="21"/>
          <w:szCs w:val="21"/>
        </w:rPr>
        <w:t xml:space="preserve"> GFAD</w:t>
      </w:r>
    </w:p>
    <w:p w14:paraId="6DB24953" w14:textId="77777777" w:rsidR="00402790" w:rsidRPr="00402790" w:rsidRDefault="00402790" w:rsidP="00402790">
      <w:pPr>
        <w:rPr>
          <w:rFonts w:ascii="Helvetica" w:hAnsi="Helvetica" w:cs="Helvetica"/>
          <w:b/>
          <w:bCs/>
          <w:color w:val="222222"/>
          <w:sz w:val="21"/>
          <w:szCs w:val="21"/>
        </w:rPr>
      </w:pPr>
    </w:p>
    <w:p w14:paraId="6BB3F8F3"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7. </w:t>
      </w:r>
      <w:r w:rsidRPr="00402790">
        <w:rPr>
          <w:rFonts w:ascii="Helvetica" w:hAnsi="Helvetica" w:cs="Helvetica" w:hint="eastAsia"/>
          <w:b/>
          <w:bCs/>
          <w:color w:val="222222"/>
          <w:sz w:val="21"/>
          <w:szCs w:val="21"/>
        </w:rPr>
        <w:t>Иерархия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поведений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у</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виноградной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улитки</w:t>
      </w:r>
    </w:p>
    <w:p w14:paraId="72626F98" w14:textId="77777777" w:rsidR="00402790" w:rsidRPr="00402790" w:rsidRDefault="00402790" w:rsidP="00402790">
      <w:pPr>
        <w:rPr>
          <w:rFonts w:ascii="Helvetica" w:hAnsi="Helvetica" w:cs="Helvetica"/>
          <w:b/>
          <w:bCs/>
          <w:color w:val="222222"/>
          <w:sz w:val="21"/>
          <w:szCs w:val="21"/>
        </w:rPr>
      </w:pPr>
    </w:p>
    <w:p w14:paraId="45601B05"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8. </w:t>
      </w:r>
      <w:r w:rsidRPr="00402790">
        <w:rPr>
          <w:rFonts w:ascii="Helvetica" w:hAnsi="Helvetica" w:cs="Helvetica" w:hint="eastAsia"/>
          <w:b/>
          <w:bCs/>
          <w:color w:val="222222"/>
          <w:sz w:val="21"/>
          <w:szCs w:val="21"/>
        </w:rPr>
        <w:t>Нейрофизиологические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эффекты</w:t>
      </w:r>
      <w:r w:rsidRPr="00402790">
        <w:rPr>
          <w:rFonts w:ascii="Helvetica" w:hAnsi="Helvetica" w:cs="Helvetica"/>
          <w:b/>
          <w:bCs/>
          <w:color w:val="222222"/>
          <w:sz w:val="21"/>
          <w:szCs w:val="21"/>
        </w:rPr>
        <w:t xml:space="preserve"> GFAD</w:t>
      </w:r>
    </w:p>
    <w:p w14:paraId="12F971F3" w14:textId="77777777" w:rsidR="00402790" w:rsidRPr="00402790" w:rsidRDefault="00402790" w:rsidP="00402790">
      <w:pPr>
        <w:rPr>
          <w:rFonts w:ascii="Helvetica" w:hAnsi="Helvetica" w:cs="Helvetica"/>
          <w:b/>
          <w:bCs/>
          <w:color w:val="222222"/>
          <w:sz w:val="21"/>
          <w:szCs w:val="21"/>
        </w:rPr>
      </w:pPr>
    </w:p>
    <w:p w14:paraId="069536AC"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9. </w:t>
      </w:r>
      <w:r w:rsidRPr="00402790">
        <w:rPr>
          <w:rFonts w:ascii="Helvetica" w:hAnsi="Helvetica" w:cs="Helvetica" w:hint="eastAsia"/>
          <w:b/>
          <w:bCs/>
          <w:color w:val="222222"/>
          <w:sz w:val="21"/>
          <w:szCs w:val="21"/>
        </w:rPr>
        <w:t>Сосуществование</w:t>
      </w:r>
      <w:r w:rsidRPr="00402790">
        <w:rPr>
          <w:rFonts w:ascii="Helvetica" w:hAnsi="Helvetica" w:cs="Helvetica"/>
          <w:b/>
          <w:bCs/>
          <w:color w:val="222222"/>
          <w:sz w:val="21"/>
          <w:szCs w:val="21"/>
        </w:rPr>
        <w:t xml:space="preserve"> GFAD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других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нейропептидов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биоаминов</w:t>
      </w:r>
      <w:r w:rsidRPr="00402790">
        <w:rPr>
          <w:rFonts w:ascii="Helvetica" w:hAnsi="Helvetica" w:cs="Helvetica"/>
          <w:b/>
          <w:bCs/>
          <w:color w:val="222222"/>
          <w:sz w:val="21"/>
          <w:szCs w:val="21"/>
        </w:rPr>
        <w:t xml:space="preserve"> 77 </w:t>
      </w:r>
      <w:r w:rsidRPr="00402790">
        <w:rPr>
          <w:rFonts w:ascii="Helvetica" w:hAnsi="Helvetica" w:cs="Helvetica" w:hint="eastAsia"/>
          <w:b/>
          <w:bCs/>
          <w:color w:val="222222"/>
          <w:sz w:val="21"/>
          <w:szCs w:val="21"/>
        </w:rPr>
        <w:t>Часть</w:t>
      </w:r>
      <w:r w:rsidRPr="00402790">
        <w:rPr>
          <w:rFonts w:ascii="Helvetica" w:hAnsi="Helvetica" w:cs="Helvetica"/>
          <w:b/>
          <w:bCs/>
          <w:color w:val="222222"/>
          <w:sz w:val="21"/>
          <w:szCs w:val="21"/>
        </w:rPr>
        <w:t xml:space="preserve"> II. </w:t>
      </w:r>
      <w:r w:rsidRPr="00402790">
        <w:rPr>
          <w:rFonts w:ascii="Helvetica" w:hAnsi="Helvetica" w:cs="Helvetica" w:hint="eastAsia"/>
          <w:b/>
          <w:bCs/>
          <w:color w:val="222222"/>
          <w:sz w:val="21"/>
          <w:szCs w:val="21"/>
        </w:rPr>
        <w:t>Педальный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пептид</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его</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предшественник</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экспрессия</w:t>
      </w:r>
    </w:p>
    <w:p w14:paraId="255F0B39" w14:textId="77777777" w:rsidR="00402790" w:rsidRPr="00402790" w:rsidRDefault="00402790" w:rsidP="00402790">
      <w:pPr>
        <w:rPr>
          <w:rFonts w:ascii="Helvetica" w:hAnsi="Helvetica" w:cs="Helvetica"/>
          <w:b/>
          <w:bCs/>
          <w:color w:val="222222"/>
          <w:sz w:val="21"/>
          <w:szCs w:val="21"/>
        </w:rPr>
      </w:pPr>
    </w:p>
    <w:p w14:paraId="4A3E6006"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1. </w:t>
      </w:r>
      <w:r w:rsidRPr="00402790">
        <w:rPr>
          <w:rFonts w:ascii="Helvetica" w:hAnsi="Helvetica" w:cs="Helvetica" w:hint="eastAsia"/>
          <w:b/>
          <w:bCs/>
          <w:color w:val="222222"/>
          <w:sz w:val="21"/>
          <w:szCs w:val="21"/>
        </w:rPr>
        <w:t>Клонирование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кДНК</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педального</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пептида</w:t>
      </w:r>
    </w:p>
    <w:p w14:paraId="55F6A99C" w14:textId="77777777" w:rsidR="00402790" w:rsidRPr="00402790" w:rsidRDefault="00402790" w:rsidP="00402790">
      <w:pPr>
        <w:rPr>
          <w:rFonts w:ascii="Helvetica" w:hAnsi="Helvetica" w:cs="Helvetica"/>
          <w:b/>
          <w:bCs/>
          <w:color w:val="222222"/>
          <w:sz w:val="21"/>
          <w:szCs w:val="21"/>
        </w:rPr>
      </w:pPr>
    </w:p>
    <w:p w14:paraId="72D5A0EF"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2. </w:t>
      </w:r>
      <w:r w:rsidRPr="00402790">
        <w:rPr>
          <w:rFonts w:ascii="Helvetica" w:hAnsi="Helvetica" w:cs="Helvetica" w:hint="eastAsia"/>
          <w:b/>
          <w:bCs/>
          <w:color w:val="222222"/>
          <w:sz w:val="21"/>
          <w:szCs w:val="21"/>
        </w:rPr>
        <w:t>Структура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белка</w:t>
      </w:r>
      <w:r w:rsidRPr="00402790">
        <w:rPr>
          <w:rFonts w:ascii="Helvetica" w:hAnsi="Helvetica" w:cs="Helvetica"/>
          <w:b/>
          <w:bCs/>
          <w:color w:val="222222"/>
          <w:sz w:val="21"/>
          <w:szCs w:val="21"/>
        </w:rPr>
        <w:t>-</w:t>
      </w:r>
      <w:r w:rsidRPr="00402790">
        <w:rPr>
          <w:rFonts w:ascii="Helvetica" w:hAnsi="Helvetica" w:cs="Helvetica" w:hint="eastAsia"/>
          <w:b/>
          <w:bCs/>
          <w:color w:val="222222"/>
          <w:sz w:val="21"/>
          <w:szCs w:val="21"/>
        </w:rPr>
        <w:t>предшественника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педального</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пептида</w:t>
      </w:r>
      <w:r w:rsidRPr="00402790">
        <w:rPr>
          <w:rFonts w:ascii="Helvetica" w:hAnsi="Helvetica" w:cs="Helvetica"/>
          <w:b/>
          <w:bCs/>
          <w:color w:val="222222"/>
          <w:sz w:val="21"/>
          <w:szCs w:val="21"/>
        </w:rPr>
        <w:t xml:space="preserve"> Helix</w:t>
      </w:r>
    </w:p>
    <w:p w14:paraId="088BD3CF" w14:textId="77777777" w:rsidR="00402790" w:rsidRPr="00402790" w:rsidRDefault="00402790" w:rsidP="00402790">
      <w:pPr>
        <w:rPr>
          <w:rFonts w:ascii="Helvetica" w:hAnsi="Helvetica" w:cs="Helvetica"/>
          <w:b/>
          <w:bCs/>
          <w:color w:val="222222"/>
          <w:sz w:val="21"/>
          <w:szCs w:val="21"/>
        </w:rPr>
      </w:pPr>
    </w:p>
    <w:p w14:paraId="77495DB9"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3. </w:t>
      </w:r>
      <w:r w:rsidRPr="00402790">
        <w:rPr>
          <w:rFonts w:ascii="Helvetica" w:hAnsi="Helvetica" w:cs="Helvetica" w:hint="eastAsia"/>
          <w:b/>
          <w:bCs/>
          <w:color w:val="222222"/>
          <w:sz w:val="21"/>
          <w:szCs w:val="21"/>
        </w:rPr>
        <w:t>Экспрессия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гена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НРер</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во</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взрослых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животных</w:t>
      </w:r>
    </w:p>
    <w:p w14:paraId="549D84E2" w14:textId="77777777" w:rsidR="00402790" w:rsidRPr="00402790" w:rsidRDefault="00402790" w:rsidP="00402790">
      <w:pPr>
        <w:rPr>
          <w:rFonts w:ascii="Helvetica" w:hAnsi="Helvetica" w:cs="Helvetica"/>
          <w:b/>
          <w:bCs/>
          <w:color w:val="222222"/>
          <w:sz w:val="21"/>
          <w:szCs w:val="21"/>
        </w:rPr>
      </w:pPr>
    </w:p>
    <w:p w14:paraId="39FFA38D"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4. </w:t>
      </w:r>
      <w:r w:rsidRPr="00402790">
        <w:rPr>
          <w:rFonts w:ascii="Helvetica" w:hAnsi="Helvetica" w:cs="Helvetica" w:hint="eastAsia"/>
          <w:b/>
          <w:bCs/>
          <w:color w:val="222222"/>
          <w:sz w:val="21"/>
          <w:szCs w:val="21"/>
        </w:rPr>
        <w:t>Экспрессия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гена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НРер</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онтогенезе</w:t>
      </w:r>
    </w:p>
    <w:p w14:paraId="1F321CB6" w14:textId="77777777" w:rsidR="00402790" w:rsidRPr="00402790" w:rsidRDefault="00402790" w:rsidP="00402790">
      <w:pPr>
        <w:rPr>
          <w:rFonts w:ascii="Helvetica" w:hAnsi="Helvetica" w:cs="Helvetica"/>
          <w:b/>
          <w:bCs/>
          <w:color w:val="222222"/>
          <w:sz w:val="21"/>
          <w:szCs w:val="21"/>
        </w:rPr>
      </w:pPr>
    </w:p>
    <w:p w14:paraId="60842657"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5. </w:t>
      </w:r>
      <w:r w:rsidRPr="00402790">
        <w:rPr>
          <w:rFonts w:ascii="Helvetica" w:hAnsi="Helvetica" w:cs="Helvetica" w:hint="eastAsia"/>
          <w:b/>
          <w:bCs/>
          <w:color w:val="222222"/>
          <w:sz w:val="21"/>
          <w:szCs w:val="21"/>
        </w:rPr>
        <w:t>Экспрессия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гена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НРер</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периферической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нервной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системе</w:t>
      </w:r>
    </w:p>
    <w:p w14:paraId="48BFC899" w14:textId="77777777" w:rsidR="00402790" w:rsidRPr="00402790" w:rsidRDefault="00402790" w:rsidP="00402790">
      <w:pPr>
        <w:rPr>
          <w:rFonts w:ascii="Helvetica" w:hAnsi="Helvetica" w:cs="Helvetica"/>
          <w:b/>
          <w:bCs/>
          <w:color w:val="222222"/>
          <w:sz w:val="21"/>
          <w:szCs w:val="21"/>
        </w:rPr>
      </w:pPr>
    </w:p>
    <w:p w14:paraId="007F6C21"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6. </w:t>
      </w:r>
      <w:r w:rsidRPr="00402790">
        <w:rPr>
          <w:rFonts w:ascii="Helvetica" w:hAnsi="Helvetica" w:cs="Helvetica" w:hint="eastAsia"/>
          <w:b/>
          <w:bCs/>
          <w:color w:val="222222"/>
          <w:sz w:val="21"/>
          <w:szCs w:val="21"/>
        </w:rPr>
        <w:t>Экспрессия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гена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НРер</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после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стрессовых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воздействий</w:t>
      </w:r>
    </w:p>
    <w:p w14:paraId="3363D999" w14:textId="77777777" w:rsidR="00402790" w:rsidRPr="00402790" w:rsidRDefault="00402790" w:rsidP="00402790">
      <w:pPr>
        <w:rPr>
          <w:rFonts w:ascii="Helvetica" w:hAnsi="Helvetica" w:cs="Helvetica"/>
          <w:b/>
          <w:bCs/>
          <w:color w:val="222222"/>
          <w:sz w:val="21"/>
          <w:szCs w:val="21"/>
        </w:rPr>
      </w:pPr>
    </w:p>
    <w:p w14:paraId="189F917C"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lastRenderedPageBreak/>
        <w:t xml:space="preserve">7. </w:t>
      </w:r>
      <w:r w:rsidRPr="00402790">
        <w:rPr>
          <w:rFonts w:ascii="Helvetica" w:hAnsi="Helvetica" w:cs="Helvetica" w:hint="eastAsia"/>
          <w:b/>
          <w:bCs/>
          <w:color w:val="222222"/>
          <w:sz w:val="21"/>
          <w:szCs w:val="21"/>
        </w:rPr>
        <w:t>Связь</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организации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предшественника</w:t>
      </w:r>
      <w:r w:rsidRPr="00402790">
        <w:rPr>
          <w:rFonts w:ascii="Helvetica" w:hAnsi="Helvetica" w:cs="Helvetica"/>
          <w:b/>
          <w:bCs/>
          <w:color w:val="222222"/>
          <w:sz w:val="21"/>
          <w:szCs w:val="21"/>
        </w:rPr>
        <w:t xml:space="preserve"> Pep </w:t>
      </w:r>
      <w:r w:rsidRPr="00402790">
        <w:rPr>
          <w:rFonts w:ascii="Helvetica" w:hAnsi="Helvetica" w:cs="Helvetica" w:hint="eastAsia"/>
          <w:b/>
          <w:bCs/>
          <w:color w:val="222222"/>
          <w:sz w:val="21"/>
          <w:szCs w:val="21"/>
        </w:rPr>
        <w:t>с</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его</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возможной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функцией</w:t>
      </w:r>
    </w:p>
    <w:p w14:paraId="3C9D0B4A" w14:textId="77777777" w:rsidR="00402790" w:rsidRPr="00402790" w:rsidRDefault="00402790" w:rsidP="00402790">
      <w:pPr>
        <w:rPr>
          <w:rFonts w:ascii="Helvetica" w:hAnsi="Helvetica" w:cs="Helvetica"/>
          <w:b/>
          <w:bCs/>
          <w:color w:val="222222"/>
          <w:sz w:val="21"/>
          <w:szCs w:val="21"/>
        </w:rPr>
      </w:pPr>
    </w:p>
    <w:p w14:paraId="6FC6F1C8"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8. Pep </w:t>
      </w:r>
      <w:r w:rsidRPr="00402790">
        <w:rPr>
          <w:rFonts w:ascii="Helvetica" w:hAnsi="Helvetica" w:cs="Helvetica" w:hint="eastAsia"/>
          <w:b/>
          <w:bCs/>
          <w:color w:val="222222"/>
          <w:sz w:val="21"/>
          <w:szCs w:val="21"/>
        </w:rPr>
        <w:t>как</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вероятный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ко</w:t>
      </w:r>
      <w:r w:rsidRPr="00402790">
        <w:rPr>
          <w:rFonts w:ascii="Helvetica" w:hAnsi="Helvetica" w:cs="Helvetica"/>
          <w:b/>
          <w:bCs/>
          <w:color w:val="222222"/>
          <w:sz w:val="21"/>
          <w:szCs w:val="21"/>
        </w:rPr>
        <w:t>-</w:t>
      </w:r>
      <w:r w:rsidRPr="00402790">
        <w:rPr>
          <w:rFonts w:ascii="Helvetica" w:hAnsi="Helvetica" w:cs="Helvetica" w:hint="eastAsia"/>
          <w:b/>
          <w:bCs/>
          <w:color w:val="222222"/>
          <w:sz w:val="21"/>
          <w:szCs w:val="21"/>
        </w:rPr>
        <w:t>трансмиттер</w:t>
      </w:r>
    </w:p>
    <w:p w14:paraId="3E366A5C" w14:textId="77777777" w:rsidR="00402790" w:rsidRPr="00402790" w:rsidRDefault="00402790" w:rsidP="00402790">
      <w:pPr>
        <w:rPr>
          <w:rFonts w:ascii="Helvetica" w:hAnsi="Helvetica" w:cs="Helvetica"/>
          <w:b/>
          <w:bCs/>
          <w:color w:val="222222"/>
          <w:sz w:val="21"/>
          <w:szCs w:val="21"/>
        </w:rPr>
      </w:pPr>
    </w:p>
    <w:p w14:paraId="489B2A0E"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9. Pep </w:t>
      </w:r>
      <w:r w:rsidRPr="00402790">
        <w:rPr>
          <w:rFonts w:ascii="Helvetica" w:hAnsi="Helvetica" w:cs="Helvetica" w:hint="eastAsia"/>
          <w:b/>
          <w:bCs/>
          <w:color w:val="222222"/>
          <w:sz w:val="21"/>
          <w:szCs w:val="21"/>
        </w:rPr>
        <w:t>возможно</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играет</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определенную</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роль</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развитии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пластичности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нервной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системы</w:t>
      </w:r>
    </w:p>
    <w:p w14:paraId="03A944BD" w14:textId="77777777" w:rsidR="00402790" w:rsidRPr="00402790" w:rsidRDefault="00402790" w:rsidP="00402790">
      <w:pPr>
        <w:rPr>
          <w:rFonts w:ascii="Helvetica" w:hAnsi="Helvetica" w:cs="Helvetica"/>
          <w:b/>
          <w:bCs/>
          <w:color w:val="222222"/>
          <w:sz w:val="21"/>
          <w:szCs w:val="21"/>
        </w:rPr>
      </w:pPr>
    </w:p>
    <w:p w14:paraId="0FBEBE7C"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hint="eastAsia"/>
          <w:b/>
          <w:bCs/>
          <w:color w:val="222222"/>
          <w:sz w:val="21"/>
          <w:szCs w:val="21"/>
        </w:rPr>
        <w:t>Часть</w:t>
      </w:r>
      <w:r w:rsidRPr="00402790">
        <w:rPr>
          <w:rFonts w:ascii="Helvetica" w:hAnsi="Helvetica" w:cs="Helvetica"/>
          <w:b/>
          <w:bCs/>
          <w:color w:val="222222"/>
          <w:sz w:val="21"/>
          <w:szCs w:val="21"/>
        </w:rPr>
        <w:t xml:space="preserve"> III. HCS2 </w:t>
      </w:r>
      <w:r w:rsidRPr="00402790">
        <w:rPr>
          <w:rFonts w:ascii="Helvetica" w:hAnsi="Helvetica" w:cs="Helvetica" w:hint="eastAsia"/>
          <w:b/>
          <w:bCs/>
          <w:color w:val="222222"/>
          <w:sz w:val="21"/>
          <w:szCs w:val="21"/>
        </w:rPr>
        <w:t>как</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уникальный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гибридный</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белок</w:t>
      </w:r>
    </w:p>
    <w:p w14:paraId="239E5AE3" w14:textId="77777777" w:rsidR="00402790" w:rsidRPr="00402790" w:rsidRDefault="00402790" w:rsidP="00402790">
      <w:pPr>
        <w:rPr>
          <w:rFonts w:ascii="Helvetica" w:hAnsi="Helvetica" w:cs="Helvetica"/>
          <w:b/>
          <w:bCs/>
          <w:color w:val="222222"/>
          <w:sz w:val="21"/>
          <w:szCs w:val="21"/>
        </w:rPr>
      </w:pPr>
    </w:p>
    <w:p w14:paraId="0D118704"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1. </w:t>
      </w:r>
      <w:r w:rsidRPr="00402790">
        <w:rPr>
          <w:rFonts w:ascii="Helvetica" w:hAnsi="Helvetica" w:cs="Helvetica" w:hint="eastAsia"/>
          <w:b/>
          <w:bCs/>
          <w:color w:val="222222"/>
          <w:sz w:val="21"/>
          <w:szCs w:val="21"/>
        </w:rPr>
        <w:t>Физиологические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действие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пептидов</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кодируемых</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геном</w:t>
      </w:r>
      <w:r w:rsidRPr="00402790">
        <w:rPr>
          <w:rFonts w:ascii="Helvetica" w:hAnsi="Helvetica" w:cs="Helvetica"/>
          <w:b/>
          <w:bCs/>
          <w:color w:val="222222"/>
          <w:sz w:val="21"/>
          <w:szCs w:val="21"/>
        </w:rPr>
        <w:t xml:space="preserve"> HCS</w:t>
      </w:r>
    </w:p>
    <w:p w14:paraId="7475620B" w14:textId="77777777" w:rsidR="00402790" w:rsidRPr="00402790" w:rsidRDefault="00402790" w:rsidP="00402790">
      <w:pPr>
        <w:rPr>
          <w:rFonts w:ascii="Helvetica" w:hAnsi="Helvetica" w:cs="Helvetica"/>
          <w:b/>
          <w:bCs/>
          <w:color w:val="222222"/>
          <w:sz w:val="21"/>
          <w:szCs w:val="21"/>
        </w:rPr>
      </w:pPr>
    </w:p>
    <w:p w14:paraId="563F25AC" w14:textId="77777777" w:rsidR="00402790" w:rsidRPr="00402790" w:rsidRDefault="00402790" w:rsidP="00402790">
      <w:pPr>
        <w:rPr>
          <w:rFonts w:ascii="Helvetica" w:hAnsi="Helvetica" w:cs="Helvetica"/>
          <w:b/>
          <w:bCs/>
          <w:color w:val="222222"/>
          <w:sz w:val="21"/>
          <w:szCs w:val="21"/>
        </w:rPr>
      </w:pPr>
      <w:r w:rsidRPr="00402790">
        <w:rPr>
          <w:rFonts w:ascii="Helvetica" w:hAnsi="Helvetica" w:cs="Helvetica"/>
          <w:b/>
          <w:bCs/>
          <w:color w:val="222222"/>
          <w:sz w:val="21"/>
          <w:szCs w:val="21"/>
        </w:rPr>
        <w:t xml:space="preserve">2. </w:t>
      </w:r>
      <w:r w:rsidRPr="00402790">
        <w:rPr>
          <w:rFonts w:ascii="Helvetica" w:hAnsi="Helvetica" w:cs="Helvetica" w:hint="eastAsia"/>
          <w:b/>
          <w:bCs/>
          <w:color w:val="222222"/>
          <w:sz w:val="21"/>
          <w:szCs w:val="21"/>
        </w:rPr>
        <w:t>Значение</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функциональность</w:t>
      </w:r>
      <w:r w:rsidRPr="00402790">
        <w:rPr>
          <w:rFonts w:ascii="Helvetica" w:hAnsi="Helvetica" w:cs="Helvetica"/>
          <w:b/>
          <w:bCs/>
          <w:color w:val="222222"/>
          <w:sz w:val="21"/>
          <w:szCs w:val="21"/>
        </w:rPr>
        <w:t xml:space="preserve"> EF-hand </w:t>
      </w:r>
      <w:r w:rsidRPr="00402790">
        <w:rPr>
          <w:rFonts w:ascii="Helvetica" w:hAnsi="Helvetica" w:cs="Helvetica" w:hint="eastAsia"/>
          <w:b/>
          <w:bCs/>
          <w:color w:val="222222"/>
          <w:sz w:val="21"/>
          <w:szCs w:val="21"/>
        </w:rPr>
        <w:t>домена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белка</w:t>
      </w:r>
      <w:r w:rsidRPr="00402790">
        <w:rPr>
          <w:rFonts w:ascii="Helvetica" w:hAnsi="Helvetica" w:cs="Helvetica"/>
          <w:b/>
          <w:bCs/>
          <w:color w:val="222222"/>
          <w:sz w:val="21"/>
          <w:szCs w:val="21"/>
        </w:rPr>
        <w:t xml:space="preserve"> HCS</w:t>
      </w:r>
    </w:p>
    <w:p w14:paraId="4F95240E" w14:textId="77777777" w:rsidR="00402790" w:rsidRPr="00402790" w:rsidRDefault="00402790" w:rsidP="00402790">
      <w:pPr>
        <w:rPr>
          <w:rFonts w:ascii="Helvetica" w:hAnsi="Helvetica" w:cs="Helvetica"/>
          <w:b/>
          <w:bCs/>
          <w:color w:val="222222"/>
          <w:sz w:val="21"/>
          <w:szCs w:val="21"/>
        </w:rPr>
      </w:pPr>
    </w:p>
    <w:p w14:paraId="109CC004" w14:textId="27950E7F" w:rsidR="00484EB4" w:rsidRPr="00402790" w:rsidRDefault="00402790" w:rsidP="00402790">
      <w:r w:rsidRPr="00402790">
        <w:rPr>
          <w:rFonts w:ascii="Helvetica" w:hAnsi="Helvetica" w:cs="Helvetica"/>
          <w:b/>
          <w:bCs/>
          <w:color w:val="222222"/>
          <w:sz w:val="21"/>
          <w:szCs w:val="21"/>
        </w:rPr>
        <w:t xml:space="preserve">3. </w:t>
      </w:r>
      <w:r w:rsidRPr="00402790">
        <w:rPr>
          <w:rFonts w:ascii="Helvetica" w:hAnsi="Helvetica" w:cs="Helvetica" w:hint="eastAsia"/>
          <w:b/>
          <w:bCs/>
          <w:color w:val="222222"/>
          <w:sz w:val="21"/>
          <w:szCs w:val="21"/>
        </w:rPr>
        <w:t>Экспрессия</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рекомбинантного</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белка</w:t>
      </w:r>
      <w:r w:rsidRPr="00402790">
        <w:rPr>
          <w:rFonts w:ascii="Helvetica" w:hAnsi="Helvetica" w:cs="Helvetica"/>
          <w:b/>
          <w:bCs/>
          <w:color w:val="222222"/>
          <w:sz w:val="21"/>
          <w:szCs w:val="21"/>
        </w:rPr>
        <w:t xml:space="preserve"> HCS2 </w:t>
      </w:r>
      <w:r w:rsidRPr="00402790">
        <w:rPr>
          <w:rFonts w:ascii="Helvetica" w:hAnsi="Helvetica" w:cs="Helvetica" w:hint="eastAsia"/>
          <w:b/>
          <w:bCs/>
          <w:color w:val="222222"/>
          <w:sz w:val="21"/>
          <w:szCs w:val="21"/>
        </w:rPr>
        <w:t>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проверка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способности</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его</w:t>
      </w:r>
      <w:r w:rsidRPr="00402790">
        <w:rPr>
          <w:rFonts w:ascii="Helvetica" w:hAnsi="Helvetica" w:cs="Helvetica"/>
          <w:b/>
          <w:bCs/>
          <w:color w:val="222222"/>
          <w:sz w:val="21"/>
          <w:szCs w:val="21"/>
        </w:rPr>
        <w:t xml:space="preserve"> EF-hand </w:t>
      </w:r>
      <w:r w:rsidRPr="00402790">
        <w:rPr>
          <w:rFonts w:ascii="Helvetica" w:hAnsi="Helvetica" w:cs="Helvetica" w:hint="eastAsia"/>
          <w:b/>
          <w:bCs/>
          <w:color w:val="222222"/>
          <w:sz w:val="21"/>
          <w:szCs w:val="21"/>
        </w:rPr>
        <w:t>домена</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связывать</w:t>
      </w:r>
      <w:r w:rsidRPr="00402790">
        <w:rPr>
          <w:rFonts w:ascii="Helvetica" w:hAnsi="Helvetica" w:cs="Helvetica"/>
          <w:b/>
          <w:bCs/>
          <w:color w:val="222222"/>
          <w:sz w:val="21"/>
          <w:szCs w:val="21"/>
        </w:rPr>
        <w:t xml:space="preserve"> </w:t>
      </w:r>
      <w:r w:rsidRPr="00402790">
        <w:rPr>
          <w:rFonts w:ascii="Helvetica" w:hAnsi="Helvetica" w:cs="Helvetica" w:hint="eastAsia"/>
          <w:b/>
          <w:bCs/>
          <w:color w:val="222222"/>
          <w:sz w:val="21"/>
          <w:szCs w:val="21"/>
        </w:rPr>
        <w:t>Са</w:t>
      </w:r>
    </w:p>
    <w:sectPr w:rsidR="00484EB4" w:rsidRPr="0040279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32D9" w14:textId="77777777" w:rsidR="00A75168" w:rsidRDefault="00A75168">
      <w:pPr>
        <w:spacing w:after="0" w:line="240" w:lineRule="auto"/>
      </w:pPr>
      <w:r>
        <w:separator/>
      </w:r>
    </w:p>
  </w:endnote>
  <w:endnote w:type="continuationSeparator" w:id="0">
    <w:p w14:paraId="53EDAA2C" w14:textId="77777777" w:rsidR="00A75168" w:rsidRDefault="00A75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6C9EB" w14:textId="77777777" w:rsidR="00A75168" w:rsidRDefault="00A75168"/>
    <w:p w14:paraId="245CE822" w14:textId="77777777" w:rsidR="00A75168" w:rsidRDefault="00A75168"/>
    <w:p w14:paraId="1B4216D4" w14:textId="77777777" w:rsidR="00A75168" w:rsidRDefault="00A75168"/>
    <w:p w14:paraId="51727884" w14:textId="77777777" w:rsidR="00A75168" w:rsidRDefault="00A75168"/>
    <w:p w14:paraId="2F862DF4" w14:textId="77777777" w:rsidR="00A75168" w:rsidRDefault="00A75168"/>
    <w:p w14:paraId="499DC6DA" w14:textId="77777777" w:rsidR="00A75168" w:rsidRDefault="00A75168"/>
    <w:p w14:paraId="44E27189" w14:textId="77777777" w:rsidR="00A75168" w:rsidRDefault="00A751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63C120" wp14:editId="30F4DE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ABF95" w14:textId="77777777" w:rsidR="00A75168" w:rsidRDefault="00A751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63C1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BABF95" w14:textId="77777777" w:rsidR="00A75168" w:rsidRDefault="00A751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2A7487" w14:textId="77777777" w:rsidR="00A75168" w:rsidRDefault="00A75168"/>
    <w:p w14:paraId="7DC53E20" w14:textId="77777777" w:rsidR="00A75168" w:rsidRDefault="00A75168"/>
    <w:p w14:paraId="12ED3EB9" w14:textId="77777777" w:rsidR="00A75168" w:rsidRDefault="00A751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0DF05A" wp14:editId="5ACA7E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D213D" w14:textId="77777777" w:rsidR="00A75168" w:rsidRDefault="00A75168"/>
                          <w:p w14:paraId="16A0CDBF" w14:textId="77777777" w:rsidR="00A75168" w:rsidRDefault="00A751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0DF0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6D213D" w14:textId="77777777" w:rsidR="00A75168" w:rsidRDefault="00A75168"/>
                    <w:p w14:paraId="16A0CDBF" w14:textId="77777777" w:rsidR="00A75168" w:rsidRDefault="00A751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8C04AB" w14:textId="77777777" w:rsidR="00A75168" w:rsidRDefault="00A75168"/>
    <w:p w14:paraId="409BD635" w14:textId="77777777" w:rsidR="00A75168" w:rsidRDefault="00A75168">
      <w:pPr>
        <w:rPr>
          <w:sz w:val="2"/>
          <w:szCs w:val="2"/>
        </w:rPr>
      </w:pPr>
    </w:p>
    <w:p w14:paraId="35759109" w14:textId="77777777" w:rsidR="00A75168" w:rsidRDefault="00A75168"/>
    <w:p w14:paraId="7A49E1AE" w14:textId="77777777" w:rsidR="00A75168" w:rsidRDefault="00A75168">
      <w:pPr>
        <w:spacing w:after="0" w:line="240" w:lineRule="auto"/>
      </w:pPr>
    </w:p>
  </w:footnote>
  <w:footnote w:type="continuationSeparator" w:id="0">
    <w:p w14:paraId="044D95CD" w14:textId="77777777" w:rsidR="00A75168" w:rsidRDefault="00A75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168"/>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212846</TotalTime>
  <Pages>6</Pages>
  <Words>637</Words>
  <Characters>3634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2223</cp:revision>
  <cp:lastPrinted>2009-02-06T05:36:00Z</cp:lastPrinted>
  <dcterms:created xsi:type="dcterms:W3CDTF">2024-01-07T13:43:00Z</dcterms:created>
  <dcterms:modified xsi:type="dcterms:W3CDTF">2025-11-21T21:11:00Z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