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F1E6" w14:textId="53F38DC4" w:rsidR="00F2666B" w:rsidRDefault="00BA3F8D" w:rsidP="00BA3F8D">
      <w:pPr>
        <w:rPr>
          <w:rFonts w:ascii="Times New Roman" w:eastAsia="Arial Unicode MS" w:hAnsi="Times New Roman" w:cs="Times New Roman"/>
          <w:b/>
          <w:bCs/>
          <w:color w:val="000000"/>
          <w:kern w:val="0"/>
          <w:sz w:val="28"/>
          <w:szCs w:val="28"/>
          <w:lang w:eastAsia="ru-RU" w:bidi="uk-UA"/>
        </w:rPr>
      </w:pPr>
      <w:r w:rsidRPr="00BA3F8D">
        <w:rPr>
          <w:rFonts w:ascii="Times New Roman" w:eastAsia="Arial Unicode MS" w:hAnsi="Times New Roman" w:cs="Times New Roman" w:hint="eastAsia"/>
          <w:b/>
          <w:bCs/>
          <w:color w:val="000000"/>
          <w:kern w:val="0"/>
          <w:sz w:val="28"/>
          <w:szCs w:val="28"/>
          <w:lang w:eastAsia="ru-RU" w:bidi="uk-UA"/>
        </w:rPr>
        <w:t>Батталова</w:t>
      </w:r>
      <w:r w:rsidRPr="00BA3F8D">
        <w:rPr>
          <w:rFonts w:ascii="Times New Roman" w:eastAsia="Arial Unicode MS" w:hAnsi="Times New Roman" w:cs="Times New Roman"/>
          <w:b/>
          <w:bCs/>
          <w:color w:val="000000"/>
          <w:kern w:val="0"/>
          <w:sz w:val="28"/>
          <w:szCs w:val="28"/>
          <w:lang w:eastAsia="ru-RU" w:bidi="uk-UA"/>
        </w:rPr>
        <w:t xml:space="preserve"> </w:t>
      </w:r>
      <w:proofErr w:type="spellStart"/>
      <w:r w:rsidRPr="00BA3F8D">
        <w:rPr>
          <w:rFonts w:ascii="Times New Roman" w:eastAsia="Arial Unicode MS" w:hAnsi="Times New Roman" w:cs="Times New Roman" w:hint="eastAsia"/>
          <w:b/>
          <w:bCs/>
          <w:color w:val="000000"/>
          <w:kern w:val="0"/>
          <w:sz w:val="28"/>
          <w:szCs w:val="28"/>
          <w:lang w:eastAsia="ru-RU" w:bidi="uk-UA"/>
        </w:rPr>
        <w:t>Залия</w:t>
      </w:r>
      <w:proofErr w:type="spellEnd"/>
      <w:r w:rsidRPr="00BA3F8D">
        <w:rPr>
          <w:rFonts w:ascii="Times New Roman" w:eastAsia="Arial Unicode MS" w:hAnsi="Times New Roman" w:cs="Times New Roman"/>
          <w:b/>
          <w:bCs/>
          <w:color w:val="000000"/>
          <w:kern w:val="0"/>
          <w:sz w:val="28"/>
          <w:szCs w:val="28"/>
          <w:lang w:eastAsia="ru-RU" w:bidi="uk-UA"/>
        </w:rPr>
        <w:t xml:space="preserve"> </w:t>
      </w:r>
      <w:proofErr w:type="spellStart"/>
      <w:r w:rsidRPr="00BA3F8D">
        <w:rPr>
          <w:rFonts w:ascii="Times New Roman" w:eastAsia="Arial Unicode MS" w:hAnsi="Times New Roman" w:cs="Times New Roman" w:hint="eastAsia"/>
          <w:b/>
          <w:bCs/>
          <w:color w:val="000000"/>
          <w:kern w:val="0"/>
          <w:sz w:val="28"/>
          <w:szCs w:val="28"/>
          <w:lang w:eastAsia="ru-RU" w:bidi="uk-UA"/>
        </w:rPr>
        <w:t>Дамировна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Лексика</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с</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коннотативным</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компонентом</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в</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формировании</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вторичной</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языковой</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личности</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школьников</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на</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уроках</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русского</w:t>
      </w:r>
      <w:r w:rsidRPr="00BA3F8D">
        <w:rPr>
          <w:rFonts w:ascii="Times New Roman" w:eastAsia="Arial Unicode MS" w:hAnsi="Times New Roman" w:cs="Times New Roman"/>
          <w:b/>
          <w:bCs/>
          <w:color w:val="000000"/>
          <w:kern w:val="0"/>
          <w:sz w:val="28"/>
          <w:szCs w:val="28"/>
          <w:lang w:eastAsia="ru-RU" w:bidi="uk-UA"/>
        </w:rPr>
        <w:t xml:space="preserve"> </w:t>
      </w:r>
      <w:r w:rsidRPr="00BA3F8D">
        <w:rPr>
          <w:rFonts w:ascii="Times New Roman" w:eastAsia="Arial Unicode MS" w:hAnsi="Times New Roman" w:cs="Times New Roman" w:hint="eastAsia"/>
          <w:b/>
          <w:bCs/>
          <w:color w:val="000000"/>
          <w:kern w:val="0"/>
          <w:sz w:val="28"/>
          <w:szCs w:val="28"/>
          <w:lang w:eastAsia="ru-RU" w:bidi="uk-UA"/>
        </w:rPr>
        <w:t>языка</w:t>
      </w:r>
    </w:p>
    <w:p w14:paraId="0F12DD55" w14:textId="77777777" w:rsidR="00BA3F8D" w:rsidRDefault="00BA3F8D" w:rsidP="00BA3F8D">
      <w:pPr>
        <w:rPr>
          <w:lang w:bidi="uk-UA"/>
        </w:rPr>
      </w:pPr>
      <w:r>
        <w:rPr>
          <w:rFonts w:hint="eastAsia"/>
          <w:lang w:bidi="uk-UA"/>
        </w:rPr>
        <w:t>ОГЛАВЛЕНИЕ</w:t>
      </w:r>
      <w:r>
        <w:rPr>
          <w:lang w:bidi="uk-UA"/>
        </w:rPr>
        <w:t xml:space="preserve"> </w:t>
      </w:r>
      <w:r>
        <w:rPr>
          <w:rFonts w:hint="eastAsia"/>
          <w:lang w:bidi="uk-UA"/>
        </w:rPr>
        <w:t>ДИССЕРТАЦИИ</w:t>
      </w:r>
    </w:p>
    <w:p w14:paraId="61C1B17C" w14:textId="77777777" w:rsidR="00BA3F8D" w:rsidRDefault="00BA3F8D" w:rsidP="00BA3F8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Батталова</w:t>
      </w:r>
      <w:r>
        <w:rPr>
          <w:lang w:bidi="uk-UA"/>
        </w:rPr>
        <w:t xml:space="preserve"> </w:t>
      </w:r>
      <w:r>
        <w:rPr>
          <w:rFonts w:hint="eastAsia"/>
          <w:lang w:bidi="uk-UA"/>
        </w:rPr>
        <w:t>Залия</w:t>
      </w:r>
      <w:r>
        <w:rPr>
          <w:lang w:bidi="uk-UA"/>
        </w:rPr>
        <w:t xml:space="preserve"> </w:t>
      </w:r>
      <w:r>
        <w:rPr>
          <w:rFonts w:hint="eastAsia"/>
          <w:lang w:bidi="uk-UA"/>
        </w:rPr>
        <w:t>Дамировна</w:t>
      </w:r>
    </w:p>
    <w:p w14:paraId="5EC2D74F" w14:textId="77777777" w:rsidR="00BA3F8D" w:rsidRDefault="00BA3F8D" w:rsidP="00BA3F8D">
      <w:pPr>
        <w:rPr>
          <w:lang w:bidi="uk-UA"/>
        </w:rPr>
      </w:pPr>
      <w:r>
        <w:rPr>
          <w:rFonts w:hint="eastAsia"/>
          <w:lang w:bidi="uk-UA"/>
        </w:rPr>
        <w:t>ВВЕДЕНИЕ</w:t>
      </w:r>
    </w:p>
    <w:p w14:paraId="73CAD5CD" w14:textId="77777777" w:rsidR="00BA3F8D" w:rsidRDefault="00BA3F8D" w:rsidP="00BA3F8D">
      <w:pPr>
        <w:rPr>
          <w:lang w:bidi="uk-UA"/>
        </w:rPr>
      </w:pPr>
    </w:p>
    <w:p w14:paraId="47790D16" w14:textId="77777777" w:rsidR="00BA3F8D" w:rsidRDefault="00BA3F8D" w:rsidP="00BA3F8D">
      <w:pPr>
        <w:rPr>
          <w:lang w:bidi="uk-UA"/>
        </w:rPr>
      </w:pPr>
      <w:r>
        <w:rPr>
          <w:rFonts w:hint="eastAsia"/>
          <w:lang w:bidi="uk-UA"/>
        </w:rPr>
        <w:t>ОСНОВНАЯ</w:t>
      </w:r>
      <w:r>
        <w:rPr>
          <w:lang w:bidi="uk-UA"/>
        </w:rPr>
        <w:t xml:space="preserve"> </w:t>
      </w:r>
      <w:r>
        <w:rPr>
          <w:rFonts w:hint="eastAsia"/>
          <w:lang w:bidi="uk-UA"/>
        </w:rPr>
        <w:t>ЧАСТЬ</w:t>
      </w:r>
    </w:p>
    <w:p w14:paraId="09F7E953" w14:textId="77777777" w:rsidR="00BA3F8D" w:rsidRDefault="00BA3F8D" w:rsidP="00BA3F8D">
      <w:pPr>
        <w:rPr>
          <w:lang w:bidi="uk-UA"/>
        </w:rPr>
      </w:pPr>
    </w:p>
    <w:p w14:paraId="06BED0F3" w14:textId="77777777" w:rsidR="00BA3F8D" w:rsidRDefault="00BA3F8D" w:rsidP="00BA3F8D">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ИСПОЛЬЗОВАНИЯ</w:t>
      </w:r>
      <w:r>
        <w:rPr>
          <w:lang w:bidi="uk-UA"/>
        </w:rPr>
        <w:t xml:space="preserve"> </w:t>
      </w:r>
      <w:r>
        <w:rPr>
          <w:rFonts w:hint="eastAsia"/>
          <w:lang w:bidi="uk-UA"/>
        </w:rPr>
        <w:t>НАЦИОНАЛЬНО</w:t>
      </w:r>
      <w:r>
        <w:rPr>
          <w:lang w:bidi="uk-UA"/>
        </w:rPr>
        <w:t xml:space="preserve"> </w:t>
      </w:r>
      <w:r>
        <w:rPr>
          <w:rFonts w:hint="eastAsia"/>
          <w:lang w:bidi="uk-UA"/>
        </w:rPr>
        <w:t>ОБУСЛОВЛЕННЫХ</w:t>
      </w:r>
      <w:r>
        <w:rPr>
          <w:lang w:bidi="uk-UA"/>
        </w:rPr>
        <w:t xml:space="preserve"> </w:t>
      </w:r>
      <w:r>
        <w:rPr>
          <w:rFonts w:hint="eastAsia"/>
          <w:lang w:bidi="uk-UA"/>
        </w:rPr>
        <w:t>ЯЗЫКОВЫХ</w:t>
      </w:r>
      <w:r>
        <w:rPr>
          <w:lang w:bidi="uk-UA"/>
        </w:rPr>
        <w:t xml:space="preserve"> </w:t>
      </w:r>
      <w:r>
        <w:rPr>
          <w:rFonts w:hint="eastAsia"/>
          <w:lang w:bidi="uk-UA"/>
        </w:rPr>
        <w:t>ЕДИНИЦ</w:t>
      </w:r>
      <w:r>
        <w:rPr>
          <w:lang w:bidi="uk-UA"/>
        </w:rPr>
        <w:t xml:space="preserve"> </w:t>
      </w:r>
      <w:r>
        <w:rPr>
          <w:rFonts w:hint="eastAsia"/>
          <w:lang w:bidi="uk-UA"/>
        </w:rPr>
        <w:t>ПРИ</w:t>
      </w:r>
      <w:r>
        <w:rPr>
          <w:lang w:bidi="uk-UA"/>
        </w:rPr>
        <w:t xml:space="preserve"> </w:t>
      </w:r>
      <w:r>
        <w:rPr>
          <w:rFonts w:hint="eastAsia"/>
          <w:lang w:bidi="uk-UA"/>
        </w:rPr>
        <w:t>ФОРМИРОВАНИИ</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p>
    <w:p w14:paraId="6162ABCE" w14:textId="77777777" w:rsidR="00BA3F8D" w:rsidRDefault="00BA3F8D" w:rsidP="00BA3F8D">
      <w:pPr>
        <w:rPr>
          <w:lang w:bidi="uk-UA"/>
        </w:rPr>
      </w:pPr>
    </w:p>
    <w:p w14:paraId="2165DA26" w14:textId="77777777" w:rsidR="00BA3F8D" w:rsidRDefault="00BA3F8D" w:rsidP="00BA3F8D">
      <w:pPr>
        <w:rPr>
          <w:lang w:bidi="uk-UA"/>
        </w:rPr>
      </w:pPr>
      <w:r>
        <w:rPr>
          <w:lang w:bidi="uk-UA"/>
        </w:rPr>
        <w:t xml:space="preserve">1.1 </w:t>
      </w:r>
      <w:r>
        <w:rPr>
          <w:rFonts w:hint="eastAsia"/>
          <w:lang w:bidi="uk-UA"/>
        </w:rPr>
        <w:t>Проблема</w:t>
      </w:r>
      <w:r>
        <w:rPr>
          <w:lang w:bidi="uk-UA"/>
        </w:rPr>
        <w:t xml:space="preserve"> </w:t>
      </w:r>
      <w:r>
        <w:rPr>
          <w:rFonts w:hint="eastAsia"/>
          <w:lang w:bidi="uk-UA"/>
        </w:rPr>
        <w:t>соотношения</w:t>
      </w:r>
      <w:r>
        <w:rPr>
          <w:lang w:bidi="uk-UA"/>
        </w:rPr>
        <w:t xml:space="preserve"> </w:t>
      </w:r>
      <w:r>
        <w:rPr>
          <w:rFonts w:hint="eastAsia"/>
          <w:lang w:bidi="uk-UA"/>
        </w:rPr>
        <w:t>языка</w:t>
      </w:r>
      <w:r>
        <w:rPr>
          <w:lang w:bidi="uk-UA"/>
        </w:rPr>
        <w:t xml:space="preserve"> </w:t>
      </w:r>
      <w:r>
        <w:rPr>
          <w:rFonts w:hint="eastAsia"/>
          <w:lang w:bidi="uk-UA"/>
        </w:rPr>
        <w:t>и</w:t>
      </w:r>
      <w:r>
        <w:rPr>
          <w:lang w:bidi="uk-UA"/>
        </w:rPr>
        <w:t xml:space="preserve"> </w:t>
      </w:r>
      <w:r>
        <w:rPr>
          <w:rFonts w:hint="eastAsia"/>
          <w:lang w:bidi="uk-UA"/>
        </w:rPr>
        <w:t>культуры</w:t>
      </w:r>
      <w:r>
        <w:rPr>
          <w:lang w:bidi="uk-UA"/>
        </w:rPr>
        <w:t xml:space="preserve"> </w:t>
      </w:r>
      <w:r>
        <w:rPr>
          <w:rFonts w:hint="eastAsia"/>
          <w:lang w:bidi="uk-UA"/>
        </w:rPr>
        <w:t>в</w:t>
      </w:r>
      <w:r>
        <w:rPr>
          <w:lang w:bidi="uk-UA"/>
        </w:rPr>
        <w:t xml:space="preserve"> </w:t>
      </w:r>
      <w:r>
        <w:rPr>
          <w:rFonts w:hint="eastAsia"/>
          <w:lang w:bidi="uk-UA"/>
        </w:rPr>
        <w:t>интерпретации</w:t>
      </w:r>
      <w:r>
        <w:rPr>
          <w:lang w:bidi="uk-UA"/>
        </w:rPr>
        <w:t xml:space="preserve"> </w:t>
      </w:r>
      <w:r>
        <w:rPr>
          <w:rFonts w:hint="eastAsia"/>
          <w:lang w:bidi="uk-UA"/>
        </w:rPr>
        <w:t>ученых</w:t>
      </w:r>
    </w:p>
    <w:p w14:paraId="5B6EB540" w14:textId="77777777" w:rsidR="00BA3F8D" w:rsidRDefault="00BA3F8D" w:rsidP="00BA3F8D">
      <w:pPr>
        <w:rPr>
          <w:lang w:bidi="uk-UA"/>
        </w:rPr>
      </w:pPr>
    </w:p>
    <w:p w14:paraId="412C4319" w14:textId="77777777" w:rsidR="00BA3F8D" w:rsidRDefault="00BA3F8D" w:rsidP="00BA3F8D">
      <w:pPr>
        <w:rPr>
          <w:lang w:bidi="uk-UA"/>
        </w:rPr>
      </w:pPr>
      <w:r>
        <w:rPr>
          <w:lang w:bidi="uk-UA"/>
        </w:rPr>
        <w:t xml:space="preserve">1.2 </w:t>
      </w:r>
      <w:r>
        <w:rPr>
          <w:rFonts w:hint="eastAsia"/>
          <w:lang w:bidi="uk-UA"/>
        </w:rPr>
        <w:t>Языковая</w:t>
      </w:r>
      <w:r>
        <w:rPr>
          <w:lang w:bidi="uk-UA"/>
        </w:rPr>
        <w:t xml:space="preserve"> </w:t>
      </w:r>
      <w:r>
        <w:rPr>
          <w:rFonts w:hint="eastAsia"/>
          <w:lang w:bidi="uk-UA"/>
        </w:rPr>
        <w:t>и</w:t>
      </w:r>
      <w:r>
        <w:rPr>
          <w:lang w:bidi="uk-UA"/>
        </w:rPr>
        <w:t xml:space="preserve"> </w:t>
      </w:r>
      <w:r>
        <w:rPr>
          <w:rFonts w:hint="eastAsia"/>
          <w:lang w:bidi="uk-UA"/>
        </w:rPr>
        <w:t>концептуальная</w:t>
      </w:r>
      <w:r>
        <w:rPr>
          <w:lang w:bidi="uk-UA"/>
        </w:rPr>
        <w:t xml:space="preserve"> </w:t>
      </w:r>
      <w:r>
        <w:rPr>
          <w:rFonts w:hint="eastAsia"/>
          <w:lang w:bidi="uk-UA"/>
        </w:rPr>
        <w:t>картины</w:t>
      </w:r>
      <w:r>
        <w:rPr>
          <w:lang w:bidi="uk-UA"/>
        </w:rPr>
        <w:t xml:space="preserve"> </w:t>
      </w:r>
      <w:r>
        <w:rPr>
          <w:rFonts w:hint="eastAsia"/>
          <w:lang w:bidi="uk-UA"/>
        </w:rPr>
        <w:t>мира</w:t>
      </w:r>
      <w:r>
        <w:rPr>
          <w:lang w:bidi="uk-UA"/>
        </w:rPr>
        <w:t xml:space="preserve"> </w:t>
      </w:r>
      <w:r>
        <w:rPr>
          <w:rFonts w:hint="eastAsia"/>
          <w:lang w:bidi="uk-UA"/>
        </w:rPr>
        <w:t>в</w:t>
      </w:r>
      <w:r>
        <w:rPr>
          <w:lang w:bidi="uk-UA"/>
        </w:rPr>
        <w:t xml:space="preserve"> </w:t>
      </w:r>
      <w:r>
        <w:rPr>
          <w:rFonts w:hint="eastAsia"/>
          <w:lang w:bidi="uk-UA"/>
        </w:rPr>
        <w:t>формировании</w:t>
      </w:r>
      <w:r>
        <w:rPr>
          <w:lang w:bidi="uk-UA"/>
        </w:rPr>
        <w:t xml:space="preserve"> </w:t>
      </w:r>
      <w:r>
        <w:rPr>
          <w:rFonts w:hint="eastAsia"/>
          <w:lang w:bidi="uk-UA"/>
        </w:rPr>
        <w:t>языковой</w:t>
      </w:r>
      <w:r>
        <w:rPr>
          <w:lang w:bidi="uk-UA"/>
        </w:rPr>
        <w:t xml:space="preserve"> </w:t>
      </w:r>
      <w:r>
        <w:rPr>
          <w:rFonts w:hint="eastAsia"/>
          <w:lang w:bidi="uk-UA"/>
        </w:rPr>
        <w:t>личности</w:t>
      </w:r>
    </w:p>
    <w:p w14:paraId="5A16F0AB" w14:textId="77777777" w:rsidR="00BA3F8D" w:rsidRDefault="00BA3F8D" w:rsidP="00BA3F8D">
      <w:pPr>
        <w:rPr>
          <w:lang w:bidi="uk-UA"/>
        </w:rPr>
      </w:pPr>
    </w:p>
    <w:p w14:paraId="3D1BC11D" w14:textId="77777777" w:rsidR="00BA3F8D" w:rsidRDefault="00BA3F8D" w:rsidP="00BA3F8D">
      <w:pPr>
        <w:rPr>
          <w:lang w:bidi="uk-UA"/>
        </w:rPr>
      </w:pPr>
      <w:r>
        <w:rPr>
          <w:lang w:bidi="uk-UA"/>
        </w:rPr>
        <w:t xml:space="preserve">1.3 </w:t>
      </w:r>
      <w:r>
        <w:rPr>
          <w:rFonts w:hint="eastAsia"/>
          <w:lang w:bidi="uk-UA"/>
        </w:rPr>
        <w:t>Пятиуровневая</w:t>
      </w:r>
      <w:r>
        <w:rPr>
          <w:lang w:bidi="uk-UA"/>
        </w:rPr>
        <w:t xml:space="preserve"> </w:t>
      </w:r>
      <w:r>
        <w:rPr>
          <w:rFonts w:hint="eastAsia"/>
          <w:lang w:bidi="uk-UA"/>
        </w:rPr>
        <w:t>модель</w:t>
      </w:r>
      <w:r>
        <w:rPr>
          <w:lang w:bidi="uk-UA"/>
        </w:rPr>
        <w:t xml:space="preserve"> </w:t>
      </w:r>
      <w:r>
        <w:rPr>
          <w:rFonts w:hint="eastAsia"/>
          <w:lang w:bidi="uk-UA"/>
        </w:rPr>
        <w:t>формирования</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проектирования</w:t>
      </w:r>
      <w:r>
        <w:rPr>
          <w:lang w:bidi="uk-UA"/>
        </w:rPr>
        <w:t xml:space="preserve"> </w:t>
      </w:r>
      <w:r>
        <w:rPr>
          <w:rFonts w:hint="eastAsia"/>
          <w:lang w:bidi="uk-UA"/>
        </w:rPr>
        <w:t>методики</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неродному</w:t>
      </w:r>
    </w:p>
    <w:p w14:paraId="6CCC4C13" w14:textId="77777777" w:rsidR="00BA3F8D" w:rsidRDefault="00BA3F8D" w:rsidP="00BA3F8D">
      <w:pPr>
        <w:rPr>
          <w:lang w:bidi="uk-UA"/>
        </w:rPr>
      </w:pPr>
    </w:p>
    <w:p w14:paraId="748F6D3C" w14:textId="77777777" w:rsidR="00BA3F8D" w:rsidRDefault="00BA3F8D" w:rsidP="00BA3F8D">
      <w:pPr>
        <w:rPr>
          <w:lang w:bidi="uk-UA"/>
        </w:rPr>
      </w:pPr>
      <w:r>
        <w:rPr>
          <w:lang w:bidi="uk-UA"/>
        </w:rPr>
        <w:t xml:space="preserve">1.4 </w:t>
      </w:r>
      <w:r>
        <w:rPr>
          <w:rFonts w:hint="eastAsia"/>
          <w:lang w:bidi="uk-UA"/>
        </w:rPr>
        <w:t>Значение</w:t>
      </w:r>
      <w:r>
        <w:rPr>
          <w:lang w:bidi="uk-UA"/>
        </w:rPr>
        <w:t xml:space="preserve"> </w:t>
      </w:r>
      <w:r>
        <w:rPr>
          <w:rFonts w:hint="eastAsia"/>
          <w:lang w:bidi="uk-UA"/>
        </w:rPr>
        <w:t>национально</w:t>
      </w:r>
      <w:r>
        <w:rPr>
          <w:lang w:bidi="uk-UA"/>
        </w:rPr>
        <w:t xml:space="preserve"> </w:t>
      </w:r>
      <w:r>
        <w:rPr>
          <w:rFonts w:hint="eastAsia"/>
          <w:lang w:bidi="uk-UA"/>
        </w:rPr>
        <w:t>обусловленных</w:t>
      </w:r>
      <w:r>
        <w:rPr>
          <w:lang w:bidi="uk-UA"/>
        </w:rPr>
        <w:t xml:space="preserve"> </w:t>
      </w:r>
      <w:r>
        <w:rPr>
          <w:rFonts w:hint="eastAsia"/>
          <w:lang w:bidi="uk-UA"/>
        </w:rPr>
        <w:t>единиц</w:t>
      </w:r>
      <w:r>
        <w:rPr>
          <w:lang w:bidi="uk-UA"/>
        </w:rPr>
        <w:t xml:space="preserve"> </w:t>
      </w:r>
      <w:r>
        <w:rPr>
          <w:rFonts w:hint="eastAsia"/>
          <w:lang w:bidi="uk-UA"/>
        </w:rPr>
        <w:t>в</w:t>
      </w:r>
      <w:r>
        <w:rPr>
          <w:lang w:bidi="uk-UA"/>
        </w:rPr>
        <w:t xml:space="preserve"> </w:t>
      </w:r>
      <w:r>
        <w:rPr>
          <w:rFonts w:hint="eastAsia"/>
          <w:lang w:bidi="uk-UA"/>
        </w:rPr>
        <w:t>формировании</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p>
    <w:p w14:paraId="3D5E8C36" w14:textId="77777777" w:rsidR="00BA3F8D" w:rsidRDefault="00BA3F8D" w:rsidP="00BA3F8D">
      <w:pPr>
        <w:rPr>
          <w:lang w:bidi="uk-UA"/>
        </w:rPr>
      </w:pPr>
    </w:p>
    <w:p w14:paraId="6F35BF5E" w14:textId="77777777" w:rsidR="00BA3F8D" w:rsidRDefault="00BA3F8D" w:rsidP="00BA3F8D">
      <w:pPr>
        <w:rPr>
          <w:lang w:bidi="uk-UA"/>
        </w:rPr>
      </w:pPr>
      <w:r>
        <w:rPr>
          <w:lang w:bidi="uk-UA"/>
        </w:rPr>
        <w:t xml:space="preserve">1.5 </w:t>
      </w:r>
      <w:r>
        <w:rPr>
          <w:rFonts w:hint="eastAsia"/>
          <w:lang w:bidi="uk-UA"/>
        </w:rPr>
        <w:t>Коннотация</w:t>
      </w:r>
      <w:r>
        <w:rPr>
          <w:lang w:bidi="uk-UA"/>
        </w:rPr>
        <w:t xml:space="preserve"> </w:t>
      </w:r>
      <w:r>
        <w:rPr>
          <w:rFonts w:hint="eastAsia"/>
          <w:lang w:bidi="uk-UA"/>
        </w:rPr>
        <w:t>как</w:t>
      </w:r>
      <w:r>
        <w:rPr>
          <w:lang w:bidi="uk-UA"/>
        </w:rPr>
        <w:t xml:space="preserve"> </w:t>
      </w:r>
      <w:r>
        <w:rPr>
          <w:rFonts w:hint="eastAsia"/>
          <w:lang w:bidi="uk-UA"/>
        </w:rPr>
        <w:t>компонент</w:t>
      </w:r>
      <w:r>
        <w:rPr>
          <w:lang w:bidi="uk-UA"/>
        </w:rPr>
        <w:t xml:space="preserve"> </w:t>
      </w:r>
      <w:r>
        <w:rPr>
          <w:rFonts w:hint="eastAsia"/>
          <w:lang w:bidi="uk-UA"/>
        </w:rPr>
        <w:t>лексического</w:t>
      </w:r>
      <w:r>
        <w:rPr>
          <w:lang w:bidi="uk-UA"/>
        </w:rPr>
        <w:t xml:space="preserve"> </w:t>
      </w:r>
      <w:r>
        <w:rPr>
          <w:rFonts w:hint="eastAsia"/>
          <w:lang w:bidi="uk-UA"/>
        </w:rPr>
        <w:t>значения</w:t>
      </w:r>
      <w:r>
        <w:rPr>
          <w:lang w:bidi="uk-UA"/>
        </w:rPr>
        <w:t xml:space="preserve"> </w:t>
      </w:r>
      <w:r>
        <w:rPr>
          <w:rFonts w:hint="eastAsia"/>
          <w:lang w:bidi="uk-UA"/>
        </w:rPr>
        <w:t>слова</w:t>
      </w:r>
    </w:p>
    <w:p w14:paraId="7BFB6B7C" w14:textId="77777777" w:rsidR="00BA3F8D" w:rsidRDefault="00BA3F8D" w:rsidP="00BA3F8D">
      <w:pPr>
        <w:rPr>
          <w:lang w:bidi="uk-UA"/>
        </w:rPr>
      </w:pPr>
    </w:p>
    <w:p w14:paraId="77577B70" w14:textId="77777777" w:rsidR="00BA3F8D" w:rsidRDefault="00BA3F8D" w:rsidP="00BA3F8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2278094" w14:textId="77777777" w:rsidR="00BA3F8D" w:rsidRDefault="00BA3F8D" w:rsidP="00BA3F8D">
      <w:pPr>
        <w:rPr>
          <w:lang w:bidi="uk-UA"/>
        </w:rPr>
      </w:pPr>
    </w:p>
    <w:p w14:paraId="707CA892" w14:textId="77777777" w:rsidR="00BA3F8D" w:rsidRDefault="00BA3F8D" w:rsidP="00BA3F8D">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r>
        <w:rPr>
          <w:lang w:bidi="uk-UA"/>
        </w:rPr>
        <w:t xml:space="preserve"> </w:t>
      </w:r>
      <w:r>
        <w:rPr>
          <w:rFonts w:hint="eastAsia"/>
          <w:lang w:bidi="uk-UA"/>
        </w:rPr>
        <w:t>ШКОЛЬНИКОВ</w:t>
      </w:r>
      <w:r>
        <w:rPr>
          <w:lang w:bidi="uk-UA"/>
        </w:rPr>
        <w:t xml:space="preserve"> </w:t>
      </w:r>
      <w:r>
        <w:rPr>
          <w:rFonts w:hint="eastAsia"/>
          <w:lang w:bidi="uk-UA"/>
        </w:rPr>
        <w:t>ПО</w:t>
      </w:r>
      <w:r>
        <w:rPr>
          <w:lang w:bidi="uk-UA"/>
        </w:rPr>
        <w:t xml:space="preserve"> </w:t>
      </w:r>
      <w:r>
        <w:rPr>
          <w:rFonts w:hint="eastAsia"/>
          <w:lang w:bidi="uk-UA"/>
        </w:rPr>
        <w:t>ПЯТИУРОВНЕВОЙ</w:t>
      </w:r>
      <w:r>
        <w:rPr>
          <w:lang w:bidi="uk-UA"/>
        </w:rPr>
        <w:t xml:space="preserve"> </w:t>
      </w:r>
      <w:r>
        <w:rPr>
          <w:rFonts w:hint="eastAsia"/>
          <w:lang w:bidi="uk-UA"/>
        </w:rPr>
        <w:t>МОДЕЛИ</w:t>
      </w:r>
    </w:p>
    <w:p w14:paraId="795BDE26" w14:textId="77777777" w:rsidR="00BA3F8D" w:rsidRDefault="00BA3F8D" w:rsidP="00BA3F8D">
      <w:pPr>
        <w:rPr>
          <w:lang w:bidi="uk-UA"/>
        </w:rPr>
      </w:pPr>
    </w:p>
    <w:p w14:paraId="54665469" w14:textId="77777777" w:rsidR="00BA3F8D" w:rsidRDefault="00BA3F8D" w:rsidP="00BA3F8D">
      <w:pPr>
        <w:rPr>
          <w:lang w:bidi="uk-UA"/>
        </w:rPr>
      </w:pPr>
      <w:r>
        <w:rPr>
          <w:lang w:bidi="uk-UA"/>
        </w:rPr>
        <w:lastRenderedPageBreak/>
        <w:t xml:space="preserve">2.1 </w:t>
      </w:r>
      <w:r>
        <w:rPr>
          <w:rFonts w:hint="eastAsia"/>
          <w:lang w:bidi="uk-UA"/>
        </w:rPr>
        <w:t>Системно</w:t>
      </w:r>
      <w:r>
        <w:rPr>
          <w:lang w:bidi="uk-UA"/>
        </w:rPr>
        <w:t>-</w:t>
      </w:r>
      <w:r>
        <w:rPr>
          <w:rFonts w:hint="eastAsia"/>
          <w:lang w:bidi="uk-UA"/>
        </w:rPr>
        <w:t>деятельностный</w:t>
      </w:r>
      <w:r>
        <w:rPr>
          <w:lang w:bidi="uk-UA"/>
        </w:rPr>
        <w:t xml:space="preserve"> </w:t>
      </w:r>
      <w:r>
        <w:rPr>
          <w:rFonts w:hint="eastAsia"/>
          <w:lang w:bidi="uk-UA"/>
        </w:rPr>
        <w:t>подход</w:t>
      </w:r>
      <w:r>
        <w:rPr>
          <w:lang w:bidi="uk-UA"/>
        </w:rPr>
        <w:t xml:space="preserve"> </w:t>
      </w:r>
      <w:r>
        <w:rPr>
          <w:rFonts w:hint="eastAsia"/>
          <w:lang w:bidi="uk-UA"/>
        </w:rPr>
        <w:t>к</w:t>
      </w:r>
      <w:r>
        <w:rPr>
          <w:lang w:bidi="uk-UA"/>
        </w:rPr>
        <w:t xml:space="preserve"> </w:t>
      </w:r>
      <w:r>
        <w:rPr>
          <w:rFonts w:hint="eastAsia"/>
          <w:lang w:bidi="uk-UA"/>
        </w:rPr>
        <w:t>обучению</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неродному</w:t>
      </w:r>
    </w:p>
    <w:p w14:paraId="74C11CAE" w14:textId="77777777" w:rsidR="00BA3F8D" w:rsidRDefault="00BA3F8D" w:rsidP="00BA3F8D">
      <w:pPr>
        <w:rPr>
          <w:lang w:bidi="uk-UA"/>
        </w:rPr>
      </w:pPr>
    </w:p>
    <w:p w14:paraId="2F762590" w14:textId="77777777" w:rsidR="00BA3F8D" w:rsidRDefault="00BA3F8D" w:rsidP="00BA3F8D">
      <w:pPr>
        <w:rPr>
          <w:lang w:bidi="uk-UA"/>
        </w:rPr>
      </w:pPr>
      <w:r>
        <w:rPr>
          <w:lang w:bidi="uk-UA"/>
        </w:rPr>
        <w:t xml:space="preserve">2.2 </w:t>
      </w:r>
      <w:r>
        <w:rPr>
          <w:rFonts w:hint="eastAsia"/>
          <w:lang w:bidi="uk-UA"/>
        </w:rPr>
        <w:t>Лингводидактические</w:t>
      </w:r>
      <w:r>
        <w:rPr>
          <w:lang w:bidi="uk-UA"/>
        </w:rPr>
        <w:t xml:space="preserve"> </w:t>
      </w:r>
      <w:r>
        <w:rPr>
          <w:rFonts w:hint="eastAsia"/>
          <w:lang w:bidi="uk-UA"/>
        </w:rPr>
        <w:t>закономерности</w:t>
      </w:r>
      <w:r>
        <w:rPr>
          <w:lang w:bidi="uk-UA"/>
        </w:rPr>
        <w:t xml:space="preserve"> </w:t>
      </w:r>
      <w:r>
        <w:rPr>
          <w:rFonts w:hint="eastAsia"/>
          <w:lang w:bidi="uk-UA"/>
        </w:rPr>
        <w:t>и</w:t>
      </w:r>
      <w:r>
        <w:rPr>
          <w:lang w:bidi="uk-UA"/>
        </w:rPr>
        <w:t xml:space="preserve"> </w:t>
      </w:r>
      <w:r>
        <w:rPr>
          <w:rFonts w:hint="eastAsia"/>
          <w:lang w:bidi="uk-UA"/>
        </w:rPr>
        <w:t>принципы</w:t>
      </w:r>
      <w:r>
        <w:rPr>
          <w:lang w:bidi="uk-UA"/>
        </w:rPr>
        <w:t xml:space="preserve"> </w:t>
      </w:r>
      <w:r>
        <w:rPr>
          <w:rFonts w:hint="eastAsia"/>
          <w:lang w:bidi="uk-UA"/>
        </w:rPr>
        <w:t>формирования</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p>
    <w:p w14:paraId="628BE3F2" w14:textId="77777777" w:rsidR="00BA3F8D" w:rsidRDefault="00BA3F8D" w:rsidP="00BA3F8D">
      <w:pPr>
        <w:rPr>
          <w:lang w:bidi="uk-UA"/>
        </w:rPr>
      </w:pPr>
    </w:p>
    <w:p w14:paraId="2BB4A491" w14:textId="77777777" w:rsidR="00BA3F8D" w:rsidRDefault="00BA3F8D" w:rsidP="00BA3F8D">
      <w:pPr>
        <w:rPr>
          <w:lang w:bidi="uk-UA"/>
        </w:rPr>
      </w:pPr>
      <w:r>
        <w:rPr>
          <w:lang w:bidi="uk-UA"/>
        </w:rPr>
        <w:t xml:space="preserve">2.3 </w:t>
      </w:r>
      <w:r>
        <w:rPr>
          <w:rFonts w:hint="eastAsia"/>
          <w:lang w:bidi="uk-UA"/>
        </w:rPr>
        <w:t>Методы</w:t>
      </w:r>
      <w:r>
        <w:rPr>
          <w:lang w:bidi="uk-UA"/>
        </w:rPr>
        <w:t xml:space="preserve"> </w:t>
      </w:r>
      <w:r>
        <w:rPr>
          <w:rFonts w:hint="eastAsia"/>
          <w:lang w:bidi="uk-UA"/>
        </w:rPr>
        <w:t>и</w:t>
      </w:r>
      <w:r>
        <w:rPr>
          <w:lang w:bidi="uk-UA"/>
        </w:rPr>
        <w:t xml:space="preserve"> </w:t>
      </w:r>
      <w:r>
        <w:rPr>
          <w:rFonts w:hint="eastAsia"/>
          <w:lang w:bidi="uk-UA"/>
        </w:rPr>
        <w:t>приемы</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неродному</w:t>
      </w:r>
      <w:r>
        <w:rPr>
          <w:lang w:bidi="uk-UA"/>
        </w:rPr>
        <w:t xml:space="preserve"> </w:t>
      </w:r>
      <w:r>
        <w:rPr>
          <w:rFonts w:hint="eastAsia"/>
          <w:lang w:bidi="uk-UA"/>
        </w:rPr>
        <w:t>при</w:t>
      </w:r>
      <w:r>
        <w:rPr>
          <w:lang w:bidi="uk-UA"/>
        </w:rPr>
        <w:t xml:space="preserve"> </w:t>
      </w:r>
      <w:r>
        <w:rPr>
          <w:rFonts w:hint="eastAsia"/>
          <w:lang w:bidi="uk-UA"/>
        </w:rPr>
        <w:t>формировании</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p>
    <w:p w14:paraId="4C1A067F" w14:textId="77777777" w:rsidR="00BA3F8D" w:rsidRDefault="00BA3F8D" w:rsidP="00BA3F8D">
      <w:pPr>
        <w:rPr>
          <w:lang w:bidi="uk-UA"/>
        </w:rPr>
      </w:pPr>
    </w:p>
    <w:p w14:paraId="1D781C57" w14:textId="77777777" w:rsidR="00BA3F8D" w:rsidRDefault="00BA3F8D" w:rsidP="00BA3F8D">
      <w:pPr>
        <w:rPr>
          <w:lang w:bidi="uk-UA"/>
        </w:rPr>
      </w:pPr>
      <w:r>
        <w:rPr>
          <w:lang w:bidi="uk-UA"/>
        </w:rPr>
        <w:t xml:space="preserve">2.4 </w:t>
      </w:r>
      <w:r>
        <w:rPr>
          <w:rFonts w:hint="eastAsia"/>
          <w:lang w:bidi="uk-UA"/>
        </w:rPr>
        <w:t>Система</w:t>
      </w:r>
      <w:r>
        <w:rPr>
          <w:lang w:bidi="uk-UA"/>
        </w:rPr>
        <w:t xml:space="preserve"> </w:t>
      </w:r>
      <w:r>
        <w:rPr>
          <w:rFonts w:hint="eastAsia"/>
          <w:lang w:bidi="uk-UA"/>
        </w:rPr>
        <w:t>упражнений</w:t>
      </w:r>
      <w:r>
        <w:rPr>
          <w:lang w:bidi="uk-UA"/>
        </w:rPr>
        <w:t xml:space="preserve"> </w:t>
      </w:r>
      <w:r>
        <w:rPr>
          <w:rFonts w:hint="eastAsia"/>
          <w:lang w:bidi="uk-UA"/>
        </w:rPr>
        <w:t>на</w:t>
      </w:r>
      <w:r>
        <w:rPr>
          <w:lang w:bidi="uk-UA"/>
        </w:rPr>
        <w:t xml:space="preserve"> </w:t>
      </w:r>
      <w:r>
        <w:rPr>
          <w:rFonts w:hint="eastAsia"/>
          <w:lang w:bidi="uk-UA"/>
        </w:rPr>
        <w:t>материале</w:t>
      </w:r>
      <w:r>
        <w:rPr>
          <w:lang w:bidi="uk-UA"/>
        </w:rPr>
        <w:t xml:space="preserve"> </w:t>
      </w:r>
      <w:r>
        <w:rPr>
          <w:rFonts w:hint="eastAsia"/>
          <w:lang w:bidi="uk-UA"/>
        </w:rPr>
        <w:t>национально</w:t>
      </w:r>
      <w:r>
        <w:rPr>
          <w:lang w:bidi="uk-UA"/>
        </w:rPr>
        <w:t xml:space="preserve"> </w:t>
      </w:r>
      <w:r>
        <w:rPr>
          <w:rFonts w:hint="eastAsia"/>
          <w:lang w:bidi="uk-UA"/>
        </w:rPr>
        <w:t>обусловленных</w:t>
      </w:r>
      <w:r>
        <w:rPr>
          <w:lang w:bidi="uk-UA"/>
        </w:rPr>
        <w:t xml:space="preserve"> </w:t>
      </w:r>
      <w:r>
        <w:rPr>
          <w:rFonts w:hint="eastAsia"/>
          <w:lang w:bidi="uk-UA"/>
        </w:rPr>
        <w:t>языковых</w:t>
      </w:r>
      <w:r>
        <w:rPr>
          <w:lang w:bidi="uk-UA"/>
        </w:rPr>
        <w:t xml:space="preserve"> </w:t>
      </w:r>
      <w:r>
        <w:rPr>
          <w:rFonts w:hint="eastAsia"/>
          <w:lang w:bidi="uk-UA"/>
        </w:rPr>
        <w:t>единиц</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формирования</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r>
        <w:rPr>
          <w:lang w:bidi="uk-UA"/>
        </w:rPr>
        <w:t xml:space="preserve"> </w:t>
      </w:r>
      <w:r>
        <w:rPr>
          <w:rFonts w:hint="eastAsia"/>
          <w:lang w:bidi="uk-UA"/>
        </w:rPr>
        <w:t>по</w:t>
      </w:r>
      <w:r>
        <w:rPr>
          <w:lang w:bidi="uk-UA"/>
        </w:rPr>
        <w:t xml:space="preserve"> </w:t>
      </w:r>
      <w:r>
        <w:rPr>
          <w:rFonts w:hint="eastAsia"/>
          <w:lang w:bidi="uk-UA"/>
        </w:rPr>
        <w:t>пятиуровневой</w:t>
      </w:r>
      <w:r>
        <w:rPr>
          <w:lang w:bidi="uk-UA"/>
        </w:rPr>
        <w:t xml:space="preserve"> </w:t>
      </w:r>
      <w:r>
        <w:rPr>
          <w:rFonts w:hint="eastAsia"/>
          <w:lang w:bidi="uk-UA"/>
        </w:rPr>
        <w:t>модели</w:t>
      </w:r>
    </w:p>
    <w:p w14:paraId="23E40628" w14:textId="77777777" w:rsidR="00BA3F8D" w:rsidRDefault="00BA3F8D" w:rsidP="00BA3F8D">
      <w:pPr>
        <w:rPr>
          <w:lang w:bidi="uk-UA"/>
        </w:rPr>
      </w:pPr>
    </w:p>
    <w:p w14:paraId="7DCCEA1E" w14:textId="77777777" w:rsidR="00BA3F8D" w:rsidRDefault="00BA3F8D" w:rsidP="00BA3F8D">
      <w:pPr>
        <w:rPr>
          <w:lang w:bidi="uk-UA"/>
        </w:rPr>
      </w:pPr>
      <w:r>
        <w:rPr>
          <w:lang w:bidi="uk-UA"/>
        </w:rPr>
        <w:t xml:space="preserve">2.5 </w:t>
      </w:r>
      <w:r>
        <w:rPr>
          <w:rFonts w:hint="eastAsia"/>
          <w:lang w:bidi="uk-UA"/>
        </w:rPr>
        <w:t>Лингвокультурологические</w:t>
      </w:r>
      <w:r>
        <w:rPr>
          <w:lang w:bidi="uk-UA"/>
        </w:rPr>
        <w:t xml:space="preserve"> </w:t>
      </w:r>
      <w:r>
        <w:rPr>
          <w:rFonts w:hint="eastAsia"/>
          <w:lang w:bidi="uk-UA"/>
        </w:rPr>
        <w:t>словари</w:t>
      </w:r>
      <w:r>
        <w:rPr>
          <w:lang w:bidi="uk-UA"/>
        </w:rPr>
        <w:t xml:space="preserve"> </w:t>
      </w:r>
      <w:r>
        <w:rPr>
          <w:rFonts w:hint="eastAsia"/>
          <w:lang w:bidi="uk-UA"/>
        </w:rPr>
        <w:t>как</w:t>
      </w:r>
      <w:r>
        <w:rPr>
          <w:lang w:bidi="uk-UA"/>
        </w:rPr>
        <w:t xml:space="preserve"> </w:t>
      </w:r>
      <w:r>
        <w:rPr>
          <w:rFonts w:hint="eastAsia"/>
          <w:lang w:bidi="uk-UA"/>
        </w:rPr>
        <w:t>эффективное</w:t>
      </w:r>
      <w:r>
        <w:rPr>
          <w:lang w:bidi="uk-UA"/>
        </w:rPr>
        <w:t xml:space="preserve"> </w:t>
      </w:r>
      <w:r>
        <w:rPr>
          <w:rFonts w:hint="eastAsia"/>
          <w:lang w:bidi="uk-UA"/>
        </w:rPr>
        <w:t>средство</w:t>
      </w:r>
      <w:r>
        <w:rPr>
          <w:lang w:bidi="uk-UA"/>
        </w:rPr>
        <w:t xml:space="preserve"> </w:t>
      </w:r>
      <w:r>
        <w:rPr>
          <w:rFonts w:hint="eastAsia"/>
          <w:lang w:bidi="uk-UA"/>
        </w:rPr>
        <w:t>формирования</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p>
    <w:p w14:paraId="393E8CF1" w14:textId="77777777" w:rsidR="00BA3F8D" w:rsidRDefault="00BA3F8D" w:rsidP="00BA3F8D">
      <w:pPr>
        <w:rPr>
          <w:lang w:bidi="uk-UA"/>
        </w:rPr>
      </w:pPr>
    </w:p>
    <w:p w14:paraId="2FB1BFC3" w14:textId="77777777" w:rsidR="00BA3F8D" w:rsidRDefault="00BA3F8D" w:rsidP="00BA3F8D">
      <w:pPr>
        <w:rPr>
          <w:lang w:bidi="uk-UA"/>
        </w:rPr>
      </w:pPr>
      <w:r>
        <w:rPr>
          <w:lang w:bidi="uk-UA"/>
        </w:rPr>
        <w:t xml:space="preserve">2.6 </w:t>
      </w:r>
      <w:r>
        <w:rPr>
          <w:rFonts w:hint="eastAsia"/>
          <w:lang w:bidi="uk-UA"/>
        </w:rPr>
        <w:t>Педагогический</w:t>
      </w:r>
      <w:r>
        <w:rPr>
          <w:lang w:bidi="uk-UA"/>
        </w:rPr>
        <w:t xml:space="preserve"> </w:t>
      </w:r>
      <w:r>
        <w:rPr>
          <w:rFonts w:hint="eastAsia"/>
          <w:lang w:bidi="uk-UA"/>
        </w:rPr>
        <w:t>эксперимент</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вторичной</w:t>
      </w:r>
      <w:r>
        <w:rPr>
          <w:lang w:bidi="uk-UA"/>
        </w:rPr>
        <w:t xml:space="preserve"> </w:t>
      </w:r>
      <w:r>
        <w:rPr>
          <w:rFonts w:hint="eastAsia"/>
          <w:lang w:bidi="uk-UA"/>
        </w:rPr>
        <w:t>языковой</w:t>
      </w:r>
      <w:r>
        <w:rPr>
          <w:lang w:bidi="uk-UA"/>
        </w:rPr>
        <w:t xml:space="preserve"> </w:t>
      </w:r>
      <w:r>
        <w:rPr>
          <w:rFonts w:hint="eastAsia"/>
          <w:lang w:bidi="uk-UA"/>
        </w:rPr>
        <w:t>личности</w:t>
      </w:r>
      <w:r>
        <w:rPr>
          <w:lang w:bidi="uk-UA"/>
        </w:rPr>
        <w:t xml:space="preserve"> </w:t>
      </w:r>
      <w:r>
        <w:rPr>
          <w:rFonts w:hint="eastAsia"/>
          <w:lang w:bidi="uk-UA"/>
        </w:rPr>
        <w:t>по</w:t>
      </w:r>
      <w:r>
        <w:rPr>
          <w:lang w:bidi="uk-UA"/>
        </w:rPr>
        <w:t xml:space="preserve"> </w:t>
      </w:r>
      <w:r>
        <w:rPr>
          <w:rFonts w:hint="eastAsia"/>
          <w:lang w:bidi="uk-UA"/>
        </w:rPr>
        <w:t>пятиуровневой</w:t>
      </w:r>
    </w:p>
    <w:p w14:paraId="511656E2" w14:textId="77777777" w:rsidR="00BA3F8D" w:rsidRDefault="00BA3F8D" w:rsidP="00BA3F8D">
      <w:pPr>
        <w:rPr>
          <w:lang w:bidi="uk-UA"/>
        </w:rPr>
      </w:pPr>
    </w:p>
    <w:p w14:paraId="610FFB09" w14:textId="77777777" w:rsidR="00BA3F8D" w:rsidRDefault="00BA3F8D" w:rsidP="00BA3F8D">
      <w:pPr>
        <w:rPr>
          <w:lang w:bidi="uk-UA"/>
        </w:rPr>
      </w:pPr>
      <w:r>
        <w:rPr>
          <w:rFonts w:hint="eastAsia"/>
          <w:lang w:bidi="uk-UA"/>
        </w:rPr>
        <w:t>модели</w:t>
      </w:r>
    </w:p>
    <w:p w14:paraId="3D1E676E" w14:textId="77777777" w:rsidR="00BA3F8D" w:rsidRDefault="00BA3F8D" w:rsidP="00BA3F8D">
      <w:pPr>
        <w:rPr>
          <w:lang w:bidi="uk-UA"/>
        </w:rPr>
      </w:pPr>
    </w:p>
    <w:p w14:paraId="5272B4A9" w14:textId="77777777" w:rsidR="00BA3F8D" w:rsidRDefault="00BA3F8D" w:rsidP="00BA3F8D">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15899F19" w14:textId="77777777" w:rsidR="00BA3F8D" w:rsidRDefault="00BA3F8D" w:rsidP="00BA3F8D">
      <w:pPr>
        <w:rPr>
          <w:lang w:bidi="uk-UA"/>
        </w:rPr>
      </w:pPr>
    </w:p>
    <w:p w14:paraId="5BA9448B" w14:textId="77777777" w:rsidR="00BA3F8D" w:rsidRDefault="00BA3F8D" w:rsidP="00BA3F8D">
      <w:pPr>
        <w:rPr>
          <w:lang w:bidi="uk-UA"/>
        </w:rPr>
      </w:pPr>
      <w:r>
        <w:rPr>
          <w:rFonts w:hint="eastAsia"/>
          <w:lang w:bidi="uk-UA"/>
        </w:rPr>
        <w:t>ЗАКЛЮЧЕНИЕ</w:t>
      </w:r>
    </w:p>
    <w:p w14:paraId="07B766C2" w14:textId="77777777" w:rsidR="00BA3F8D" w:rsidRDefault="00BA3F8D" w:rsidP="00BA3F8D">
      <w:pPr>
        <w:rPr>
          <w:lang w:bidi="uk-UA"/>
        </w:rPr>
      </w:pPr>
    </w:p>
    <w:p w14:paraId="21EDE749" w14:textId="77777777" w:rsidR="00BA3F8D" w:rsidRDefault="00BA3F8D" w:rsidP="00BA3F8D">
      <w:pPr>
        <w:rPr>
          <w:lang w:bidi="uk-UA"/>
        </w:rPr>
      </w:pPr>
      <w:r>
        <w:rPr>
          <w:rFonts w:hint="eastAsia"/>
          <w:lang w:bidi="uk-UA"/>
        </w:rPr>
        <w:t>СПИСОК</w:t>
      </w:r>
      <w:r>
        <w:rPr>
          <w:lang w:bidi="uk-UA"/>
        </w:rPr>
        <w:t xml:space="preserve"> </w:t>
      </w:r>
      <w:r>
        <w:rPr>
          <w:rFonts w:hint="eastAsia"/>
          <w:lang w:bidi="uk-UA"/>
        </w:rPr>
        <w:t>ЛИТЕРАТУРЫ</w:t>
      </w:r>
    </w:p>
    <w:p w14:paraId="3ECEA7F2" w14:textId="77777777" w:rsidR="00BA3F8D" w:rsidRDefault="00BA3F8D" w:rsidP="00BA3F8D">
      <w:pPr>
        <w:rPr>
          <w:lang w:bidi="uk-UA"/>
        </w:rPr>
      </w:pPr>
    </w:p>
    <w:p w14:paraId="28C0D218" w14:textId="190DD33F" w:rsidR="00BA3F8D" w:rsidRPr="00BA3F8D" w:rsidRDefault="00BA3F8D" w:rsidP="00BA3F8D">
      <w:pPr>
        <w:rPr>
          <w:lang w:bidi="uk-UA"/>
        </w:rPr>
      </w:pPr>
      <w:r>
        <w:rPr>
          <w:rFonts w:hint="eastAsia"/>
          <w:lang w:bidi="uk-UA"/>
        </w:rPr>
        <w:t>ПРИЛОЖЕНИЯ</w:t>
      </w:r>
    </w:p>
    <w:sectPr w:rsidR="00BA3F8D" w:rsidRPr="00BA3F8D" w:rsidSect="005F43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F467" w14:textId="77777777" w:rsidR="005F4393" w:rsidRDefault="005F4393">
      <w:pPr>
        <w:spacing w:after="0" w:line="240" w:lineRule="auto"/>
      </w:pPr>
      <w:r>
        <w:separator/>
      </w:r>
    </w:p>
  </w:endnote>
  <w:endnote w:type="continuationSeparator" w:id="0">
    <w:p w14:paraId="105A387C" w14:textId="77777777" w:rsidR="005F4393" w:rsidRDefault="005F4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37FE" w14:textId="77777777" w:rsidR="005F4393" w:rsidRDefault="005F4393"/>
    <w:p w14:paraId="31B8E9D6" w14:textId="77777777" w:rsidR="005F4393" w:rsidRDefault="005F4393"/>
    <w:p w14:paraId="1DEF7310" w14:textId="77777777" w:rsidR="005F4393" w:rsidRDefault="005F4393"/>
    <w:p w14:paraId="061DE8C2" w14:textId="77777777" w:rsidR="005F4393" w:rsidRDefault="005F4393"/>
    <w:p w14:paraId="447719F1" w14:textId="77777777" w:rsidR="005F4393" w:rsidRDefault="005F4393"/>
    <w:p w14:paraId="282B069F" w14:textId="77777777" w:rsidR="005F4393" w:rsidRDefault="005F4393"/>
    <w:p w14:paraId="15A9D3F6" w14:textId="77777777" w:rsidR="005F4393" w:rsidRDefault="005F43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E40E6" wp14:editId="3FFC86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C6C3" w14:textId="77777777" w:rsidR="005F4393" w:rsidRDefault="005F4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E40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BDC6C3" w14:textId="77777777" w:rsidR="005F4393" w:rsidRDefault="005F43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541CF" w14:textId="77777777" w:rsidR="005F4393" w:rsidRDefault="005F4393"/>
    <w:p w14:paraId="292A79F1" w14:textId="77777777" w:rsidR="005F4393" w:rsidRDefault="005F4393"/>
    <w:p w14:paraId="5D94E0ED" w14:textId="77777777" w:rsidR="005F4393" w:rsidRDefault="005F43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C1460" wp14:editId="2B6678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EA0F" w14:textId="77777777" w:rsidR="005F4393" w:rsidRDefault="005F4393"/>
                          <w:p w14:paraId="37DDFFDE" w14:textId="77777777" w:rsidR="005F4393" w:rsidRDefault="005F43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C14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D6EA0F" w14:textId="77777777" w:rsidR="005F4393" w:rsidRDefault="005F4393"/>
                    <w:p w14:paraId="37DDFFDE" w14:textId="77777777" w:rsidR="005F4393" w:rsidRDefault="005F43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85BDCA" w14:textId="77777777" w:rsidR="005F4393" w:rsidRDefault="005F4393"/>
    <w:p w14:paraId="2CCEB21F" w14:textId="77777777" w:rsidR="005F4393" w:rsidRDefault="005F4393">
      <w:pPr>
        <w:rPr>
          <w:sz w:val="2"/>
          <w:szCs w:val="2"/>
        </w:rPr>
      </w:pPr>
    </w:p>
    <w:p w14:paraId="10940A89" w14:textId="77777777" w:rsidR="005F4393" w:rsidRDefault="005F4393"/>
    <w:p w14:paraId="1A64D0E2" w14:textId="77777777" w:rsidR="005F4393" w:rsidRDefault="005F4393">
      <w:pPr>
        <w:spacing w:after="0" w:line="240" w:lineRule="auto"/>
      </w:pPr>
    </w:p>
  </w:footnote>
  <w:footnote w:type="continuationSeparator" w:id="0">
    <w:p w14:paraId="04CAF9EB" w14:textId="77777777" w:rsidR="005F4393" w:rsidRDefault="005F4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93"/>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447</cp:revision>
  <cp:lastPrinted>2009-02-06T05:36:00Z</cp:lastPrinted>
  <dcterms:created xsi:type="dcterms:W3CDTF">2024-01-07T13:43:00Z</dcterms:created>
  <dcterms:modified xsi:type="dcterms:W3CDTF">2024-01-17T15:37:00Z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