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AAFF" w14:textId="6BFF1C4B" w:rsidR="008E5F3A" w:rsidRDefault="00C45458" w:rsidP="00C45458">
      <w:r w:rsidRPr="00C45458">
        <w:rPr>
          <w:rFonts w:hint="eastAsia"/>
        </w:rPr>
        <w:t>Полетаева</w:t>
      </w:r>
      <w:r w:rsidRPr="00C45458">
        <w:t xml:space="preserve"> </w:t>
      </w:r>
      <w:r w:rsidRPr="00C45458">
        <w:rPr>
          <w:rFonts w:hint="eastAsia"/>
        </w:rPr>
        <w:t>Елена</w:t>
      </w:r>
      <w:r w:rsidRPr="00C45458">
        <w:t xml:space="preserve"> </w:t>
      </w:r>
      <w:r w:rsidRPr="00C45458">
        <w:rPr>
          <w:rFonts w:hint="eastAsia"/>
        </w:rPr>
        <w:t>Денисовна</w:t>
      </w:r>
      <w:r>
        <w:t xml:space="preserve"> </w:t>
      </w:r>
      <w:r w:rsidRPr="00C45458">
        <w:rPr>
          <w:rFonts w:hint="eastAsia"/>
        </w:rPr>
        <w:t>Англоязычный</w:t>
      </w:r>
      <w:r w:rsidRPr="00C45458">
        <w:t xml:space="preserve"> </w:t>
      </w:r>
      <w:r w:rsidRPr="00C45458">
        <w:rPr>
          <w:rFonts w:hint="eastAsia"/>
        </w:rPr>
        <w:t>текст</w:t>
      </w:r>
      <w:r w:rsidRPr="00C45458">
        <w:t xml:space="preserve"> </w:t>
      </w:r>
      <w:r w:rsidRPr="00C45458">
        <w:rPr>
          <w:rFonts w:hint="eastAsia"/>
        </w:rPr>
        <w:t>научной</w:t>
      </w:r>
      <w:r w:rsidRPr="00C45458">
        <w:t xml:space="preserve"> </w:t>
      </w:r>
      <w:r w:rsidRPr="00C45458">
        <w:rPr>
          <w:rFonts w:hint="eastAsia"/>
        </w:rPr>
        <w:t>фантастики</w:t>
      </w:r>
      <w:r w:rsidRPr="00C45458">
        <w:t xml:space="preserve"> </w:t>
      </w:r>
      <w:r w:rsidRPr="00C45458">
        <w:rPr>
          <w:rFonts w:hint="eastAsia"/>
        </w:rPr>
        <w:t>в</w:t>
      </w:r>
      <w:r w:rsidRPr="00C45458">
        <w:t xml:space="preserve"> </w:t>
      </w:r>
      <w:r w:rsidRPr="00C45458">
        <w:rPr>
          <w:rFonts w:hint="eastAsia"/>
        </w:rPr>
        <w:t>формате</w:t>
      </w:r>
      <w:r w:rsidRPr="00C45458">
        <w:t xml:space="preserve"> </w:t>
      </w:r>
      <w:r w:rsidRPr="00C45458">
        <w:rPr>
          <w:rFonts w:hint="eastAsia"/>
        </w:rPr>
        <w:t>когнитивной</w:t>
      </w:r>
      <w:r w:rsidRPr="00C45458">
        <w:t xml:space="preserve"> </w:t>
      </w:r>
      <w:r w:rsidRPr="00C45458">
        <w:rPr>
          <w:rFonts w:hint="eastAsia"/>
        </w:rPr>
        <w:t>парадигмы</w:t>
      </w:r>
    </w:p>
    <w:p w14:paraId="06DBA4C1" w14:textId="77777777" w:rsidR="00C45458" w:rsidRDefault="00C45458" w:rsidP="00C45458">
      <w:r>
        <w:rPr>
          <w:rFonts w:hint="eastAsia"/>
        </w:rPr>
        <w:t>ОГЛАВЛЕНИЕ</w:t>
      </w:r>
      <w:r>
        <w:t xml:space="preserve"> </w:t>
      </w:r>
      <w:r>
        <w:rPr>
          <w:rFonts w:hint="eastAsia"/>
        </w:rPr>
        <w:t>ДИССЕРТАЦИИ</w:t>
      </w:r>
    </w:p>
    <w:p w14:paraId="334C30BE" w14:textId="77777777" w:rsidR="00C45458" w:rsidRDefault="00C45458" w:rsidP="00C45458">
      <w:r>
        <w:rPr>
          <w:rFonts w:hint="eastAsia"/>
        </w:rPr>
        <w:t>кандидат</w:t>
      </w:r>
      <w:r>
        <w:t xml:space="preserve"> </w:t>
      </w:r>
      <w:r>
        <w:rPr>
          <w:rFonts w:hint="eastAsia"/>
        </w:rPr>
        <w:t>наук</w:t>
      </w:r>
      <w:r>
        <w:t xml:space="preserve"> </w:t>
      </w:r>
      <w:r>
        <w:rPr>
          <w:rFonts w:hint="eastAsia"/>
        </w:rPr>
        <w:t>Полетаева</w:t>
      </w:r>
      <w:r>
        <w:t xml:space="preserve"> </w:t>
      </w:r>
      <w:r>
        <w:rPr>
          <w:rFonts w:hint="eastAsia"/>
        </w:rPr>
        <w:t>Елена</w:t>
      </w:r>
      <w:r>
        <w:t xml:space="preserve"> </w:t>
      </w:r>
      <w:r>
        <w:rPr>
          <w:rFonts w:hint="eastAsia"/>
        </w:rPr>
        <w:t>Денисовна</w:t>
      </w:r>
    </w:p>
    <w:p w14:paraId="0CF6BE72" w14:textId="77777777" w:rsidR="00C45458" w:rsidRDefault="00C45458" w:rsidP="00C45458">
      <w:r>
        <w:rPr>
          <w:rFonts w:hint="eastAsia"/>
        </w:rPr>
        <w:t>ВВЕДЕНИЕ</w:t>
      </w:r>
    </w:p>
    <w:p w14:paraId="70F4D196" w14:textId="77777777" w:rsidR="00C45458" w:rsidRDefault="00C45458" w:rsidP="00C45458"/>
    <w:p w14:paraId="7B194DD7" w14:textId="77777777" w:rsidR="00C45458" w:rsidRDefault="00C45458" w:rsidP="00C45458">
      <w:r>
        <w:rPr>
          <w:rFonts w:hint="eastAsia"/>
        </w:rPr>
        <w:t>Глава</w:t>
      </w:r>
      <w:r>
        <w:t xml:space="preserve"> 1. </w:t>
      </w:r>
      <w:r>
        <w:rPr>
          <w:rFonts w:hint="eastAsia"/>
        </w:rPr>
        <w:t>Когнитивные</w:t>
      </w:r>
      <w:r>
        <w:t xml:space="preserve"> </w:t>
      </w:r>
      <w:r>
        <w:rPr>
          <w:rFonts w:hint="eastAsia"/>
        </w:rPr>
        <w:t>основы</w:t>
      </w:r>
      <w:r>
        <w:t xml:space="preserve"> </w:t>
      </w:r>
      <w:r>
        <w:rPr>
          <w:rFonts w:hint="eastAsia"/>
        </w:rPr>
        <w:t>научно</w:t>
      </w:r>
      <w:r>
        <w:t>-</w:t>
      </w:r>
      <w:r>
        <w:rPr>
          <w:rFonts w:hint="eastAsia"/>
        </w:rPr>
        <w:t>фантастических</w:t>
      </w:r>
      <w:r>
        <w:t xml:space="preserve"> </w:t>
      </w:r>
      <w:r>
        <w:rPr>
          <w:rFonts w:hint="eastAsia"/>
        </w:rPr>
        <w:t>текстов</w:t>
      </w:r>
      <w:r>
        <w:t xml:space="preserve"> </w:t>
      </w:r>
      <w:r>
        <w:rPr>
          <w:rFonts w:hint="eastAsia"/>
        </w:rPr>
        <w:t>в</w:t>
      </w:r>
      <w:r>
        <w:t xml:space="preserve"> </w:t>
      </w:r>
      <w:r>
        <w:rPr>
          <w:rFonts w:hint="eastAsia"/>
        </w:rPr>
        <w:t>свете</w:t>
      </w:r>
      <w:r>
        <w:t xml:space="preserve"> </w:t>
      </w:r>
      <w:r>
        <w:rPr>
          <w:rFonts w:hint="eastAsia"/>
        </w:rPr>
        <w:t>проблем</w:t>
      </w:r>
      <w:r>
        <w:t xml:space="preserve"> </w:t>
      </w:r>
      <w:r>
        <w:rPr>
          <w:rFonts w:hint="eastAsia"/>
        </w:rPr>
        <w:t>современной</w:t>
      </w:r>
      <w:r>
        <w:t xml:space="preserve"> </w:t>
      </w:r>
      <w:r>
        <w:rPr>
          <w:rFonts w:hint="eastAsia"/>
        </w:rPr>
        <w:t>лингвистики</w:t>
      </w:r>
    </w:p>
    <w:p w14:paraId="14CC361B" w14:textId="77777777" w:rsidR="00C45458" w:rsidRDefault="00C45458" w:rsidP="00C45458"/>
    <w:p w14:paraId="79446D2A" w14:textId="77777777" w:rsidR="00C45458" w:rsidRDefault="00C45458" w:rsidP="00C45458">
      <w:r>
        <w:t xml:space="preserve">1.1. </w:t>
      </w:r>
      <w:r>
        <w:rPr>
          <w:rFonts w:hint="eastAsia"/>
        </w:rPr>
        <w:t>Понятие</w:t>
      </w:r>
      <w:r>
        <w:t xml:space="preserve"> </w:t>
      </w:r>
      <w:r>
        <w:rPr>
          <w:rFonts w:hint="eastAsia"/>
        </w:rPr>
        <w:t>когнитивной</w:t>
      </w:r>
      <w:r>
        <w:t xml:space="preserve"> </w:t>
      </w:r>
      <w:r>
        <w:rPr>
          <w:rFonts w:hint="eastAsia"/>
        </w:rPr>
        <w:t>парадигмы</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511CEFC6" w14:textId="77777777" w:rsidR="00C45458" w:rsidRDefault="00C45458" w:rsidP="00C45458"/>
    <w:p w14:paraId="5E276129" w14:textId="77777777" w:rsidR="00C45458" w:rsidRDefault="00C45458" w:rsidP="00C45458">
      <w:r>
        <w:t xml:space="preserve">1.2. </w:t>
      </w:r>
      <w:r>
        <w:rPr>
          <w:rFonts w:hint="eastAsia"/>
        </w:rPr>
        <w:t>Когнитивные</w:t>
      </w:r>
      <w:r>
        <w:t xml:space="preserve"> </w:t>
      </w:r>
      <w:r>
        <w:rPr>
          <w:rFonts w:hint="eastAsia"/>
        </w:rPr>
        <w:t>факторы</w:t>
      </w:r>
      <w:r>
        <w:t xml:space="preserve"> </w:t>
      </w:r>
      <w:r>
        <w:rPr>
          <w:rFonts w:hint="eastAsia"/>
        </w:rPr>
        <w:t>текста</w:t>
      </w:r>
      <w:r>
        <w:t xml:space="preserve"> </w:t>
      </w:r>
      <w:r>
        <w:rPr>
          <w:rFonts w:hint="eastAsia"/>
        </w:rPr>
        <w:t>и</w:t>
      </w:r>
      <w:r>
        <w:t xml:space="preserve"> </w:t>
      </w:r>
      <w:r>
        <w:rPr>
          <w:rFonts w:hint="eastAsia"/>
        </w:rPr>
        <w:t>их</w:t>
      </w:r>
      <w:r>
        <w:t xml:space="preserve"> </w:t>
      </w:r>
      <w:r>
        <w:rPr>
          <w:rFonts w:hint="eastAsia"/>
        </w:rPr>
        <w:t>изучение</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27C740C1" w14:textId="77777777" w:rsidR="00C45458" w:rsidRDefault="00C45458" w:rsidP="00C45458"/>
    <w:p w14:paraId="220C044E" w14:textId="77777777" w:rsidR="00C45458" w:rsidRDefault="00C45458" w:rsidP="00C45458">
      <w:r>
        <w:t xml:space="preserve">1.3. </w:t>
      </w:r>
      <w:r>
        <w:rPr>
          <w:rFonts w:hint="eastAsia"/>
        </w:rPr>
        <w:t>Филологическое</w:t>
      </w:r>
      <w:r>
        <w:t xml:space="preserve"> </w:t>
      </w:r>
      <w:r>
        <w:rPr>
          <w:rFonts w:hint="eastAsia"/>
        </w:rPr>
        <w:t>обоснование</w:t>
      </w:r>
      <w:r>
        <w:t xml:space="preserve"> </w:t>
      </w:r>
      <w:r>
        <w:rPr>
          <w:rFonts w:hint="eastAsia"/>
        </w:rPr>
        <w:t>феномена</w:t>
      </w:r>
      <w:r>
        <w:t xml:space="preserve"> </w:t>
      </w:r>
      <w:r>
        <w:rPr>
          <w:rFonts w:hint="eastAsia"/>
        </w:rPr>
        <w:t>научной</w:t>
      </w:r>
      <w:r>
        <w:t xml:space="preserve"> </w:t>
      </w:r>
      <w:r>
        <w:rPr>
          <w:rFonts w:hint="eastAsia"/>
        </w:rPr>
        <w:t>фантастики</w:t>
      </w:r>
    </w:p>
    <w:p w14:paraId="420DF628" w14:textId="77777777" w:rsidR="00C45458" w:rsidRDefault="00C45458" w:rsidP="00C45458"/>
    <w:p w14:paraId="2CA943DC" w14:textId="77777777" w:rsidR="00C45458" w:rsidRDefault="00C45458" w:rsidP="00C45458">
      <w:r>
        <w:rPr>
          <w:rFonts w:hint="eastAsia"/>
        </w:rPr>
        <w:t>Выводы</w:t>
      </w:r>
      <w:r>
        <w:t xml:space="preserve"> </w:t>
      </w:r>
      <w:r>
        <w:rPr>
          <w:rFonts w:hint="eastAsia"/>
        </w:rPr>
        <w:t>по</w:t>
      </w:r>
      <w:r>
        <w:t xml:space="preserve"> </w:t>
      </w:r>
      <w:r>
        <w:rPr>
          <w:rFonts w:hint="eastAsia"/>
        </w:rPr>
        <w:t>главе</w:t>
      </w:r>
    </w:p>
    <w:p w14:paraId="749D14E7" w14:textId="77777777" w:rsidR="00C45458" w:rsidRDefault="00C45458" w:rsidP="00C45458"/>
    <w:p w14:paraId="4937D4C8" w14:textId="77777777" w:rsidR="00C45458" w:rsidRDefault="00C45458" w:rsidP="00C45458">
      <w:r>
        <w:rPr>
          <w:rFonts w:hint="eastAsia"/>
        </w:rPr>
        <w:t>Глава</w:t>
      </w:r>
      <w:r>
        <w:t xml:space="preserve"> 2. </w:t>
      </w:r>
      <w:r>
        <w:rPr>
          <w:rFonts w:hint="eastAsia"/>
        </w:rPr>
        <w:t>Когниция</w:t>
      </w:r>
      <w:r>
        <w:t xml:space="preserve"> </w:t>
      </w:r>
      <w:r>
        <w:rPr>
          <w:rFonts w:hint="eastAsia"/>
        </w:rPr>
        <w:t>в</w:t>
      </w:r>
      <w:r>
        <w:t xml:space="preserve"> </w:t>
      </w:r>
      <w:r>
        <w:rPr>
          <w:rFonts w:hint="eastAsia"/>
        </w:rPr>
        <w:t>формате</w:t>
      </w:r>
      <w:r>
        <w:t xml:space="preserve"> </w:t>
      </w:r>
      <w:r>
        <w:rPr>
          <w:rFonts w:hint="eastAsia"/>
        </w:rPr>
        <w:t>текстовых</w:t>
      </w:r>
      <w:r>
        <w:t xml:space="preserve"> </w:t>
      </w:r>
      <w:r>
        <w:rPr>
          <w:rFonts w:hint="eastAsia"/>
        </w:rPr>
        <w:t>категорий</w:t>
      </w:r>
    </w:p>
    <w:p w14:paraId="7DEAE806" w14:textId="77777777" w:rsidR="00C45458" w:rsidRDefault="00C45458" w:rsidP="00C45458"/>
    <w:p w14:paraId="37D4398C" w14:textId="77777777" w:rsidR="00C45458" w:rsidRDefault="00C45458" w:rsidP="00C45458">
      <w:r>
        <w:t xml:space="preserve">2.1. </w:t>
      </w:r>
      <w:r>
        <w:rPr>
          <w:rFonts w:hint="eastAsia"/>
        </w:rPr>
        <w:t>Категория</w:t>
      </w:r>
      <w:r>
        <w:t xml:space="preserve"> </w:t>
      </w:r>
      <w:r>
        <w:rPr>
          <w:rFonts w:hint="eastAsia"/>
        </w:rPr>
        <w:t>информативности</w:t>
      </w:r>
      <w:r>
        <w:t xml:space="preserve"> </w:t>
      </w:r>
      <w:r>
        <w:rPr>
          <w:rFonts w:hint="eastAsia"/>
        </w:rPr>
        <w:t>НФ</w:t>
      </w:r>
      <w:r>
        <w:t xml:space="preserve"> </w:t>
      </w:r>
      <w:r>
        <w:rPr>
          <w:rFonts w:hint="eastAsia"/>
        </w:rPr>
        <w:t>текстов</w:t>
      </w:r>
      <w:r>
        <w:t xml:space="preserve"> </w:t>
      </w:r>
      <w:r>
        <w:rPr>
          <w:rFonts w:hint="eastAsia"/>
        </w:rPr>
        <w:t>в</w:t>
      </w:r>
      <w:r>
        <w:t xml:space="preserve"> </w:t>
      </w:r>
      <w:r>
        <w:rPr>
          <w:rFonts w:hint="eastAsia"/>
        </w:rPr>
        <w:t>лингвокогнитивном</w:t>
      </w:r>
      <w:r>
        <w:t xml:space="preserve"> </w:t>
      </w:r>
      <w:r>
        <w:rPr>
          <w:rFonts w:hint="eastAsia"/>
        </w:rPr>
        <w:t>аспекте</w:t>
      </w:r>
    </w:p>
    <w:p w14:paraId="63B08401" w14:textId="77777777" w:rsidR="00C45458" w:rsidRDefault="00C45458" w:rsidP="00C45458"/>
    <w:p w14:paraId="05C4F388" w14:textId="77777777" w:rsidR="00C45458" w:rsidRDefault="00C45458" w:rsidP="00C45458">
      <w:r>
        <w:t xml:space="preserve">2.2. </w:t>
      </w:r>
      <w:r>
        <w:rPr>
          <w:rFonts w:hint="eastAsia"/>
        </w:rPr>
        <w:t>Категория</w:t>
      </w:r>
      <w:r>
        <w:t xml:space="preserve"> </w:t>
      </w:r>
      <w:r>
        <w:rPr>
          <w:rFonts w:hint="eastAsia"/>
        </w:rPr>
        <w:t>модальности</w:t>
      </w:r>
      <w:r>
        <w:t xml:space="preserve"> </w:t>
      </w:r>
      <w:r>
        <w:rPr>
          <w:rFonts w:hint="eastAsia"/>
        </w:rPr>
        <w:t>и</w:t>
      </w:r>
      <w:r>
        <w:t xml:space="preserve"> </w:t>
      </w:r>
      <w:r>
        <w:rPr>
          <w:rFonts w:hint="eastAsia"/>
        </w:rPr>
        <w:t>ее</w:t>
      </w:r>
      <w:r>
        <w:t xml:space="preserve"> </w:t>
      </w:r>
      <w:r>
        <w:rPr>
          <w:rFonts w:hint="eastAsia"/>
        </w:rPr>
        <w:t>когнитивные</w:t>
      </w:r>
      <w:r>
        <w:t xml:space="preserve"> </w:t>
      </w:r>
      <w:r>
        <w:rPr>
          <w:rFonts w:hint="eastAsia"/>
        </w:rPr>
        <w:t>основания</w:t>
      </w:r>
      <w:r>
        <w:t xml:space="preserve"> </w:t>
      </w:r>
      <w:r>
        <w:rPr>
          <w:rFonts w:hint="eastAsia"/>
        </w:rPr>
        <w:t>в</w:t>
      </w:r>
      <w:r>
        <w:t xml:space="preserve"> </w:t>
      </w:r>
      <w:r>
        <w:rPr>
          <w:rFonts w:hint="eastAsia"/>
        </w:rPr>
        <w:t>англоязычном</w:t>
      </w:r>
    </w:p>
    <w:p w14:paraId="6FBF61B9" w14:textId="77777777" w:rsidR="00C45458" w:rsidRDefault="00C45458" w:rsidP="00C45458"/>
    <w:p w14:paraId="1C14F4B0" w14:textId="77777777" w:rsidR="00C45458" w:rsidRDefault="00C45458" w:rsidP="00C45458">
      <w:r>
        <w:rPr>
          <w:rFonts w:hint="eastAsia"/>
        </w:rPr>
        <w:t>НФ</w:t>
      </w:r>
      <w:r>
        <w:t xml:space="preserve"> </w:t>
      </w:r>
      <w:r>
        <w:rPr>
          <w:rFonts w:hint="eastAsia"/>
        </w:rPr>
        <w:t>тексте</w:t>
      </w:r>
    </w:p>
    <w:p w14:paraId="6AFBCECA" w14:textId="77777777" w:rsidR="00C45458" w:rsidRDefault="00C45458" w:rsidP="00C45458"/>
    <w:p w14:paraId="593906D4" w14:textId="77777777" w:rsidR="00C45458" w:rsidRDefault="00C45458" w:rsidP="00C45458">
      <w:r>
        <w:t xml:space="preserve">2.3. </w:t>
      </w:r>
      <w:r>
        <w:rPr>
          <w:rFonts w:hint="eastAsia"/>
        </w:rPr>
        <w:t>Хронотоп</w:t>
      </w:r>
      <w:r>
        <w:t xml:space="preserve"> </w:t>
      </w:r>
      <w:r>
        <w:rPr>
          <w:rFonts w:hint="eastAsia"/>
        </w:rPr>
        <w:t>НФ</w:t>
      </w:r>
      <w:r>
        <w:t xml:space="preserve"> </w:t>
      </w:r>
      <w:r>
        <w:rPr>
          <w:rFonts w:hint="eastAsia"/>
        </w:rPr>
        <w:t>текстов</w:t>
      </w:r>
      <w:r>
        <w:t xml:space="preserve"> </w:t>
      </w:r>
      <w:r>
        <w:rPr>
          <w:rFonts w:hint="eastAsia"/>
        </w:rPr>
        <w:t>в</w:t>
      </w:r>
      <w:r>
        <w:t xml:space="preserve"> </w:t>
      </w:r>
      <w:r>
        <w:rPr>
          <w:rFonts w:hint="eastAsia"/>
        </w:rPr>
        <w:t>когнитивном</w:t>
      </w:r>
      <w:r>
        <w:t xml:space="preserve"> </w:t>
      </w:r>
      <w:r>
        <w:rPr>
          <w:rFonts w:hint="eastAsia"/>
        </w:rPr>
        <w:t>освещении</w:t>
      </w:r>
    </w:p>
    <w:p w14:paraId="7BC7DF22" w14:textId="77777777" w:rsidR="00C45458" w:rsidRDefault="00C45458" w:rsidP="00C45458"/>
    <w:p w14:paraId="3DC81FAD" w14:textId="77777777" w:rsidR="00C45458" w:rsidRDefault="00C45458" w:rsidP="00C45458">
      <w:r>
        <w:t xml:space="preserve">2.4. </w:t>
      </w:r>
      <w:r>
        <w:rPr>
          <w:rFonts w:hint="eastAsia"/>
        </w:rPr>
        <w:t>Сильные</w:t>
      </w:r>
      <w:r>
        <w:t xml:space="preserve"> </w:t>
      </w:r>
      <w:r>
        <w:rPr>
          <w:rFonts w:hint="eastAsia"/>
        </w:rPr>
        <w:t>позиции</w:t>
      </w:r>
      <w:r>
        <w:t xml:space="preserve"> </w:t>
      </w:r>
      <w:r>
        <w:rPr>
          <w:rFonts w:hint="eastAsia"/>
        </w:rPr>
        <w:t>НФ</w:t>
      </w:r>
      <w:r>
        <w:t xml:space="preserve"> </w:t>
      </w:r>
      <w:r>
        <w:rPr>
          <w:rFonts w:hint="eastAsia"/>
        </w:rPr>
        <w:t>текстов</w:t>
      </w:r>
      <w:r>
        <w:t xml:space="preserve"> </w:t>
      </w:r>
      <w:r>
        <w:rPr>
          <w:rFonts w:hint="eastAsia"/>
        </w:rPr>
        <w:t>как</w:t>
      </w:r>
      <w:r>
        <w:t xml:space="preserve"> </w:t>
      </w:r>
      <w:r>
        <w:rPr>
          <w:rFonts w:hint="eastAsia"/>
        </w:rPr>
        <w:t>актуализатор</w:t>
      </w:r>
      <w:r>
        <w:t xml:space="preserve"> </w:t>
      </w:r>
      <w:r>
        <w:rPr>
          <w:rFonts w:hint="eastAsia"/>
        </w:rPr>
        <w:t>текстового</w:t>
      </w:r>
    </w:p>
    <w:p w14:paraId="4174014C" w14:textId="77777777" w:rsidR="00C45458" w:rsidRDefault="00C45458" w:rsidP="00C45458"/>
    <w:p w14:paraId="1A628519" w14:textId="77777777" w:rsidR="00C45458" w:rsidRDefault="00C45458" w:rsidP="00C45458">
      <w:r>
        <w:rPr>
          <w:rFonts w:hint="eastAsia"/>
        </w:rPr>
        <w:t>антропоцентра</w:t>
      </w:r>
    </w:p>
    <w:p w14:paraId="5098C44E" w14:textId="77777777" w:rsidR="00C45458" w:rsidRDefault="00C45458" w:rsidP="00C45458"/>
    <w:p w14:paraId="0FAFD555" w14:textId="77777777" w:rsidR="00C45458" w:rsidRDefault="00C45458" w:rsidP="00C45458">
      <w:r>
        <w:rPr>
          <w:rFonts w:hint="eastAsia"/>
        </w:rPr>
        <w:t>Выводы</w:t>
      </w:r>
      <w:r>
        <w:t xml:space="preserve"> </w:t>
      </w:r>
      <w:r>
        <w:rPr>
          <w:rFonts w:hint="eastAsia"/>
        </w:rPr>
        <w:t>по</w:t>
      </w:r>
      <w:r>
        <w:t xml:space="preserve"> </w:t>
      </w:r>
      <w:r>
        <w:rPr>
          <w:rFonts w:hint="eastAsia"/>
        </w:rPr>
        <w:t>главе</w:t>
      </w:r>
    </w:p>
    <w:p w14:paraId="6797CE0E" w14:textId="77777777" w:rsidR="00C45458" w:rsidRDefault="00C45458" w:rsidP="00C45458"/>
    <w:p w14:paraId="45C8E76C" w14:textId="77777777" w:rsidR="00C45458" w:rsidRDefault="00C45458" w:rsidP="00C45458">
      <w:r>
        <w:rPr>
          <w:rFonts w:hint="eastAsia"/>
        </w:rPr>
        <w:t>Глава</w:t>
      </w:r>
      <w:r>
        <w:t xml:space="preserve"> 3. </w:t>
      </w:r>
      <w:r>
        <w:rPr>
          <w:rFonts w:hint="eastAsia"/>
        </w:rPr>
        <w:t>Антропоцентризм</w:t>
      </w:r>
      <w:r>
        <w:t xml:space="preserve"> </w:t>
      </w:r>
      <w:r>
        <w:rPr>
          <w:rFonts w:hint="eastAsia"/>
        </w:rPr>
        <w:t>когнитивной</w:t>
      </w:r>
      <w:r>
        <w:t xml:space="preserve"> </w:t>
      </w:r>
      <w:r>
        <w:rPr>
          <w:rFonts w:hint="eastAsia"/>
        </w:rPr>
        <w:t>парадигмы</w:t>
      </w:r>
      <w:r>
        <w:t xml:space="preserve"> </w:t>
      </w:r>
      <w:r>
        <w:rPr>
          <w:rFonts w:hint="eastAsia"/>
        </w:rPr>
        <w:t>НФ</w:t>
      </w:r>
      <w:r>
        <w:t xml:space="preserve"> </w:t>
      </w:r>
      <w:r>
        <w:rPr>
          <w:rFonts w:hint="eastAsia"/>
        </w:rPr>
        <w:t>текстов</w:t>
      </w:r>
    </w:p>
    <w:p w14:paraId="4762E922" w14:textId="77777777" w:rsidR="00C45458" w:rsidRDefault="00C45458" w:rsidP="00C45458"/>
    <w:p w14:paraId="3896A175" w14:textId="77777777" w:rsidR="00C45458" w:rsidRDefault="00C45458" w:rsidP="00C45458">
      <w:r>
        <w:t xml:space="preserve">3.1. </w:t>
      </w:r>
      <w:r>
        <w:rPr>
          <w:rFonts w:hint="eastAsia"/>
        </w:rPr>
        <w:t>Когнитивные</w:t>
      </w:r>
      <w:r>
        <w:t xml:space="preserve"> </w:t>
      </w:r>
      <w:r>
        <w:rPr>
          <w:rFonts w:hint="eastAsia"/>
        </w:rPr>
        <w:t>проекции</w:t>
      </w:r>
      <w:r>
        <w:t xml:space="preserve"> </w:t>
      </w:r>
      <w:r>
        <w:rPr>
          <w:rFonts w:hint="eastAsia"/>
        </w:rPr>
        <w:t>человека</w:t>
      </w:r>
      <w:r>
        <w:t xml:space="preserve"> </w:t>
      </w:r>
      <w:r>
        <w:rPr>
          <w:rFonts w:hint="eastAsia"/>
        </w:rPr>
        <w:t>в</w:t>
      </w:r>
      <w:r>
        <w:t xml:space="preserve"> </w:t>
      </w:r>
      <w:r>
        <w:rPr>
          <w:rFonts w:hint="eastAsia"/>
        </w:rPr>
        <w:t>будущем</w:t>
      </w:r>
      <w:r>
        <w:t xml:space="preserve"> </w:t>
      </w:r>
      <w:r>
        <w:rPr>
          <w:rFonts w:hint="eastAsia"/>
        </w:rPr>
        <w:t>и</w:t>
      </w:r>
      <w:r>
        <w:t xml:space="preserve"> </w:t>
      </w:r>
      <w:r>
        <w:rPr>
          <w:rFonts w:hint="eastAsia"/>
        </w:rPr>
        <w:t>прошлом</w:t>
      </w:r>
    </w:p>
    <w:p w14:paraId="05BCD2C2" w14:textId="77777777" w:rsidR="00C45458" w:rsidRDefault="00C45458" w:rsidP="00C45458"/>
    <w:p w14:paraId="37EE1A5E" w14:textId="77777777" w:rsidR="00C45458" w:rsidRDefault="00C45458" w:rsidP="00C45458">
      <w:r>
        <w:t xml:space="preserve">3.1.1. </w:t>
      </w:r>
      <w:r>
        <w:rPr>
          <w:rFonts w:hint="eastAsia"/>
        </w:rPr>
        <w:t>Концепт</w:t>
      </w:r>
      <w:r>
        <w:t xml:space="preserve"> </w:t>
      </w:r>
      <w:r>
        <w:rPr>
          <w:rFonts w:hint="eastAsia"/>
        </w:rPr>
        <w:t>«</w:t>
      </w:r>
      <w:r>
        <w:rPr>
          <w:rFonts w:hint="eastAsia"/>
        </w:rPr>
        <w:t>человек</w:t>
      </w:r>
      <w:r>
        <w:t xml:space="preserve"> </w:t>
      </w:r>
      <w:r>
        <w:rPr>
          <w:rFonts w:hint="eastAsia"/>
        </w:rPr>
        <w:t>будущего</w:t>
      </w:r>
      <w:r>
        <w:rPr>
          <w:rFonts w:hint="eastAsia"/>
        </w:rPr>
        <w:t>»</w:t>
      </w:r>
    </w:p>
    <w:p w14:paraId="44766356" w14:textId="77777777" w:rsidR="00C45458" w:rsidRDefault="00C45458" w:rsidP="00C45458"/>
    <w:p w14:paraId="0CCDB642" w14:textId="77777777" w:rsidR="00C45458" w:rsidRDefault="00C45458" w:rsidP="00C45458">
      <w:r>
        <w:t xml:space="preserve">3.1.2. </w:t>
      </w:r>
      <w:r>
        <w:rPr>
          <w:rFonts w:hint="eastAsia"/>
        </w:rPr>
        <w:t>Концепт</w:t>
      </w:r>
      <w:r>
        <w:t xml:space="preserve"> </w:t>
      </w:r>
      <w:r>
        <w:rPr>
          <w:rFonts w:hint="eastAsia"/>
        </w:rPr>
        <w:t>«</w:t>
      </w:r>
      <w:r>
        <w:rPr>
          <w:rFonts w:hint="eastAsia"/>
        </w:rPr>
        <w:t>человек</w:t>
      </w:r>
      <w:r>
        <w:t xml:space="preserve"> </w:t>
      </w:r>
      <w:r>
        <w:rPr>
          <w:rFonts w:hint="eastAsia"/>
        </w:rPr>
        <w:t>в</w:t>
      </w:r>
      <w:r>
        <w:t xml:space="preserve"> </w:t>
      </w:r>
      <w:r>
        <w:rPr>
          <w:rFonts w:hint="eastAsia"/>
        </w:rPr>
        <w:t>прошлом</w:t>
      </w:r>
      <w:r>
        <w:rPr>
          <w:rFonts w:hint="eastAsia"/>
        </w:rPr>
        <w:t>»</w:t>
      </w:r>
    </w:p>
    <w:p w14:paraId="4AD5B78D" w14:textId="77777777" w:rsidR="00C45458" w:rsidRDefault="00C45458" w:rsidP="00C45458"/>
    <w:p w14:paraId="03EF7132" w14:textId="77777777" w:rsidR="00C45458" w:rsidRDefault="00C45458" w:rsidP="00C45458">
      <w:r>
        <w:t xml:space="preserve">3.2. </w:t>
      </w:r>
      <w:r>
        <w:rPr>
          <w:rFonts w:hint="eastAsia"/>
        </w:rPr>
        <w:t>Человек</w:t>
      </w:r>
      <w:r>
        <w:t xml:space="preserve"> </w:t>
      </w:r>
      <w:r>
        <w:rPr>
          <w:rFonts w:hint="eastAsia"/>
        </w:rPr>
        <w:t>как</w:t>
      </w:r>
      <w:r>
        <w:t xml:space="preserve"> </w:t>
      </w:r>
      <w:r>
        <w:rPr>
          <w:rFonts w:hint="eastAsia"/>
        </w:rPr>
        <w:t>антропоцентр</w:t>
      </w:r>
      <w:r>
        <w:t xml:space="preserve"> </w:t>
      </w:r>
      <w:r>
        <w:rPr>
          <w:rFonts w:hint="eastAsia"/>
        </w:rPr>
        <w:t>НФ</w:t>
      </w:r>
      <w:r>
        <w:t xml:space="preserve"> </w:t>
      </w:r>
      <w:r>
        <w:rPr>
          <w:rFonts w:hint="eastAsia"/>
        </w:rPr>
        <w:t>текстов</w:t>
      </w:r>
    </w:p>
    <w:p w14:paraId="13D63DE5" w14:textId="77777777" w:rsidR="00C45458" w:rsidRDefault="00C45458" w:rsidP="00C45458"/>
    <w:p w14:paraId="1D112C8C" w14:textId="77777777" w:rsidR="00C45458" w:rsidRDefault="00C45458" w:rsidP="00C45458">
      <w:r>
        <w:t xml:space="preserve">3.3. </w:t>
      </w:r>
      <w:r>
        <w:rPr>
          <w:rFonts w:hint="eastAsia"/>
        </w:rPr>
        <w:t>Когнитивные</w:t>
      </w:r>
      <w:r>
        <w:t xml:space="preserve"> </w:t>
      </w:r>
      <w:r>
        <w:rPr>
          <w:rFonts w:hint="eastAsia"/>
        </w:rPr>
        <w:t>проекции</w:t>
      </w:r>
      <w:r>
        <w:t xml:space="preserve"> </w:t>
      </w:r>
      <w:r>
        <w:rPr>
          <w:rFonts w:hint="eastAsia"/>
        </w:rPr>
        <w:t>«</w:t>
      </w:r>
      <w:r>
        <w:rPr>
          <w:rFonts w:hint="eastAsia"/>
        </w:rPr>
        <w:t>человекоподобного</w:t>
      </w:r>
      <w:r>
        <w:t xml:space="preserve"> </w:t>
      </w:r>
      <w:r>
        <w:rPr>
          <w:rFonts w:hint="eastAsia"/>
        </w:rPr>
        <w:t>объекта</w:t>
      </w:r>
      <w:r>
        <w:rPr>
          <w:rFonts w:hint="eastAsia"/>
        </w:rPr>
        <w:t>»</w:t>
      </w:r>
      <w:r>
        <w:t xml:space="preserve"> </w:t>
      </w:r>
      <w:r>
        <w:rPr>
          <w:rFonts w:hint="eastAsia"/>
        </w:rPr>
        <w:t>в</w:t>
      </w:r>
      <w:r>
        <w:t xml:space="preserve"> </w:t>
      </w:r>
      <w:r>
        <w:rPr>
          <w:rFonts w:hint="eastAsia"/>
        </w:rPr>
        <w:t>НФ</w:t>
      </w:r>
      <w:r>
        <w:t xml:space="preserve"> </w:t>
      </w:r>
      <w:r>
        <w:rPr>
          <w:rFonts w:hint="eastAsia"/>
        </w:rPr>
        <w:t>текстах</w:t>
      </w:r>
    </w:p>
    <w:p w14:paraId="36E6ACBC" w14:textId="77777777" w:rsidR="00C45458" w:rsidRDefault="00C45458" w:rsidP="00C45458"/>
    <w:p w14:paraId="4A7D72C6" w14:textId="77777777" w:rsidR="00C45458" w:rsidRDefault="00C45458" w:rsidP="00C45458">
      <w:r>
        <w:t xml:space="preserve">3.3.1. </w:t>
      </w:r>
      <w:r>
        <w:rPr>
          <w:rFonts w:hint="eastAsia"/>
        </w:rPr>
        <w:t>Когнитивные</w:t>
      </w:r>
      <w:r>
        <w:t xml:space="preserve"> </w:t>
      </w:r>
      <w:r>
        <w:rPr>
          <w:rFonts w:hint="eastAsia"/>
        </w:rPr>
        <w:t>проекции</w:t>
      </w:r>
      <w:r>
        <w:t xml:space="preserve"> </w:t>
      </w:r>
      <w:r>
        <w:rPr>
          <w:rFonts w:hint="eastAsia"/>
        </w:rPr>
        <w:t>человекоподобных</w:t>
      </w:r>
      <w:r>
        <w:t xml:space="preserve"> </w:t>
      </w:r>
      <w:r>
        <w:rPr>
          <w:rFonts w:hint="eastAsia"/>
        </w:rPr>
        <w:t>научно</w:t>
      </w:r>
      <w:r>
        <w:t>-</w:t>
      </w:r>
      <w:r>
        <w:rPr>
          <w:rFonts w:hint="eastAsia"/>
        </w:rPr>
        <w:t>фантастических</w:t>
      </w:r>
      <w:r>
        <w:t xml:space="preserve"> </w:t>
      </w:r>
      <w:r>
        <w:rPr>
          <w:rFonts w:hint="eastAsia"/>
        </w:rPr>
        <w:t>объектов</w:t>
      </w:r>
    </w:p>
    <w:p w14:paraId="49A904E6" w14:textId="77777777" w:rsidR="00C45458" w:rsidRDefault="00C45458" w:rsidP="00C45458"/>
    <w:p w14:paraId="742DC5C4" w14:textId="77777777" w:rsidR="00C45458" w:rsidRDefault="00C45458" w:rsidP="00C45458">
      <w:r>
        <w:t xml:space="preserve">3.3.2. </w:t>
      </w:r>
      <w:r>
        <w:rPr>
          <w:rFonts w:hint="eastAsia"/>
        </w:rPr>
        <w:t>Концепт</w:t>
      </w:r>
      <w:r>
        <w:t xml:space="preserve"> </w:t>
      </w:r>
      <w:r>
        <w:rPr>
          <w:rFonts w:hint="eastAsia"/>
        </w:rPr>
        <w:t>«</w:t>
      </w:r>
      <w:r>
        <w:rPr>
          <w:rFonts w:hint="eastAsia"/>
        </w:rPr>
        <w:t>инопланетянин</w:t>
      </w:r>
      <w:r>
        <w:rPr>
          <w:rFonts w:hint="eastAsia"/>
        </w:rPr>
        <w:t>»</w:t>
      </w:r>
      <w:r>
        <w:t xml:space="preserve"> </w:t>
      </w:r>
      <w:r>
        <w:rPr>
          <w:rFonts w:hint="eastAsia"/>
        </w:rPr>
        <w:t>в</w:t>
      </w:r>
      <w:r>
        <w:t xml:space="preserve"> </w:t>
      </w:r>
      <w:r>
        <w:rPr>
          <w:rFonts w:hint="eastAsia"/>
        </w:rPr>
        <w:t>англоязычных</w:t>
      </w:r>
      <w:r>
        <w:t xml:space="preserve"> </w:t>
      </w:r>
      <w:r>
        <w:rPr>
          <w:rFonts w:hint="eastAsia"/>
        </w:rPr>
        <w:t>НФ</w:t>
      </w:r>
      <w:r>
        <w:t xml:space="preserve"> </w:t>
      </w:r>
      <w:r>
        <w:rPr>
          <w:rFonts w:hint="eastAsia"/>
        </w:rPr>
        <w:t>текстах</w:t>
      </w:r>
    </w:p>
    <w:p w14:paraId="1B08E4B8" w14:textId="77777777" w:rsidR="00C45458" w:rsidRDefault="00C45458" w:rsidP="00C45458"/>
    <w:p w14:paraId="3F3B2BB4" w14:textId="77777777" w:rsidR="00C45458" w:rsidRDefault="00C45458" w:rsidP="00C45458">
      <w:r>
        <w:t xml:space="preserve">3.3.3. </w:t>
      </w:r>
      <w:r>
        <w:rPr>
          <w:rFonts w:hint="eastAsia"/>
        </w:rPr>
        <w:t>Концепт</w:t>
      </w:r>
      <w:r>
        <w:t xml:space="preserve"> </w:t>
      </w:r>
      <w:r>
        <w:rPr>
          <w:rFonts w:hint="eastAsia"/>
        </w:rPr>
        <w:t>«</w:t>
      </w:r>
      <w:r>
        <w:rPr>
          <w:rFonts w:hint="eastAsia"/>
        </w:rPr>
        <w:t>робот</w:t>
      </w:r>
      <w:r>
        <w:rPr>
          <w:rFonts w:hint="eastAsia"/>
        </w:rPr>
        <w:t>»</w:t>
      </w:r>
    </w:p>
    <w:p w14:paraId="5C086F75" w14:textId="77777777" w:rsidR="00C45458" w:rsidRDefault="00C45458" w:rsidP="00C45458"/>
    <w:p w14:paraId="4AA8B7E4" w14:textId="77777777" w:rsidR="00C45458" w:rsidRDefault="00C45458" w:rsidP="00C45458">
      <w:r>
        <w:t xml:space="preserve">3.3.4. </w:t>
      </w:r>
      <w:r>
        <w:rPr>
          <w:rFonts w:hint="eastAsia"/>
        </w:rPr>
        <w:t>Концепт</w:t>
      </w:r>
      <w:r>
        <w:t xml:space="preserve"> </w:t>
      </w:r>
      <w:r>
        <w:rPr>
          <w:rFonts w:hint="eastAsia"/>
        </w:rPr>
        <w:t>«</w:t>
      </w:r>
      <w:r>
        <w:rPr>
          <w:rFonts w:hint="eastAsia"/>
        </w:rPr>
        <w:t>фантастические</w:t>
      </w:r>
      <w:r>
        <w:t xml:space="preserve"> </w:t>
      </w:r>
      <w:r>
        <w:rPr>
          <w:rFonts w:hint="eastAsia"/>
        </w:rPr>
        <w:t>существа</w:t>
      </w:r>
      <w:r>
        <w:t>-</w:t>
      </w:r>
      <w:r>
        <w:rPr>
          <w:rFonts w:hint="eastAsia"/>
        </w:rPr>
        <w:t>обитатели</w:t>
      </w:r>
      <w:r>
        <w:t xml:space="preserve"> </w:t>
      </w:r>
      <w:r>
        <w:rPr>
          <w:rFonts w:hint="eastAsia"/>
        </w:rPr>
        <w:t>Земли</w:t>
      </w:r>
      <w:r>
        <w:rPr>
          <w:rFonts w:hint="eastAsia"/>
        </w:rPr>
        <w:t>»</w:t>
      </w:r>
    </w:p>
    <w:p w14:paraId="45A37E3E" w14:textId="77777777" w:rsidR="00C45458" w:rsidRDefault="00C45458" w:rsidP="00C45458"/>
    <w:p w14:paraId="2C2EF740" w14:textId="77777777" w:rsidR="00C45458" w:rsidRDefault="00C45458" w:rsidP="00C45458">
      <w:r>
        <w:t xml:space="preserve">3.1.5. </w:t>
      </w:r>
      <w:r>
        <w:rPr>
          <w:rFonts w:hint="eastAsia"/>
        </w:rPr>
        <w:t>Концепт</w:t>
      </w:r>
      <w:r>
        <w:t xml:space="preserve"> </w:t>
      </w:r>
      <w:r>
        <w:rPr>
          <w:rFonts w:hint="eastAsia"/>
        </w:rPr>
        <w:t>«</w:t>
      </w:r>
      <w:r>
        <w:rPr>
          <w:rFonts w:hint="eastAsia"/>
        </w:rPr>
        <w:t>разумные</w:t>
      </w:r>
      <w:r>
        <w:t xml:space="preserve"> </w:t>
      </w:r>
      <w:r>
        <w:rPr>
          <w:rFonts w:hint="eastAsia"/>
        </w:rPr>
        <w:t>элементы</w:t>
      </w:r>
      <w:r>
        <w:t xml:space="preserve"> </w:t>
      </w:r>
      <w:r>
        <w:rPr>
          <w:rFonts w:hint="eastAsia"/>
        </w:rPr>
        <w:t>живой</w:t>
      </w:r>
      <w:r>
        <w:t xml:space="preserve"> </w:t>
      </w:r>
      <w:r>
        <w:rPr>
          <w:rFonts w:hint="eastAsia"/>
        </w:rPr>
        <w:t>природы</w:t>
      </w:r>
      <w:r>
        <w:rPr>
          <w:rFonts w:hint="eastAsia"/>
        </w:rPr>
        <w:t>»</w:t>
      </w:r>
    </w:p>
    <w:p w14:paraId="20D02D37" w14:textId="77777777" w:rsidR="00C45458" w:rsidRDefault="00C45458" w:rsidP="00C45458"/>
    <w:p w14:paraId="6D635E16" w14:textId="77777777" w:rsidR="00C45458" w:rsidRDefault="00C45458" w:rsidP="00C45458">
      <w:r>
        <w:lastRenderedPageBreak/>
        <w:t xml:space="preserve">3.4. </w:t>
      </w:r>
      <w:r>
        <w:rPr>
          <w:rFonts w:hint="eastAsia"/>
        </w:rPr>
        <w:t>Концепт</w:t>
      </w:r>
      <w:r>
        <w:t xml:space="preserve"> </w:t>
      </w:r>
      <w:r>
        <w:rPr>
          <w:rFonts w:hint="eastAsia"/>
        </w:rPr>
        <w:t>«</w:t>
      </w:r>
      <w:r>
        <w:rPr>
          <w:rFonts w:hint="eastAsia"/>
        </w:rPr>
        <w:t>интеллект</w:t>
      </w:r>
      <w:r>
        <w:rPr>
          <w:rFonts w:hint="eastAsia"/>
        </w:rPr>
        <w:t>»</w:t>
      </w:r>
      <w:r>
        <w:t xml:space="preserve"> </w:t>
      </w:r>
      <w:r>
        <w:rPr>
          <w:rFonts w:hint="eastAsia"/>
        </w:rPr>
        <w:t>как</w:t>
      </w:r>
      <w:r>
        <w:t xml:space="preserve"> </w:t>
      </w:r>
      <w:r>
        <w:rPr>
          <w:rFonts w:hint="eastAsia"/>
        </w:rPr>
        <w:t>объект</w:t>
      </w:r>
      <w:r>
        <w:t xml:space="preserve"> </w:t>
      </w:r>
      <w:r>
        <w:rPr>
          <w:rFonts w:hint="eastAsia"/>
        </w:rPr>
        <w:t>НФ</w:t>
      </w:r>
      <w:r>
        <w:t xml:space="preserve"> </w:t>
      </w:r>
      <w:r>
        <w:rPr>
          <w:rFonts w:hint="eastAsia"/>
        </w:rPr>
        <w:t>текстов</w:t>
      </w:r>
      <w:r>
        <w:rPr>
          <w:rFonts w:hint="eastAsia"/>
        </w:rPr>
        <w:t>»</w:t>
      </w:r>
    </w:p>
    <w:p w14:paraId="181D5A4C" w14:textId="77777777" w:rsidR="00C45458" w:rsidRDefault="00C45458" w:rsidP="00C45458"/>
    <w:p w14:paraId="391DC317" w14:textId="77777777" w:rsidR="00C45458" w:rsidRDefault="00C45458" w:rsidP="00C45458">
      <w:r>
        <w:rPr>
          <w:rFonts w:hint="eastAsia"/>
        </w:rPr>
        <w:t>Выводы</w:t>
      </w:r>
      <w:r>
        <w:t xml:space="preserve"> </w:t>
      </w:r>
      <w:r>
        <w:rPr>
          <w:rFonts w:hint="eastAsia"/>
        </w:rPr>
        <w:t>по</w:t>
      </w:r>
      <w:r>
        <w:t xml:space="preserve"> </w:t>
      </w:r>
      <w:r>
        <w:rPr>
          <w:rFonts w:hint="eastAsia"/>
        </w:rPr>
        <w:t>главе</w:t>
      </w:r>
    </w:p>
    <w:p w14:paraId="45D22D03" w14:textId="77777777" w:rsidR="00C45458" w:rsidRDefault="00C45458" w:rsidP="00C45458"/>
    <w:p w14:paraId="2B1595E5" w14:textId="77777777" w:rsidR="00C45458" w:rsidRDefault="00C45458" w:rsidP="00C45458">
      <w:r>
        <w:rPr>
          <w:rFonts w:hint="eastAsia"/>
        </w:rPr>
        <w:t>ЗАКЛЮЧЕНИЕ</w:t>
      </w:r>
    </w:p>
    <w:p w14:paraId="762448CE" w14:textId="77777777" w:rsidR="00C45458" w:rsidRDefault="00C45458" w:rsidP="00C45458"/>
    <w:p w14:paraId="10301257" w14:textId="690A0623" w:rsidR="00C45458" w:rsidRPr="00C45458" w:rsidRDefault="00C45458" w:rsidP="00C45458">
      <w:r>
        <w:rPr>
          <w:rFonts w:hint="eastAsia"/>
        </w:rPr>
        <w:t>СПИСОК</w:t>
      </w:r>
      <w:r>
        <w:t xml:space="preserve"> </w:t>
      </w:r>
      <w:r>
        <w:rPr>
          <w:rFonts w:hint="eastAsia"/>
        </w:rPr>
        <w:t>ЛИТЕРАТУРЫ</w:t>
      </w:r>
    </w:p>
    <w:sectPr w:rsidR="00C45458" w:rsidRPr="00C45458" w:rsidSect="00D57E3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A8C8" w14:textId="77777777" w:rsidR="00D57E33" w:rsidRDefault="00D57E33">
      <w:pPr>
        <w:spacing w:after="0" w:line="240" w:lineRule="auto"/>
      </w:pPr>
      <w:r>
        <w:separator/>
      </w:r>
    </w:p>
  </w:endnote>
  <w:endnote w:type="continuationSeparator" w:id="0">
    <w:p w14:paraId="619F134A" w14:textId="77777777" w:rsidR="00D57E33" w:rsidRDefault="00D5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5A88" w14:textId="77777777" w:rsidR="00D57E33" w:rsidRDefault="00D57E33"/>
    <w:p w14:paraId="22E1F6C3" w14:textId="77777777" w:rsidR="00D57E33" w:rsidRDefault="00D57E33"/>
    <w:p w14:paraId="51C46B22" w14:textId="77777777" w:rsidR="00D57E33" w:rsidRDefault="00D57E33"/>
    <w:p w14:paraId="774EDE73" w14:textId="77777777" w:rsidR="00D57E33" w:rsidRDefault="00D57E33"/>
    <w:p w14:paraId="27B8DF95" w14:textId="77777777" w:rsidR="00D57E33" w:rsidRDefault="00D57E33"/>
    <w:p w14:paraId="7A663011" w14:textId="77777777" w:rsidR="00D57E33" w:rsidRDefault="00D57E33"/>
    <w:p w14:paraId="3D4EED51" w14:textId="77777777" w:rsidR="00D57E33" w:rsidRDefault="00D57E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914D6A" wp14:editId="4853A4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54C52" w14:textId="77777777" w:rsidR="00D57E33" w:rsidRDefault="00D57E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914D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954C52" w14:textId="77777777" w:rsidR="00D57E33" w:rsidRDefault="00D57E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F3210F" w14:textId="77777777" w:rsidR="00D57E33" w:rsidRDefault="00D57E33"/>
    <w:p w14:paraId="6547EDC0" w14:textId="77777777" w:rsidR="00D57E33" w:rsidRDefault="00D57E33"/>
    <w:p w14:paraId="1378CC86" w14:textId="77777777" w:rsidR="00D57E33" w:rsidRDefault="00D57E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D0220E" wp14:editId="0AB75C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27329" w14:textId="77777777" w:rsidR="00D57E33" w:rsidRDefault="00D57E33"/>
                          <w:p w14:paraId="2178E8A7" w14:textId="77777777" w:rsidR="00D57E33" w:rsidRDefault="00D57E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D022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327329" w14:textId="77777777" w:rsidR="00D57E33" w:rsidRDefault="00D57E33"/>
                    <w:p w14:paraId="2178E8A7" w14:textId="77777777" w:rsidR="00D57E33" w:rsidRDefault="00D57E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4AE821" w14:textId="77777777" w:rsidR="00D57E33" w:rsidRDefault="00D57E33"/>
    <w:p w14:paraId="00B7FD5A" w14:textId="77777777" w:rsidR="00D57E33" w:rsidRDefault="00D57E33">
      <w:pPr>
        <w:rPr>
          <w:sz w:val="2"/>
          <w:szCs w:val="2"/>
        </w:rPr>
      </w:pPr>
    </w:p>
    <w:p w14:paraId="2D7F247D" w14:textId="77777777" w:rsidR="00D57E33" w:rsidRDefault="00D57E33"/>
    <w:p w14:paraId="01A78B22" w14:textId="77777777" w:rsidR="00D57E33" w:rsidRDefault="00D57E33">
      <w:pPr>
        <w:spacing w:after="0" w:line="240" w:lineRule="auto"/>
      </w:pPr>
    </w:p>
  </w:footnote>
  <w:footnote w:type="continuationSeparator" w:id="0">
    <w:p w14:paraId="59F406AA" w14:textId="77777777" w:rsidR="00D57E33" w:rsidRDefault="00D57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33"/>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48511</TotalTime>
  <Pages>3</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225</cp:revision>
  <cp:lastPrinted>2009-02-06T05:36:00Z</cp:lastPrinted>
  <dcterms:created xsi:type="dcterms:W3CDTF">2024-01-07T13:43:00Z</dcterms:created>
  <dcterms:modified xsi:type="dcterms:W3CDTF">2024-03-23T10:22:00Z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