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9A498"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hint="eastAsia"/>
          <w:b/>
          <w:bCs/>
          <w:color w:val="222222"/>
          <w:sz w:val="21"/>
          <w:szCs w:val="21"/>
        </w:rPr>
        <w:t>Никитина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Екатерина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Александровна</w:t>
      </w:r>
      <w:r w:rsidRPr="004E5DA0">
        <w:rPr>
          <w:rFonts w:ascii="Helvetica" w:hAnsi="Helvetica" w:cs="Helvetica"/>
          <w:b/>
          <w:bCs/>
          <w:color w:val="222222"/>
          <w:sz w:val="21"/>
          <w:szCs w:val="21"/>
        </w:rPr>
        <w:t>.</w:t>
      </w:r>
    </w:p>
    <w:p w14:paraId="00CC3908"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hint="eastAsia"/>
          <w:b/>
          <w:bCs/>
          <w:color w:val="222222"/>
          <w:sz w:val="21"/>
          <w:szCs w:val="21"/>
        </w:rPr>
        <w:t>Плейотропный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эффект</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мутации</w:t>
      </w:r>
      <w:r w:rsidRPr="004E5DA0">
        <w:rPr>
          <w:rFonts w:ascii="Helvetica" w:hAnsi="Helvetica" w:cs="Helvetica"/>
          <w:b/>
          <w:bCs/>
          <w:color w:val="222222"/>
          <w:sz w:val="21"/>
          <w:szCs w:val="21"/>
        </w:rPr>
        <w:t xml:space="preserve"> l(1)ts 403 </w:t>
      </w:r>
      <w:r w:rsidRPr="004E5DA0">
        <w:rPr>
          <w:rFonts w:ascii="Helvetica" w:hAnsi="Helvetica" w:cs="Helvetica" w:hint="eastAsia"/>
          <w:b/>
          <w:bCs/>
          <w:color w:val="222222"/>
          <w:sz w:val="21"/>
          <w:szCs w:val="21"/>
        </w:rPr>
        <w:t>с</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нарушенным</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ответом</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тепловой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шок</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у</w:t>
      </w:r>
      <w:r w:rsidRPr="004E5DA0">
        <w:rPr>
          <w:rFonts w:ascii="Helvetica" w:hAnsi="Helvetica" w:cs="Helvetica"/>
          <w:b/>
          <w:bCs/>
          <w:color w:val="222222"/>
          <w:sz w:val="21"/>
          <w:szCs w:val="21"/>
        </w:rPr>
        <w:t xml:space="preserve"> Drosophila melanogaster : </w:t>
      </w:r>
      <w:r w:rsidRPr="004E5DA0">
        <w:rPr>
          <w:rFonts w:ascii="Helvetica" w:hAnsi="Helvetica" w:cs="Helvetica" w:hint="eastAsia"/>
          <w:b/>
          <w:bCs/>
          <w:color w:val="222222"/>
          <w:sz w:val="21"/>
          <w:szCs w:val="21"/>
        </w:rPr>
        <w:t>диссертация</w:t>
      </w:r>
      <w:r w:rsidRPr="004E5DA0">
        <w:rPr>
          <w:rFonts w:ascii="Helvetica" w:hAnsi="Helvetica" w:cs="Helvetica"/>
          <w:b/>
          <w:bCs/>
          <w:color w:val="222222"/>
          <w:sz w:val="21"/>
          <w:szCs w:val="21"/>
        </w:rPr>
        <w:t xml:space="preserve"> ... </w:t>
      </w:r>
      <w:r w:rsidRPr="004E5DA0">
        <w:rPr>
          <w:rFonts w:ascii="Helvetica" w:hAnsi="Helvetica" w:cs="Helvetica" w:hint="eastAsia"/>
          <w:b/>
          <w:bCs/>
          <w:color w:val="222222"/>
          <w:sz w:val="21"/>
          <w:szCs w:val="21"/>
        </w:rPr>
        <w:t>кандидата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биологических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наук</w:t>
      </w:r>
      <w:r w:rsidRPr="004E5DA0">
        <w:rPr>
          <w:rFonts w:ascii="Helvetica" w:hAnsi="Helvetica" w:cs="Helvetica"/>
          <w:b/>
          <w:bCs/>
          <w:color w:val="222222"/>
          <w:sz w:val="21"/>
          <w:szCs w:val="21"/>
        </w:rPr>
        <w:t xml:space="preserve"> : 03.00.15. - </w:t>
      </w:r>
      <w:r w:rsidRPr="004E5DA0">
        <w:rPr>
          <w:rFonts w:ascii="Helvetica" w:hAnsi="Helvetica" w:cs="Helvetica" w:hint="eastAsia"/>
          <w:b/>
          <w:bCs/>
          <w:color w:val="222222"/>
          <w:sz w:val="21"/>
          <w:szCs w:val="21"/>
        </w:rPr>
        <w:t>Санкт</w:t>
      </w:r>
      <w:r w:rsidRPr="004E5DA0">
        <w:rPr>
          <w:rFonts w:ascii="Helvetica" w:hAnsi="Helvetica" w:cs="Helvetica"/>
          <w:b/>
          <w:bCs/>
          <w:color w:val="222222"/>
          <w:sz w:val="21"/>
          <w:szCs w:val="21"/>
        </w:rPr>
        <w:t>-</w:t>
      </w:r>
      <w:r w:rsidRPr="004E5DA0">
        <w:rPr>
          <w:rFonts w:ascii="Helvetica" w:hAnsi="Helvetica" w:cs="Helvetica" w:hint="eastAsia"/>
          <w:b/>
          <w:bCs/>
          <w:color w:val="222222"/>
          <w:sz w:val="21"/>
          <w:szCs w:val="21"/>
        </w:rPr>
        <w:t>Петербург</w:t>
      </w:r>
      <w:r w:rsidRPr="004E5DA0">
        <w:rPr>
          <w:rFonts w:ascii="Helvetica" w:hAnsi="Helvetica" w:cs="Helvetica"/>
          <w:b/>
          <w:bCs/>
          <w:color w:val="222222"/>
          <w:sz w:val="21"/>
          <w:szCs w:val="21"/>
        </w:rPr>
        <w:t xml:space="preserve">, 1999. - 200 </w:t>
      </w:r>
      <w:r w:rsidRPr="004E5DA0">
        <w:rPr>
          <w:rFonts w:ascii="Helvetica" w:hAnsi="Helvetica" w:cs="Helvetica" w:hint="eastAsia"/>
          <w:b/>
          <w:bCs/>
          <w:color w:val="222222"/>
          <w:sz w:val="21"/>
          <w:szCs w:val="21"/>
        </w:rPr>
        <w:t>с</w:t>
      </w:r>
      <w:r w:rsidRPr="004E5DA0">
        <w:rPr>
          <w:rFonts w:ascii="Helvetica" w:hAnsi="Helvetica" w:cs="Helvetica"/>
          <w:b/>
          <w:bCs/>
          <w:color w:val="222222"/>
          <w:sz w:val="21"/>
          <w:szCs w:val="21"/>
        </w:rPr>
        <w:t xml:space="preserve">. : </w:t>
      </w:r>
      <w:r w:rsidRPr="004E5DA0">
        <w:rPr>
          <w:rFonts w:ascii="Helvetica" w:hAnsi="Helvetica" w:cs="Helvetica" w:hint="eastAsia"/>
          <w:b/>
          <w:bCs/>
          <w:color w:val="222222"/>
          <w:sz w:val="21"/>
          <w:szCs w:val="21"/>
        </w:rPr>
        <w:t>ил</w:t>
      </w:r>
      <w:r w:rsidRPr="004E5DA0">
        <w:rPr>
          <w:rFonts w:ascii="Helvetica" w:hAnsi="Helvetica" w:cs="Helvetica"/>
          <w:b/>
          <w:bCs/>
          <w:color w:val="222222"/>
          <w:sz w:val="21"/>
          <w:szCs w:val="21"/>
        </w:rPr>
        <w:t>.</w:t>
      </w:r>
    </w:p>
    <w:p w14:paraId="35B4AB45"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hint="eastAsia"/>
          <w:b/>
          <w:bCs/>
          <w:color w:val="222222"/>
          <w:sz w:val="21"/>
          <w:szCs w:val="21"/>
        </w:rPr>
        <w:t>больше</w:t>
      </w:r>
    </w:p>
    <w:p w14:paraId="6F1B34DB"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hint="eastAsia"/>
          <w:b/>
          <w:bCs/>
          <w:color w:val="222222"/>
          <w:sz w:val="21"/>
          <w:szCs w:val="21"/>
        </w:rPr>
        <w:t>Цитаты</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из</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текста</w:t>
      </w:r>
      <w:r w:rsidRPr="004E5DA0">
        <w:rPr>
          <w:rFonts w:ascii="Helvetica" w:hAnsi="Helvetica" w:cs="Helvetica"/>
          <w:b/>
          <w:bCs/>
          <w:color w:val="222222"/>
          <w:sz w:val="21"/>
          <w:szCs w:val="21"/>
        </w:rPr>
        <w:t>:</w:t>
      </w:r>
    </w:p>
    <w:p w14:paraId="01C7A31C"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hint="eastAsia"/>
          <w:b/>
          <w:bCs/>
          <w:color w:val="222222"/>
          <w:sz w:val="21"/>
          <w:szCs w:val="21"/>
        </w:rPr>
        <w:t>стр</w:t>
      </w:r>
      <w:r w:rsidRPr="004E5DA0">
        <w:rPr>
          <w:rFonts w:ascii="Helvetica" w:hAnsi="Helvetica" w:cs="Helvetica"/>
          <w:b/>
          <w:bCs/>
          <w:color w:val="222222"/>
          <w:sz w:val="21"/>
          <w:szCs w:val="21"/>
        </w:rPr>
        <w:t>. 1</w:t>
      </w:r>
    </w:p>
    <w:p w14:paraId="62C90BDD"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hint="eastAsia"/>
          <w:b/>
          <w:bCs/>
          <w:color w:val="222222"/>
          <w:sz w:val="21"/>
          <w:szCs w:val="21"/>
        </w:rPr>
        <w:t>САНКТ</w:t>
      </w:r>
      <w:r w:rsidRPr="004E5DA0">
        <w:rPr>
          <w:rFonts w:ascii="Helvetica" w:hAnsi="Helvetica" w:cs="Helvetica"/>
          <w:b/>
          <w:bCs/>
          <w:color w:val="222222"/>
          <w:sz w:val="21"/>
          <w:szCs w:val="21"/>
        </w:rPr>
        <w:t>-</w:t>
      </w:r>
      <w:r w:rsidRPr="004E5DA0">
        <w:rPr>
          <w:rFonts w:ascii="Helvetica" w:hAnsi="Helvetica" w:cs="Helvetica" w:hint="eastAsia"/>
          <w:b/>
          <w:bCs/>
          <w:color w:val="222222"/>
          <w:sz w:val="21"/>
          <w:szCs w:val="21"/>
        </w:rPr>
        <w:t>ПЕТЕРБУРГСКИЙ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ГОСУДАРСТВЕННЫЙ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УНИВЕРСИТЕТ</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правах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рукописи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НИКИТИНА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ЕКАТЕРИНА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АЛЕКСАНДРОВНА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ПЛЕЙОТРОПНЫЙ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ЭФФЕКТ</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МУТАЦИИ</w:t>
      </w:r>
      <w:r w:rsidRPr="004E5DA0">
        <w:rPr>
          <w:rFonts w:ascii="Helvetica" w:hAnsi="Helvetica" w:cs="Helvetica"/>
          <w:b/>
          <w:bCs/>
          <w:color w:val="222222"/>
          <w:sz w:val="21"/>
          <w:szCs w:val="21"/>
        </w:rPr>
        <w:t xml:space="preserve"> b(l)tsm </w:t>
      </w:r>
      <w:r w:rsidRPr="004E5DA0">
        <w:rPr>
          <w:rFonts w:ascii="Helvetica" w:hAnsi="Helvetica" w:cs="Helvetica" w:hint="eastAsia"/>
          <w:b/>
          <w:bCs/>
          <w:color w:val="222222"/>
          <w:sz w:val="21"/>
          <w:szCs w:val="21"/>
        </w:rPr>
        <w:t>С</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НАРУШЕННЫМ</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ОТВЕТОМ</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ТЕПЛОВОЙ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ШОК</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У</w:t>
      </w:r>
      <w:r w:rsidRPr="004E5DA0">
        <w:rPr>
          <w:rFonts w:ascii="Helvetica" w:hAnsi="Helvetica" w:cs="Helvetica"/>
          <w:b/>
          <w:bCs/>
          <w:color w:val="222222"/>
          <w:sz w:val="21"/>
          <w:szCs w:val="21"/>
        </w:rPr>
        <w:t xml:space="preserve"> DROSOPHILA MELANOGASTER </w:t>
      </w:r>
      <w:r w:rsidRPr="004E5DA0">
        <w:rPr>
          <w:rFonts w:ascii="Helvetica" w:hAnsi="Helvetica" w:cs="Helvetica" w:hint="eastAsia"/>
          <w:b/>
          <w:bCs/>
          <w:color w:val="222222"/>
          <w:sz w:val="21"/>
          <w:szCs w:val="21"/>
        </w:rPr>
        <w:t>Специальность</w:t>
      </w:r>
      <w:r w:rsidRPr="004E5DA0">
        <w:rPr>
          <w:rFonts w:ascii="Helvetica" w:hAnsi="Helvetica" w:cs="Helvetica"/>
          <w:b/>
          <w:bCs/>
          <w:color w:val="222222"/>
          <w:sz w:val="21"/>
          <w:szCs w:val="21"/>
        </w:rPr>
        <w:t xml:space="preserve">: 03.00.15. - </w:t>
      </w:r>
      <w:r w:rsidRPr="004E5DA0">
        <w:rPr>
          <w:rFonts w:ascii="Helvetica" w:hAnsi="Helvetica" w:cs="Helvetica" w:hint="eastAsia"/>
          <w:b/>
          <w:bCs/>
          <w:color w:val="222222"/>
          <w:sz w:val="21"/>
          <w:szCs w:val="21"/>
        </w:rPr>
        <w:t>генетика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ДИССЕРТАЦИЯ</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соискание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ученой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степени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кандидата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биологических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наук</w:t>
      </w:r>
    </w:p>
    <w:p w14:paraId="55D8FAF2"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hint="eastAsia"/>
          <w:b/>
          <w:bCs/>
          <w:color w:val="222222"/>
          <w:sz w:val="21"/>
          <w:szCs w:val="21"/>
        </w:rPr>
        <w:t>стр</w:t>
      </w:r>
      <w:r w:rsidRPr="004E5DA0">
        <w:rPr>
          <w:rFonts w:ascii="Helvetica" w:hAnsi="Helvetica" w:cs="Helvetica"/>
          <w:b/>
          <w:bCs/>
          <w:color w:val="222222"/>
          <w:sz w:val="21"/>
          <w:szCs w:val="21"/>
        </w:rPr>
        <w:t>. 6</w:t>
      </w:r>
    </w:p>
    <w:p w14:paraId="002008B5"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hint="eastAsia"/>
          <w:b/>
          <w:bCs/>
          <w:color w:val="222222"/>
          <w:sz w:val="21"/>
          <w:szCs w:val="21"/>
        </w:rPr>
        <w:t>клетки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стресс</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яв</w:t>
      </w:r>
      <w:r w:rsidRPr="004E5DA0">
        <w:rPr>
          <w:rFonts w:ascii="Helvetica" w:hAnsi="Helvetica" w:cs="Helvetica"/>
          <w:b/>
          <w:bCs/>
          <w:color w:val="222222"/>
          <w:sz w:val="21"/>
          <w:szCs w:val="21"/>
        </w:rPr>
        <w:t>J</w:t>
      </w:r>
      <w:r w:rsidRPr="004E5DA0">
        <w:rPr>
          <w:rFonts w:ascii="Helvetica" w:hAnsi="Helvetica" w:cs="Helvetica" w:hint="eastAsia"/>
          <w:b/>
          <w:bCs/>
          <w:color w:val="222222"/>
          <w:sz w:val="21"/>
          <w:szCs w:val="21"/>
        </w:rPr>
        <w:t>ш</w:t>
      </w:r>
      <w:r w:rsidRPr="004E5DA0">
        <w:rPr>
          <w:rFonts w:ascii="Helvetica" w:hAnsi="Helvetica" w:cs="Helvetica"/>
          <w:b/>
          <w:bCs/>
          <w:color w:val="222222"/>
          <w:sz w:val="21"/>
          <w:szCs w:val="21"/>
        </w:rPr>
        <w:t>e</w:t>
      </w:r>
      <w:r w:rsidRPr="004E5DA0">
        <w:rPr>
          <w:rFonts w:ascii="Helvetica" w:hAnsi="Helvetica" w:cs="Helvetica" w:hint="eastAsia"/>
          <w:b/>
          <w:bCs/>
          <w:color w:val="222222"/>
          <w:sz w:val="21"/>
          <w:szCs w:val="21"/>
        </w:rPr>
        <w:t>т</w:t>
      </w:r>
      <w:r w:rsidRPr="004E5DA0">
        <w:rPr>
          <w:rFonts w:ascii="Helvetica" w:hAnsi="Helvetica" w:cs="Helvetica"/>
          <w:b/>
          <w:bCs/>
          <w:color w:val="222222"/>
          <w:sz w:val="21"/>
          <w:szCs w:val="21"/>
        </w:rPr>
        <w:t>c</w:t>
      </w:r>
      <w:r w:rsidRPr="004E5DA0">
        <w:rPr>
          <w:rFonts w:ascii="Helvetica" w:hAnsi="Helvetica" w:cs="Helvetica" w:hint="eastAsia"/>
          <w:b/>
          <w:bCs/>
          <w:color w:val="222222"/>
          <w:sz w:val="21"/>
          <w:szCs w:val="21"/>
        </w:rPr>
        <w:t>я</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использование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мутантов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дефектом</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системы</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БТШ</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частности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мутантной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лигтаи</w:t>
      </w:r>
      <w:r w:rsidRPr="004E5DA0">
        <w:rPr>
          <w:rFonts w:ascii="Helvetica" w:hAnsi="Helvetica" w:cs="Helvetica"/>
          <w:b/>
          <w:bCs/>
          <w:color w:val="222222"/>
          <w:sz w:val="21"/>
          <w:szCs w:val="21"/>
        </w:rPr>
        <w:t xml:space="preserve"> l(l)ts403 Drosophila melanogaster. </w:t>
      </w:r>
      <w:r w:rsidRPr="004E5DA0">
        <w:rPr>
          <w:rFonts w:ascii="Helvetica" w:hAnsi="Helvetica" w:cs="Helvetica" w:hint="eastAsia"/>
          <w:b/>
          <w:bCs/>
          <w:color w:val="222222"/>
          <w:sz w:val="21"/>
          <w:szCs w:val="21"/>
        </w:rPr>
        <w:t>Эта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мутация</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характеризуется</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широким</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плейотропным</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эффектом</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при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действии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теплового</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шока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ТШ</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затрагивающим</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экспрессию</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генов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БТШ</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посттранскрипционном</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уровне</w:t>
      </w:r>
      <w:r w:rsidRPr="004E5DA0">
        <w:rPr>
          <w:rFonts w:ascii="Helvetica" w:hAnsi="Helvetica" w:cs="Helvetica"/>
          <w:b/>
          <w:bCs/>
          <w:color w:val="222222"/>
          <w:sz w:val="21"/>
          <w:szCs w:val="21"/>
        </w:rPr>
        <w:t xml:space="preserve"> (Evgen'ev</w:t>
      </w:r>
    </w:p>
    <w:p w14:paraId="67FAC5B8"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hint="eastAsia"/>
          <w:b/>
          <w:bCs/>
          <w:color w:val="222222"/>
          <w:sz w:val="21"/>
          <w:szCs w:val="21"/>
        </w:rPr>
        <w:t>стр</w:t>
      </w:r>
      <w:r w:rsidRPr="004E5DA0">
        <w:rPr>
          <w:rFonts w:ascii="Helvetica" w:hAnsi="Helvetica" w:cs="Helvetica"/>
          <w:b/>
          <w:bCs/>
          <w:color w:val="222222"/>
          <w:sz w:val="21"/>
          <w:szCs w:val="21"/>
        </w:rPr>
        <w:t>. 14</w:t>
      </w:r>
    </w:p>
    <w:p w14:paraId="1A800601"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hint="eastAsia"/>
          <w:b/>
          <w:bCs/>
          <w:color w:val="222222"/>
          <w:sz w:val="21"/>
          <w:szCs w:val="21"/>
        </w:rPr>
        <w:t>лечения</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рака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необходимо</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исследование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роли</w:t>
      </w:r>
      <w:r w:rsidRPr="004E5DA0">
        <w:rPr>
          <w:rFonts w:ascii="Helvetica" w:hAnsi="Helvetica" w:cs="Helvetica"/>
          <w:b/>
          <w:bCs/>
          <w:color w:val="222222"/>
          <w:sz w:val="21"/>
          <w:szCs w:val="21"/>
        </w:rPr>
        <w:t xml:space="preserve"> ^ </w:t>
      </w:r>
      <w:r w:rsidRPr="004E5DA0">
        <w:rPr>
          <w:rFonts w:ascii="Helvetica" w:hAnsi="Helvetica" w:cs="Helvetica" w:hint="eastAsia"/>
          <w:b/>
          <w:bCs/>
          <w:color w:val="222222"/>
          <w:sz w:val="21"/>
          <w:szCs w:val="21"/>
        </w:rPr>
        <w:t>ж</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о</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теплового</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шока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как</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одной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из</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защитных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систем</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юшгш</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После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опфытия</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системы</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генов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экспрессия</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которых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индуцируется</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тепловым</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шоком</w:t>
      </w:r>
      <w:r w:rsidRPr="004E5DA0">
        <w:rPr>
          <w:rFonts w:ascii="Helvetica" w:hAnsi="Helvetica" w:cs="Helvetica"/>
          <w:b/>
          <w:bCs/>
          <w:color w:val="222222"/>
          <w:sz w:val="21"/>
          <w:szCs w:val="21"/>
        </w:rPr>
        <w:t xml:space="preserve"> (Ritossa, 1962), </w:t>
      </w:r>
      <w:r w:rsidRPr="004E5DA0">
        <w:rPr>
          <w:rFonts w:ascii="Helvetica" w:hAnsi="Helvetica" w:cs="Helvetica" w:hint="eastAsia"/>
          <w:b/>
          <w:bCs/>
          <w:color w:val="222222"/>
          <w:sz w:val="21"/>
          <w:szCs w:val="21"/>
        </w:rPr>
        <w:t>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затем</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системы</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бежов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названных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бешсами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теплового</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шока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БТШ</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или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белками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стрессового</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ответа</w:t>
      </w:r>
      <w:r w:rsidRPr="004E5DA0">
        <w:rPr>
          <w:rFonts w:ascii="Helvetica" w:hAnsi="Helvetica" w:cs="Helvetica"/>
          <w:b/>
          <w:bCs/>
          <w:color w:val="222222"/>
          <w:sz w:val="21"/>
          <w:szCs w:val="21"/>
        </w:rPr>
        <w:t xml:space="preserve"> (Tissieres 15 et al.,</w:t>
      </w:r>
    </w:p>
    <w:p w14:paraId="3C731447" w14:textId="77777777" w:rsidR="004E5DA0" w:rsidRPr="004E5DA0" w:rsidRDefault="004E5DA0" w:rsidP="004E5DA0">
      <w:pPr>
        <w:rPr>
          <w:rFonts w:ascii="Helvetica" w:hAnsi="Helvetica" w:cs="Helvetica"/>
          <w:b/>
          <w:bCs/>
          <w:color w:val="222222"/>
          <w:sz w:val="21"/>
          <w:szCs w:val="21"/>
        </w:rPr>
      </w:pPr>
    </w:p>
    <w:p w14:paraId="25DDBF50"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hint="eastAsia"/>
          <w:b/>
          <w:bCs/>
          <w:color w:val="222222"/>
          <w:sz w:val="21"/>
          <w:szCs w:val="21"/>
        </w:rPr>
        <w:t>Оглавление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диссертации</w:t>
      </w:r>
    </w:p>
    <w:p w14:paraId="47011988"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hint="eastAsia"/>
          <w:b/>
          <w:bCs/>
          <w:color w:val="222222"/>
          <w:sz w:val="21"/>
          <w:szCs w:val="21"/>
        </w:rPr>
        <w:t>кандидат</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биологических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наук</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Никитина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Екатерина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Александровна</w:t>
      </w:r>
    </w:p>
    <w:p w14:paraId="103D5C76"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hint="eastAsia"/>
          <w:b/>
          <w:bCs/>
          <w:color w:val="222222"/>
          <w:sz w:val="21"/>
          <w:szCs w:val="21"/>
        </w:rPr>
        <w:t>ВВЕДЕНИЕ</w:t>
      </w:r>
      <w:r w:rsidRPr="004E5DA0">
        <w:rPr>
          <w:rFonts w:ascii="Helvetica" w:hAnsi="Helvetica" w:cs="Helvetica"/>
          <w:b/>
          <w:bCs/>
          <w:color w:val="222222"/>
          <w:sz w:val="21"/>
          <w:szCs w:val="21"/>
        </w:rPr>
        <w:t>.</w:t>
      </w:r>
    </w:p>
    <w:p w14:paraId="1D10DD7B" w14:textId="77777777" w:rsidR="004E5DA0" w:rsidRPr="004E5DA0" w:rsidRDefault="004E5DA0" w:rsidP="004E5DA0">
      <w:pPr>
        <w:rPr>
          <w:rFonts w:ascii="Helvetica" w:hAnsi="Helvetica" w:cs="Helvetica"/>
          <w:b/>
          <w:bCs/>
          <w:color w:val="222222"/>
          <w:sz w:val="21"/>
          <w:szCs w:val="21"/>
        </w:rPr>
      </w:pPr>
    </w:p>
    <w:p w14:paraId="2B0D7D85"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hint="eastAsia"/>
          <w:b/>
          <w:bCs/>
          <w:color w:val="222222"/>
          <w:sz w:val="21"/>
          <w:szCs w:val="21"/>
        </w:rPr>
        <w:lastRenderedPageBreak/>
        <w:t>ОБЗОР</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ЛИТЕРАТУРЫ</w:t>
      </w:r>
      <w:r w:rsidRPr="004E5DA0">
        <w:rPr>
          <w:rFonts w:ascii="Helvetica" w:hAnsi="Helvetica" w:cs="Helvetica"/>
          <w:b/>
          <w:bCs/>
          <w:color w:val="222222"/>
          <w:sz w:val="21"/>
          <w:szCs w:val="21"/>
        </w:rPr>
        <w:t>.</w:t>
      </w:r>
    </w:p>
    <w:p w14:paraId="3F9515E2" w14:textId="77777777" w:rsidR="004E5DA0" w:rsidRPr="004E5DA0" w:rsidRDefault="004E5DA0" w:rsidP="004E5DA0">
      <w:pPr>
        <w:rPr>
          <w:rFonts w:ascii="Helvetica" w:hAnsi="Helvetica" w:cs="Helvetica"/>
          <w:b/>
          <w:bCs/>
          <w:color w:val="222222"/>
          <w:sz w:val="21"/>
          <w:szCs w:val="21"/>
        </w:rPr>
      </w:pPr>
    </w:p>
    <w:p w14:paraId="55754C47"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1 .</w:t>
      </w:r>
      <w:r w:rsidRPr="004E5DA0">
        <w:rPr>
          <w:rFonts w:ascii="Helvetica" w:hAnsi="Helvetica" w:cs="Helvetica" w:hint="eastAsia"/>
          <w:b/>
          <w:bCs/>
          <w:color w:val="222222"/>
          <w:sz w:val="21"/>
          <w:szCs w:val="21"/>
        </w:rPr>
        <w:t>Теплочувствительность</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организменном</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клеточном</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уровнях</w:t>
      </w:r>
    </w:p>
    <w:p w14:paraId="0FFC1D15" w14:textId="77777777" w:rsidR="004E5DA0" w:rsidRPr="004E5DA0" w:rsidRDefault="004E5DA0" w:rsidP="004E5DA0">
      <w:pPr>
        <w:rPr>
          <w:rFonts w:ascii="Helvetica" w:hAnsi="Helvetica" w:cs="Helvetica"/>
          <w:b/>
          <w:bCs/>
          <w:color w:val="222222"/>
          <w:sz w:val="21"/>
          <w:szCs w:val="21"/>
        </w:rPr>
      </w:pPr>
    </w:p>
    <w:p w14:paraId="55F46793"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2.</w:t>
      </w:r>
      <w:r w:rsidRPr="004E5DA0">
        <w:rPr>
          <w:rFonts w:ascii="Helvetica" w:hAnsi="Helvetica" w:cs="Helvetica" w:hint="eastAsia"/>
          <w:b/>
          <w:bCs/>
          <w:color w:val="222222"/>
          <w:sz w:val="21"/>
          <w:szCs w:val="21"/>
        </w:rPr>
        <w:t>Система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белков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теплового</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шока</w:t>
      </w:r>
    </w:p>
    <w:p w14:paraId="1C364E0B" w14:textId="77777777" w:rsidR="004E5DA0" w:rsidRPr="004E5DA0" w:rsidRDefault="004E5DA0" w:rsidP="004E5DA0">
      <w:pPr>
        <w:rPr>
          <w:rFonts w:ascii="Helvetica" w:hAnsi="Helvetica" w:cs="Helvetica"/>
          <w:b/>
          <w:bCs/>
          <w:color w:val="222222"/>
          <w:sz w:val="21"/>
          <w:szCs w:val="21"/>
        </w:rPr>
      </w:pPr>
    </w:p>
    <w:p w14:paraId="6A5CB517"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2.1 .</w:t>
      </w:r>
      <w:r w:rsidRPr="004E5DA0">
        <w:rPr>
          <w:rFonts w:ascii="Helvetica" w:hAnsi="Helvetica" w:cs="Helvetica" w:hint="eastAsia"/>
          <w:b/>
          <w:bCs/>
          <w:color w:val="222222"/>
          <w:sz w:val="21"/>
          <w:szCs w:val="21"/>
        </w:rPr>
        <w:t>Основные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семейства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белков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теплового</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шока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их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функции</w:t>
      </w:r>
    </w:p>
    <w:p w14:paraId="019C1CEF" w14:textId="77777777" w:rsidR="004E5DA0" w:rsidRPr="004E5DA0" w:rsidRDefault="004E5DA0" w:rsidP="004E5DA0">
      <w:pPr>
        <w:rPr>
          <w:rFonts w:ascii="Helvetica" w:hAnsi="Helvetica" w:cs="Helvetica"/>
          <w:b/>
          <w:bCs/>
          <w:color w:val="222222"/>
          <w:sz w:val="21"/>
          <w:szCs w:val="21"/>
        </w:rPr>
      </w:pPr>
    </w:p>
    <w:p w14:paraId="5D0EADAD"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2.2.</w:t>
      </w:r>
      <w:r w:rsidRPr="004E5DA0">
        <w:rPr>
          <w:rFonts w:ascii="Helvetica" w:hAnsi="Helvetica" w:cs="Helvetica" w:hint="eastAsia"/>
          <w:b/>
          <w:bCs/>
          <w:color w:val="222222"/>
          <w:sz w:val="21"/>
          <w:szCs w:val="21"/>
        </w:rPr>
        <w:t>Дифференциальная</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экспрессия</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генов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БТШ</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зависимости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от</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типа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ткани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стадии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онтогенеза</w:t>
      </w:r>
    </w:p>
    <w:p w14:paraId="1729B02D" w14:textId="77777777" w:rsidR="004E5DA0" w:rsidRPr="004E5DA0" w:rsidRDefault="004E5DA0" w:rsidP="004E5DA0">
      <w:pPr>
        <w:rPr>
          <w:rFonts w:ascii="Helvetica" w:hAnsi="Helvetica" w:cs="Helvetica"/>
          <w:b/>
          <w:bCs/>
          <w:color w:val="222222"/>
          <w:sz w:val="21"/>
          <w:szCs w:val="21"/>
        </w:rPr>
      </w:pPr>
    </w:p>
    <w:p w14:paraId="3558639F"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2.3.</w:t>
      </w:r>
      <w:r w:rsidRPr="004E5DA0">
        <w:rPr>
          <w:rFonts w:ascii="Helvetica" w:hAnsi="Helvetica" w:cs="Helvetica" w:hint="eastAsia"/>
          <w:b/>
          <w:bCs/>
          <w:color w:val="222222"/>
          <w:sz w:val="21"/>
          <w:szCs w:val="21"/>
        </w:rPr>
        <w:t>Регуляция</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генов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БТШ</w:t>
      </w:r>
    </w:p>
    <w:p w14:paraId="1AF2AA39" w14:textId="77777777" w:rsidR="004E5DA0" w:rsidRPr="004E5DA0" w:rsidRDefault="004E5DA0" w:rsidP="004E5DA0">
      <w:pPr>
        <w:rPr>
          <w:rFonts w:ascii="Helvetica" w:hAnsi="Helvetica" w:cs="Helvetica"/>
          <w:b/>
          <w:bCs/>
          <w:color w:val="222222"/>
          <w:sz w:val="21"/>
          <w:szCs w:val="21"/>
        </w:rPr>
      </w:pPr>
    </w:p>
    <w:p w14:paraId="6A790FEA"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3.</w:t>
      </w:r>
      <w:r w:rsidRPr="004E5DA0">
        <w:rPr>
          <w:rFonts w:ascii="Helvetica" w:hAnsi="Helvetica" w:cs="Helvetica" w:hint="eastAsia"/>
          <w:b/>
          <w:bCs/>
          <w:color w:val="222222"/>
          <w:sz w:val="21"/>
          <w:szCs w:val="21"/>
        </w:rPr>
        <w:t>Мутантная</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линия</w:t>
      </w:r>
      <w:r w:rsidRPr="004E5DA0">
        <w:rPr>
          <w:rFonts w:ascii="Helvetica" w:hAnsi="Helvetica" w:cs="Helvetica"/>
          <w:b/>
          <w:bCs/>
          <w:color w:val="222222"/>
          <w:sz w:val="21"/>
          <w:szCs w:val="21"/>
        </w:rPr>
        <w:t xml:space="preserve"> 1(1)</w:t>
      </w:r>
      <w:r w:rsidRPr="004E5DA0">
        <w:rPr>
          <w:rFonts w:ascii="Helvetica" w:hAnsi="Helvetica" w:cs="Helvetica" w:hint="eastAsia"/>
          <w:b/>
          <w:bCs/>
          <w:color w:val="222222"/>
          <w:sz w:val="21"/>
          <w:szCs w:val="21"/>
        </w:rPr>
        <w:t>М</w:t>
      </w:r>
      <w:r w:rsidRPr="004E5DA0">
        <w:rPr>
          <w:rFonts w:ascii="Helvetica" w:hAnsi="Helvetica" w:cs="Helvetica"/>
          <w:b/>
          <w:bCs/>
          <w:color w:val="222222"/>
          <w:sz w:val="21"/>
          <w:szCs w:val="21"/>
        </w:rPr>
        <w:t xml:space="preserve">03 </w:t>
      </w:r>
      <w:r w:rsidRPr="004E5DA0">
        <w:rPr>
          <w:rFonts w:ascii="Helvetica" w:hAnsi="Helvetica" w:cs="Helvetica" w:hint="eastAsia"/>
          <w:b/>
          <w:bCs/>
          <w:color w:val="222222"/>
          <w:sz w:val="21"/>
          <w:szCs w:val="21"/>
        </w:rPr>
        <w:t>ОгояорИИа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те</w:t>
      </w:r>
      <w:r w:rsidRPr="004E5DA0">
        <w:rPr>
          <w:rFonts w:ascii="Helvetica" w:hAnsi="Helvetica" w:cs="Helvetica"/>
          <w:b/>
          <w:bCs/>
          <w:color w:val="222222"/>
          <w:sz w:val="21"/>
          <w:szCs w:val="21"/>
        </w:rPr>
        <w:t>1</w:t>
      </w:r>
      <w:r w:rsidRPr="004E5DA0">
        <w:rPr>
          <w:rFonts w:ascii="Helvetica" w:hAnsi="Helvetica" w:cs="Helvetica" w:hint="eastAsia"/>
          <w:b/>
          <w:bCs/>
          <w:color w:val="222222"/>
          <w:sz w:val="21"/>
          <w:szCs w:val="21"/>
        </w:rPr>
        <w:t>ап</w:t>
      </w:r>
    </w:p>
    <w:p w14:paraId="41648196" w14:textId="77777777" w:rsidR="004E5DA0" w:rsidRPr="004E5DA0" w:rsidRDefault="004E5DA0" w:rsidP="004E5DA0">
      <w:pPr>
        <w:rPr>
          <w:rFonts w:ascii="Helvetica" w:hAnsi="Helvetica" w:cs="Helvetica"/>
          <w:b/>
          <w:bCs/>
          <w:color w:val="222222"/>
          <w:sz w:val="21"/>
          <w:szCs w:val="21"/>
        </w:rPr>
      </w:pPr>
    </w:p>
    <w:p w14:paraId="47CC41D1"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hint="eastAsia"/>
          <w:b/>
          <w:bCs/>
          <w:color w:val="222222"/>
          <w:sz w:val="21"/>
          <w:szCs w:val="21"/>
        </w:rPr>
        <w:t>§а</w:t>
      </w:r>
      <w:r w:rsidRPr="004E5DA0">
        <w:rPr>
          <w:rFonts w:ascii="Helvetica" w:hAnsi="Helvetica" w:cs="Helvetica"/>
          <w:b/>
          <w:bCs/>
          <w:color w:val="222222"/>
          <w:sz w:val="21"/>
          <w:szCs w:val="21"/>
        </w:rPr>
        <w:t>$(</w:t>
      </w:r>
      <w:r w:rsidRPr="004E5DA0">
        <w:rPr>
          <w:rFonts w:ascii="Helvetica" w:hAnsi="Helvetica" w:cs="Helvetica" w:hint="eastAsia"/>
          <w:b/>
          <w:bCs/>
          <w:color w:val="222222"/>
          <w:sz w:val="21"/>
          <w:szCs w:val="21"/>
        </w:rPr>
        <w:t>ег</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нарушением</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синтеза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белков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теплового</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шока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результате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теплового</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воздействия</w:t>
      </w:r>
    </w:p>
    <w:p w14:paraId="0205BF1A" w14:textId="77777777" w:rsidR="004E5DA0" w:rsidRPr="004E5DA0" w:rsidRDefault="004E5DA0" w:rsidP="004E5DA0">
      <w:pPr>
        <w:rPr>
          <w:rFonts w:ascii="Helvetica" w:hAnsi="Helvetica" w:cs="Helvetica"/>
          <w:b/>
          <w:bCs/>
          <w:color w:val="222222"/>
          <w:sz w:val="21"/>
          <w:szCs w:val="21"/>
        </w:rPr>
      </w:pPr>
    </w:p>
    <w:p w14:paraId="3181098F"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4.</w:t>
      </w:r>
      <w:r w:rsidRPr="004E5DA0">
        <w:rPr>
          <w:rFonts w:ascii="Helvetica" w:hAnsi="Helvetica" w:cs="Helvetica" w:hint="eastAsia"/>
          <w:b/>
          <w:bCs/>
          <w:color w:val="222222"/>
          <w:sz w:val="21"/>
          <w:szCs w:val="21"/>
        </w:rPr>
        <w:t>Механизмы</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расхождения</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хромосом</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митозе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мейозе</w:t>
      </w:r>
      <w:r w:rsidRPr="004E5DA0">
        <w:rPr>
          <w:rFonts w:ascii="Helvetica" w:hAnsi="Helvetica" w:cs="Helvetica"/>
          <w:b/>
          <w:bCs/>
          <w:color w:val="222222"/>
          <w:sz w:val="21"/>
          <w:szCs w:val="21"/>
        </w:rPr>
        <w:t xml:space="preserve"> . . 33 </w:t>
      </w:r>
      <w:r w:rsidRPr="004E5DA0">
        <w:rPr>
          <w:rFonts w:ascii="Helvetica" w:hAnsi="Helvetica" w:cs="Helvetica" w:hint="eastAsia"/>
          <w:b/>
          <w:bCs/>
          <w:color w:val="222222"/>
          <w:sz w:val="21"/>
          <w:szCs w:val="21"/>
        </w:rPr>
        <w:t>МАТЕРИАЛЫ</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МЕТОДЫ</w:t>
      </w:r>
    </w:p>
    <w:p w14:paraId="3E5886DF" w14:textId="77777777" w:rsidR="004E5DA0" w:rsidRPr="004E5DA0" w:rsidRDefault="004E5DA0" w:rsidP="004E5DA0">
      <w:pPr>
        <w:rPr>
          <w:rFonts w:ascii="Helvetica" w:hAnsi="Helvetica" w:cs="Helvetica"/>
          <w:b/>
          <w:bCs/>
          <w:color w:val="222222"/>
          <w:sz w:val="21"/>
          <w:szCs w:val="21"/>
        </w:rPr>
      </w:pPr>
    </w:p>
    <w:p w14:paraId="653AF446"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1 .</w:t>
      </w:r>
      <w:r w:rsidRPr="004E5DA0">
        <w:rPr>
          <w:rFonts w:ascii="Helvetica" w:hAnsi="Helvetica" w:cs="Helvetica" w:hint="eastAsia"/>
          <w:b/>
          <w:bCs/>
          <w:color w:val="222222"/>
          <w:sz w:val="21"/>
          <w:szCs w:val="21"/>
        </w:rPr>
        <w:t>Использованные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линии</w:t>
      </w:r>
    </w:p>
    <w:p w14:paraId="21BA046A" w14:textId="77777777" w:rsidR="004E5DA0" w:rsidRPr="004E5DA0" w:rsidRDefault="004E5DA0" w:rsidP="004E5DA0">
      <w:pPr>
        <w:rPr>
          <w:rFonts w:ascii="Helvetica" w:hAnsi="Helvetica" w:cs="Helvetica"/>
          <w:b/>
          <w:bCs/>
          <w:color w:val="222222"/>
          <w:sz w:val="21"/>
          <w:szCs w:val="21"/>
        </w:rPr>
      </w:pPr>
    </w:p>
    <w:p w14:paraId="784807F5"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2.</w:t>
      </w:r>
      <w:r w:rsidRPr="004E5DA0">
        <w:rPr>
          <w:rFonts w:ascii="Helvetica" w:hAnsi="Helvetica" w:cs="Helvetica" w:hint="eastAsia"/>
          <w:b/>
          <w:bCs/>
          <w:color w:val="222222"/>
          <w:sz w:val="21"/>
          <w:szCs w:val="21"/>
        </w:rPr>
        <w:t>Изучение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нерасхождения</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потерь</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половых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хромосом</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митозе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у</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самок</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мутантной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линии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Ц</w:t>
      </w:r>
      <w:r w:rsidRPr="004E5DA0">
        <w:rPr>
          <w:rFonts w:ascii="Helvetica" w:hAnsi="Helvetica" w:cs="Helvetica"/>
          <w:b/>
          <w:bCs/>
          <w:color w:val="222222"/>
          <w:sz w:val="21"/>
          <w:szCs w:val="21"/>
        </w:rPr>
        <w:t xml:space="preserve">1)1&amp;403 </w:t>
      </w:r>
      <w:r w:rsidRPr="004E5DA0">
        <w:rPr>
          <w:rFonts w:ascii="Helvetica" w:hAnsi="Helvetica" w:cs="Helvetica" w:hint="eastAsia"/>
          <w:b/>
          <w:bCs/>
          <w:color w:val="222222"/>
          <w:sz w:val="21"/>
          <w:szCs w:val="21"/>
        </w:rPr>
        <w:t>ВгояоркИа</w:t>
      </w:r>
      <w:r w:rsidRPr="004E5DA0">
        <w:rPr>
          <w:rFonts w:ascii="Helvetica" w:hAnsi="Helvetica" w:cs="Helvetica"/>
          <w:b/>
          <w:bCs/>
          <w:color w:val="222222"/>
          <w:sz w:val="21"/>
          <w:szCs w:val="21"/>
        </w:rPr>
        <w:t xml:space="preserve"> melanogas</w:t>
      </w:r>
      <w:r w:rsidRPr="004E5DA0">
        <w:rPr>
          <w:rFonts w:ascii="Helvetica" w:hAnsi="Helvetica" w:cs="Helvetica" w:hint="eastAsia"/>
          <w:b/>
          <w:bCs/>
          <w:color w:val="222222"/>
          <w:sz w:val="21"/>
          <w:szCs w:val="21"/>
        </w:rPr>
        <w:t>í</w:t>
      </w:r>
      <w:r w:rsidRPr="004E5DA0">
        <w:rPr>
          <w:rFonts w:ascii="Helvetica" w:hAnsi="Helvetica" w:cs="Helvetica"/>
          <w:b/>
          <w:bCs/>
          <w:color w:val="222222"/>
          <w:sz w:val="21"/>
          <w:szCs w:val="21"/>
        </w:rPr>
        <w:t>er</w:t>
      </w:r>
    </w:p>
    <w:p w14:paraId="7E663DB5" w14:textId="77777777" w:rsidR="004E5DA0" w:rsidRPr="004E5DA0" w:rsidRDefault="004E5DA0" w:rsidP="004E5DA0">
      <w:pPr>
        <w:rPr>
          <w:rFonts w:ascii="Helvetica" w:hAnsi="Helvetica" w:cs="Helvetica"/>
          <w:b/>
          <w:bCs/>
          <w:color w:val="222222"/>
          <w:sz w:val="21"/>
          <w:szCs w:val="21"/>
        </w:rPr>
      </w:pPr>
    </w:p>
    <w:p w14:paraId="335A44C3"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3.</w:t>
      </w:r>
      <w:r w:rsidRPr="004E5DA0">
        <w:rPr>
          <w:rFonts w:ascii="Helvetica" w:hAnsi="Helvetica" w:cs="Helvetica" w:hint="eastAsia"/>
          <w:b/>
          <w:bCs/>
          <w:color w:val="222222"/>
          <w:sz w:val="21"/>
          <w:szCs w:val="21"/>
        </w:rPr>
        <w:t>Изучение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нерасхождения</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потерь</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половых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хромосом</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мейозе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у</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самок</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Вг</w:t>
      </w:r>
      <w:r w:rsidRPr="004E5DA0">
        <w:rPr>
          <w:rFonts w:ascii="Helvetica" w:hAnsi="Helvetica" w:cs="Helvetica"/>
          <w:b/>
          <w:bCs/>
          <w:color w:val="222222"/>
          <w:sz w:val="21"/>
          <w:szCs w:val="21"/>
        </w:rPr>
        <w:t>080</w:t>
      </w:r>
      <w:r w:rsidRPr="004E5DA0">
        <w:rPr>
          <w:rFonts w:ascii="Helvetica" w:hAnsi="Helvetica" w:cs="Helvetica" w:hint="eastAsia"/>
          <w:b/>
          <w:bCs/>
          <w:color w:val="222222"/>
          <w:sz w:val="21"/>
          <w:szCs w:val="21"/>
        </w:rPr>
        <w:t>рЫ</w:t>
      </w:r>
      <w:r w:rsidRPr="004E5DA0">
        <w:rPr>
          <w:rFonts w:ascii="Helvetica" w:hAnsi="Helvetica" w:cs="Helvetica"/>
          <w:b/>
          <w:bCs/>
          <w:color w:val="222222"/>
          <w:sz w:val="21"/>
          <w:szCs w:val="21"/>
        </w:rPr>
        <w:t>1</w:t>
      </w:r>
      <w:r w:rsidRPr="004E5DA0">
        <w:rPr>
          <w:rFonts w:ascii="Helvetica" w:hAnsi="Helvetica" w:cs="Helvetica" w:hint="eastAsia"/>
          <w:b/>
          <w:bCs/>
          <w:color w:val="222222"/>
          <w:sz w:val="21"/>
          <w:szCs w:val="21"/>
        </w:rPr>
        <w:t>ате</w:t>
      </w:r>
      <w:r w:rsidRPr="004E5DA0">
        <w:rPr>
          <w:rFonts w:ascii="Helvetica" w:hAnsi="Helvetica" w:cs="Helvetica"/>
          <w:b/>
          <w:bCs/>
          <w:color w:val="222222"/>
          <w:sz w:val="21"/>
          <w:szCs w:val="21"/>
        </w:rPr>
        <w:t>1</w:t>
      </w:r>
      <w:r w:rsidRPr="004E5DA0">
        <w:rPr>
          <w:rFonts w:ascii="Helvetica" w:hAnsi="Helvetica" w:cs="Helvetica" w:hint="eastAsia"/>
          <w:b/>
          <w:bCs/>
          <w:color w:val="222222"/>
          <w:sz w:val="21"/>
          <w:szCs w:val="21"/>
        </w:rPr>
        <w:t>апа</w:t>
      </w:r>
      <w:r w:rsidRPr="004E5DA0">
        <w:rPr>
          <w:rFonts w:ascii="Helvetica" w:hAnsi="Helvetica" w:cs="Helvetica"/>
          <w:b/>
          <w:bCs/>
          <w:color w:val="222222"/>
          <w:sz w:val="21"/>
          <w:szCs w:val="21"/>
        </w:rPr>
        <w:t>%</w:t>
      </w:r>
      <w:r w:rsidRPr="004E5DA0">
        <w:rPr>
          <w:rFonts w:ascii="Helvetica" w:hAnsi="Helvetica" w:cs="Helvetica" w:hint="eastAsia"/>
          <w:b/>
          <w:bCs/>
          <w:color w:val="222222"/>
          <w:sz w:val="21"/>
          <w:szCs w:val="21"/>
        </w:rPr>
        <w:t>Шег</w:t>
      </w:r>
    </w:p>
    <w:p w14:paraId="290CB7FF" w14:textId="77777777" w:rsidR="004E5DA0" w:rsidRPr="004E5DA0" w:rsidRDefault="004E5DA0" w:rsidP="004E5DA0">
      <w:pPr>
        <w:rPr>
          <w:rFonts w:ascii="Helvetica" w:hAnsi="Helvetica" w:cs="Helvetica"/>
          <w:b/>
          <w:bCs/>
          <w:color w:val="222222"/>
          <w:sz w:val="21"/>
          <w:szCs w:val="21"/>
        </w:rPr>
      </w:pPr>
    </w:p>
    <w:p w14:paraId="67FB6C3B"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4.</w:t>
      </w:r>
      <w:r w:rsidRPr="004E5DA0">
        <w:rPr>
          <w:rFonts w:ascii="Helvetica" w:hAnsi="Helvetica" w:cs="Helvetica" w:hint="eastAsia"/>
          <w:b/>
          <w:bCs/>
          <w:color w:val="222222"/>
          <w:sz w:val="21"/>
          <w:szCs w:val="21"/>
        </w:rPr>
        <w:t>Изучение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теплочувствителыюсти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разных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стадиях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онтогенеза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ВгояорИНа</w:t>
      </w:r>
      <w:r w:rsidRPr="004E5DA0">
        <w:rPr>
          <w:rFonts w:ascii="Helvetica" w:hAnsi="Helvetica" w:cs="Helvetica"/>
          <w:b/>
          <w:bCs/>
          <w:color w:val="222222"/>
          <w:sz w:val="21"/>
          <w:szCs w:val="21"/>
        </w:rPr>
        <w:t xml:space="preserve"> mekmogaster</w:t>
      </w:r>
    </w:p>
    <w:p w14:paraId="3373EEEC" w14:textId="77777777" w:rsidR="004E5DA0" w:rsidRPr="004E5DA0" w:rsidRDefault="004E5DA0" w:rsidP="004E5DA0">
      <w:pPr>
        <w:rPr>
          <w:rFonts w:ascii="Helvetica" w:hAnsi="Helvetica" w:cs="Helvetica"/>
          <w:b/>
          <w:bCs/>
          <w:color w:val="222222"/>
          <w:sz w:val="21"/>
          <w:szCs w:val="21"/>
        </w:rPr>
      </w:pPr>
    </w:p>
    <w:p w14:paraId="01A1A543"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5.</w:t>
      </w:r>
      <w:r w:rsidRPr="004E5DA0">
        <w:rPr>
          <w:rFonts w:ascii="Helvetica" w:hAnsi="Helvetica" w:cs="Helvetica" w:hint="eastAsia"/>
          <w:b/>
          <w:bCs/>
          <w:color w:val="222222"/>
          <w:sz w:val="21"/>
          <w:szCs w:val="21"/>
        </w:rPr>
        <w:t>Изучение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характера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наследования</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чрезвычайной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теплочувствительности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ранних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эмбрионов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мутантной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линии</w:t>
      </w:r>
      <w:r w:rsidRPr="004E5DA0">
        <w:rPr>
          <w:rFonts w:ascii="Helvetica" w:hAnsi="Helvetica" w:cs="Helvetica"/>
          <w:b/>
          <w:bCs/>
          <w:color w:val="222222"/>
          <w:sz w:val="21"/>
          <w:szCs w:val="21"/>
        </w:rPr>
        <w:t xml:space="preserve"> 1(1)($403 </w:t>
      </w:r>
      <w:r w:rsidRPr="004E5DA0">
        <w:rPr>
          <w:rFonts w:ascii="Helvetica" w:hAnsi="Helvetica" w:cs="Helvetica" w:hint="eastAsia"/>
          <w:b/>
          <w:bCs/>
          <w:color w:val="222222"/>
          <w:sz w:val="21"/>
          <w:szCs w:val="21"/>
        </w:rPr>
        <w:t>ВгояоркИа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те</w:t>
      </w:r>
      <w:r w:rsidRPr="004E5DA0">
        <w:rPr>
          <w:rFonts w:ascii="Helvetica" w:hAnsi="Helvetica" w:cs="Helvetica"/>
          <w:b/>
          <w:bCs/>
          <w:color w:val="222222"/>
          <w:sz w:val="21"/>
          <w:szCs w:val="21"/>
        </w:rPr>
        <w:t>1&lt;</w:t>
      </w:r>
      <w:r w:rsidRPr="004E5DA0">
        <w:rPr>
          <w:rFonts w:ascii="Helvetica" w:hAnsi="Helvetica" w:cs="Helvetica" w:hint="eastAsia"/>
          <w:b/>
          <w:bCs/>
          <w:color w:val="222222"/>
          <w:sz w:val="21"/>
          <w:szCs w:val="21"/>
        </w:rPr>
        <w:t>то</w:t>
      </w:r>
      <w:r w:rsidRPr="004E5DA0">
        <w:rPr>
          <w:rFonts w:ascii="Helvetica" w:hAnsi="Helvetica" w:cs="Helvetica"/>
          <w:b/>
          <w:bCs/>
          <w:color w:val="222222"/>
          <w:sz w:val="21"/>
          <w:szCs w:val="21"/>
        </w:rPr>
        <w:t>%</w:t>
      </w:r>
      <w:r w:rsidRPr="004E5DA0">
        <w:rPr>
          <w:rFonts w:ascii="Helvetica" w:hAnsi="Helvetica" w:cs="Helvetica" w:hint="eastAsia"/>
          <w:b/>
          <w:bCs/>
          <w:color w:val="222222"/>
          <w:sz w:val="21"/>
          <w:szCs w:val="21"/>
        </w:rPr>
        <w:t>Шег</w:t>
      </w:r>
    </w:p>
    <w:p w14:paraId="314DA06E" w14:textId="77777777" w:rsidR="004E5DA0" w:rsidRPr="004E5DA0" w:rsidRDefault="004E5DA0" w:rsidP="004E5DA0">
      <w:pPr>
        <w:rPr>
          <w:rFonts w:ascii="Helvetica" w:hAnsi="Helvetica" w:cs="Helvetica"/>
          <w:b/>
          <w:bCs/>
          <w:color w:val="222222"/>
          <w:sz w:val="21"/>
          <w:szCs w:val="21"/>
        </w:rPr>
      </w:pPr>
    </w:p>
    <w:p w14:paraId="0A10726F"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6.</w:t>
      </w:r>
      <w:r w:rsidRPr="004E5DA0">
        <w:rPr>
          <w:rFonts w:ascii="Helvetica" w:hAnsi="Helvetica" w:cs="Helvetica" w:hint="eastAsia"/>
          <w:b/>
          <w:bCs/>
          <w:color w:val="222222"/>
          <w:sz w:val="21"/>
          <w:szCs w:val="21"/>
        </w:rPr>
        <w:t>Выявление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частоты</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изучение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спектра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морфологических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аномалий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у</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ОтюрИНа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те</w:t>
      </w:r>
      <w:r w:rsidRPr="004E5DA0">
        <w:rPr>
          <w:rFonts w:ascii="Helvetica" w:hAnsi="Helvetica" w:cs="Helvetica"/>
          <w:b/>
          <w:bCs/>
          <w:color w:val="222222"/>
          <w:sz w:val="21"/>
          <w:szCs w:val="21"/>
        </w:rPr>
        <w:t>1(</w:t>
      </w:r>
      <w:r w:rsidRPr="004E5DA0">
        <w:rPr>
          <w:rFonts w:ascii="Helvetica" w:hAnsi="Helvetica" w:cs="Helvetica" w:hint="eastAsia"/>
          <w:b/>
          <w:bCs/>
          <w:color w:val="222222"/>
          <w:sz w:val="21"/>
          <w:szCs w:val="21"/>
        </w:rPr>
        <w:t>тор</w:t>
      </w:r>
      <w:r w:rsidRPr="004E5DA0">
        <w:rPr>
          <w:rFonts w:ascii="Helvetica" w:hAnsi="Helvetica" w:cs="Helvetica"/>
          <w:b/>
          <w:bCs/>
          <w:color w:val="222222"/>
          <w:sz w:val="21"/>
          <w:szCs w:val="21"/>
        </w:rPr>
        <w:t>,</w:t>
      </w:r>
      <w:r w:rsidRPr="004E5DA0">
        <w:rPr>
          <w:rFonts w:ascii="Helvetica" w:hAnsi="Helvetica" w:cs="Helvetica" w:hint="eastAsia"/>
          <w:b/>
          <w:bCs/>
          <w:color w:val="222222"/>
          <w:sz w:val="21"/>
          <w:szCs w:val="21"/>
        </w:rPr>
        <w:t>а</w:t>
      </w:r>
      <w:r w:rsidRPr="004E5DA0">
        <w:rPr>
          <w:rFonts w:ascii="Helvetica" w:hAnsi="Helvetica" w:cs="Helvetica"/>
          <w:b/>
          <w:bCs/>
          <w:color w:val="222222"/>
          <w:sz w:val="21"/>
          <w:szCs w:val="21"/>
        </w:rPr>
        <w:t>$(</w:t>
      </w:r>
      <w:r w:rsidRPr="004E5DA0">
        <w:rPr>
          <w:rFonts w:ascii="Helvetica" w:hAnsi="Helvetica" w:cs="Helvetica" w:hint="eastAsia"/>
          <w:b/>
          <w:bCs/>
          <w:color w:val="222222"/>
          <w:sz w:val="21"/>
          <w:szCs w:val="21"/>
        </w:rPr>
        <w:t>ег</w:t>
      </w:r>
    </w:p>
    <w:p w14:paraId="3402BC77" w14:textId="77777777" w:rsidR="004E5DA0" w:rsidRPr="004E5DA0" w:rsidRDefault="004E5DA0" w:rsidP="004E5DA0">
      <w:pPr>
        <w:rPr>
          <w:rFonts w:ascii="Helvetica" w:hAnsi="Helvetica" w:cs="Helvetica"/>
          <w:b/>
          <w:bCs/>
          <w:color w:val="222222"/>
          <w:sz w:val="21"/>
          <w:szCs w:val="21"/>
        </w:rPr>
      </w:pPr>
    </w:p>
    <w:p w14:paraId="680502E6"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7.</w:t>
      </w:r>
      <w:r w:rsidRPr="004E5DA0">
        <w:rPr>
          <w:rFonts w:ascii="Helvetica" w:hAnsi="Helvetica" w:cs="Helvetica" w:hint="eastAsia"/>
          <w:b/>
          <w:bCs/>
          <w:color w:val="222222"/>
          <w:sz w:val="21"/>
          <w:szCs w:val="21"/>
        </w:rPr>
        <w:t>Анализ</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экспрессии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гена</w:t>
      </w:r>
      <w:r w:rsidRPr="004E5DA0">
        <w:rPr>
          <w:rFonts w:ascii="Helvetica" w:hAnsi="Helvetica" w:cs="Helvetica"/>
          <w:b/>
          <w:bCs/>
          <w:color w:val="222222"/>
          <w:sz w:val="21"/>
          <w:szCs w:val="21"/>
        </w:rPr>
        <w:t>-</w:t>
      </w:r>
      <w:r w:rsidRPr="004E5DA0">
        <w:rPr>
          <w:rFonts w:ascii="Helvetica" w:hAnsi="Helvetica" w:cs="Helvetica" w:hint="eastAsia"/>
          <w:b/>
          <w:bCs/>
          <w:color w:val="222222"/>
          <w:sz w:val="21"/>
          <w:szCs w:val="21"/>
        </w:rPr>
        <w:t>репортера</w:t>
      </w:r>
      <w:r w:rsidRPr="004E5DA0">
        <w:rPr>
          <w:rFonts w:ascii="Helvetica" w:hAnsi="Helvetica" w:cs="Helvetica"/>
          <w:b/>
          <w:bCs/>
          <w:color w:val="222222"/>
          <w:sz w:val="21"/>
          <w:szCs w:val="21"/>
        </w:rPr>
        <w:t xml:space="preserve"> !2$</w:t>
      </w:r>
      <w:r w:rsidRPr="004E5DA0">
        <w:rPr>
          <w:rFonts w:ascii="Helvetica" w:hAnsi="Helvetica" w:cs="Helvetica" w:hint="eastAsia"/>
          <w:b/>
          <w:bCs/>
          <w:color w:val="222222"/>
          <w:sz w:val="21"/>
          <w:szCs w:val="21"/>
        </w:rPr>
        <w:t>р</w:t>
      </w:r>
      <w:r w:rsidRPr="004E5DA0">
        <w:rPr>
          <w:rFonts w:ascii="Helvetica" w:hAnsi="Helvetica" w:cs="Helvetica"/>
          <w:b/>
          <w:bCs/>
          <w:color w:val="222222"/>
          <w:sz w:val="21"/>
          <w:szCs w:val="21"/>
        </w:rPr>
        <w:t>70-1</w:t>
      </w:r>
      <w:r w:rsidRPr="004E5DA0">
        <w:rPr>
          <w:rFonts w:ascii="Helvetica" w:hAnsi="Helvetica" w:cs="Helvetica" w:hint="eastAsia"/>
          <w:b/>
          <w:bCs/>
          <w:color w:val="222222"/>
          <w:sz w:val="21"/>
          <w:szCs w:val="21"/>
        </w:rPr>
        <w:t>ас</w:t>
      </w:r>
      <w:r w:rsidRPr="004E5DA0">
        <w:rPr>
          <w:rFonts w:ascii="Helvetica" w:hAnsi="Helvetica" w:cs="Helvetica"/>
          <w:b/>
          <w:bCs/>
          <w:color w:val="222222"/>
          <w:sz w:val="21"/>
          <w:szCs w:val="21"/>
        </w:rPr>
        <w:t xml:space="preserve">2 </w:t>
      </w:r>
      <w:r w:rsidRPr="004E5DA0">
        <w:rPr>
          <w:rFonts w:ascii="Helvetica" w:hAnsi="Helvetica" w:cs="Helvetica" w:hint="eastAsia"/>
          <w:b/>
          <w:bCs/>
          <w:color w:val="222222"/>
          <w:sz w:val="21"/>
          <w:szCs w:val="21"/>
        </w:rPr>
        <w:t>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митотических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клетках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ВгоюрШа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те</w:t>
      </w:r>
      <w:r w:rsidRPr="004E5DA0">
        <w:rPr>
          <w:rFonts w:ascii="Helvetica" w:hAnsi="Helvetica" w:cs="Helvetica"/>
          <w:b/>
          <w:bCs/>
          <w:color w:val="222222"/>
          <w:sz w:val="21"/>
          <w:szCs w:val="21"/>
        </w:rPr>
        <w:t>1</w:t>
      </w:r>
      <w:r w:rsidRPr="004E5DA0">
        <w:rPr>
          <w:rFonts w:ascii="Helvetica" w:hAnsi="Helvetica" w:cs="Helvetica" w:hint="eastAsia"/>
          <w:b/>
          <w:bCs/>
          <w:color w:val="222222"/>
          <w:sz w:val="21"/>
          <w:szCs w:val="21"/>
        </w:rPr>
        <w:t>апо</w:t>
      </w:r>
      <w:r w:rsidRPr="004E5DA0">
        <w:rPr>
          <w:rFonts w:ascii="Helvetica" w:hAnsi="Helvetica" w:cs="Helvetica"/>
          <w:b/>
          <w:bCs/>
          <w:color w:val="222222"/>
          <w:sz w:val="21"/>
          <w:szCs w:val="21"/>
        </w:rPr>
        <w:t>%</w:t>
      </w:r>
      <w:r w:rsidRPr="004E5DA0">
        <w:rPr>
          <w:rFonts w:ascii="Helvetica" w:hAnsi="Helvetica" w:cs="Helvetica" w:hint="eastAsia"/>
          <w:b/>
          <w:bCs/>
          <w:color w:val="222222"/>
          <w:sz w:val="21"/>
          <w:szCs w:val="21"/>
        </w:rPr>
        <w:t>а</w:t>
      </w:r>
      <w:r w:rsidRPr="004E5DA0">
        <w:rPr>
          <w:rFonts w:ascii="Helvetica" w:hAnsi="Helvetica" w:cs="Helvetica"/>
          <w:b/>
          <w:bCs/>
          <w:color w:val="222222"/>
          <w:sz w:val="21"/>
          <w:szCs w:val="21"/>
        </w:rPr>
        <w:t>&amp;</w:t>
      </w:r>
      <w:r w:rsidRPr="004E5DA0">
        <w:rPr>
          <w:rFonts w:ascii="Helvetica" w:hAnsi="Helvetica" w:cs="Helvetica" w:hint="eastAsia"/>
          <w:b/>
          <w:bCs/>
          <w:color w:val="222222"/>
          <w:sz w:val="21"/>
          <w:szCs w:val="21"/>
        </w:rPr>
        <w:t>ег</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качестве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критерия</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экспрессии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генов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БТШ</w:t>
      </w:r>
    </w:p>
    <w:p w14:paraId="234D15B3" w14:textId="77777777" w:rsidR="004E5DA0" w:rsidRPr="004E5DA0" w:rsidRDefault="004E5DA0" w:rsidP="004E5DA0">
      <w:pPr>
        <w:rPr>
          <w:rFonts w:ascii="Helvetica" w:hAnsi="Helvetica" w:cs="Helvetica"/>
          <w:b/>
          <w:bCs/>
          <w:color w:val="222222"/>
          <w:sz w:val="21"/>
          <w:szCs w:val="21"/>
        </w:rPr>
      </w:pPr>
    </w:p>
    <w:p w14:paraId="5F46319E"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8 .</w:t>
      </w:r>
      <w:r w:rsidRPr="004E5DA0">
        <w:rPr>
          <w:rFonts w:ascii="Helvetica" w:hAnsi="Helvetica" w:cs="Helvetica" w:hint="eastAsia"/>
          <w:b/>
          <w:bCs/>
          <w:color w:val="222222"/>
          <w:sz w:val="21"/>
          <w:szCs w:val="21"/>
        </w:rPr>
        <w:t>Статистическая</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обработка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результатов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экспериментов</w:t>
      </w:r>
    </w:p>
    <w:p w14:paraId="22EA6014" w14:textId="77777777" w:rsidR="004E5DA0" w:rsidRPr="004E5DA0" w:rsidRDefault="004E5DA0" w:rsidP="004E5DA0">
      <w:pPr>
        <w:rPr>
          <w:rFonts w:ascii="Helvetica" w:hAnsi="Helvetica" w:cs="Helvetica"/>
          <w:b/>
          <w:bCs/>
          <w:color w:val="222222"/>
          <w:sz w:val="21"/>
          <w:szCs w:val="21"/>
        </w:rPr>
      </w:pPr>
    </w:p>
    <w:p w14:paraId="1474A567"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hint="eastAsia"/>
          <w:b/>
          <w:bCs/>
          <w:color w:val="222222"/>
          <w:sz w:val="21"/>
          <w:szCs w:val="21"/>
        </w:rPr>
        <w:t>РЕЗУЛЬТАТЫ</w:t>
      </w:r>
      <w:r w:rsidRPr="004E5DA0">
        <w:rPr>
          <w:rFonts w:ascii="Helvetica" w:hAnsi="Helvetica" w:cs="Helvetica"/>
          <w:b/>
          <w:bCs/>
          <w:color w:val="222222"/>
          <w:sz w:val="21"/>
          <w:szCs w:val="21"/>
        </w:rPr>
        <w:t>.</w:t>
      </w:r>
    </w:p>
    <w:p w14:paraId="59FA147E" w14:textId="77777777" w:rsidR="004E5DA0" w:rsidRPr="004E5DA0" w:rsidRDefault="004E5DA0" w:rsidP="004E5DA0">
      <w:pPr>
        <w:rPr>
          <w:rFonts w:ascii="Helvetica" w:hAnsi="Helvetica" w:cs="Helvetica"/>
          <w:b/>
          <w:bCs/>
          <w:color w:val="222222"/>
          <w:sz w:val="21"/>
          <w:szCs w:val="21"/>
        </w:rPr>
      </w:pPr>
    </w:p>
    <w:p w14:paraId="69F108D4"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1 .</w:t>
      </w:r>
      <w:r w:rsidRPr="004E5DA0">
        <w:rPr>
          <w:rFonts w:ascii="Helvetica" w:hAnsi="Helvetica" w:cs="Helvetica" w:hint="eastAsia"/>
          <w:b/>
          <w:bCs/>
          <w:color w:val="222222"/>
          <w:sz w:val="21"/>
          <w:szCs w:val="21"/>
        </w:rPr>
        <w:t>Изучение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нерасхождения</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потерь</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половых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хромосом</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митозе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у</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самок</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мутантной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линии</w:t>
      </w:r>
      <w:r w:rsidRPr="004E5DA0">
        <w:rPr>
          <w:rFonts w:ascii="Helvetica" w:hAnsi="Helvetica" w:cs="Helvetica"/>
          <w:b/>
          <w:bCs/>
          <w:color w:val="222222"/>
          <w:sz w:val="21"/>
          <w:szCs w:val="21"/>
        </w:rPr>
        <w:t xml:space="preserve"> 1(1)1$403 </w:t>
      </w:r>
      <w:r w:rsidRPr="004E5DA0">
        <w:rPr>
          <w:rFonts w:ascii="Helvetica" w:hAnsi="Helvetica" w:cs="Helvetica" w:hint="eastAsia"/>
          <w:b/>
          <w:bCs/>
          <w:color w:val="222222"/>
          <w:sz w:val="21"/>
          <w:szCs w:val="21"/>
        </w:rPr>
        <w:t>ВгоБорЫШ</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те</w:t>
      </w:r>
      <w:r w:rsidRPr="004E5DA0">
        <w:rPr>
          <w:rFonts w:ascii="Helvetica" w:hAnsi="Helvetica" w:cs="Helvetica"/>
          <w:b/>
          <w:bCs/>
          <w:color w:val="222222"/>
          <w:sz w:val="21"/>
          <w:szCs w:val="21"/>
        </w:rPr>
        <w:t>1</w:t>
      </w:r>
      <w:r w:rsidRPr="004E5DA0">
        <w:rPr>
          <w:rFonts w:ascii="Helvetica" w:hAnsi="Helvetica" w:cs="Helvetica" w:hint="eastAsia"/>
          <w:b/>
          <w:bCs/>
          <w:color w:val="222222"/>
          <w:sz w:val="21"/>
          <w:szCs w:val="21"/>
        </w:rPr>
        <w:t>апо</w:t>
      </w:r>
      <w:r w:rsidRPr="004E5DA0">
        <w:rPr>
          <w:rFonts w:ascii="Helvetica" w:hAnsi="Helvetica" w:cs="Helvetica"/>
          <w:b/>
          <w:bCs/>
          <w:color w:val="222222"/>
          <w:sz w:val="21"/>
          <w:szCs w:val="21"/>
        </w:rPr>
        <w:t>%</w:t>
      </w:r>
      <w:r w:rsidRPr="004E5DA0">
        <w:rPr>
          <w:rFonts w:ascii="Helvetica" w:hAnsi="Helvetica" w:cs="Helvetica" w:hint="eastAsia"/>
          <w:b/>
          <w:bCs/>
          <w:color w:val="222222"/>
          <w:sz w:val="21"/>
          <w:szCs w:val="21"/>
        </w:rPr>
        <w:t>а</w:t>
      </w:r>
      <w:r w:rsidRPr="004E5DA0">
        <w:rPr>
          <w:rFonts w:ascii="Helvetica" w:hAnsi="Helvetica" w:cs="Helvetica"/>
          <w:b/>
          <w:bCs/>
          <w:color w:val="222222"/>
          <w:sz w:val="21"/>
          <w:szCs w:val="21"/>
        </w:rPr>
        <w:t>81</w:t>
      </w:r>
      <w:r w:rsidRPr="004E5DA0">
        <w:rPr>
          <w:rFonts w:ascii="Helvetica" w:hAnsi="Helvetica" w:cs="Helvetica" w:hint="eastAsia"/>
          <w:b/>
          <w:bCs/>
          <w:color w:val="222222"/>
          <w:sz w:val="21"/>
          <w:szCs w:val="21"/>
        </w:rPr>
        <w:t>ег</w:t>
      </w:r>
      <w:r w:rsidRPr="004E5DA0">
        <w:rPr>
          <w:rFonts w:ascii="Helvetica" w:hAnsi="Helvetica" w:cs="Helvetica"/>
          <w:b/>
          <w:bCs/>
          <w:color w:val="222222"/>
          <w:sz w:val="21"/>
          <w:szCs w:val="21"/>
        </w:rPr>
        <w:t xml:space="preserve"> . 68 1.1 .</w:t>
      </w:r>
      <w:r w:rsidRPr="004E5DA0">
        <w:rPr>
          <w:rFonts w:ascii="Helvetica" w:hAnsi="Helvetica" w:cs="Helvetica" w:hint="eastAsia"/>
          <w:b/>
          <w:bCs/>
          <w:color w:val="222222"/>
          <w:sz w:val="21"/>
          <w:szCs w:val="21"/>
        </w:rPr>
        <w:t>Выживаемость</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личинок</w:t>
      </w:r>
      <w:r w:rsidRPr="004E5DA0">
        <w:rPr>
          <w:rFonts w:ascii="Helvetica" w:hAnsi="Helvetica" w:cs="Helvetica"/>
          <w:b/>
          <w:bCs/>
          <w:color w:val="222222"/>
          <w:sz w:val="21"/>
          <w:szCs w:val="21"/>
        </w:rPr>
        <w:t xml:space="preserve"> . 6</w:t>
      </w:r>
      <w:r w:rsidRPr="004E5DA0">
        <w:rPr>
          <w:rFonts w:ascii="Helvetica" w:hAnsi="Helvetica" w:cs="Helvetica" w:hint="eastAsia"/>
          <w:b/>
          <w:bCs/>
          <w:color w:val="222222"/>
          <w:sz w:val="21"/>
          <w:szCs w:val="21"/>
        </w:rPr>
        <w:t>В</w:t>
      </w:r>
    </w:p>
    <w:p w14:paraId="5EEC8BCC" w14:textId="77777777" w:rsidR="004E5DA0" w:rsidRPr="004E5DA0" w:rsidRDefault="004E5DA0" w:rsidP="004E5DA0">
      <w:pPr>
        <w:rPr>
          <w:rFonts w:ascii="Helvetica" w:hAnsi="Helvetica" w:cs="Helvetica"/>
          <w:b/>
          <w:bCs/>
          <w:color w:val="222222"/>
          <w:sz w:val="21"/>
          <w:szCs w:val="21"/>
        </w:rPr>
      </w:pPr>
    </w:p>
    <w:p w14:paraId="33BC08B2"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1.2.</w:t>
      </w:r>
      <w:r w:rsidRPr="004E5DA0">
        <w:rPr>
          <w:rFonts w:ascii="Helvetica" w:hAnsi="Helvetica" w:cs="Helvetica" w:hint="eastAsia"/>
          <w:b/>
          <w:bCs/>
          <w:color w:val="222222"/>
          <w:sz w:val="21"/>
          <w:szCs w:val="21"/>
        </w:rPr>
        <w:t>Соотношение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гибели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разных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стадиях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развития</w:t>
      </w:r>
    </w:p>
    <w:p w14:paraId="4FA66A9B" w14:textId="77777777" w:rsidR="004E5DA0" w:rsidRPr="004E5DA0" w:rsidRDefault="004E5DA0" w:rsidP="004E5DA0">
      <w:pPr>
        <w:rPr>
          <w:rFonts w:ascii="Helvetica" w:hAnsi="Helvetica" w:cs="Helvetica"/>
          <w:b/>
          <w:bCs/>
          <w:color w:val="222222"/>
          <w:sz w:val="21"/>
          <w:szCs w:val="21"/>
        </w:rPr>
      </w:pPr>
    </w:p>
    <w:p w14:paraId="3E54A343"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1.3 .</w:t>
      </w:r>
      <w:r w:rsidRPr="004E5DA0">
        <w:rPr>
          <w:rFonts w:ascii="Helvetica" w:hAnsi="Helvetica" w:cs="Helvetica" w:hint="eastAsia"/>
          <w:b/>
          <w:bCs/>
          <w:color w:val="222222"/>
          <w:sz w:val="21"/>
          <w:szCs w:val="21"/>
        </w:rPr>
        <w:t>Соотношение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по</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полу</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среди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взрослых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особей</w:t>
      </w:r>
      <w:r w:rsidRPr="004E5DA0">
        <w:rPr>
          <w:rFonts w:ascii="Helvetica" w:hAnsi="Helvetica" w:cs="Helvetica"/>
          <w:b/>
          <w:bCs/>
          <w:color w:val="222222"/>
          <w:sz w:val="21"/>
          <w:szCs w:val="21"/>
        </w:rPr>
        <w:t xml:space="preserve"> . 75 1.4.</w:t>
      </w:r>
      <w:r w:rsidRPr="004E5DA0">
        <w:rPr>
          <w:rFonts w:ascii="Helvetica" w:hAnsi="Helvetica" w:cs="Helvetica" w:hint="eastAsia"/>
          <w:b/>
          <w:bCs/>
          <w:color w:val="222222"/>
          <w:sz w:val="21"/>
          <w:szCs w:val="21"/>
        </w:rPr>
        <w:t>Анализ</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экспрессии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гена</w:t>
      </w:r>
      <w:r w:rsidRPr="004E5DA0">
        <w:rPr>
          <w:rFonts w:ascii="Helvetica" w:hAnsi="Helvetica" w:cs="Helvetica"/>
          <w:b/>
          <w:bCs/>
          <w:color w:val="222222"/>
          <w:sz w:val="21"/>
          <w:szCs w:val="21"/>
        </w:rPr>
        <w:t>-</w:t>
      </w:r>
      <w:r w:rsidRPr="004E5DA0">
        <w:rPr>
          <w:rFonts w:ascii="Helvetica" w:hAnsi="Helvetica" w:cs="Helvetica" w:hint="eastAsia"/>
          <w:b/>
          <w:bCs/>
          <w:color w:val="222222"/>
          <w:sz w:val="21"/>
          <w:szCs w:val="21"/>
        </w:rPr>
        <w:t>репортера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Ыр</w:t>
      </w:r>
      <w:r w:rsidRPr="004E5DA0">
        <w:rPr>
          <w:rFonts w:ascii="Helvetica" w:hAnsi="Helvetica" w:cs="Helvetica"/>
          <w:b/>
          <w:bCs/>
          <w:color w:val="222222"/>
          <w:sz w:val="21"/>
          <w:szCs w:val="21"/>
        </w:rPr>
        <w:t>70-1</w:t>
      </w:r>
      <w:r w:rsidRPr="004E5DA0">
        <w:rPr>
          <w:rFonts w:ascii="Helvetica" w:hAnsi="Helvetica" w:cs="Helvetica" w:hint="eastAsia"/>
          <w:b/>
          <w:bCs/>
          <w:color w:val="222222"/>
          <w:sz w:val="21"/>
          <w:szCs w:val="21"/>
        </w:rPr>
        <w:t>асЪ</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у</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личинок</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ВгоБоркИа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те</w:t>
      </w:r>
      <w:r w:rsidRPr="004E5DA0">
        <w:rPr>
          <w:rFonts w:ascii="Helvetica" w:hAnsi="Helvetica" w:cs="Helvetica"/>
          <w:b/>
          <w:bCs/>
          <w:color w:val="222222"/>
          <w:sz w:val="21"/>
          <w:szCs w:val="21"/>
        </w:rPr>
        <w:t>1</w:t>
      </w:r>
      <w:r w:rsidRPr="004E5DA0">
        <w:rPr>
          <w:rFonts w:ascii="Helvetica" w:hAnsi="Helvetica" w:cs="Helvetica" w:hint="eastAsia"/>
          <w:b/>
          <w:bCs/>
          <w:color w:val="222222"/>
          <w:sz w:val="21"/>
          <w:szCs w:val="21"/>
        </w:rPr>
        <w:t>апо</w:t>
      </w:r>
      <w:r w:rsidRPr="004E5DA0">
        <w:rPr>
          <w:rFonts w:ascii="Helvetica" w:hAnsi="Helvetica" w:cs="Helvetica"/>
          <w:b/>
          <w:bCs/>
          <w:color w:val="222222"/>
          <w:sz w:val="21"/>
          <w:szCs w:val="21"/>
        </w:rPr>
        <w:t>%</w:t>
      </w:r>
      <w:r w:rsidRPr="004E5DA0">
        <w:rPr>
          <w:rFonts w:ascii="Helvetica" w:hAnsi="Helvetica" w:cs="Helvetica" w:hint="eastAsia"/>
          <w:b/>
          <w:bCs/>
          <w:color w:val="222222"/>
          <w:sz w:val="21"/>
          <w:szCs w:val="21"/>
        </w:rPr>
        <w:t>а</w:t>
      </w:r>
      <w:r w:rsidRPr="004E5DA0">
        <w:rPr>
          <w:rFonts w:ascii="Helvetica" w:hAnsi="Helvetica" w:cs="Helvetica"/>
          <w:b/>
          <w:bCs/>
          <w:color w:val="222222"/>
          <w:sz w:val="21"/>
          <w:szCs w:val="21"/>
        </w:rPr>
        <w:t>$1</w:t>
      </w:r>
      <w:r w:rsidRPr="004E5DA0">
        <w:rPr>
          <w:rFonts w:ascii="Helvetica" w:hAnsi="Helvetica" w:cs="Helvetica" w:hint="eastAsia"/>
          <w:b/>
          <w:bCs/>
          <w:color w:val="222222"/>
          <w:sz w:val="21"/>
          <w:szCs w:val="21"/>
        </w:rPr>
        <w:t>ег</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качестве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критерия</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экспрессии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генов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БТШ</w:t>
      </w:r>
      <w:r w:rsidRPr="004E5DA0">
        <w:rPr>
          <w:rFonts w:ascii="Helvetica" w:hAnsi="Helvetica" w:cs="Helvetica"/>
          <w:b/>
          <w:bCs/>
          <w:color w:val="222222"/>
          <w:sz w:val="21"/>
          <w:szCs w:val="21"/>
        </w:rPr>
        <w:t xml:space="preserve"> . . 77 1.5.</w:t>
      </w:r>
      <w:r w:rsidRPr="004E5DA0">
        <w:rPr>
          <w:rFonts w:ascii="Helvetica" w:hAnsi="Helvetica" w:cs="Helvetica" w:hint="eastAsia"/>
          <w:b/>
          <w:bCs/>
          <w:color w:val="222222"/>
          <w:sz w:val="21"/>
          <w:szCs w:val="21"/>
        </w:rPr>
        <w:t>Определение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частоты</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соматического</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мозаицизма</w:t>
      </w:r>
    </w:p>
    <w:p w14:paraId="50080AD8" w14:textId="77777777" w:rsidR="004E5DA0" w:rsidRPr="004E5DA0" w:rsidRDefault="004E5DA0" w:rsidP="004E5DA0">
      <w:pPr>
        <w:rPr>
          <w:rFonts w:ascii="Helvetica" w:hAnsi="Helvetica" w:cs="Helvetica"/>
          <w:b/>
          <w:bCs/>
          <w:color w:val="222222"/>
          <w:sz w:val="21"/>
          <w:szCs w:val="21"/>
        </w:rPr>
      </w:pPr>
    </w:p>
    <w:p w14:paraId="5F94E193"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lastRenderedPageBreak/>
        <w:t>2.</w:t>
      </w:r>
      <w:r w:rsidRPr="004E5DA0">
        <w:rPr>
          <w:rFonts w:ascii="Helvetica" w:hAnsi="Helvetica" w:cs="Helvetica" w:hint="eastAsia"/>
          <w:b/>
          <w:bCs/>
          <w:color w:val="222222"/>
          <w:sz w:val="21"/>
          <w:szCs w:val="21"/>
        </w:rPr>
        <w:t>Изучение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нерасхождения</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потерь</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половых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хромосом</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мейозе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у</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самок</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ВгозорЬИа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тг</w:t>
      </w:r>
      <w:r w:rsidRPr="004E5DA0">
        <w:rPr>
          <w:rFonts w:ascii="Helvetica" w:hAnsi="Helvetica" w:cs="Helvetica"/>
          <w:b/>
          <w:bCs/>
          <w:color w:val="222222"/>
          <w:sz w:val="21"/>
          <w:szCs w:val="21"/>
        </w:rPr>
        <w:t>1</w:t>
      </w:r>
      <w:r w:rsidRPr="004E5DA0">
        <w:rPr>
          <w:rFonts w:ascii="Helvetica" w:hAnsi="Helvetica" w:cs="Helvetica" w:hint="eastAsia"/>
          <w:b/>
          <w:bCs/>
          <w:color w:val="222222"/>
          <w:sz w:val="21"/>
          <w:szCs w:val="21"/>
        </w:rPr>
        <w:t>сто</w:t>
      </w:r>
      <w:r w:rsidRPr="004E5DA0">
        <w:rPr>
          <w:rFonts w:ascii="Helvetica" w:hAnsi="Helvetica" w:cs="Helvetica"/>
          <w:b/>
          <w:bCs/>
          <w:color w:val="222222"/>
          <w:sz w:val="21"/>
          <w:szCs w:val="21"/>
        </w:rPr>
        <w:t>^</w:t>
      </w:r>
      <w:r w:rsidRPr="004E5DA0">
        <w:rPr>
          <w:rFonts w:ascii="Helvetica" w:hAnsi="Helvetica" w:cs="Helvetica" w:hint="eastAsia"/>
          <w:b/>
          <w:bCs/>
          <w:color w:val="222222"/>
          <w:sz w:val="21"/>
          <w:szCs w:val="21"/>
        </w:rPr>
        <w:t>а</w:t>
      </w:r>
      <w:r w:rsidRPr="004E5DA0">
        <w:rPr>
          <w:rFonts w:ascii="Helvetica" w:hAnsi="Helvetica" w:cs="Helvetica"/>
          <w:b/>
          <w:bCs/>
          <w:color w:val="222222"/>
          <w:sz w:val="21"/>
          <w:szCs w:val="21"/>
        </w:rPr>
        <w:t>81</w:t>
      </w:r>
      <w:r w:rsidRPr="004E5DA0">
        <w:rPr>
          <w:rFonts w:ascii="Helvetica" w:hAnsi="Helvetica" w:cs="Helvetica" w:hint="eastAsia"/>
          <w:b/>
          <w:bCs/>
          <w:color w:val="222222"/>
          <w:sz w:val="21"/>
          <w:szCs w:val="21"/>
        </w:rPr>
        <w:t>ег</w:t>
      </w:r>
    </w:p>
    <w:p w14:paraId="6D9EADD3" w14:textId="77777777" w:rsidR="004E5DA0" w:rsidRPr="004E5DA0" w:rsidRDefault="004E5DA0" w:rsidP="004E5DA0">
      <w:pPr>
        <w:rPr>
          <w:rFonts w:ascii="Helvetica" w:hAnsi="Helvetica" w:cs="Helvetica"/>
          <w:b/>
          <w:bCs/>
          <w:color w:val="222222"/>
          <w:sz w:val="21"/>
          <w:szCs w:val="21"/>
        </w:rPr>
      </w:pPr>
    </w:p>
    <w:p w14:paraId="7B7F674B"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3.</w:t>
      </w:r>
      <w:r w:rsidRPr="004E5DA0">
        <w:rPr>
          <w:rFonts w:ascii="Helvetica" w:hAnsi="Helvetica" w:cs="Helvetica" w:hint="eastAsia"/>
          <w:b/>
          <w:bCs/>
          <w:color w:val="222222"/>
          <w:sz w:val="21"/>
          <w:szCs w:val="21"/>
        </w:rPr>
        <w:t>Изучение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теплочувствительности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эмбрионов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взрослых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особей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Вгояорк</w:t>
      </w:r>
      <w:r w:rsidRPr="004E5DA0">
        <w:rPr>
          <w:rFonts w:ascii="Helvetica" w:hAnsi="Helvetica" w:cs="Helvetica"/>
          <w:b/>
          <w:bCs/>
          <w:color w:val="222222"/>
          <w:sz w:val="21"/>
          <w:szCs w:val="21"/>
        </w:rPr>
        <w:t>'</w:t>
      </w:r>
      <w:r w:rsidRPr="004E5DA0">
        <w:rPr>
          <w:rFonts w:ascii="Helvetica" w:hAnsi="Helvetica" w:cs="Helvetica" w:hint="eastAsia"/>
          <w:b/>
          <w:bCs/>
          <w:color w:val="222222"/>
          <w:sz w:val="21"/>
          <w:szCs w:val="21"/>
        </w:rPr>
        <w:t>иа</w:t>
      </w:r>
      <w:r w:rsidRPr="004E5DA0">
        <w:rPr>
          <w:rFonts w:ascii="Helvetica" w:hAnsi="Helvetica" w:cs="Helvetica"/>
          <w:b/>
          <w:bCs/>
          <w:color w:val="222222"/>
          <w:sz w:val="21"/>
          <w:szCs w:val="21"/>
        </w:rPr>
        <w:t xml:space="preserve"> meianogaster, </w:t>
      </w:r>
      <w:r w:rsidRPr="004E5DA0">
        <w:rPr>
          <w:rFonts w:ascii="Helvetica" w:hAnsi="Helvetica" w:cs="Helvetica" w:hint="eastAsia"/>
          <w:b/>
          <w:bCs/>
          <w:color w:val="222222"/>
          <w:sz w:val="21"/>
          <w:szCs w:val="21"/>
        </w:rPr>
        <w:t>несущих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мутацию</w:t>
      </w:r>
      <w:r w:rsidRPr="004E5DA0">
        <w:rPr>
          <w:rFonts w:ascii="Helvetica" w:hAnsi="Helvetica" w:cs="Helvetica"/>
          <w:b/>
          <w:bCs/>
          <w:color w:val="222222"/>
          <w:sz w:val="21"/>
          <w:szCs w:val="21"/>
        </w:rPr>
        <w:t xml:space="preserve"> 1(1)1$</w:t>
      </w:r>
    </w:p>
    <w:p w14:paraId="61AA9AF6" w14:textId="77777777" w:rsidR="004E5DA0" w:rsidRPr="004E5DA0" w:rsidRDefault="004E5DA0" w:rsidP="004E5DA0">
      <w:pPr>
        <w:rPr>
          <w:rFonts w:ascii="Helvetica" w:hAnsi="Helvetica" w:cs="Helvetica"/>
          <w:b/>
          <w:bCs/>
          <w:color w:val="222222"/>
          <w:sz w:val="21"/>
          <w:szCs w:val="21"/>
        </w:rPr>
      </w:pPr>
    </w:p>
    <w:p w14:paraId="6907ACCD"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hint="eastAsia"/>
          <w:b/>
          <w:bCs/>
          <w:color w:val="222222"/>
          <w:sz w:val="21"/>
          <w:szCs w:val="21"/>
        </w:rPr>
        <w:t>ЗЛ</w:t>
      </w:r>
      <w:r w:rsidRPr="004E5DA0">
        <w:rPr>
          <w:rFonts w:ascii="Helvetica" w:hAnsi="Helvetica" w:cs="Helvetica"/>
          <w:b/>
          <w:bCs/>
          <w:color w:val="222222"/>
          <w:sz w:val="21"/>
          <w:szCs w:val="21"/>
        </w:rPr>
        <w:t>.</w:t>
      </w:r>
      <w:r w:rsidRPr="004E5DA0">
        <w:rPr>
          <w:rFonts w:ascii="Helvetica" w:hAnsi="Helvetica" w:cs="Helvetica" w:hint="eastAsia"/>
          <w:b/>
          <w:bCs/>
          <w:color w:val="222222"/>
          <w:sz w:val="21"/>
          <w:szCs w:val="21"/>
        </w:rPr>
        <w:t>Теплочувствительность</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эмбриональной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стадии</w:t>
      </w:r>
    </w:p>
    <w:p w14:paraId="667D21B7" w14:textId="77777777" w:rsidR="004E5DA0" w:rsidRPr="004E5DA0" w:rsidRDefault="004E5DA0" w:rsidP="004E5DA0">
      <w:pPr>
        <w:rPr>
          <w:rFonts w:ascii="Helvetica" w:hAnsi="Helvetica" w:cs="Helvetica"/>
          <w:b/>
          <w:bCs/>
          <w:color w:val="222222"/>
          <w:sz w:val="21"/>
          <w:szCs w:val="21"/>
        </w:rPr>
      </w:pPr>
    </w:p>
    <w:p w14:paraId="6983633D"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 xml:space="preserve">3.1.1 </w:t>
      </w:r>
      <w:r w:rsidRPr="004E5DA0">
        <w:rPr>
          <w:rFonts w:ascii="Helvetica" w:hAnsi="Helvetica" w:cs="Helvetica" w:hint="eastAsia"/>
          <w:b/>
          <w:bCs/>
          <w:color w:val="222222"/>
          <w:sz w:val="21"/>
          <w:szCs w:val="21"/>
        </w:rPr>
        <w:t>Тегоючувствительность</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эмбрионов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возрасте</w:t>
      </w:r>
      <w:r w:rsidRPr="004E5DA0">
        <w:rPr>
          <w:rFonts w:ascii="Helvetica" w:hAnsi="Helvetica" w:cs="Helvetica"/>
          <w:b/>
          <w:bCs/>
          <w:color w:val="222222"/>
          <w:sz w:val="21"/>
          <w:szCs w:val="21"/>
        </w:rPr>
        <w:t xml:space="preserve"> 0-1 </w:t>
      </w:r>
      <w:r w:rsidRPr="004E5DA0">
        <w:rPr>
          <w:rFonts w:ascii="Helvetica" w:hAnsi="Helvetica" w:cs="Helvetica" w:hint="eastAsia"/>
          <w:b/>
          <w:bCs/>
          <w:color w:val="222222"/>
          <w:sz w:val="21"/>
          <w:szCs w:val="21"/>
        </w:rPr>
        <w:t>ч</w:t>
      </w:r>
    </w:p>
    <w:p w14:paraId="7082FB5E" w14:textId="77777777" w:rsidR="004E5DA0" w:rsidRPr="004E5DA0" w:rsidRDefault="004E5DA0" w:rsidP="004E5DA0">
      <w:pPr>
        <w:rPr>
          <w:rFonts w:ascii="Helvetica" w:hAnsi="Helvetica" w:cs="Helvetica"/>
          <w:b/>
          <w:bCs/>
          <w:color w:val="222222"/>
          <w:sz w:val="21"/>
          <w:szCs w:val="21"/>
        </w:rPr>
      </w:pPr>
    </w:p>
    <w:p w14:paraId="6BF227AD"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3.1.2 .</w:t>
      </w:r>
      <w:r w:rsidRPr="004E5DA0">
        <w:rPr>
          <w:rFonts w:ascii="Helvetica" w:hAnsi="Helvetica" w:cs="Helvetica" w:hint="eastAsia"/>
          <w:b/>
          <w:bCs/>
          <w:color w:val="222222"/>
          <w:sz w:val="21"/>
          <w:szCs w:val="21"/>
        </w:rPr>
        <w:t>Тенлочувствительность</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эмбрионов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возрасте</w:t>
      </w:r>
      <w:r w:rsidRPr="004E5DA0">
        <w:rPr>
          <w:rFonts w:ascii="Helvetica" w:hAnsi="Helvetica" w:cs="Helvetica"/>
          <w:b/>
          <w:bCs/>
          <w:color w:val="222222"/>
          <w:sz w:val="21"/>
          <w:szCs w:val="21"/>
        </w:rPr>
        <w:t xml:space="preserve"> 3,5-4,5 </w:t>
      </w:r>
      <w:r w:rsidRPr="004E5DA0">
        <w:rPr>
          <w:rFonts w:ascii="Helvetica" w:hAnsi="Helvetica" w:cs="Helvetica" w:hint="eastAsia"/>
          <w:b/>
          <w:bCs/>
          <w:color w:val="222222"/>
          <w:sz w:val="21"/>
          <w:szCs w:val="21"/>
        </w:rPr>
        <w:t>ч</w:t>
      </w:r>
    </w:p>
    <w:p w14:paraId="43E912A8" w14:textId="77777777" w:rsidR="004E5DA0" w:rsidRPr="004E5DA0" w:rsidRDefault="004E5DA0" w:rsidP="004E5DA0">
      <w:pPr>
        <w:rPr>
          <w:rFonts w:ascii="Helvetica" w:hAnsi="Helvetica" w:cs="Helvetica"/>
          <w:b/>
          <w:bCs/>
          <w:color w:val="222222"/>
          <w:sz w:val="21"/>
          <w:szCs w:val="21"/>
        </w:rPr>
      </w:pPr>
    </w:p>
    <w:p w14:paraId="5F7D85C7"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3.1.3.</w:t>
      </w:r>
      <w:r w:rsidRPr="004E5DA0">
        <w:rPr>
          <w:rFonts w:ascii="Helvetica" w:hAnsi="Helvetica" w:cs="Helvetica" w:hint="eastAsia"/>
          <w:b/>
          <w:bCs/>
          <w:color w:val="222222"/>
          <w:sz w:val="21"/>
          <w:szCs w:val="21"/>
        </w:rPr>
        <w:t>Анализ</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экспрессии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гена</w:t>
      </w:r>
      <w:r w:rsidRPr="004E5DA0">
        <w:rPr>
          <w:rFonts w:ascii="Helvetica" w:hAnsi="Helvetica" w:cs="Helvetica"/>
          <w:b/>
          <w:bCs/>
          <w:color w:val="222222"/>
          <w:sz w:val="21"/>
          <w:szCs w:val="21"/>
        </w:rPr>
        <w:t>-</w:t>
      </w:r>
      <w:r w:rsidRPr="004E5DA0">
        <w:rPr>
          <w:rFonts w:ascii="Helvetica" w:hAnsi="Helvetica" w:cs="Helvetica" w:hint="eastAsia"/>
          <w:b/>
          <w:bCs/>
          <w:color w:val="222222"/>
          <w:sz w:val="21"/>
          <w:szCs w:val="21"/>
        </w:rPr>
        <w:t>репортера</w:t>
      </w:r>
      <w:r w:rsidRPr="004E5DA0">
        <w:rPr>
          <w:rFonts w:ascii="Helvetica" w:hAnsi="Helvetica" w:cs="Helvetica"/>
          <w:b/>
          <w:bCs/>
          <w:color w:val="222222"/>
          <w:sz w:val="21"/>
          <w:szCs w:val="21"/>
        </w:rPr>
        <w:t xml:space="preserve"> hsp7Q-la.cZ </w:t>
      </w:r>
      <w:r w:rsidRPr="004E5DA0">
        <w:rPr>
          <w:rFonts w:ascii="Helvetica" w:hAnsi="Helvetica" w:cs="Helvetica" w:hint="eastAsia"/>
          <w:b/>
          <w:bCs/>
          <w:color w:val="222222"/>
          <w:sz w:val="21"/>
          <w:szCs w:val="21"/>
        </w:rPr>
        <w:t>у</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эмбрионов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ОгояоркИа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те</w:t>
      </w:r>
      <w:r w:rsidRPr="004E5DA0">
        <w:rPr>
          <w:rFonts w:ascii="Helvetica" w:hAnsi="Helvetica" w:cs="Helvetica"/>
          <w:b/>
          <w:bCs/>
          <w:color w:val="222222"/>
          <w:sz w:val="21"/>
          <w:szCs w:val="21"/>
        </w:rPr>
        <w:t>1</w:t>
      </w:r>
      <w:r w:rsidRPr="004E5DA0">
        <w:rPr>
          <w:rFonts w:ascii="Helvetica" w:hAnsi="Helvetica" w:cs="Helvetica" w:hint="eastAsia"/>
          <w:b/>
          <w:bCs/>
          <w:color w:val="222222"/>
          <w:sz w:val="21"/>
          <w:szCs w:val="21"/>
        </w:rPr>
        <w:t>апо</w:t>
      </w:r>
      <w:r w:rsidRPr="004E5DA0">
        <w:rPr>
          <w:rFonts w:ascii="Helvetica" w:hAnsi="Helvetica" w:cs="Helvetica" w:hint="eastAsia"/>
          <w:b/>
          <w:bCs/>
          <w:color w:val="222222"/>
          <w:sz w:val="21"/>
          <w:szCs w:val="21"/>
        </w:rPr>
        <w:t>£</w:t>
      </w:r>
      <w:r w:rsidRPr="004E5DA0">
        <w:rPr>
          <w:rFonts w:ascii="Helvetica" w:hAnsi="Helvetica" w:cs="Helvetica" w:hint="eastAsia"/>
          <w:b/>
          <w:bCs/>
          <w:color w:val="222222"/>
          <w:sz w:val="21"/>
          <w:szCs w:val="21"/>
        </w:rPr>
        <w:t>а</w:t>
      </w:r>
      <w:r w:rsidRPr="004E5DA0">
        <w:rPr>
          <w:rFonts w:ascii="Helvetica" w:hAnsi="Helvetica" w:cs="Helvetica"/>
          <w:b/>
          <w:bCs/>
          <w:color w:val="222222"/>
          <w:sz w:val="21"/>
          <w:szCs w:val="21"/>
        </w:rPr>
        <w:t>$1</w:t>
      </w:r>
      <w:r w:rsidRPr="004E5DA0">
        <w:rPr>
          <w:rFonts w:ascii="Helvetica" w:hAnsi="Helvetica" w:cs="Helvetica" w:hint="eastAsia"/>
          <w:b/>
          <w:bCs/>
          <w:color w:val="222222"/>
          <w:sz w:val="21"/>
          <w:szCs w:val="21"/>
        </w:rPr>
        <w:t>ег</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качестве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критерия</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экспрессии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генов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БТШ</w:t>
      </w:r>
    </w:p>
    <w:p w14:paraId="6D821FD2" w14:textId="77777777" w:rsidR="004E5DA0" w:rsidRPr="004E5DA0" w:rsidRDefault="004E5DA0" w:rsidP="004E5DA0">
      <w:pPr>
        <w:rPr>
          <w:rFonts w:ascii="Helvetica" w:hAnsi="Helvetica" w:cs="Helvetica"/>
          <w:b/>
          <w:bCs/>
          <w:color w:val="222222"/>
          <w:sz w:val="21"/>
          <w:szCs w:val="21"/>
        </w:rPr>
      </w:pPr>
    </w:p>
    <w:p w14:paraId="340BB726"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3.1.4.</w:t>
      </w:r>
      <w:r w:rsidRPr="004E5DA0">
        <w:rPr>
          <w:rFonts w:ascii="Helvetica" w:hAnsi="Helvetica" w:cs="Helvetica" w:hint="eastAsia"/>
          <w:b/>
          <w:bCs/>
          <w:color w:val="222222"/>
          <w:sz w:val="21"/>
          <w:szCs w:val="21"/>
        </w:rPr>
        <w:t>Соотношение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гибели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разных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стадиях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развития</w:t>
      </w:r>
      <w:r w:rsidRPr="004E5DA0">
        <w:rPr>
          <w:rFonts w:ascii="Helvetica" w:hAnsi="Helvetica" w:cs="Helvetica"/>
          <w:b/>
          <w:bCs/>
          <w:color w:val="222222"/>
          <w:sz w:val="21"/>
          <w:szCs w:val="21"/>
        </w:rPr>
        <w:t xml:space="preserve"> . 91 3.2. </w:t>
      </w:r>
      <w:r w:rsidRPr="004E5DA0">
        <w:rPr>
          <w:rFonts w:ascii="Helvetica" w:hAnsi="Helvetica" w:cs="Helvetica" w:hint="eastAsia"/>
          <w:b/>
          <w:bCs/>
          <w:color w:val="222222"/>
          <w:sz w:val="21"/>
          <w:szCs w:val="21"/>
        </w:rPr>
        <w:t>Геплочувствительность</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взрослых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самок</w:t>
      </w:r>
    </w:p>
    <w:p w14:paraId="407DEA05" w14:textId="77777777" w:rsidR="004E5DA0" w:rsidRPr="004E5DA0" w:rsidRDefault="004E5DA0" w:rsidP="004E5DA0">
      <w:pPr>
        <w:rPr>
          <w:rFonts w:ascii="Helvetica" w:hAnsi="Helvetica" w:cs="Helvetica"/>
          <w:b/>
          <w:bCs/>
          <w:color w:val="222222"/>
          <w:sz w:val="21"/>
          <w:szCs w:val="21"/>
        </w:rPr>
      </w:pPr>
    </w:p>
    <w:p w14:paraId="3987AB04"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3.2.1.</w:t>
      </w:r>
      <w:r w:rsidRPr="004E5DA0">
        <w:rPr>
          <w:rFonts w:ascii="Helvetica" w:hAnsi="Helvetica" w:cs="Helvetica" w:hint="eastAsia"/>
          <w:b/>
          <w:bCs/>
          <w:color w:val="222222"/>
          <w:sz w:val="21"/>
          <w:szCs w:val="21"/>
        </w:rPr>
        <w:t>Выживаемость</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самок</w:t>
      </w:r>
      <w:r w:rsidRPr="004E5DA0">
        <w:rPr>
          <w:rFonts w:ascii="Helvetica" w:hAnsi="Helvetica" w:cs="Helvetica"/>
          <w:b/>
          <w:bCs/>
          <w:color w:val="222222"/>
          <w:sz w:val="21"/>
          <w:szCs w:val="21"/>
        </w:rPr>
        <w:t>-</w:t>
      </w:r>
      <w:r w:rsidRPr="004E5DA0">
        <w:rPr>
          <w:rFonts w:ascii="Helvetica" w:hAnsi="Helvetica" w:cs="Helvetica" w:hint="eastAsia"/>
          <w:b/>
          <w:bCs/>
          <w:color w:val="222222"/>
          <w:sz w:val="21"/>
          <w:szCs w:val="21"/>
        </w:rPr>
        <w:t>имаго</w:t>
      </w:r>
    </w:p>
    <w:p w14:paraId="24B89331" w14:textId="77777777" w:rsidR="004E5DA0" w:rsidRPr="004E5DA0" w:rsidRDefault="004E5DA0" w:rsidP="004E5DA0">
      <w:pPr>
        <w:rPr>
          <w:rFonts w:ascii="Helvetica" w:hAnsi="Helvetica" w:cs="Helvetica"/>
          <w:b/>
          <w:bCs/>
          <w:color w:val="222222"/>
          <w:sz w:val="21"/>
          <w:szCs w:val="21"/>
        </w:rPr>
      </w:pPr>
    </w:p>
    <w:p w14:paraId="57F3975D"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3.2.2.</w:t>
      </w:r>
      <w:r w:rsidRPr="004E5DA0">
        <w:rPr>
          <w:rFonts w:ascii="Helvetica" w:hAnsi="Helvetica" w:cs="Helvetica" w:hint="eastAsia"/>
          <w:b/>
          <w:bCs/>
          <w:color w:val="222222"/>
          <w:sz w:val="21"/>
          <w:szCs w:val="21"/>
        </w:rPr>
        <w:t>Плодовитость</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самок</w:t>
      </w:r>
      <w:r w:rsidRPr="004E5DA0">
        <w:rPr>
          <w:rFonts w:ascii="Helvetica" w:hAnsi="Helvetica" w:cs="Helvetica"/>
          <w:b/>
          <w:bCs/>
          <w:color w:val="222222"/>
          <w:sz w:val="21"/>
          <w:szCs w:val="21"/>
        </w:rPr>
        <w:t>-</w:t>
      </w:r>
      <w:r w:rsidRPr="004E5DA0">
        <w:rPr>
          <w:rFonts w:ascii="Helvetica" w:hAnsi="Helvetica" w:cs="Helvetica" w:hint="eastAsia"/>
          <w:b/>
          <w:bCs/>
          <w:color w:val="222222"/>
          <w:sz w:val="21"/>
          <w:szCs w:val="21"/>
        </w:rPr>
        <w:t>имаго</w:t>
      </w:r>
    </w:p>
    <w:p w14:paraId="3702BF73" w14:textId="77777777" w:rsidR="004E5DA0" w:rsidRPr="004E5DA0" w:rsidRDefault="004E5DA0" w:rsidP="004E5DA0">
      <w:pPr>
        <w:rPr>
          <w:rFonts w:ascii="Helvetica" w:hAnsi="Helvetica" w:cs="Helvetica"/>
          <w:b/>
          <w:bCs/>
          <w:color w:val="222222"/>
          <w:sz w:val="21"/>
          <w:szCs w:val="21"/>
        </w:rPr>
      </w:pPr>
    </w:p>
    <w:p w14:paraId="7F77717F"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 xml:space="preserve">3.2.3. </w:t>
      </w:r>
      <w:r w:rsidRPr="004E5DA0">
        <w:rPr>
          <w:rFonts w:ascii="Helvetica" w:hAnsi="Helvetica" w:cs="Helvetica" w:hint="eastAsia"/>
          <w:b/>
          <w:bCs/>
          <w:color w:val="222222"/>
          <w:sz w:val="21"/>
          <w:szCs w:val="21"/>
        </w:rPr>
        <w:t>Соотношение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по</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полу</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среди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потомков</w:t>
      </w:r>
      <w:r w:rsidRPr="004E5DA0">
        <w:rPr>
          <w:rFonts w:ascii="Helvetica" w:hAnsi="Helvetica" w:cs="Helvetica"/>
          <w:b/>
          <w:bCs/>
          <w:color w:val="222222"/>
          <w:sz w:val="21"/>
          <w:szCs w:val="21"/>
        </w:rPr>
        <w:t>-</w:t>
      </w:r>
      <w:r w:rsidRPr="004E5DA0">
        <w:rPr>
          <w:rFonts w:ascii="Helvetica" w:hAnsi="Helvetica" w:cs="Helvetica" w:hint="eastAsia"/>
          <w:b/>
          <w:bCs/>
          <w:color w:val="222222"/>
          <w:sz w:val="21"/>
          <w:szCs w:val="21"/>
        </w:rPr>
        <w:t>имаго</w:t>
      </w:r>
    </w:p>
    <w:p w14:paraId="244A035C" w14:textId="77777777" w:rsidR="004E5DA0" w:rsidRPr="004E5DA0" w:rsidRDefault="004E5DA0" w:rsidP="004E5DA0">
      <w:pPr>
        <w:rPr>
          <w:rFonts w:ascii="Helvetica" w:hAnsi="Helvetica" w:cs="Helvetica"/>
          <w:b/>
          <w:bCs/>
          <w:color w:val="222222"/>
          <w:sz w:val="21"/>
          <w:szCs w:val="21"/>
        </w:rPr>
      </w:pPr>
    </w:p>
    <w:p w14:paraId="466F9B64"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4.</w:t>
      </w:r>
      <w:r w:rsidRPr="004E5DA0">
        <w:rPr>
          <w:rFonts w:ascii="Helvetica" w:hAnsi="Helvetica" w:cs="Helvetica" w:hint="eastAsia"/>
          <w:b/>
          <w:bCs/>
          <w:color w:val="222222"/>
          <w:sz w:val="21"/>
          <w:szCs w:val="21"/>
        </w:rPr>
        <w:t>Изучение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характера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наследования</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чрезвычайной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теплочувствительности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ранних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эмбрионов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мутантной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линии</w:t>
      </w:r>
      <w:r w:rsidRPr="004E5DA0">
        <w:rPr>
          <w:rFonts w:ascii="Helvetica" w:hAnsi="Helvetica" w:cs="Helvetica"/>
          <w:b/>
          <w:bCs/>
          <w:color w:val="222222"/>
          <w:sz w:val="21"/>
          <w:szCs w:val="21"/>
        </w:rPr>
        <w:t xml:space="preserve"> 1(1^403 </w:t>
      </w:r>
      <w:r w:rsidRPr="004E5DA0">
        <w:rPr>
          <w:rFonts w:ascii="Helvetica" w:hAnsi="Helvetica" w:cs="Helvetica" w:hint="eastAsia"/>
          <w:b/>
          <w:bCs/>
          <w:color w:val="222222"/>
          <w:sz w:val="21"/>
          <w:szCs w:val="21"/>
        </w:rPr>
        <w:t>иго</w:t>
      </w:r>
      <w:r w:rsidRPr="004E5DA0">
        <w:rPr>
          <w:rFonts w:ascii="Helvetica" w:hAnsi="Helvetica" w:cs="Helvetica"/>
          <w:b/>
          <w:bCs/>
          <w:color w:val="222222"/>
          <w:sz w:val="21"/>
          <w:szCs w:val="21"/>
        </w:rPr>
        <w:t>8</w:t>
      </w:r>
      <w:r w:rsidRPr="004E5DA0">
        <w:rPr>
          <w:rFonts w:ascii="Helvetica" w:hAnsi="Helvetica" w:cs="Helvetica" w:hint="eastAsia"/>
          <w:b/>
          <w:bCs/>
          <w:color w:val="222222"/>
          <w:sz w:val="21"/>
          <w:szCs w:val="21"/>
        </w:rPr>
        <w:t>орЫ</w:t>
      </w:r>
      <w:r w:rsidRPr="004E5DA0">
        <w:rPr>
          <w:rFonts w:ascii="Helvetica" w:hAnsi="Helvetica" w:cs="Helvetica"/>
          <w:b/>
          <w:bCs/>
          <w:color w:val="222222"/>
          <w:sz w:val="21"/>
          <w:szCs w:val="21"/>
        </w:rPr>
        <w:t>1</w:t>
      </w:r>
      <w:r w:rsidRPr="004E5DA0">
        <w:rPr>
          <w:rFonts w:ascii="Helvetica" w:hAnsi="Helvetica" w:cs="Helvetica" w:hint="eastAsia"/>
          <w:b/>
          <w:bCs/>
          <w:color w:val="222222"/>
          <w:sz w:val="21"/>
          <w:szCs w:val="21"/>
        </w:rPr>
        <w:t>ате</w:t>
      </w:r>
      <w:r w:rsidRPr="004E5DA0">
        <w:rPr>
          <w:rFonts w:ascii="Helvetica" w:hAnsi="Helvetica" w:cs="Helvetica"/>
          <w:b/>
          <w:bCs/>
          <w:color w:val="222222"/>
          <w:sz w:val="21"/>
          <w:szCs w:val="21"/>
        </w:rPr>
        <w:t>1</w:t>
      </w:r>
      <w:r w:rsidRPr="004E5DA0">
        <w:rPr>
          <w:rFonts w:ascii="Helvetica" w:hAnsi="Helvetica" w:cs="Helvetica" w:hint="eastAsia"/>
          <w:b/>
          <w:bCs/>
          <w:color w:val="222222"/>
          <w:sz w:val="21"/>
          <w:szCs w:val="21"/>
        </w:rPr>
        <w:t>апо</w:t>
      </w:r>
      <w:r w:rsidRPr="004E5DA0">
        <w:rPr>
          <w:rFonts w:ascii="Helvetica" w:hAnsi="Helvetica" w:cs="Helvetica"/>
          <w:b/>
          <w:bCs/>
          <w:color w:val="222222"/>
          <w:sz w:val="21"/>
          <w:szCs w:val="21"/>
        </w:rPr>
        <w:t>%</w:t>
      </w:r>
      <w:r w:rsidRPr="004E5DA0">
        <w:rPr>
          <w:rFonts w:ascii="Helvetica" w:hAnsi="Helvetica" w:cs="Helvetica" w:hint="eastAsia"/>
          <w:b/>
          <w:bCs/>
          <w:color w:val="222222"/>
          <w:sz w:val="21"/>
          <w:szCs w:val="21"/>
        </w:rPr>
        <w:t>Шег</w:t>
      </w:r>
    </w:p>
    <w:p w14:paraId="42A9234B" w14:textId="77777777" w:rsidR="004E5DA0" w:rsidRPr="004E5DA0" w:rsidRDefault="004E5DA0" w:rsidP="004E5DA0">
      <w:pPr>
        <w:rPr>
          <w:rFonts w:ascii="Helvetica" w:hAnsi="Helvetica" w:cs="Helvetica"/>
          <w:b/>
          <w:bCs/>
          <w:color w:val="222222"/>
          <w:sz w:val="21"/>
          <w:szCs w:val="21"/>
        </w:rPr>
      </w:pPr>
    </w:p>
    <w:p w14:paraId="6DBBD786"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5.</w:t>
      </w:r>
      <w:r w:rsidRPr="004E5DA0">
        <w:rPr>
          <w:rFonts w:ascii="Helvetica" w:hAnsi="Helvetica" w:cs="Helvetica" w:hint="eastAsia"/>
          <w:b/>
          <w:bCs/>
          <w:color w:val="222222"/>
          <w:sz w:val="21"/>
          <w:szCs w:val="21"/>
        </w:rPr>
        <w:t>Определение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частоты</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спектра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морфологических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аномалий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у</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Огоноркйа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теЛапо</w:t>
      </w:r>
      <w:r w:rsidRPr="004E5DA0">
        <w:rPr>
          <w:rFonts w:ascii="Helvetica" w:hAnsi="Helvetica" w:cs="Helvetica"/>
          <w:b/>
          <w:bCs/>
          <w:color w:val="222222"/>
          <w:sz w:val="21"/>
          <w:szCs w:val="21"/>
        </w:rPr>
        <w:t>^</w:t>
      </w:r>
      <w:r w:rsidRPr="004E5DA0">
        <w:rPr>
          <w:rFonts w:ascii="Helvetica" w:hAnsi="Helvetica" w:cs="Helvetica" w:hint="eastAsia"/>
          <w:b/>
          <w:bCs/>
          <w:color w:val="222222"/>
          <w:sz w:val="21"/>
          <w:szCs w:val="21"/>
        </w:rPr>
        <w:t>Шег</w:t>
      </w:r>
    </w:p>
    <w:p w14:paraId="5A48235E" w14:textId="77777777" w:rsidR="004E5DA0" w:rsidRPr="004E5DA0" w:rsidRDefault="004E5DA0" w:rsidP="004E5DA0">
      <w:pPr>
        <w:rPr>
          <w:rFonts w:ascii="Helvetica" w:hAnsi="Helvetica" w:cs="Helvetica"/>
          <w:b/>
          <w:bCs/>
          <w:color w:val="222222"/>
          <w:sz w:val="21"/>
          <w:szCs w:val="21"/>
        </w:rPr>
      </w:pPr>
    </w:p>
    <w:p w14:paraId="1C81B860"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5.1.</w:t>
      </w:r>
      <w:r w:rsidRPr="004E5DA0">
        <w:rPr>
          <w:rFonts w:ascii="Helvetica" w:hAnsi="Helvetica" w:cs="Helvetica" w:hint="eastAsia"/>
          <w:b/>
          <w:bCs/>
          <w:color w:val="222222"/>
          <w:sz w:val="21"/>
          <w:szCs w:val="21"/>
        </w:rPr>
        <w:t>Возникновение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морфологических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аномалий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у</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имаго</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при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обработке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ТШ</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эмбрионов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разного</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возраста</w:t>
      </w:r>
    </w:p>
    <w:p w14:paraId="378AEB94" w14:textId="77777777" w:rsidR="004E5DA0" w:rsidRPr="004E5DA0" w:rsidRDefault="004E5DA0" w:rsidP="004E5DA0">
      <w:pPr>
        <w:rPr>
          <w:rFonts w:ascii="Helvetica" w:hAnsi="Helvetica" w:cs="Helvetica"/>
          <w:b/>
          <w:bCs/>
          <w:color w:val="222222"/>
          <w:sz w:val="21"/>
          <w:szCs w:val="21"/>
        </w:rPr>
      </w:pPr>
    </w:p>
    <w:p w14:paraId="677C6926"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5.2.</w:t>
      </w:r>
      <w:r w:rsidRPr="004E5DA0">
        <w:rPr>
          <w:rFonts w:ascii="Helvetica" w:hAnsi="Helvetica" w:cs="Helvetica" w:hint="eastAsia"/>
          <w:b/>
          <w:bCs/>
          <w:color w:val="222222"/>
          <w:sz w:val="21"/>
          <w:szCs w:val="21"/>
        </w:rPr>
        <w:t>Возникновение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морфологических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аномалий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у</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имаго</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при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обработке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ТШ</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личинок</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разного</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возраста</w:t>
      </w:r>
    </w:p>
    <w:p w14:paraId="2ADAD596" w14:textId="77777777" w:rsidR="004E5DA0" w:rsidRPr="004E5DA0" w:rsidRDefault="004E5DA0" w:rsidP="004E5DA0">
      <w:pPr>
        <w:rPr>
          <w:rFonts w:ascii="Helvetica" w:hAnsi="Helvetica" w:cs="Helvetica"/>
          <w:b/>
          <w:bCs/>
          <w:color w:val="222222"/>
          <w:sz w:val="21"/>
          <w:szCs w:val="21"/>
        </w:rPr>
      </w:pPr>
    </w:p>
    <w:p w14:paraId="28409BDB"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5.3.</w:t>
      </w:r>
      <w:r w:rsidRPr="004E5DA0">
        <w:rPr>
          <w:rFonts w:ascii="Helvetica" w:hAnsi="Helvetica" w:cs="Helvetica" w:hint="eastAsia"/>
          <w:b/>
          <w:bCs/>
          <w:color w:val="222222"/>
          <w:sz w:val="21"/>
          <w:szCs w:val="21"/>
        </w:rPr>
        <w:t>Возникновение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морфологических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аномалий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у</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имаго</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при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обработке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ТШ</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ооцитов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самок</w:t>
      </w:r>
      <w:r w:rsidRPr="004E5DA0">
        <w:rPr>
          <w:rFonts w:ascii="Helvetica" w:hAnsi="Helvetica" w:cs="Helvetica"/>
          <w:b/>
          <w:bCs/>
          <w:color w:val="222222"/>
          <w:sz w:val="21"/>
          <w:szCs w:val="21"/>
        </w:rPr>
        <w:t xml:space="preserve"> . . . . . . . . 117 </w:t>
      </w:r>
      <w:r w:rsidRPr="004E5DA0">
        <w:rPr>
          <w:rFonts w:ascii="Helvetica" w:hAnsi="Helvetica" w:cs="Helvetica" w:hint="eastAsia"/>
          <w:b/>
          <w:bCs/>
          <w:color w:val="222222"/>
          <w:sz w:val="21"/>
          <w:szCs w:val="21"/>
        </w:rPr>
        <w:t>ОБСУЖДЕНИЕ</w:t>
      </w:r>
      <w:r w:rsidRPr="004E5DA0">
        <w:rPr>
          <w:rFonts w:ascii="Helvetica" w:hAnsi="Helvetica" w:cs="Helvetica"/>
          <w:b/>
          <w:bCs/>
          <w:color w:val="222222"/>
          <w:sz w:val="21"/>
          <w:szCs w:val="21"/>
        </w:rPr>
        <w:t>.</w:t>
      </w:r>
    </w:p>
    <w:p w14:paraId="51A7FB85" w14:textId="77777777" w:rsidR="004E5DA0" w:rsidRPr="004E5DA0" w:rsidRDefault="004E5DA0" w:rsidP="004E5DA0">
      <w:pPr>
        <w:rPr>
          <w:rFonts w:ascii="Helvetica" w:hAnsi="Helvetica" w:cs="Helvetica"/>
          <w:b/>
          <w:bCs/>
          <w:color w:val="222222"/>
          <w:sz w:val="21"/>
          <w:szCs w:val="21"/>
        </w:rPr>
      </w:pPr>
    </w:p>
    <w:p w14:paraId="34690ACA"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1 .</w:t>
      </w:r>
      <w:r w:rsidRPr="004E5DA0">
        <w:rPr>
          <w:rFonts w:ascii="Helvetica" w:hAnsi="Helvetica" w:cs="Helvetica" w:hint="eastAsia"/>
          <w:b/>
          <w:bCs/>
          <w:color w:val="222222"/>
          <w:sz w:val="21"/>
          <w:szCs w:val="21"/>
        </w:rPr>
        <w:t>Дифференциальная</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теплочувствительность</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различных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стадий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онтогенеза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мутантной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линии</w:t>
      </w:r>
      <w:r w:rsidRPr="004E5DA0">
        <w:rPr>
          <w:rFonts w:ascii="Helvetica" w:hAnsi="Helvetica" w:cs="Helvetica"/>
          <w:b/>
          <w:bCs/>
          <w:color w:val="222222"/>
          <w:sz w:val="21"/>
          <w:szCs w:val="21"/>
        </w:rPr>
        <w:t xml:space="preserve"> 1(1</w:t>
      </w:r>
      <w:r w:rsidRPr="004E5DA0">
        <w:rPr>
          <w:rFonts w:ascii="Helvetica" w:hAnsi="Helvetica" w:cs="Helvetica" w:hint="eastAsia"/>
          <w:b/>
          <w:bCs/>
          <w:color w:val="222222"/>
          <w:sz w:val="21"/>
          <w:szCs w:val="21"/>
        </w:rPr>
        <w:t>№</w:t>
      </w:r>
    </w:p>
    <w:p w14:paraId="3CCFA952" w14:textId="77777777" w:rsidR="004E5DA0" w:rsidRPr="004E5DA0" w:rsidRDefault="004E5DA0" w:rsidP="004E5DA0">
      <w:pPr>
        <w:rPr>
          <w:rFonts w:ascii="Helvetica" w:hAnsi="Helvetica" w:cs="Helvetica"/>
          <w:b/>
          <w:bCs/>
          <w:color w:val="222222"/>
          <w:sz w:val="21"/>
          <w:szCs w:val="21"/>
        </w:rPr>
      </w:pPr>
    </w:p>
    <w:p w14:paraId="059F82A3"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2.</w:t>
      </w:r>
      <w:r w:rsidRPr="004E5DA0">
        <w:rPr>
          <w:rFonts w:ascii="Helvetica" w:hAnsi="Helvetica" w:cs="Helvetica" w:hint="eastAsia"/>
          <w:b/>
          <w:bCs/>
          <w:color w:val="222222"/>
          <w:sz w:val="21"/>
          <w:szCs w:val="21"/>
        </w:rPr>
        <w:t>Характер</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наследования</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чрезвычайной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теплочувствительности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ранних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эмбрионов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мутантной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линии</w:t>
      </w:r>
      <w:r w:rsidRPr="004E5DA0">
        <w:rPr>
          <w:rFonts w:ascii="Helvetica" w:hAnsi="Helvetica" w:cs="Helvetica"/>
          <w:b/>
          <w:bCs/>
          <w:color w:val="222222"/>
          <w:sz w:val="21"/>
          <w:szCs w:val="21"/>
        </w:rPr>
        <w:t xml:space="preserve"> 1(1^</w:t>
      </w:r>
    </w:p>
    <w:p w14:paraId="53636481" w14:textId="77777777" w:rsidR="004E5DA0" w:rsidRPr="004E5DA0" w:rsidRDefault="004E5DA0" w:rsidP="004E5DA0">
      <w:pPr>
        <w:rPr>
          <w:rFonts w:ascii="Helvetica" w:hAnsi="Helvetica" w:cs="Helvetica"/>
          <w:b/>
          <w:bCs/>
          <w:color w:val="222222"/>
          <w:sz w:val="21"/>
          <w:szCs w:val="21"/>
        </w:rPr>
      </w:pPr>
    </w:p>
    <w:p w14:paraId="27139908"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3,</w:t>
      </w:r>
      <w:r w:rsidRPr="004E5DA0">
        <w:rPr>
          <w:rFonts w:ascii="Helvetica" w:hAnsi="Helvetica" w:cs="Helvetica" w:hint="eastAsia"/>
          <w:b/>
          <w:bCs/>
          <w:color w:val="222222"/>
          <w:sz w:val="21"/>
          <w:szCs w:val="21"/>
        </w:rPr>
        <w:t>Определение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частоты</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соматического</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мозаицизма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как</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тест</w:t>
      </w:r>
      <w:r w:rsidRPr="004E5DA0">
        <w:rPr>
          <w:rFonts w:ascii="Helvetica" w:hAnsi="Helvetica" w:cs="Helvetica"/>
          <w:b/>
          <w:bCs/>
          <w:color w:val="222222"/>
          <w:sz w:val="21"/>
          <w:szCs w:val="21"/>
        </w:rPr>
        <w:t>-</w:t>
      </w:r>
      <w:r w:rsidRPr="004E5DA0">
        <w:rPr>
          <w:rFonts w:ascii="Helvetica" w:hAnsi="Helvetica" w:cs="Helvetica" w:hint="eastAsia"/>
          <w:b/>
          <w:bCs/>
          <w:color w:val="222222"/>
          <w:sz w:val="21"/>
          <w:szCs w:val="21"/>
        </w:rPr>
        <w:t>система</w:t>
      </w:r>
    </w:p>
    <w:p w14:paraId="35E29E86" w14:textId="77777777" w:rsidR="004E5DA0" w:rsidRPr="004E5DA0" w:rsidRDefault="004E5DA0" w:rsidP="004E5DA0">
      <w:pPr>
        <w:rPr>
          <w:rFonts w:ascii="Helvetica" w:hAnsi="Helvetica" w:cs="Helvetica"/>
          <w:b/>
          <w:bCs/>
          <w:color w:val="222222"/>
          <w:sz w:val="21"/>
          <w:szCs w:val="21"/>
        </w:rPr>
      </w:pPr>
    </w:p>
    <w:p w14:paraId="51E8539E"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4.</w:t>
      </w:r>
      <w:r w:rsidRPr="004E5DA0">
        <w:rPr>
          <w:rFonts w:ascii="Helvetica" w:hAnsi="Helvetica" w:cs="Helvetica" w:hint="eastAsia"/>
          <w:b/>
          <w:bCs/>
          <w:color w:val="222222"/>
          <w:sz w:val="21"/>
          <w:szCs w:val="21"/>
        </w:rPr>
        <w:t>Нерасхозвдение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потери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хромосом</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мейозе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у</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самок</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несущих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мутантный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аллель</w:t>
      </w:r>
      <w:r w:rsidRPr="004E5DA0">
        <w:rPr>
          <w:rFonts w:ascii="Helvetica" w:hAnsi="Helvetica" w:cs="Helvetica"/>
          <w:b/>
          <w:bCs/>
          <w:color w:val="222222"/>
          <w:sz w:val="21"/>
          <w:szCs w:val="21"/>
        </w:rPr>
        <w:t xml:space="preserve"> 1(1^</w:t>
      </w:r>
    </w:p>
    <w:p w14:paraId="58DCC58A" w14:textId="77777777" w:rsidR="004E5DA0" w:rsidRPr="004E5DA0" w:rsidRDefault="004E5DA0" w:rsidP="004E5DA0">
      <w:pPr>
        <w:rPr>
          <w:rFonts w:ascii="Helvetica" w:hAnsi="Helvetica" w:cs="Helvetica"/>
          <w:b/>
          <w:bCs/>
          <w:color w:val="222222"/>
          <w:sz w:val="21"/>
          <w:szCs w:val="21"/>
        </w:rPr>
      </w:pPr>
    </w:p>
    <w:p w14:paraId="2893239D" w14:textId="77777777" w:rsidR="004E5DA0" w:rsidRPr="004E5DA0" w:rsidRDefault="004E5DA0" w:rsidP="004E5DA0">
      <w:pPr>
        <w:rPr>
          <w:rFonts w:ascii="Helvetica" w:hAnsi="Helvetica" w:cs="Helvetica"/>
          <w:b/>
          <w:bCs/>
          <w:color w:val="222222"/>
          <w:sz w:val="21"/>
          <w:szCs w:val="21"/>
        </w:rPr>
      </w:pPr>
      <w:r w:rsidRPr="004E5DA0">
        <w:rPr>
          <w:rFonts w:ascii="Helvetica" w:hAnsi="Helvetica" w:cs="Helvetica"/>
          <w:b/>
          <w:bCs/>
          <w:color w:val="222222"/>
          <w:sz w:val="21"/>
          <w:szCs w:val="21"/>
        </w:rPr>
        <w:t>5.</w:t>
      </w:r>
      <w:r w:rsidRPr="004E5DA0">
        <w:rPr>
          <w:rFonts w:ascii="Helvetica" w:hAnsi="Helvetica" w:cs="Helvetica" w:hint="eastAsia"/>
          <w:b/>
          <w:bCs/>
          <w:color w:val="222222"/>
          <w:sz w:val="21"/>
          <w:szCs w:val="21"/>
        </w:rPr>
        <w:t>Стерилизующий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эффект</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ТШ</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наблюдаемый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у</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самок</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гемизиготных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по</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мутации</w:t>
      </w:r>
      <w:r w:rsidRPr="004E5DA0">
        <w:rPr>
          <w:rFonts w:ascii="Helvetica" w:hAnsi="Helvetica" w:cs="Helvetica"/>
          <w:b/>
          <w:bCs/>
          <w:color w:val="222222"/>
          <w:sz w:val="21"/>
          <w:szCs w:val="21"/>
        </w:rPr>
        <w:t xml:space="preserve"> 1(1)(</w:t>
      </w:r>
      <w:r w:rsidRPr="004E5DA0">
        <w:rPr>
          <w:rFonts w:ascii="Helvetica" w:hAnsi="Helvetica" w:cs="Helvetica" w:hint="eastAsia"/>
          <w:b/>
          <w:bCs/>
          <w:color w:val="222222"/>
          <w:sz w:val="21"/>
          <w:szCs w:val="21"/>
        </w:rPr>
        <w:t>з</w:t>
      </w:r>
    </w:p>
    <w:p w14:paraId="2FCA07C4" w14:textId="77777777" w:rsidR="004E5DA0" w:rsidRPr="004E5DA0" w:rsidRDefault="004E5DA0" w:rsidP="004E5DA0">
      <w:pPr>
        <w:rPr>
          <w:rFonts w:ascii="Helvetica" w:hAnsi="Helvetica" w:cs="Helvetica"/>
          <w:b/>
          <w:bCs/>
          <w:color w:val="222222"/>
          <w:sz w:val="21"/>
          <w:szCs w:val="21"/>
        </w:rPr>
      </w:pPr>
    </w:p>
    <w:p w14:paraId="109CC004" w14:textId="7498B9D9" w:rsidR="00484EB4" w:rsidRPr="004E5DA0" w:rsidRDefault="004E5DA0" w:rsidP="004E5DA0">
      <w:r w:rsidRPr="004E5DA0">
        <w:rPr>
          <w:rFonts w:ascii="Helvetica" w:hAnsi="Helvetica" w:cs="Helvetica"/>
          <w:b/>
          <w:bCs/>
          <w:color w:val="222222"/>
          <w:sz w:val="21"/>
          <w:szCs w:val="21"/>
        </w:rPr>
        <w:t>6.</w:t>
      </w:r>
      <w:r w:rsidRPr="004E5DA0">
        <w:rPr>
          <w:rFonts w:ascii="Helvetica" w:hAnsi="Helvetica" w:cs="Helvetica" w:hint="eastAsia"/>
          <w:b/>
          <w:bCs/>
          <w:color w:val="222222"/>
          <w:sz w:val="21"/>
          <w:szCs w:val="21"/>
        </w:rPr>
        <w:t>Влияние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мутации</w:t>
      </w:r>
      <w:r w:rsidRPr="004E5DA0">
        <w:rPr>
          <w:rFonts w:ascii="Helvetica" w:hAnsi="Helvetica" w:cs="Helvetica"/>
          <w:b/>
          <w:bCs/>
          <w:color w:val="222222"/>
          <w:sz w:val="21"/>
          <w:szCs w:val="21"/>
        </w:rPr>
        <w:t xml:space="preserve"> 1(1)1</w:t>
      </w:r>
      <w:r w:rsidRPr="004E5DA0">
        <w:rPr>
          <w:rFonts w:ascii="Helvetica" w:hAnsi="Helvetica" w:cs="Helvetica" w:hint="eastAsia"/>
          <w:b/>
          <w:bCs/>
          <w:color w:val="222222"/>
          <w:sz w:val="21"/>
          <w:szCs w:val="21"/>
        </w:rPr>
        <w:t>з</w:t>
      </w:r>
      <w:r w:rsidRPr="004E5DA0">
        <w:rPr>
          <w:rFonts w:ascii="Helvetica" w:hAnsi="Helvetica" w:cs="Helvetica"/>
          <w:b/>
          <w:bCs/>
          <w:color w:val="222222"/>
          <w:sz w:val="21"/>
          <w:szCs w:val="21"/>
        </w:rPr>
        <w:t xml:space="preserve">403 </w:t>
      </w:r>
      <w:r w:rsidRPr="004E5DA0">
        <w:rPr>
          <w:rFonts w:ascii="Helvetica" w:hAnsi="Helvetica" w:cs="Helvetica" w:hint="eastAsia"/>
          <w:b/>
          <w:bCs/>
          <w:color w:val="222222"/>
          <w:sz w:val="21"/>
          <w:szCs w:val="21"/>
        </w:rPr>
        <w:t>на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частоту</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морфологических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аномалий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у</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взрослых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особей</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при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действии</w:t>
      </w:r>
      <w:r w:rsidRPr="004E5DA0">
        <w:rPr>
          <w:rFonts w:ascii="Helvetica" w:hAnsi="Helvetica" w:cs="Helvetica"/>
          <w:b/>
          <w:bCs/>
          <w:color w:val="222222"/>
          <w:sz w:val="21"/>
          <w:szCs w:val="21"/>
        </w:rPr>
        <w:t xml:space="preserve"> 1</w:t>
      </w:r>
      <w:r w:rsidRPr="004E5DA0">
        <w:rPr>
          <w:rFonts w:ascii="Helvetica" w:hAnsi="Helvetica" w:cs="Helvetica" w:hint="eastAsia"/>
          <w:b/>
          <w:bCs/>
          <w:color w:val="222222"/>
          <w:sz w:val="21"/>
          <w:szCs w:val="21"/>
        </w:rPr>
        <w:t>Ш</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ооциты</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или</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результате</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теплового</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воздействия</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на</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lastRenderedPageBreak/>
        <w:t>разных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стадиях</w:t>
      </w:r>
      <w:r w:rsidRPr="004E5DA0">
        <w:rPr>
          <w:rFonts w:ascii="Helvetica" w:hAnsi="Helvetica" w:cs="Helvetica"/>
          <w:b/>
          <w:bCs/>
          <w:color w:val="222222"/>
          <w:sz w:val="21"/>
          <w:szCs w:val="21"/>
        </w:rPr>
        <w:t xml:space="preserve"> </w:t>
      </w:r>
      <w:r w:rsidRPr="004E5DA0">
        <w:rPr>
          <w:rFonts w:ascii="Helvetica" w:hAnsi="Helvetica" w:cs="Helvetica" w:hint="eastAsia"/>
          <w:b/>
          <w:bCs/>
          <w:color w:val="222222"/>
          <w:sz w:val="21"/>
          <w:szCs w:val="21"/>
        </w:rPr>
        <w:t>онтогенеза</w:t>
      </w:r>
    </w:p>
    <w:sectPr w:rsidR="00484EB4" w:rsidRPr="004E5DA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60B1C" w14:textId="77777777" w:rsidR="001D0B00" w:rsidRDefault="001D0B00">
      <w:pPr>
        <w:spacing w:after="0" w:line="240" w:lineRule="auto"/>
      </w:pPr>
      <w:r>
        <w:separator/>
      </w:r>
    </w:p>
  </w:endnote>
  <w:endnote w:type="continuationSeparator" w:id="0">
    <w:p w14:paraId="2C3DAC5F" w14:textId="77777777" w:rsidR="001D0B00" w:rsidRDefault="001D0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49B6D" w14:textId="77777777" w:rsidR="001D0B00" w:rsidRDefault="001D0B00"/>
    <w:p w14:paraId="2F3B7A64" w14:textId="77777777" w:rsidR="001D0B00" w:rsidRDefault="001D0B00"/>
    <w:p w14:paraId="17D32759" w14:textId="77777777" w:rsidR="001D0B00" w:rsidRDefault="001D0B00"/>
    <w:p w14:paraId="1A992CB8" w14:textId="77777777" w:rsidR="001D0B00" w:rsidRDefault="001D0B00"/>
    <w:p w14:paraId="015548D8" w14:textId="77777777" w:rsidR="001D0B00" w:rsidRDefault="001D0B00"/>
    <w:p w14:paraId="3FD82A36" w14:textId="77777777" w:rsidR="001D0B00" w:rsidRDefault="001D0B00"/>
    <w:p w14:paraId="62D825BE" w14:textId="77777777" w:rsidR="001D0B00" w:rsidRDefault="001D0B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10ED3E" wp14:editId="186A18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84C5A" w14:textId="77777777" w:rsidR="001D0B00" w:rsidRDefault="001D0B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10ED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C84C5A" w14:textId="77777777" w:rsidR="001D0B00" w:rsidRDefault="001D0B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2CE44F" w14:textId="77777777" w:rsidR="001D0B00" w:rsidRDefault="001D0B00"/>
    <w:p w14:paraId="6A3F6EF5" w14:textId="77777777" w:rsidR="001D0B00" w:rsidRDefault="001D0B00"/>
    <w:p w14:paraId="1E90990E" w14:textId="77777777" w:rsidR="001D0B00" w:rsidRDefault="001D0B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490970" wp14:editId="41FBF3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D7E78" w14:textId="77777777" w:rsidR="001D0B00" w:rsidRDefault="001D0B00"/>
                          <w:p w14:paraId="5369AC4A" w14:textId="77777777" w:rsidR="001D0B00" w:rsidRDefault="001D0B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49097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7D7E78" w14:textId="77777777" w:rsidR="001D0B00" w:rsidRDefault="001D0B00"/>
                    <w:p w14:paraId="5369AC4A" w14:textId="77777777" w:rsidR="001D0B00" w:rsidRDefault="001D0B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4C5EB7" w14:textId="77777777" w:rsidR="001D0B00" w:rsidRDefault="001D0B00"/>
    <w:p w14:paraId="08DA67E7" w14:textId="77777777" w:rsidR="001D0B00" w:rsidRDefault="001D0B00">
      <w:pPr>
        <w:rPr>
          <w:sz w:val="2"/>
          <w:szCs w:val="2"/>
        </w:rPr>
      </w:pPr>
    </w:p>
    <w:p w14:paraId="3DD0BF17" w14:textId="77777777" w:rsidR="001D0B00" w:rsidRDefault="001D0B00"/>
    <w:p w14:paraId="0C3FBBB6" w14:textId="77777777" w:rsidR="001D0B00" w:rsidRDefault="001D0B00">
      <w:pPr>
        <w:spacing w:after="0" w:line="240" w:lineRule="auto"/>
      </w:pPr>
    </w:p>
  </w:footnote>
  <w:footnote w:type="continuationSeparator" w:id="0">
    <w:p w14:paraId="43E71DEC" w14:textId="77777777" w:rsidR="001D0B00" w:rsidRDefault="001D0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00"/>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209684</TotalTime>
  <Pages>6</Pages>
  <Words>715</Words>
  <Characters>4076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1967</cp:revision>
  <cp:lastPrinted>2009-02-06T05:36:00Z</cp:lastPrinted>
  <dcterms:created xsi:type="dcterms:W3CDTF">2024-01-07T13:43:00Z</dcterms:created>
  <dcterms:modified xsi:type="dcterms:W3CDTF">2025-11-19T10:42:00Z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