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549609" w14:textId="201896A3" w:rsidR="00AE21C6" w:rsidRDefault="0020668B" w:rsidP="0020668B">
      <w:r w:rsidRPr="0020668B">
        <w:rPr>
          <w:rFonts w:hint="eastAsia"/>
        </w:rPr>
        <w:t>Харченко</w:t>
      </w:r>
      <w:r w:rsidRPr="0020668B">
        <w:t xml:space="preserve"> </w:t>
      </w:r>
      <w:r w:rsidRPr="0020668B">
        <w:rPr>
          <w:rFonts w:hint="eastAsia"/>
        </w:rPr>
        <w:t>Владимир</w:t>
      </w:r>
      <w:r w:rsidRPr="0020668B">
        <w:t xml:space="preserve"> </w:t>
      </w:r>
      <w:r w:rsidRPr="0020668B">
        <w:rPr>
          <w:rFonts w:hint="eastAsia"/>
        </w:rPr>
        <w:t>Анатольевич</w:t>
      </w:r>
      <w:r>
        <w:t xml:space="preserve"> </w:t>
      </w:r>
      <w:r w:rsidRPr="0020668B">
        <w:rPr>
          <w:rFonts w:hint="eastAsia"/>
        </w:rPr>
        <w:t>Целостная</w:t>
      </w:r>
      <w:r w:rsidRPr="0020668B">
        <w:t xml:space="preserve"> </w:t>
      </w:r>
      <w:r w:rsidRPr="0020668B">
        <w:rPr>
          <w:rFonts w:hint="eastAsia"/>
        </w:rPr>
        <w:t>ситуативная</w:t>
      </w:r>
      <w:r w:rsidRPr="0020668B">
        <w:t xml:space="preserve"> </w:t>
      </w:r>
      <w:r w:rsidRPr="0020668B">
        <w:rPr>
          <w:rFonts w:hint="eastAsia"/>
        </w:rPr>
        <w:t>семантика</w:t>
      </w:r>
      <w:r w:rsidRPr="0020668B">
        <w:t xml:space="preserve"> </w:t>
      </w:r>
      <w:r w:rsidRPr="0020668B">
        <w:rPr>
          <w:rFonts w:hint="eastAsia"/>
        </w:rPr>
        <w:t>дискурса</w:t>
      </w:r>
      <w:r w:rsidRPr="0020668B">
        <w:t xml:space="preserve"> </w:t>
      </w:r>
      <w:r w:rsidRPr="0020668B">
        <w:rPr>
          <w:rFonts w:hint="eastAsia"/>
        </w:rPr>
        <w:t>и</w:t>
      </w:r>
      <w:r w:rsidRPr="0020668B">
        <w:t xml:space="preserve"> </w:t>
      </w:r>
      <w:r w:rsidRPr="0020668B">
        <w:rPr>
          <w:rFonts w:hint="eastAsia"/>
        </w:rPr>
        <w:t>её</w:t>
      </w:r>
      <w:r w:rsidRPr="0020668B">
        <w:t xml:space="preserve"> </w:t>
      </w:r>
      <w:r w:rsidRPr="0020668B">
        <w:rPr>
          <w:rFonts w:hint="eastAsia"/>
        </w:rPr>
        <w:t>единицы</w:t>
      </w:r>
    </w:p>
    <w:p w14:paraId="5C801794" w14:textId="77777777" w:rsidR="0020668B" w:rsidRDefault="0020668B" w:rsidP="0020668B">
      <w:r>
        <w:rPr>
          <w:rFonts w:hint="eastAsia"/>
        </w:rPr>
        <w:t>ОГЛАВЛЕНИЕ</w:t>
      </w:r>
      <w:r>
        <w:t xml:space="preserve"> </w:t>
      </w:r>
      <w:r>
        <w:rPr>
          <w:rFonts w:hint="eastAsia"/>
        </w:rPr>
        <w:t>ДИССЕРТАЦИИ</w:t>
      </w:r>
    </w:p>
    <w:p w14:paraId="39157078" w14:textId="77777777" w:rsidR="0020668B" w:rsidRDefault="0020668B" w:rsidP="0020668B">
      <w:r>
        <w:rPr>
          <w:rFonts w:hint="eastAsia"/>
        </w:rPr>
        <w:t>кандидат</w:t>
      </w:r>
      <w:r>
        <w:t xml:space="preserve"> </w:t>
      </w:r>
      <w:r>
        <w:rPr>
          <w:rFonts w:hint="eastAsia"/>
        </w:rPr>
        <w:t>наук</w:t>
      </w:r>
      <w:r>
        <w:t xml:space="preserve"> </w:t>
      </w:r>
      <w:r>
        <w:rPr>
          <w:rFonts w:hint="eastAsia"/>
        </w:rPr>
        <w:t>Харченко</w:t>
      </w:r>
      <w:r>
        <w:t xml:space="preserve"> </w:t>
      </w:r>
      <w:r>
        <w:rPr>
          <w:rFonts w:hint="eastAsia"/>
        </w:rPr>
        <w:t>Владимир</w:t>
      </w:r>
      <w:r>
        <w:t xml:space="preserve"> </w:t>
      </w:r>
      <w:r>
        <w:rPr>
          <w:rFonts w:hint="eastAsia"/>
        </w:rPr>
        <w:t>Анатольевич</w:t>
      </w:r>
    </w:p>
    <w:p w14:paraId="06886E0F" w14:textId="77777777" w:rsidR="0020668B" w:rsidRDefault="0020668B" w:rsidP="0020668B">
      <w:r>
        <w:rPr>
          <w:rFonts w:hint="eastAsia"/>
        </w:rPr>
        <w:t>Введение</w:t>
      </w:r>
    </w:p>
    <w:p w14:paraId="3AF2ED59" w14:textId="77777777" w:rsidR="0020668B" w:rsidRDefault="0020668B" w:rsidP="0020668B"/>
    <w:p w14:paraId="14883624" w14:textId="77777777" w:rsidR="0020668B" w:rsidRDefault="0020668B" w:rsidP="0020668B">
      <w:r>
        <w:rPr>
          <w:rFonts w:hint="eastAsia"/>
        </w:rPr>
        <w:t>ГЛАВА</w:t>
      </w:r>
      <w:r>
        <w:t xml:space="preserve"> I. </w:t>
      </w:r>
      <w:r>
        <w:rPr>
          <w:rFonts w:hint="eastAsia"/>
        </w:rPr>
        <w:t>ЦЕЛОСТНАЯ</w:t>
      </w:r>
      <w:r>
        <w:t xml:space="preserve"> </w:t>
      </w:r>
      <w:r>
        <w:rPr>
          <w:rFonts w:hint="eastAsia"/>
        </w:rPr>
        <w:t>СИТУАТИВНАЯ</w:t>
      </w:r>
      <w:r>
        <w:t xml:space="preserve"> </w:t>
      </w:r>
      <w:r>
        <w:rPr>
          <w:rFonts w:hint="eastAsia"/>
        </w:rPr>
        <w:t>СЕМАНТИКА</w:t>
      </w:r>
      <w:r>
        <w:t xml:space="preserve"> </w:t>
      </w:r>
      <w:r>
        <w:rPr>
          <w:rFonts w:hint="eastAsia"/>
        </w:rPr>
        <w:t>ДИСКУРСА</w:t>
      </w:r>
      <w:r>
        <w:t xml:space="preserve"> </w:t>
      </w:r>
      <w:r>
        <w:rPr>
          <w:rFonts w:hint="eastAsia"/>
        </w:rPr>
        <w:t>И</w:t>
      </w:r>
      <w:r>
        <w:t xml:space="preserve"> </w:t>
      </w:r>
      <w:r>
        <w:rPr>
          <w:rFonts w:hint="eastAsia"/>
        </w:rPr>
        <w:t>РЕЧЕВАЯ</w:t>
      </w:r>
      <w:r>
        <w:t xml:space="preserve"> </w:t>
      </w:r>
      <w:r>
        <w:rPr>
          <w:rFonts w:hint="eastAsia"/>
        </w:rPr>
        <w:t>ДЕЯТЕЛЬНОСТЬ</w:t>
      </w:r>
    </w:p>
    <w:p w14:paraId="4891CF81" w14:textId="77777777" w:rsidR="0020668B" w:rsidRDefault="0020668B" w:rsidP="0020668B"/>
    <w:p w14:paraId="1CD26C32" w14:textId="77777777" w:rsidR="0020668B" w:rsidRDefault="0020668B" w:rsidP="0020668B">
      <w:r>
        <w:t xml:space="preserve">1.1. </w:t>
      </w:r>
      <w:r>
        <w:rPr>
          <w:rFonts w:hint="eastAsia"/>
        </w:rPr>
        <w:t>Динамика</w:t>
      </w:r>
      <w:r>
        <w:t xml:space="preserve"> </w:t>
      </w:r>
      <w:r>
        <w:rPr>
          <w:rFonts w:hint="eastAsia"/>
        </w:rPr>
        <w:t>научных</w:t>
      </w:r>
      <w:r>
        <w:t xml:space="preserve"> </w:t>
      </w:r>
      <w:r>
        <w:rPr>
          <w:rFonts w:hint="eastAsia"/>
        </w:rPr>
        <w:t>взглядов</w:t>
      </w:r>
      <w:r>
        <w:t xml:space="preserve"> </w:t>
      </w:r>
      <w:r>
        <w:rPr>
          <w:rFonts w:hint="eastAsia"/>
        </w:rPr>
        <w:t>на</w:t>
      </w:r>
      <w:r>
        <w:t xml:space="preserve"> </w:t>
      </w:r>
      <w:r>
        <w:rPr>
          <w:rFonts w:hint="eastAsia"/>
        </w:rPr>
        <w:t>природу</w:t>
      </w:r>
      <w:r>
        <w:t xml:space="preserve"> </w:t>
      </w:r>
      <w:r>
        <w:rPr>
          <w:rFonts w:hint="eastAsia"/>
        </w:rPr>
        <w:t>целостной</w:t>
      </w:r>
      <w:r>
        <w:t xml:space="preserve"> </w:t>
      </w:r>
      <w:r>
        <w:rPr>
          <w:rFonts w:hint="eastAsia"/>
        </w:rPr>
        <w:t>ситуативной</w:t>
      </w:r>
      <w:r>
        <w:t xml:space="preserve"> </w:t>
      </w:r>
      <w:r>
        <w:rPr>
          <w:rFonts w:hint="eastAsia"/>
        </w:rPr>
        <w:t>семантики</w:t>
      </w:r>
      <w:r>
        <w:t xml:space="preserve"> </w:t>
      </w:r>
      <w:r>
        <w:rPr>
          <w:rFonts w:hint="eastAsia"/>
        </w:rPr>
        <w:t>дискурса</w:t>
      </w:r>
    </w:p>
    <w:p w14:paraId="4F8D75F5" w14:textId="77777777" w:rsidR="0020668B" w:rsidRDefault="0020668B" w:rsidP="0020668B"/>
    <w:p w14:paraId="00F30FE6" w14:textId="77777777" w:rsidR="0020668B" w:rsidRDefault="0020668B" w:rsidP="0020668B">
      <w:r>
        <w:t xml:space="preserve">1.2. </w:t>
      </w:r>
      <w:r>
        <w:rPr>
          <w:rFonts w:hint="eastAsia"/>
        </w:rPr>
        <w:t>Психолингвистическая</w:t>
      </w:r>
      <w:r>
        <w:t xml:space="preserve"> </w:t>
      </w:r>
      <w:r>
        <w:rPr>
          <w:rFonts w:hint="eastAsia"/>
        </w:rPr>
        <w:t>интерпретация</w:t>
      </w:r>
      <w:r>
        <w:t xml:space="preserve"> </w:t>
      </w:r>
      <w:r>
        <w:rPr>
          <w:rFonts w:hint="eastAsia"/>
        </w:rPr>
        <w:t>смысловой</w:t>
      </w:r>
      <w:r>
        <w:t xml:space="preserve"> </w:t>
      </w:r>
      <w:r>
        <w:rPr>
          <w:rFonts w:hint="eastAsia"/>
        </w:rPr>
        <w:t>структуры</w:t>
      </w:r>
      <w:r>
        <w:t xml:space="preserve"> </w:t>
      </w:r>
      <w:r>
        <w:rPr>
          <w:rFonts w:hint="eastAsia"/>
        </w:rPr>
        <w:t>текста</w:t>
      </w:r>
    </w:p>
    <w:p w14:paraId="07B5A082" w14:textId="77777777" w:rsidR="0020668B" w:rsidRDefault="0020668B" w:rsidP="0020668B"/>
    <w:p w14:paraId="5DDB464F" w14:textId="77777777" w:rsidR="0020668B" w:rsidRDefault="0020668B" w:rsidP="0020668B">
      <w:r>
        <w:t xml:space="preserve">1.3. </w:t>
      </w:r>
      <w:r>
        <w:rPr>
          <w:rFonts w:hint="eastAsia"/>
        </w:rPr>
        <w:t>Знаковый</w:t>
      </w:r>
      <w:r>
        <w:t xml:space="preserve"> </w:t>
      </w:r>
      <w:r>
        <w:rPr>
          <w:rFonts w:hint="eastAsia"/>
        </w:rPr>
        <w:t>образ</w:t>
      </w:r>
      <w:r>
        <w:t xml:space="preserve"> </w:t>
      </w:r>
      <w:r>
        <w:rPr>
          <w:rFonts w:hint="eastAsia"/>
        </w:rPr>
        <w:t>как</w:t>
      </w:r>
      <w:r>
        <w:t xml:space="preserve"> </w:t>
      </w:r>
      <w:r>
        <w:rPr>
          <w:rFonts w:hint="eastAsia"/>
        </w:rPr>
        <w:t>предмет</w:t>
      </w:r>
      <w:r>
        <w:t xml:space="preserve"> </w:t>
      </w:r>
      <w:r>
        <w:rPr>
          <w:rFonts w:hint="eastAsia"/>
        </w:rPr>
        <w:t>речевой</w:t>
      </w:r>
      <w:r>
        <w:t xml:space="preserve"> </w:t>
      </w:r>
      <w:r>
        <w:rPr>
          <w:rFonts w:hint="eastAsia"/>
        </w:rPr>
        <w:t>деятельности</w:t>
      </w:r>
    </w:p>
    <w:p w14:paraId="40253B0C" w14:textId="77777777" w:rsidR="0020668B" w:rsidRDefault="0020668B" w:rsidP="0020668B"/>
    <w:p w14:paraId="6F57248E" w14:textId="77777777" w:rsidR="0020668B" w:rsidRDefault="0020668B" w:rsidP="0020668B">
      <w:r>
        <w:t xml:space="preserve">1.4. </w:t>
      </w:r>
      <w:r>
        <w:rPr>
          <w:rFonts w:hint="eastAsia"/>
        </w:rPr>
        <w:t>Речевой</w:t>
      </w:r>
      <w:r>
        <w:t xml:space="preserve"> </w:t>
      </w:r>
      <w:r>
        <w:rPr>
          <w:rFonts w:hint="eastAsia"/>
        </w:rPr>
        <w:t>знак</w:t>
      </w:r>
      <w:r>
        <w:t xml:space="preserve"> </w:t>
      </w:r>
      <w:r>
        <w:rPr>
          <w:rFonts w:hint="eastAsia"/>
        </w:rPr>
        <w:t>как</w:t>
      </w:r>
      <w:r>
        <w:t xml:space="preserve"> </w:t>
      </w:r>
      <w:r>
        <w:rPr>
          <w:rFonts w:hint="eastAsia"/>
        </w:rPr>
        <w:t>средство</w:t>
      </w:r>
      <w:r>
        <w:t xml:space="preserve"> </w:t>
      </w:r>
      <w:r>
        <w:rPr>
          <w:rFonts w:hint="eastAsia"/>
        </w:rPr>
        <w:t>презентации</w:t>
      </w:r>
      <w:r>
        <w:t xml:space="preserve"> </w:t>
      </w:r>
      <w:r>
        <w:rPr>
          <w:rFonts w:hint="eastAsia"/>
        </w:rPr>
        <w:t>знакообраза</w:t>
      </w:r>
    </w:p>
    <w:p w14:paraId="7D225CAF" w14:textId="77777777" w:rsidR="0020668B" w:rsidRDefault="0020668B" w:rsidP="0020668B"/>
    <w:p w14:paraId="2A4AA494" w14:textId="77777777" w:rsidR="0020668B" w:rsidRDefault="0020668B" w:rsidP="0020668B">
      <w:r>
        <w:rPr>
          <w:rFonts w:hint="eastAsia"/>
        </w:rPr>
        <w:t>ВЫВОДЫ</w:t>
      </w:r>
    </w:p>
    <w:p w14:paraId="0C98971D" w14:textId="77777777" w:rsidR="0020668B" w:rsidRDefault="0020668B" w:rsidP="0020668B"/>
    <w:p w14:paraId="54E9E2BD" w14:textId="77777777" w:rsidR="0020668B" w:rsidRDefault="0020668B" w:rsidP="0020668B">
      <w:r>
        <w:rPr>
          <w:rFonts w:hint="eastAsia"/>
        </w:rPr>
        <w:t>ГЛАВА</w:t>
      </w:r>
      <w:r>
        <w:t xml:space="preserve"> II. </w:t>
      </w:r>
      <w:r>
        <w:rPr>
          <w:rFonts w:hint="eastAsia"/>
        </w:rPr>
        <w:t>ОСНОВЫ</w:t>
      </w:r>
      <w:r>
        <w:t xml:space="preserve"> </w:t>
      </w:r>
      <w:r>
        <w:rPr>
          <w:rFonts w:hint="eastAsia"/>
        </w:rPr>
        <w:t>ПСИХОЛИНГВИСТИЧЕСКОЙ</w:t>
      </w:r>
      <w:r>
        <w:t xml:space="preserve"> </w:t>
      </w:r>
      <w:r>
        <w:rPr>
          <w:rFonts w:hint="eastAsia"/>
        </w:rPr>
        <w:t>КОНЦЕПЦИИ</w:t>
      </w:r>
      <w:r>
        <w:t xml:space="preserve"> </w:t>
      </w:r>
      <w:r>
        <w:rPr>
          <w:rFonts w:hint="eastAsia"/>
        </w:rPr>
        <w:t>ЕДИНИЦЫ</w:t>
      </w:r>
      <w:r>
        <w:t xml:space="preserve"> </w:t>
      </w:r>
      <w:r>
        <w:rPr>
          <w:rFonts w:hint="eastAsia"/>
        </w:rPr>
        <w:t>ЦЕЛОСТНОЙ</w:t>
      </w:r>
      <w:r>
        <w:t xml:space="preserve"> </w:t>
      </w:r>
      <w:r>
        <w:rPr>
          <w:rFonts w:hint="eastAsia"/>
        </w:rPr>
        <w:t>СИТУАТИВНОЙ</w:t>
      </w:r>
      <w:r>
        <w:t xml:space="preserve"> </w:t>
      </w:r>
      <w:r>
        <w:rPr>
          <w:rFonts w:hint="eastAsia"/>
        </w:rPr>
        <w:t>СЕМАНТИКИ</w:t>
      </w:r>
      <w:r>
        <w:t xml:space="preserve"> </w:t>
      </w:r>
      <w:r>
        <w:rPr>
          <w:rFonts w:hint="eastAsia"/>
        </w:rPr>
        <w:t>ДИСКУРСА</w:t>
      </w:r>
    </w:p>
    <w:p w14:paraId="2BAC5723" w14:textId="77777777" w:rsidR="0020668B" w:rsidRDefault="0020668B" w:rsidP="0020668B"/>
    <w:p w14:paraId="0D979177" w14:textId="77777777" w:rsidR="0020668B" w:rsidRDefault="0020668B" w:rsidP="0020668B">
      <w:r>
        <w:t xml:space="preserve">2. 1 . </w:t>
      </w:r>
      <w:r>
        <w:rPr>
          <w:rFonts w:hint="eastAsia"/>
        </w:rPr>
        <w:t>Психолингвистическая</w:t>
      </w:r>
      <w:r>
        <w:t xml:space="preserve"> </w:t>
      </w:r>
      <w:r>
        <w:rPr>
          <w:rFonts w:hint="eastAsia"/>
        </w:rPr>
        <w:t>реальность</w:t>
      </w:r>
      <w:r>
        <w:t xml:space="preserve"> </w:t>
      </w:r>
      <w:r>
        <w:rPr>
          <w:rFonts w:hint="eastAsia"/>
        </w:rPr>
        <w:t>единицы</w:t>
      </w:r>
      <w:r>
        <w:t xml:space="preserve"> </w:t>
      </w:r>
      <w:r>
        <w:rPr>
          <w:rFonts w:hint="eastAsia"/>
        </w:rPr>
        <w:t>целостной</w:t>
      </w:r>
      <w:r>
        <w:t xml:space="preserve"> </w:t>
      </w:r>
      <w:r>
        <w:rPr>
          <w:rFonts w:hint="eastAsia"/>
        </w:rPr>
        <w:t>ситуативной</w:t>
      </w:r>
      <w:r>
        <w:t xml:space="preserve"> </w:t>
      </w:r>
      <w:r>
        <w:rPr>
          <w:rFonts w:hint="eastAsia"/>
        </w:rPr>
        <w:t>семантики</w:t>
      </w:r>
      <w:r>
        <w:t xml:space="preserve"> </w:t>
      </w:r>
      <w:r>
        <w:rPr>
          <w:rFonts w:hint="eastAsia"/>
        </w:rPr>
        <w:t>дискурса</w:t>
      </w:r>
    </w:p>
    <w:p w14:paraId="0AB43B1B" w14:textId="77777777" w:rsidR="0020668B" w:rsidRDefault="0020668B" w:rsidP="0020668B"/>
    <w:p w14:paraId="3F4C291D" w14:textId="77777777" w:rsidR="0020668B" w:rsidRDefault="0020668B" w:rsidP="0020668B">
      <w:r>
        <w:t xml:space="preserve">2.2. </w:t>
      </w:r>
      <w:r>
        <w:rPr>
          <w:rFonts w:hint="eastAsia"/>
        </w:rPr>
        <w:t>Разнообразие</w:t>
      </w:r>
      <w:r>
        <w:t xml:space="preserve"> </w:t>
      </w:r>
      <w:r>
        <w:rPr>
          <w:rFonts w:hint="eastAsia"/>
        </w:rPr>
        <w:t>коммуникативной</w:t>
      </w:r>
      <w:r>
        <w:t xml:space="preserve"> </w:t>
      </w:r>
      <w:r>
        <w:rPr>
          <w:rFonts w:hint="eastAsia"/>
        </w:rPr>
        <w:t>презентации</w:t>
      </w:r>
      <w:r>
        <w:t xml:space="preserve"> </w:t>
      </w:r>
      <w:r>
        <w:rPr>
          <w:rFonts w:hint="eastAsia"/>
        </w:rPr>
        <w:t>единиц</w:t>
      </w:r>
      <w:r>
        <w:t xml:space="preserve"> </w:t>
      </w:r>
      <w:r>
        <w:rPr>
          <w:rFonts w:hint="eastAsia"/>
        </w:rPr>
        <w:t>целостной</w:t>
      </w:r>
      <w:r>
        <w:t xml:space="preserve"> </w:t>
      </w:r>
      <w:r>
        <w:rPr>
          <w:rFonts w:hint="eastAsia"/>
        </w:rPr>
        <w:t>ситуативной</w:t>
      </w:r>
      <w:r>
        <w:t xml:space="preserve"> </w:t>
      </w:r>
      <w:r>
        <w:rPr>
          <w:rFonts w:hint="eastAsia"/>
        </w:rPr>
        <w:t>семантики</w:t>
      </w:r>
      <w:r>
        <w:t xml:space="preserve"> </w:t>
      </w:r>
      <w:r>
        <w:rPr>
          <w:rFonts w:hint="eastAsia"/>
        </w:rPr>
        <w:t>дискурса</w:t>
      </w:r>
    </w:p>
    <w:p w14:paraId="67D2211D" w14:textId="77777777" w:rsidR="0020668B" w:rsidRDefault="0020668B" w:rsidP="0020668B"/>
    <w:p w14:paraId="034D3EBD" w14:textId="77777777" w:rsidR="0020668B" w:rsidRDefault="0020668B" w:rsidP="0020668B">
      <w:r>
        <w:t xml:space="preserve">2.3. </w:t>
      </w:r>
      <w:r>
        <w:rPr>
          <w:rFonts w:hint="eastAsia"/>
        </w:rPr>
        <w:t>Глагол</w:t>
      </w:r>
      <w:r>
        <w:t xml:space="preserve"> </w:t>
      </w:r>
      <w:r>
        <w:rPr>
          <w:rFonts w:hint="eastAsia"/>
        </w:rPr>
        <w:t>в</w:t>
      </w:r>
      <w:r>
        <w:t xml:space="preserve"> </w:t>
      </w:r>
      <w:r>
        <w:rPr>
          <w:rFonts w:hint="eastAsia"/>
        </w:rPr>
        <w:t>идентификации</w:t>
      </w:r>
      <w:r>
        <w:t xml:space="preserve"> </w:t>
      </w:r>
      <w:r>
        <w:rPr>
          <w:rFonts w:hint="eastAsia"/>
        </w:rPr>
        <w:t>и</w:t>
      </w:r>
      <w:r>
        <w:t xml:space="preserve"> </w:t>
      </w:r>
      <w:r>
        <w:rPr>
          <w:rFonts w:hint="eastAsia"/>
        </w:rPr>
        <w:t>смысловом</w:t>
      </w:r>
      <w:r>
        <w:t xml:space="preserve"> </w:t>
      </w:r>
      <w:r>
        <w:rPr>
          <w:rFonts w:hint="eastAsia"/>
        </w:rPr>
        <w:t>развитии</w:t>
      </w:r>
      <w:r>
        <w:t xml:space="preserve"> </w:t>
      </w:r>
      <w:r>
        <w:rPr>
          <w:rFonts w:hint="eastAsia"/>
        </w:rPr>
        <w:t>ситуативной</w:t>
      </w:r>
      <w:r>
        <w:t xml:space="preserve"> </w:t>
      </w:r>
      <w:r>
        <w:rPr>
          <w:rFonts w:hint="eastAsia"/>
        </w:rPr>
        <w:t>семантической</w:t>
      </w:r>
      <w:r>
        <w:t xml:space="preserve"> </w:t>
      </w:r>
      <w:r>
        <w:rPr>
          <w:rFonts w:hint="eastAsia"/>
        </w:rPr>
        <w:t>динамики</w:t>
      </w:r>
    </w:p>
    <w:p w14:paraId="456C8D09" w14:textId="77777777" w:rsidR="0020668B" w:rsidRDefault="0020668B" w:rsidP="0020668B"/>
    <w:p w14:paraId="706B6AD6" w14:textId="77777777" w:rsidR="0020668B" w:rsidRDefault="0020668B" w:rsidP="0020668B">
      <w:r>
        <w:t xml:space="preserve">2.4. </w:t>
      </w:r>
      <w:r>
        <w:rPr>
          <w:rFonts w:hint="eastAsia"/>
        </w:rPr>
        <w:t>Функциональное</w:t>
      </w:r>
      <w:r>
        <w:t xml:space="preserve"> </w:t>
      </w:r>
      <w:r>
        <w:rPr>
          <w:rFonts w:hint="eastAsia"/>
        </w:rPr>
        <w:t>напряжение</w:t>
      </w:r>
      <w:r>
        <w:t xml:space="preserve"> </w:t>
      </w:r>
      <w:r>
        <w:rPr>
          <w:rFonts w:hint="eastAsia"/>
        </w:rPr>
        <w:t>и</w:t>
      </w:r>
      <w:r>
        <w:t xml:space="preserve"> </w:t>
      </w:r>
      <w:r>
        <w:rPr>
          <w:rFonts w:hint="eastAsia"/>
        </w:rPr>
        <w:t>его</w:t>
      </w:r>
      <w:r>
        <w:t xml:space="preserve"> </w:t>
      </w:r>
      <w:r>
        <w:rPr>
          <w:rFonts w:hint="eastAsia"/>
        </w:rPr>
        <w:t>разрешение</w:t>
      </w:r>
      <w:r>
        <w:t xml:space="preserve"> </w:t>
      </w:r>
      <w:r>
        <w:rPr>
          <w:rFonts w:hint="eastAsia"/>
        </w:rPr>
        <w:t>в</w:t>
      </w:r>
      <w:r>
        <w:t xml:space="preserve"> </w:t>
      </w:r>
      <w:r>
        <w:rPr>
          <w:rFonts w:hint="eastAsia"/>
        </w:rPr>
        <w:t>целостной</w:t>
      </w:r>
      <w:r>
        <w:t xml:space="preserve"> </w:t>
      </w:r>
      <w:r>
        <w:rPr>
          <w:rFonts w:hint="eastAsia"/>
        </w:rPr>
        <w:t>ситуативной</w:t>
      </w:r>
      <w:r>
        <w:t xml:space="preserve"> </w:t>
      </w:r>
      <w:r>
        <w:rPr>
          <w:rFonts w:hint="eastAsia"/>
        </w:rPr>
        <w:t>семантике</w:t>
      </w:r>
      <w:r>
        <w:t xml:space="preserve"> </w:t>
      </w:r>
      <w:r>
        <w:rPr>
          <w:rFonts w:hint="eastAsia"/>
        </w:rPr>
        <w:t>дискурса</w:t>
      </w:r>
    </w:p>
    <w:p w14:paraId="63EE790B" w14:textId="77777777" w:rsidR="0020668B" w:rsidRDefault="0020668B" w:rsidP="0020668B"/>
    <w:p w14:paraId="4EA68B03" w14:textId="77777777" w:rsidR="0020668B" w:rsidRDefault="0020668B" w:rsidP="0020668B">
      <w:r>
        <w:rPr>
          <w:rFonts w:hint="eastAsia"/>
        </w:rPr>
        <w:t>ВЫВОДЫ</w:t>
      </w:r>
    </w:p>
    <w:p w14:paraId="662FE122" w14:textId="77777777" w:rsidR="0020668B" w:rsidRDefault="0020668B" w:rsidP="0020668B"/>
    <w:p w14:paraId="55DCB688" w14:textId="77777777" w:rsidR="0020668B" w:rsidRDefault="0020668B" w:rsidP="0020668B">
      <w:r>
        <w:rPr>
          <w:rFonts w:hint="eastAsia"/>
        </w:rPr>
        <w:t>ГЛАВА</w:t>
      </w:r>
      <w:r>
        <w:t xml:space="preserve"> </w:t>
      </w:r>
      <w:r>
        <w:rPr>
          <w:rFonts w:hint="eastAsia"/>
        </w:rPr>
        <w:t>Ш</w:t>
      </w:r>
      <w:r>
        <w:t xml:space="preserve">. </w:t>
      </w:r>
      <w:r>
        <w:rPr>
          <w:rFonts w:hint="eastAsia"/>
        </w:rPr>
        <w:t>ЭКСПЕРИМЕНТАЛЬНОЕ</w:t>
      </w:r>
      <w:r>
        <w:t xml:space="preserve"> </w:t>
      </w:r>
      <w:r>
        <w:rPr>
          <w:rFonts w:hint="eastAsia"/>
        </w:rPr>
        <w:t>ИССЛЕДОВАНИЕ</w:t>
      </w:r>
      <w:r>
        <w:t xml:space="preserve"> </w:t>
      </w:r>
      <w:r>
        <w:rPr>
          <w:rFonts w:hint="eastAsia"/>
        </w:rPr>
        <w:t>ЕДИНИЦ</w:t>
      </w:r>
      <w:r>
        <w:t xml:space="preserve"> </w:t>
      </w:r>
      <w:r>
        <w:rPr>
          <w:rFonts w:hint="eastAsia"/>
        </w:rPr>
        <w:t>ЦЕЛОСТНОЙ</w:t>
      </w:r>
      <w:r>
        <w:t xml:space="preserve"> </w:t>
      </w:r>
      <w:r>
        <w:rPr>
          <w:rFonts w:hint="eastAsia"/>
        </w:rPr>
        <w:t>СИТУАТИВНОЙ</w:t>
      </w:r>
      <w:r>
        <w:t xml:space="preserve"> </w:t>
      </w:r>
      <w:r>
        <w:rPr>
          <w:rFonts w:hint="eastAsia"/>
        </w:rPr>
        <w:t>СЕМАНТИКИ</w:t>
      </w:r>
      <w:r>
        <w:t xml:space="preserve"> </w:t>
      </w:r>
      <w:r>
        <w:rPr>
          <w:rFonts w:hint="eastAsia"/>
        </w:rPr>
        <w:t>ДИСКУРСА</w:t>
      </w:r>
    </w:p>
    <w:p w14:paraId="0F536FCD" w14:textId="77777777" w:rsidR="0020668B" w:rsidRDefault="0020668B" w:rsidP="0020668B"/>
    <w:p w14:paraId="0EF4D0A3" w14:textId="77777777" w:rsidR="0020668B" w:rsidRDefault="0020668B" w:rsidP="0020668B">
      <w:r>
        <w:t xml:space="preserve">3. 1. </w:t>
      </w:r>
      <w:r>
        <w:rPr>
          <w:rFonts w:hint="eastAsia"/>
        </w:rPr>
        <w:t>Коммуникативная</w:t>
      </w:r>
      <w:r>
        <w:t xml:space="preserve"> </w:t>
      </w:r>
      <w:r>
        <w:rPr>
          <w:rFonts w:hint="eastAsia"/>
        </w:rPr>
        <w:t>реальность</w:t>
      </w:r>
      <w:r>
        <w:t xml:space="preserve"> </w:t>
      </w:r>
      <w:r>
        <w:rPr>
          <w:rFonts w:hint="eastAsia"/>
        </w:rPr>
        <w:t>существования</w:t>
      </w:r>
      <w:r>
        <w:t xml:space="preserve"> </w:t>
      </w:r>
      <w:r>
        <w:rPr>
          <w:rFonts w:hint="eastAsia"/>
        </w:rPr>
        <w:t>единицы</w:t>
      </w:r>
      <w:r>
        <w:t xml:space="preserve"> </w:t>
      </w:r>
      <w:r>
        <w:rPr>
          <w:rFonts w:hint="eastAsia"/>
        </w:rPr>
        <w:t>целостной</w:t>
      </w:r>
      <w:r>
        <w:t xml:space="preserve"> </w:t>
      </w:r>
      <w:r>
        <w:rPr>
          <w:rFonts w:hint="eastAsia"/>
        </w:rPr>
        <w:t>ситуативной</w:t>
      </w:r>
      <w:r>
        <w:t xml:space="preserve"> </w:t>
      </w:r>
      <w:r>
        <w:rPr>
          <w:rFonts w:hint="eastAsia"/>
        </w:rPr>
        <w:t>семантики</w:t>
      </w:r>
      <w:r>
        <w:t xml:space="preserve"> </w:t>
      </w:r>
      <w:r>
        <w:rPr>
          <w:rFonts w:hint="eastAsia"/>
        </w:rPr>
        <w:t>дискурса</w:t>
      </w:r>
    </w:p>
    <w:p w14:paraId="60F4A36D" w14:textId="77777777" w:rsidR="0020668B" w:rsidRDefault="0020668B" w:rsidP="0020668B"/>
    <w:p w14:paraId="242E7EDE" w14:textId="77777777" w:rsidR="0020668B" w:rsidRDefault="0020668B" w:rsidP="0020668B">
      <w:r>
        <w:t xml:space="preserve">3.2. </w:t>
      </w:r>
      <w:r>
        <w:rPr>
          <w:rFonts w:hint="eastAsia"/>
        </w:rPr>
        <w:t>Базовые</w:t>
      </w:r>
      <w:r>
        <w:t xml:space="preserve"> </w:t>
      </w:r>
      <w:r>
        <w:rPr>
          <w:rFonts w:hint="eastAsia"/>
        </w:rPr>
        <w:t>оппозиции</w:t>
      </w:r>
      <w:r>
        <w:t xml:space="preserve"> </w:t>
      </w:r>
      <w:r>
        <w:rPr>
          <w:rFonts w:hint="eastAsia"/>
        </w:rPr>
        <w:t>и</w:t>
      </w:r>
      <w:r>
        <w:t xml:space="preserve"> </w:t>
      </w:r>
      <w:r>
        <w:rPr>
          <w:rFonts w:hint="eastAsia"/>
        </w:rPr>
        <w:t>интеграционные</w:t>
      </w:r>
      <w:r>
        <w:t xml:space="preserve"> </w:t>
      </w:r>
      <w:r>
        <w:rPr>
          <w:rFonts w:hint="eastAsia"/>
        </w:rPr>
        <w:t>структуры</w:t>
      </w:r>
      <w:r>
        <w:t xml:space="preserve"> </w:t>
      </w:r>
      <w:r>
        <w:rPr>
          <w:rFonts w:hint="eastAsia"/>
        </w:rPr>
        <w:t>единиц</w:t>
      </w:r>
      <w:r>
        <w:t xml:space="preserve"> </w:t>
      </w:r>
      <w:r>
        <w:rPr>
          <w:rFonts w:hint="eastAsia"/>
        </w:rPr>
        <w:t>целостной</w:t>
      </w:r>
      <w:r>
        <w:t xml:space="preserve"> </w:t>
      </w:r>
      <w:r>
        <w:rPr>
          <w:rFonts w:hint="eastAsia"/>
        </w:rPr>
        <w:t>ситуативной</w:t>
      </w:r>
      <w:r>
        <w:t xml:space="preserve"> </w:t>
      </w:r>
      <w:r>
        <w:rPr>
          <w:rFonts w:hint="eastAsia"/>
        </w:rPr>
        <w:t>семантики</w:t>
      </w:r>
      <w:r>
        <w:t xml:space="preserve"> </w:t>
      </w:r>
      <w:r>
        <w:rPr>
          <w:rFonts w:hint="eastAsia"/>
        </w:rPr>
        <w:t>дискурса</w:t>
      </w:r>
    </w:p>
    <w:p w14:paraId="26C5BE33" w14:textId="77777777" w:rsidR="0020668B" w:rsidRDefault="0020668B" w:rsidP="0020668B"/>
    <w:p w14:paraId="0B1E832C" w14:textId="77777777" w:rsidR="0020668B" w:rsidRDefault="0020668B" w:rsidP="0020668B">
      <w:r>
        <w:t xml:space="preserve">3.3. </w:t>
      </w:r>
      <w:r>
        <w:rPr>
          <w:rFonts w:hint="eastAsia"/>
        </w:rPr>
        <w:t>Модель</w:t>
      </w:r>
      <w:r>
        <w:t xml:space="preserve"> </w:t>
      </w:r>
      <w:r>
        <w:rPr>
          <w:rFonts w:hint="eastAsia"/>
        </w:rPr>
        <w:t>организации</w:t>
      </w:r>
      <w:r>
        <w:t xml:space="preserve"> </w:t>
      </w:r>
      <w:r>
        <w:rPr>
          <w:rFonts w:hint="eastAsia"/>
        </w:rPr>
        <w:t>коммуникативной</w:t>
      </w:r>
      <w:r>
        <w:t xml:space="preserve"> </w:t>
      </w:r>
      <w:r>
        <w:rPr>
          <w:rFonts w:hint="eastAsia"/>
        </w:rPr>
        <w:t>презентации</w:t>
      </w:r>
      <w:r>
        <w:t xml:space="preserve"> </w:t>
      </w:r>
      <w:r>
        <w:rPr>
          <w:rFonts w:hint="eastAsia"/>
        </w:rPr>
        <w:t>промежуточного</w:t>
      </w:r>
    </w:p>
    <w:p w14:paraId="2C9ADDE4" w14:textId="77777777" w:rsidR="0020668B" w:rsidRDefault="0020668B" w:rsidP="0020668B"/>
    <w:p w14:paraId="4C3F426D" w14:textId="77777777" w:rsidR="0020668B" w:rsidRDefault="0020668B" w:rsidP="0020668B">
      <w:r>
        <w:rPr>
          <w:rFonts w:hint="eastAsia"/>
        </w:rPr>
        <w:t>комплекса</w:t>
      </w:r>
      <w:r>
        <w:t xml:space="preserve"> </w:t>
      </w:r>
      <w:r>
        <w:rPr>
          <w:rFonts w:hint="eastAsia"/>
        </w:rPr>
        <w:t>единиц</w:t>
      </w:r>
      <w:r>
        <w:t xml:space="preserve"> </w:t>
      </w:r>
      <w:r>
        <w:rPr>
          <w:rFonts w:hint="eastAsia"/>
        </w:rPr>
        <w:t>целостной</w:t>
      </w:r>
      <w:r>
        <w:t xml:space="preserve"> </w:t>
      </w:r>
      <w:r>
        <w:rPr>
          <w:rFonts w:hint="eastAsia"/>
        </w:rPr>
        <w:t>ситуативной</w:t>
      </w:r>
      <w:r>
        <w:t xml:space="preserve"> </w:t>
      </w:r>
      <w:r>
        <w:rPr>
          <w:rFonts w:hint="eastAsia"/>
        </w:rPr>
        <w:t>семантики</w:t>
      </w:r>
      <w:r>
        <w:t xml:space="preserve"> </w:t>
      </w:r>
      <w:r>
        <w:rPr>
          <w:rFonts w:hint="eastAsia"/>
        </w:rPr>
        <w:t>дискурса</w:t>
      </w:r>
    </w:p>
    <w:p w14:paraId="31E43E31" w14:textId="77777777" w:rsidR="0020668B" w:rsidRDefault="0020668B" w:rsidP="0020668B"/>
    <w:p w14:paraId="1C32BB8A" w14:textId="77777777" w:rsidR="0020668B" w:rsidRDefault="0020668B" w:rsidP="0020668B">
      <w:r>
        <w:rPr>
          <w:rFonts w:hint="eastAsia"/>
        </w:rPr>
        <w:t>ВЫВОДЫ</w:t>
      </w:r>
    </w:p>
    <w:p w14:paraId="61515986" w14:textId="77777777" w:rsidR="0020668B" w:rsidRDefault="0020668B" w:rsidP="0020668B"/>
    <w:p w14:paraId="08E452F5" w14:textId="77777777" w:rsidR="0020668B" w:rsidRDefault="0020668B" w:rsidP="0020668B">
      <w:r>
        <w:rPr>
          <w:rFonts w:hint="eastAsia"/>
        </w:rPr>
        <w:t>ЗАКЛЮЧЕНИЕ</w:t>
      </w:r>
    </w:p>
    <w:p w14:paraId="3A4F3C59" w14:textId="77777777" w:rsidR="0020668B" w:rsidRDefault="0020668B" w:rsidP="0020668B"/>
    <w:p w14:paraId="0CCAF6C8" w14:textId="77777777" w:rsidR="0020668B" w:rsidRDefault="0020668B" w:rsidP="0020668B">
      <w:r>
        <w:rPr>
          <w:rFonts w:hint="eastAsia"/>
        </w:rPr>
        <w:t>Список</w:t>
      </w:r>
      <w:r>
        <w:t xml:space="preserve"> </w:t>
      </w:r>
      <w:r>
        <w:rPr>
          <w:rFonts w:hint="eastAsia"/>
        </w:rPr>
        <w:t>литературы</w:t>
      </w:r>
    </w:p>
    <w:p w14:paraId="6169FEF7" w14:textId="77777777" w:rsidR="0020668B" w:rsidRDefault="0020668B" w:rsidP="0020668B"/>
    <w:p w14:paraId="43AB41B5" w14:textId="3A673F4B" w:rsidR="0020668B" w:rsidRPr="0020668B" w:rsidRDefault="0020668B" w:rsidP="0020668B">
      <w:r>
        <w:rPr>
          <w:rFonts w:hint="eastAsia"/>
        </w:rPr>
        <w:t>Список</w:t>
      </w:r>
      <w:r>
        <w:t xml:space="preserve"> </w:t>
      </w:r>
      <w:r>
        <w:rPr>
          <w:rFonts w:hint="eastAsia"/>
        </w:rPr>
        <w:t>использованных</w:t>
      </w:r>
      <w:r>
        <w:t xml:space="preserve"> </w:t>
      </w:r>
      <w:r>
        <w:rPr>
          <w:rFonts w:hint="eastAsia"/>
        </w:rPr>
        <w:t>сокращений</w:t>
      </w:r>
    </w:p>
    <w:sectPr w:rsidR="0020668B" w:rsidRPr="0020668B" w:rsidSect="003138FE">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6F6582" w14:textId="77777777" w:rsidR="003138FE" w:rsidRDefault="003138FE">
      <w:pPr>
        <w:spacing w:after="0" w:line="240" w:lineRule="auto"/>
      </w:pPr>
      <w:r>
        <w:separator/>
      </w:r>
    </w:p>
  </w:endnote>
  <w:endnote w:type="continuationSeparator" w:id="0">
    <w:p w14:paraId="3AE42956" w14:textId="77777777" w:rsidR="003138FE" w:rsidRDefault="003138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4A106D" w14:textId="77777777" w:rsidR="003138FE" w:rsidRDefault="003138FE"/>
    <w:p w14:paraId="1E651FBC" w14:textId="77777777" w:rsidR="003138FE" w:rsidRDefault="003138FE"/>
    <w:p w14:paraId="287F25C6" w14:textId="77777777" w:rsidR="003138FE" w:rsidRDefault="003138FE"/>
    <w:p w14:paraId="30D8D26E" w14:textId="77777777" w:rsidR="003138FE" w:rsidRDefault="003138FE"/>
    <w:p w14:paraId="090D93F7" w14:textId="77777777" w:rsidR="003138FE" w:rsidRDefault="003138FE"/>
    <w:p w14:paraId="68F22193" w14:textId="77777777" w:rsidR="003138FE" w:rsidRDefault="003138FE"/>
    <w:p w14:paraId="2BFF031C" w14:textId="77777777" w:rsidR="003138FE" w:rsidRDefault="003138FE">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DF2B006" wp14:editId="6257DA34">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3BF90A" w14:textId="77777777" w:rsidR="003138FE" w:rsidRDefault="003138F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DF2B006"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253BF90A" w14:textId="77777777" w:rsidR="003138FE" w:rsidRDefault="003138F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1270290" w14:textId="77777777" w:rsidR="003138FE" w:rsidRDefault="003138FE"/>
    <w:p w14:paraId="009A53C4" w14:textId="77777777" w:rsidR="003138FE" w:rsidRDefault="003138FE"/>
    <w:p w14:paraId="3B8C26A6" w14:textId="77777777" w:rsidR="003138FE" w:rsidRDefault="003138FE">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F5AD8D3" wp14:editId="3B3D11FC">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00EEEE" w14:textId="77777777" w:rsidR="003138FE" w:rsidRDefault="003138FE"/>
                          <w:p w14:paraId="70DB095C" w14:textId="77777777" w:rsidR="003138FE" w:rsidRDefault="003138F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F5AD8D3"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5A00EEEE" w14:textId="77777777" w:rsidR="003138FE" w:rsidRDefault="003138FE"/>
                    <w:p w14:paraId="70DB095C" w14:textId="77777777" w:rsidR="003138FE" w:rsidRDefault="003138F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AB37ABC" w14:textId="77777777" w:rsidR="003138FE" w:rsidRDefault="003138FE"/>
    <w:p w14:paraId="227847BB" w14:textId="77777777" w:rsidR="003138FE" w:rsidRDefault="003138FE">
      <w:pPr>
        <w:rPr>
          <w:sz w:val="2"/>
          <w:szCs w:val="2"/>
        </w:rPr>
      </w:pPr>
    </w:p>
    <w:p w14:paraId="7B6484B5" w14:textId="77777777" w:rsidR="003138FE" w:rsidRDefault="003138FE"/>
    <w:p w14:paraId="5A44014C" w14:textId="77777777" w:rsidR="003138FE" w:rsidRDefault="003138FE">
      <w:pPr>
        <w:spacing w:after="0" w:line="240" w:lineRule="auto"/>
      </w:pPr>
    </w:p>
  </w:footnote>
  <w:footnote w:type="continuationSeparator" w:id="0">
    <w:p w14:paraId="472F4AEE" w14:textId="77777777" w:rsidR="003138FE" w:rsidRDefault="003138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F22"/>
    <w:rsid w:val="00010FA1"/>
    <w:rsid w:val="00010FBD"/>
    <w:rsid w:val="00010FC1"/>
    <w:rsid w:val="00010FF2"/>
    <w:rsid w:val="00011047"/>
    <w:rsid w:val="00011183"/>
    <w:rsid w:val="00011192"/>
    <w:rsid w:val="00011261"/>
    <w:rsid w:val="0001128B"/>
    <w:rsid w:val="00011296"/>
    <w:rsid w:val="00011299"/>
    <w:rsid w:val="000112B1"/>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1E"/>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76E"/>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D7"/>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6D"/>
    <w:rsid w:val="000665CD"/>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B9"/>
    <w:rsid w:val="000E0825"/>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DEB"/>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D37"/>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BEE"/>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8F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69F"/>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A6"/>
    <w:rsid w:val="003923CA"/>
    <w:rsid w:val="0039251D"/>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D7F32"/>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5F"/>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CE"/>
    <w:rsid w:val="004452D9"/>
    <w:rsid w:val="00445367"/>
    <w:rsid w:val="00445541"/>
    <w:rsid w:val="004456CA"/>
    <w:rsid w:val="004456F7"/>
    <w:rsid w:val="00445708"/>
    <w:rsid w:val="00445714"/>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3D5"/>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AA"/>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46C"/>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69D"/>
    <w:rsid w:val="005266A7"/>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ECF"/>
    <w:rsid w:val="005F7FB2"/>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EC4"/>
    <w:rsid w:val="00647F1E"/>
    <w:rsid w:val="00647F22"/>
    <w:rsid w:val="00647F70"/>
    <w:rsid w:val="00650014"/>
    <w:rsid w:val="00650199"/>
    <w:rsid w:val="00650210"/>
    <w:rsid w:val="0065036C"/>
    <w:rsid w:val="006503BC"/>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4E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56"/>
    <w:rsid w:val="00670967"/>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8B"/>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9E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3C"/>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EE"/>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4C5"/>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6F92"/>
    <w:rsid w:val="00A270D6"/>
    <w:rsid w:val="00A270E5"/>
    <w:rsid w:val="00A271BE"/>
    <w:rsid w:val="00A271C2"/>
    <w:rsid w:val="00A27394"/>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EC"/>
    <w:rsid w:val="00A50DFC"/>
    <w:rsid w:val="00A50F02"/>
    <w:rsid w:val="00A51006"/>
    <w:rsid w:val="00A51083"/>
    <w:rsid w:val="00A51089"/>
    <w:rsid w:val="00A510BC"/>
    <w:rsid w:val="00A512B5"/>
    <w:rsid w:val="00A512F5"/>
    <w:rsid w:val="00A512FD"/>
    <w:rsid w:val="00A5131E"/>
    <w:rsid w:val="00A513AB"/>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CA2"/>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A0A"/>
    <w:rsid w:val="00AB2A49"/>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0F0"/>
    <w:rsid w:val="00AB6139"/>
    <w:rsid w:val="00AB625E"/>
    <w:rsid w:val="00AB62D4"/>
    <w:rsid w:val="00AB6312"/>
    <w:rsid w:val="00AB6379"/>
    <w:rsid w:val="00AB63D5"/>
    <w:rsid w:val="00AB6516"/>
    <w:rsid w:val="00AB6559"/>
    <w:rsid w:val="00AB65A4"/>
    <w:rsid w:val="00AB6721"/>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2EA"/>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792"/>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3A"/>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2F"/>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393"/>
    <w:rsid w:val="00C613BB"/>
    <w:rsid w:val="00C61436"/>
    <w:rsid w:val="00C6144D"/>
    <w:rsid w:val="00C614C5"/>
    <w:rsid w:val="00C61516"/>
    <w:rsid w:val="00C61535"/>
    <w:rsid w:val="00C6154E"/>
    <w:rsid w:val="00C61555"/>
    <w:rsid w:val="00C6162F"/>
    <w:rsid w:val="00C61646"/>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72"/>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0"/>
    <w:rsid w:val="00D6107F"/>
    <w:rsid w:val="00D610D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5BA"/>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EF6"/>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D57"/>
    <w:rsid w:val="00E83E2A"/>
    <w:rsid w:val="00E83E8D"/>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1A"/>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9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343"/>
    <w:rsid w:val="00EB44FF"/>
    <w:rsid w:val="00EB452D"/>
    <w:rsid w:val="00EB4602"/>
    <w:rsid w:val="00EB467F"/>
    <w:rsid w:val="00EB47CF"/>
    <w:rsid w:val="00EB4B1C"/>
    <w:rsid w:val="00EB4B20"/>
    <w:rsid w:val="00EB4B3E"/>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7F"/>
    <w:rsid w:val="00EF2390"/>
    <w:rsid w:val="00EF2405"/>
    <w:rsid w:val="00EF2435"/>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8D6"/>
    <w:rsid w:val="00F11943"/>
    <w:rsid w:val="00F11A94"/>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0F"/>
    <w:rsid w:val="00F63A45"/>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82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47028</TotalTime>
  <Pages>2</Pages>
  <Words>217</Words>
  <Characters>1239</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1454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148</cp:revision>
  <cp:lastPrinted>2009-02-06T05:36:00Z</cp:lastPrinted>
  <dcterms:created xsi:type="dcterms:W3CDTF">2024-01-07T13:43:00Z</dcterms:created>
  <dcterms:modified xsi:type="dcterms:W3CDTF">2024-03-21T16:55:00Z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