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7662" w14:textId="57416714" w:rsidR="006F45D7" w:rsidRDefault="008521E9" w:rsidP="008521E9">
      <w:r w:rsidRPr="008521E9">
        <w:rPr>
          <w:rFonts w:hint="eastAsia"/>
        </w:rPr>
        <w:t>Якушева</w:t>
      </w:r>
      <w:r w:rsidRPr="008521E9">
        <w:t xml:space="preserve">, </w:t>
      </w:r>
      <w:r w:rsidRPr="008521E9">
        <w:rPr>
          <w:rFonts w:hint="eastAsia"/>
        </w:rPr>
        <w:t>Вероника</w:t>
      </w:r>
      <w:r w:rsidRPr="008521E9">
        <w:t xml:space="preserve"> </w:t>
      </w:r>
      <w:r w:rsidRPr="008521E9">
        <w:rPr>
          <w:rFonts w:hint="eastAsia"/>
        </w:rPr>
        <w:t>Викторовна</w:t>
      </w:r>
      <w:r>
        <w:t xml:space="preserve"> </w:t>
      </w:r>
      <w:r w:rsidRPr="008521E9">
        <w:rPr>
          <w:rFonts w:hint="eastAsia"/>
        </w:rPr>
        <w:t>Повышение</w:t>
      </w:r>
      <w:r w:rsidRPr="008521E9">
        <w:t xml:space="preserve"> </w:t>
      </w:r>
      <w:r w:rsidRPr="008521E9">
        <w:rPr>
          <w:rFonts w:hint="eastAsia"/>
        </w:rPr>
        <w:t>экономической</w:t>
      </w:r>
      <w:r w:rsidRPr="008521E9">
        <w:t xml:space="preserve"> </w:t>
      </w:r>
      <w:r w:rsidRPr="008521E9">
        <w:rPr>
          <w:rFonts w:hint="eastAsia"/>
        </w:rPr>
        <w:t>устойчивости</w:t>
      </w:r>
      <w:r w:rsidRPr="008521E9">
        <w:t xml:space="preserve"> </w:t>
      </w:r>
      <w:r w:rsidRPr="008521E9">
        <w:rPr>
          <w:rFonts w:hint="eastAsia"/>
        </w:rPr>
        <w:t>предприятий</w:t>
      </w:r>
      <w:r w:rsidRPr="008521E9">
        <w:t xml:space="preserve"> </w:t>
      </w:r>
      <w:r w:rsidRPr="008521E9">
        <w:rPr>
          <w:rFonts w:hint="eastAsia"/>
        </w:rPr>
        <w:t>мясной</w:t>
      </w:r>
      <w:r w:rsidRPr="008521E9">
        <w:t xml:space="preserve"> </w:t>
      </w:r>
      <w:r w:rsidRPr="008521E9">
        <w:rPr>
          <w:rFonts w:hint="eastAsia"/>
        </w:rPr>
        <w:t>промышленности</w:t>
      </w:r>
      <w:r w:rsidRPr="008521E9">
        <w:t xml:space="preserve">: </w:t>
      </w:r>
      <w:r w:rsidRPr="008521E9">
        <w:rPr>
          <w:rFonts w:hint="eastAsia"/>
        </w:rPr>
        <w:t>на</w:t>
      </w:r>
      <w:r w:rsidRPr="008521E9">
        <w:t xml:space="preserve"> </w:t>
      </w:r>
      <w:r w:rsidRPr="008521E9">
        <w:rPr>
          <w:rFonts w:hint="eastAsia"/>
        </w:rPr>
        <w:t>примере</w:t>
      </w:r>
      <w:r w:rsidRPr="008521E9">
        <w:t xml:space="preserve"> </w:t>
      </w:r>
      <w:r w:rsidRPr="008521E9">
        <w:rPr>
          <w:rFonts w:hint="eastAsia"/>
        </w:rPr>
        <w:t>Саратовской</w:t>
      </w:r>
      <w:r w:rsidRPr="008521E9">
        <w:t xml:space="preserve"> </w:t>
      </w:r>
      <w:r w:rsidRPr="008521E9">
        <w:rPr>
          <w:rFonts w:hint="eastAsia"/>
        </w:rPr>
        <w:t>области</w:t>
      </w:r>
    </w:p>
    <w:p w14:paraId="52839E8E" w14:textId="77777777" w:rsidR="008521E9" w:rsidRDefault="008521E9" w:rsidP="008521E9">
      <w:r>
        <w:rPr>
          <w:rFonts w:hint="eastAsia"/>
        </w:rPr>
        <w:t>ОГЛАВЛЕНИЕ</w:t>
      </w:r>
      <w:r>
        <w:t xml:space="preserve"> </w:t>
      </w:r>
      <w:r>
        <w:rPr>
          <w:rFonts w:hint="eastAsia"/>
        </w:rPr>
        <w:t>ДИССЕРТАЦИИ</w:t>
      </w:r>
    </w:p>
    <w:p w14:paraId="1E668AF3" w14:textId="77777777" w:rsidR="008521E9" w:rsidRDefault="008521E9" w:rsidP="008521E9">
      <w:r>
        <w:rPr>
          <w:rFonts w:hint="eastAsia"/>
        </w:rPr>
        <w:t>кандидат</w:t>
      </w:r>
      <w:r>
        <w:t xml:space="preserve"> </w:t>
      </w:r>
      <w:r>
        <w:rPr>
          <w:rFonts w:hint="eastAsia"/>
        </w:rPr>
        <w:t>наук</w:t>
      </w:r>
      <w:r>
        <w:t xml:space="preserve"> </w:t>
      </w:r>
      <w:r>
        <w:rPr>
          <w:rFonts w:hint="eastAsia"/>
        </w:rPr>
        <w:t>Якушева</w:t>
      </w:r>
      <w:r>
        <w:t xml:space="preserve">, </w:t>
      </w:r>
      <w:r>
        <w:rPr>
          <w:rFonts w:hint="eastAsia"/>
        </w:rPr>
        <w:t>Вероника</w:t>
      </w:r>
      <w:r>
        <w:t xml:space="preserve"> </w:t>
      </w:r>
      <w:r>
        <w:rPr>
          <w:rFonts w:hint="eastAsia"/>
        </w:rPr>
        <w:t>Викторовна</w:t>
      </w:r>
    </w:p>
    <w:p w14:paraId="5EED4C31" w14:textId="77777777" w:rsidR="008521E9" w:rsidRDefault="008521E9" w:rsidP="008521E9">
      <w:r>
        <w:rPr>
          <w:rFonts w:hint="eastAsia"/>
        </w:rPr>
        <w:t>ОГЛАВЛЕНИЕ</w:t>
      </w:r>
    </w:p>
    <w:p w14:paraId="5090CB51" w14:textId="77777777" w:rsidR="008521E9" w:rsidRDefault="008521E9" w:rsidP="008521E9"/>
    <w:p w14:paraId="5DD4C242" w14:textId="77777777" w:rsidR="008521E9" w:rsidRDefault="008521E9" w:rsidP="008521E9">
      <w:r>
        <w:rPr>
          <w:rFonts w:hint="eastAsia"/>
        </w:rPr>
        <w:t>ВВЕДЕНИЕ</w:t>
      </w:r>
    </w:p>
    <w:p w14:paraId="462D4407" w14:textId="77777777" w:rsidR="008521E9" w:rsidRDefault="008521E9" w:rsidP="008521E9"/>
    <w:p w14:paraId="5197A984" w14:textId="77777777" w:rsidR="008521E9" w:rsidRDefault="008521E9" w:rsidP="008521E9">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11 </w:t>
      </w:r>
      <w:r>
        <w:rPr>
          <w:rFonts w:hint="eastAsia"/>
        </w:rPr>
        <w:t>ЭКОНОМИЧЕСКОЙ</w:t>
      </w:r>
      <w:r>
        <w:t xml:space="preserve"> </w:t>
      </w:r>
      <w:r>
        <w:rPr>
          <w:rFonts w:hint="eastAsia"/>
        </w:rPr>
        <w:t>УСТОЙЧИВОСТИ</w:t>
      </w:r>
      <w:r>
        <w:t xml:space="preserve"> </w:t>
      </w:r>
      <w:r>
        <w:rPr>
          <w:rFonts w:hint="eastAsia"/>
        </w:rPr>
        <w:t>ПРЕДПРИЯТИЙ</w:t>
      </w:r>
      <w:r>
        <w:t xml:space="preserve"> </w:t>
      </w:r>
      <w:r>
        <w:rPr>
          <w:rFonts w:hint="eastAsia"/>
        </w:rPr>
        <w:t>МЯСНОЙ</w:t>
      </w:r>
      <w:r>
        <w:t xml:space="preserve"> </w:t>
      </w:r>
      <w:r>
        <w:rPr>
          <w:rFonts w:hint="eastAsia"/>
        </w:rPr>
        <w:t>ПРОМЫШЛЕННОСТИ</w:t>
      </w:r>
    </w:p>
    <w:p w14:paraId="424F1926" w14:textId="77777777" w:rsidR="008521E9" w:rsidRDefault="008521E9" w:rsidP="008521E9"/>
    <w:p w14:paraId="6F84ABBB" w14:textId="77777777" w:rsidR="008521E9" w:rsidRDefault="008521E9" w:rsidP="008521E9">
      <w:r>
        <w:t>1.1.</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экономической</w:t>
      </w:r>
      <w:r>
        <w:t xml:space="preserve"> 11 </w:t>
      </w:r>
      <w:r>
        <w:rPr>
          <w:rFonts w:hint="eastAsia"/>
        </w:rPr>
        <w:t>устойчивости</w:t>
      </w:r>
      <w:r>
        <w:t xml:space="preserve"> </w:t>
      </w:r>
      <w:r>
        <w:rPr>
          <w:rFonts w:hint="eastAsia"/>
        </w:rPr>
        <w:t>предприятий</w:t>
      </w:r>
    </w:p>
    <w:p w14:paraId="4FBD1879" w14:textId="77777777" w:rsidR="008521E9" w:rsidRDefault="008521E9" w:rsidP="008521E9"/>
    <w:p w14:paraId="2460B765" w14:textId="77777777" w:rsidR="008521E9" w:rsidRDefault="008521E9" w:rsidP="008521E9">
      <w:r>
        <w:t xml:space="preserve">1.2. </w:t>
      </w:r>
      <w:r>
        <w:rPr>
          <w:rFonts w:hint="eastAsia"/>
        </w:rPr>
        <w:t>Механизм</w:t>
      </w:r>
      <w:r>
        <w:t xml:space="preserve"> </w:t>
      </w:r>
      <w:r>
        <w:rPr>
          <w:rFonts w:hint="eastAsia"/>
        </w:rPr>
        <w:t>управления</w:t>
      </w:r>
      <w:r>
        <w:t xml:space="preserve"> </w:t>
      </w:r>
      <w:r>
        <w:rPr>
          <w:rFonts w:hint="eastAsia"/>
        </w:rPr>
        <w:t>экономической</w:t>
      </w:r>
      <w:r>
        <w:t xml:space="preserve"> </w:t>
      </w:r>
      <w:r>
        <w:rPr>
          <w:rFonts w:hint="eastAsia"/>
        </w:rPr>
        <w:t>устойчивостью</w:t>
      </w:r>
      <w:r>
        <w:t xml:space="preserve"> 28 </w:t>
      </w:r>
      <w:r>
        <w:rPr>
          <w:rFonts w:hint="eastAsia"/>
        </w:rPr>
        <w:t>предприятий</w:t>
      </w:r>
      <w:r>
        <w:t xml:space="preserve"> </w:t>
      </w:r>
      <w:r>
        <w:rPr>
          <w:rFonts w:hint="eastAsia"/>
        </w:rPr>
        <w:t>мясной</w:t>
      </w:r>
      <w:r>
        <w:t xml:space="preserve"> </w:t>
      </w:r>
      <w:r>
        <w:rPr>
          <w:rFonts w:hint="eastAsia"/>
        </w:rPr>
        <w:t>промышленности</w:t>
      </w:r>
    </w:p>
    <w:p w14:paraId="2D686493" w14:textId="77777777" w:rsidR="008521E9" w:rsidRDefault="008521E9" w:rsidP="008521E9"/>
    <w:p w14:paraId="18E72ECD" w14:textId="77777777" w:rsidR="008521E9" w:rsidRDefault="008521E9" w:rsidP="008521E9">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устойчивости</w:t>
      </w:r>
      <w:r>
        <w:t xml:space="preserve"> 48 </w:t>
      </w:r>
      <w:r>
        <w:rPr>
          <w:rFonts w:hint="eastAsia"/>
        </w:rPr>
        <w:t>предприятий</w:t>
      </w:r>
      <w:r>
        <w:t xml:space="preserve"> </w:t>
      </w:r>
      <w:r>
        <w:rPr>
          <w:rFonts w:hint="eastAsia"/>
        </w:rPr>
        <w:t>мясной</w:t>
      </w:r>
      <w:r>
        <w:t xml:space="preserve"> </w:t>
      </w:r>
      <w:r>
        <w:rPr>
          <w:rFonts w:hint="eastAsia"/>
        </w:rPr>
        <w:t>промышленности</w:t>
      </w:r>
    </w:p>
    <w:p w14:paraId="77FB2850" w14:textId="77777777" w:rsidR="008521E9" w:rsidRDefault="008521E9" w:rsidP="008521E9"/>
    <w:p w14:paraId="79468DF4" w14:textId="77777777" w:rsidR="008521E9" w:rsidRDefault="008521E9" w:rsidP="008521E9">
      <w:r>
        <w:rPr>
          <w:rFonts w:hint="eastAsia"/>
        </w:rPr>
        <w:t>ГЛАВА</w:t>
      </w:r>
      <w:r>
        <w:t xml:space="preserve"> 2.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ОЦЕНКА</w:t>
      </w:r>
      <w:r>
        <w:t xml:space="preserve"> 61 </w:t>
      </w:r>
      <w:r>
        <w:rPr>
          <w:rFonts w:hint="eastAsia"/>
        </w:rPr>
        <w:t>ЭКОНОМИЧЕСКОЙ</w:t>
      </w:r>
      <w:r>
        <w:t xml:space="preserve"> </w:t>
      </w:r>
      <w:r>
        <w:rPr>
          <w:rFonts w:hint="eastAsia"/>
        </w:rPr>
        <w:t>УСТОЙЧИВОСТИ</w:t>
      </w:r>
      <w:r>
        <w:t xml:space="preserve"> </w:t>
      </w:r>
      <w:r>
        <w:rPr>
          <w:rFonts w:hint="eastAsia"/>
        </w:rPr>
        <w:t>ПРЕДПРИЯТИЙ</w:t>
      </w:r>
      <w:r>
        <w:t xml:space="preserve"> </w:t>
      </w:r>
      <w:r>
        <w:rPr>
          <w:rFonts w:hint="eastAsia"/>
        </w:rPr>
        <w:t>МЯСНОЙ</w:t>
      </w:r>
      <w:r>
        <w:t xml:space="preserve"> </w:t>
      </w:r>
      <w:r>
        <w:rPr>
          <w:rFonts w:hint="eastAsia"/>
        </w:rPr>
        <w:t>ПРОМЫШЛЕННОСТИ</w:t>
      </w:r>
      <w:r>
        <w:t xml:space="preserve"> </w:t>
      </w:r>
      <w:r>
        <w:rPr>
          <w:rFonts w:hint="eastAsia"/>
        </w:rPr>
        <w:t>САРАТОВСКОЙ</w:t>
      </w:r>
      <w:r>
        <w:t xml:space="preserve"> </w:t>
      </w:r>
      <w:r>
        <w:rPr>
          <w:rFonts w:hint="eastAsia"/>
        </w:rPr>
        <w:t>ОБЛАСТИ</w:t>
      </w:r>
    </w:p>
    <w:p w14:paraId="22C0C473" w14:textId="77777777" w:rsidR="008521E9" w:rsidRDefault="008521E9" w:rsidP="008521E9"/>
    <w:p w14:paraId="583D3E87" w14:textId="77777777" w:rsidR="008521E9" w:rsidRDefault="008521E9" w:rsidP="008521E9">
      <w:r>
        <w:t xml:space="preserve">2.1. </w:t>
      </w:r>
      <w:r>
        <w:rPr>
          <w:rFonts w:hint="eastAsia"/>
        </w:rPr>
        <w:t>Анализ</w:t>
      </w:r>
      <w:r>
        <w:t xml:space="preserve"> </w:t>
      </w:r>
      <w:r>
        <w:rPr>
          <w:rFonts w:hint="eastAsia"/>
        </w:rPr>
        <w:t>влияния</w:t>
      </w:r>
      <w:r>
        <w:t xml:space="preserve"> </w:t>
      </w:r>
      <w:r>
        <w:rPr>
          <w:rFonts w:hint="eastAsia"/>
        </w:rPr>
        <w:t>на</w:t>
      </w:r>
      <w:r>
        <w:t xml:space="preserve"> </w:t>
      </w:r>
      <w:r>
        <w:rPr>
          <w:rFonts w:hint="eastAsia"/>
        </w:rPr>
        <w:t>экономическую</w:t>
      </w:r>
      <w:r>
        <w:t xml:space="preserve"> </w:t>
      </w:r>
      <w:r>
        <w:rPr>
          <w:rFonts w:hint="eastAsia"/>
        </w:rPr>
        <w:t>устойчивость</w:t>
      </w:r>
      <w:r>
        <w:t xml:space="preserve"> </w:t>
      </w:r>
      <w:r>
        <w:rPr>
          <w:rFonts w:hint="eastAsia"/>
        </w:rPr>
        <w:t>мясной</w:t>
      </w:r>
      <w:r>
        <w:t xml:space="preserve"> 61 </w:t>
      </w:r>
      <w:r>
        <w:rPr>
          <w:rFonts w:hint="eastAsia"/>
        </w:rPr>
        <w:t>промышленности</w:t>
      </w:r>
      <w:r>
        <w:t xml:space="preserve"> </w:t>
      </w:r>
      <w:r>
        <w:rPr>
          <w:rFonts w:hint="eastAsia"/>
        </w:rPr>
        <w:t>факторов</w:t>
      </w:r>
      <w:r>
        <w:t xml:space="preserve"> </w:t>
      </w:r>
      <w:r>
        <w:rPr>
          <w:rFonts w:hint="eastAsia"/>
        </w:rPr>
        <w:t>внешней</w:t>
      </w:r>
      <w:r>
        <w:t xml:space="preserve"> </w:t>
      </w:r>
      <w:r>
        <w:rPr>
          <w:rFonts w:hint="eastAsia"/>
        </w:rPr>
        <w:t>среды</w:t>
      </w:r>
    </w:p>
    <w:p w14:paraId="40949736" w14:textId="77777777" w:rsidR="008521E9" w:rsidRDefault="008521E9" w:rsidP="008521E9"/>
    <w:p w14:paraId="1F79C81D" w14:textId="77777777" w:rsidR="008521E9" w:rsidRDefault="008521E9" w:rsidP="008521E9">
      <w:r>
        <w:t xml:space="preserve">2.2.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мясной</w:t>
      </w:r>
      <w:r>
        <w:t xml:space="preserve"> </w:t>
      </w:r>
      <w:r>
        <w:rPr>
          <w:rFonts w:hint="eastAsia"/>
        </w:rPr>
        <w:t>промышленности</w:t>
      </w:r>
    </w:p>
    <w:p w14:paraId="1DFEBDAE" w14:textId="77777777" w:rsidR="008521E9" w:rsidRDefault="008521E9" w:rsidP="008521E9"/>
    <w:p w14:paraId="50BF7814" w14:textId="77777777" w:rsidR="008521E9" w:rsidRDefault="008521E9" w:rsidP="008521E9">
      <w:r>
        <w:t xml:space="preserve">2.3. </w:t>
      </w:r>
      <w:r>
        <w:rPr>
          <w:rFonts w:hint="eastAsia"/>
        </w:rPr>
        <w:t>Оценка</w:t>
      </w:r>
      <w:r>
        <w:t xml:space="preserve"> </w:t>
      </w:r>
      <w:r>
        <w:rPr>
          <w:rFonts w:hint="eastAsia"/>
        </w:rPr>
        <w:t>экономической</w:t>
      </w:r>
      <w:r>
        <w:t xml:space="preserve"> </w:t>
      </w:r>
      <w:r>
        <w:rPr>
          <w:rFonts w:hint="eastAsia"/>
        </w:rPr>
        <w:t>устойчивости</w:t>
      </w:r>
      <w:r>
        <w:t xml:space="preserve"> </w:t>
      </w:r>
      <w:r>
        <w:rPr>
          <w:rFonts w:hint="eastAsia"/>
        </w:rPr>
        <w:t>мясоперерабатывающих</w:t>
      </w:r>
      <w:r>
        <w:t xml:space="preserve"> 95 </w:t>
      </w:r>
      <w:r>
        <w:rPr>
          <w:rFonts w:hint="eastAsia"/>
        </w:rPr>
        <w:t>предприятий</w:t>
      </w:r>
      <w:r>
        <w:t xml:space="preserve"> </w:t>
      </w:r>
      <w:r>
        <w:rPr>
          <w:rFonts w:hint="eastAsia"/>
        </w:rPr>
        <w:t>Саратовской</w:t>
      </w:r>
      <w:r>
        <w:t xml:space="preserve"> </w:t>
      </w:r>
      <w:r>
        <w:rPr>
          <w:rFonts w:hint="eastAsia"/>
        </w:rPr>
        <w:t>области</w:t>
      </w:r>
    </w:p>
    <w:p w14:paraId="5C6E7620" w14:textId="77777777" w:rsidR="008521E9" w:rsidRDefault="008521E9" w:rsidP="008521E9"/>
    <w:p w14:paraId="14B681D2" w14:textId="77777777" w:rsidR="008521E9" w:rsidRDefault="008521E9" w:rsidP="008521E9">
      <w:r>
        <w:rPr>
          <w:rFonts w:hint="eastAsia"/>
        </w:rPr>
        <w:lastRenderedPageBreak/>
        <w:t>ГЛАВА</w:t>
      </w:r>
      <w:r>
        <w:t xml:space="preserve"> 3. </w:t>
      </w:r>
      <w:r>
        <w:rPr>
          <w:rFonts w:hint="eastAsia"/>
        </w:rPr>
        <w:t>НАПРАВЛЕНИЯ</w:t>
      </w:r>
      <w:r>
        <w:t xml:space="preserve"> </w:t>
      </w:r>
      <w:r>
        <w:rPr>
          <w:rFonts w:hint="eastAsia"/>
        </w:rPr>
        <w:t>ПОВЫШЕНИЯ</w:t>
      </w:r>
    </w:p>
    <w:p w14:paraId="389F00C0" w14:textId="77777777" w:rsidR="008521E9" w:rsidRDefault="008521E9" w:rsidP="008521E9"/>
    <w:p w14:paraId="46EC86B6" w14:textId="77777777" w:rsidR="008521E9" w:rsidRDefault="008521E9" w:rsidP="008521E9">
      <w:r>
        <w:rPr>
          <w:rFonts w:hint="eastAsia"/>
        </w:rPr>
        <w:t>ЭКОНОМИЧЕСКОЙ</w:t>
      </w:r>
      <w:r>
        <w:t xml:space="preserve"> </w:t>
      </w:r>
      <w:r>
        <w:rPr>
          <w:rFonts w:hint="eastAsia"/>
        </w:rPr>
        <w:t>УСТОЙЧИВОСТИ</w:t>
      </w:r>
      <w:r>
        <w:t xml:space="preserve"> </w:t>
      </w:r>
      <w:r>
        <w:rPr>
          <w:rFonts w:hint="eastAsia"/>
        </w:rPr>
        <w:t>ПРЕДПРИЯТИЙ</w:t>
      </w:r>
      <w:r>
        <w:t xml:space="preserve"> </w:t>
      </w:r>
      <w:r>
        <w:rPr>
          <w:rFonts w:hint="eastAsia"/>
        </w:rPr>
        <w:t>МЯСНОЙ</w:t>
      </w:r>
      <w:r>
        <w:t xml:space="preserve"> </w:t>
      </w:r>
      <w:r>
        <w:rPr>
          <w:rFonts w:hint="eastAsia"/>
        </w:rPr>
        <w:t>ПРОМЫШЛЕННОСТИ</w:t>
      </w:r>
    </w:p>
    <w:p w14:paraId="7AF8E076" w14:textId="77777777" w:rsidR="008521E9" w:rsidRDefault="008521E9" w:rsidP="008521E9"/>
    <w:p w14:paraId="38C801BC" w14:textId="77777777" w:rsidR="008521E9" w:rsidRDefault="008521E9" w:rsidP="008521E9">
      <w:r>
        <w:t xml:space="preserve">3.1. </w:t>
      </w:r>
      <w:r>
        <w:rPr>
          <w:rFonts w:hint="eastAsia"/>
        </w:rPr>
        <w:t>Концептуальный</w:t>
      </w:r>
      <w:r>
        <w:t xml:space="preserve"> </w:t>
      </w:r>
      <w:r>
        <w:rPr>
          <w:rFonts w:hint="eastAsia"/>
        </w:rPr>
        <w:t>поход</w:t>
      </w:r>
      <w:r>
        <w:t xml:space="preserve"> </w:t>
      </w:r>
      <w:r>
        <w:rPr>
          <w:rFonts w:hint="eastAsia"/>
        </w:rPr>
        <w:t>к</w:t>
      </w:r>
      <w:r>
        <w:t xml:space="preserve"> </w:t>
      </w:r>
      <w:r>
        <w:rPr>
          <w:rFonts w:hint="eastAsia"/>
        </w:rPr>
        <w:t>обоснованию</w:t>
      </w:r>
      <w:r>
        <w:t xml:space="preserve"> </w:t>
      </w:r>
      <w:r>
        <w:rPr>
          <w:rFonts w:hint="eastAsia"/>
        </w:rPr>
        <w:t>стратегии</w:t>
      </w:r>
      <w:r>
        <w:t xml:space="preserve"> </w:t>
      </w:r>
      <w:r>
        <w:rPr>
          <w:rFonts w:hint="eastAsia"/>
        </w:rPr>
        <w:t>устойчивого</w:t>
      </w:r>
      <w:r>
        <w:t xml:space="preserve"> 122 </w:t>
      </w:r>
      <w:r>
        <w:rPr>
          <w:rFonts w:hint="eastAsia"/>
        </w:rPr>
        <w:t>развития</w:t>
      </w:r>
      <w:r>
        <w:t xml:space="preserve"> </w:t>
      </w:r>
      <w:r>
        <w:rPr>
          <w:rFonts w:hint="eastAsia"/>
        </w:rPr>
        <w:t>предприятий</w:t>
      </w:r>
      <w:r>
        <w:t xml:space="preserve"> </w:t>
      </w:r>
      <w:r>
        <w:rPr>
          <w:rFonts w:hint="eastAsia"/>
        </w:rPr>
        <w:t>мясной</w:t>
      </w:r>
      <w:r>
        <w:t xml:space="preserve"> </w:t>
      </w:r>
      <w:r>
        <w:rPr>
          <w:rFonts w:hint="eastAsia"/>
        </w:rPr>
        <w:t>промышленности</w:t>
      </w:r>
      <w:r>
        <w:t xml:space="preserve"> </w:t>
      </w:r>
      <w:r>
        <w:rPr>
          <w:rFonts w:hint="eastAsia"/>
        </w:rPr>
        <w:t>Саратовской</w:t>
      </w:r>
      <w:r>
        <w:t xml:space="preserve"> </w:t>
      </w:r>
      <w:r>
        <w:rPr>
          <w:rFonts w:hint="eastAsia"/>
        </w:rPr>
        <w:t>области</w:t>
      </w:r>
    </w:p>
    <w:p w14:paraId="6BF74E4E" w14:textId="77777777" w:rsidR="008521E9" w:rsidRDefault="008521E9" w:rsidP="008521E9"/>
    <w:p w14:paraId="0983EB58" w14:textId="77777777" w:rsidR="008521E9" w:rsidRDefault="008521E9" w:rsidP="008521E9">
      <w:r>
        <w:t xml:space="preserve">3.2. </w:t>
      </w:r>
      <w:r>
        <w:rPr>
          <w:rFonts w:hint="eastAsia"/>
        </w:rPr>
        <w:t>Вариантный</w:t>
      </w:r>
      <w:r>
        <w:t xml:space="preserve"> </w:t>
      </w:r>
      <w:r>
        <w:rPr>
          <w:rFonts w:hint="eastAsia"/>
        </w:rPr>
        <w:t>прогноз</w:t>
      </w:r>
      <w:r>
        <w:t xml:space="preserve"> </w:t>
      </w:r>
      <w:r>
        <w:rPr>
          <w:rFonts w:hint="eastAsia"/>
        </w:rPr>
        <w:t>изменения</w:t>
      </w:r>
      <w:r>
        <w:t xml:space="preserve"> </w:t>
      </w:r>
      <w:r>
        <w:rPr>
          <w:rFonts w:hint="eastAsia"/>
        </w:rPr>
        <w:t>спроса</w:t>
      </w:r>
      <w:r>
        <w:t xml:space="preserve"> </w:t>
      </w:r>
      <w:r>
        <w:rPr>
          <w:rFonts w:hint="eastAsia"/>
        </w:rPr>
        <w:t>на</w:t>
      </w:r>
      <w:r>
        <w:t xml:space="preserve"> </w:t>
      </w:r>
      <w:r>
        <w:rPr>
          <w:rFonts w:hint="eastAsia"/>
        </w:rPr>
        <w:t>мясо</w:t>
      </w:r>
      <w:r>
        <w:t xml:space="preserve"> </w:t>
      </w:r>
      <w:r>
        <w:rPr>
          <w:rFonts w:hint="eastAsia"/>
        </w:rPr>
        <w:t>и</w:t>
      </w:r>
      <w:r>
        <w:t xml:space="preserve"> </w:t>
      </w:r>
      <w:r>
        <w:rPr>
          <w:rFonts w:hint="eastAsia"/>
        </w:rPr>
        <w:t>мясную</w:t>
      </w:r>
      <w:r>
        <w:t xml:space="preserve"> 143 </w:t>
      </w:r>
      <w:r>
        <w:rPr>
          <w:rFonts w:hint="eastAsia"/>
        </w:rPr>
        <w:t>продукцию</w:t>
      </w:r>
    </w:p>
    <w:p w14:paraId="24E83CC0" w14:textId="77777777" w:rsidR="008521E9" w:rsidRDefault="008521E9" w:rsidP="008521E9"/>
    <w:p w14:paraId="7C6F6AE9" w14:textId="77777777" w:rsidR="008521E9" w:rsidRDefault="008521E9" w:rsidP="008521E9">
      <w:r>
        <w:t xml:space="preserve">3.3. </w:t>
      </w:r>
      <w:r>
        <w:rPr>
          <w:rFonts w:hint="eastAsia"/>
        </w:rPr>
        <w:t>Повышение</w:t>
      </w:r>
      <w:r>
        <w:t xml:space="preserve"> </w:t>
      </w:r>
      <w:r>
        <w:rPr>
          <w:rFonts w:hint="eastAsia"/>
        </w:rPr>
        <w:t>организационно</w:t>
      </w:r>
      <w:r>
        <w:t>-</w:t>
      </w:r>
      <w:r>
        <w:rPr>
          <w:rFonts w:hint="eastAsia"/>
        </w:rPr>
        <w:t>производственной</w:t>
      </w:r>
      <w:r>
        <w:t xml:space="preserve"> </w:t>
      </w:r>
      <w:r>
        <w:rPr>
          <w:rFonts w:hint="eastAsia"/>
        </w:rPr>
        <w:t>устойчивости</w:t>
      </w:r>
      <w:r>
        <w:t xml:space="preserve"> 155 </w:t>
      </w:r>
      <w:r>
        <w:rPr>
          <w:rFonts w:hint="eastAsia"/>
        </w:rPr>
        <w:t>мясоперерабатывающих</w:t>
      </w:r>
      <w:r>
        <w:t xml:space="preserve"> </w:t>
      </w:r>
      <w:r>
        <w:rPr>
          <w:rFonts w:hint="eastAsia"/>
        </w:rPr>
        <w:t>предприятий</w:t>
      </w:r>
    </w:p>
    <w:p w14:paraId="596572B1" w14:textId="77777777" w:rsidR="008521E9" w:rsidRDefault="008521E9" w:rsidP="008521E9"/>
    <w:p w14:paraId="23EDC87E" w14:textId="77777777" w:rsidR="008521E9" w:rsidRDefault="008521E9" w:rsidP="008521E9">
      <w:r>
        <w:t xml:space="preserve">3.4. </w:t>
      </w:r>
      <w:r>
        <w:rPr>
          <w:rFonts w:hint="eastAsia"/>
        </w:rPr>
        <w:t>Маркетинговая</w:t>
      </w:r>
      <w:r>
        <w:t xml:space="preserve"> </w:t>
      </w:r>
      <w:r>
        <w:rPr>
          <w:rFonts w:hint="eastAsia"/>
        </w:rPr>
        <w:t>логистика</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182 </w:t>
      </w:r>
      <w:r>
        <w:rPr>
          <w:rFonts w:hint="eastAsia"/>
        </w:rPr>
        <w:t>экономической</w:t>
      </w:r>
      <w:r>
        <w:t xml:space="preserve"> </w:t>
      </w:r>
      <w:r>
        <w:rPr>
          <w:rFonts w:hint="eastAsia"/>
        </w:rPr>
        <w:t>устойчивости</w:t>
      </w:r>
      <w:r>
        <w:t xml:space="preserve"> </w:t>
      </w:r>
      <w:r>
        <w:rPr>
          <w:rFonts w:hint="eastAsia"/>
        </w:rPr>
        <w:t>предприятий</w:t>
      </w:r>
      <w:r>
        <w:t xml:space="preserve"> </w:t>
      </w:r>
      <w:r>
        <w:rPr>
          <w:rFonts w:hint="eastAsia"/>
        </w:rPr>
        <w:t>мясной</w:t>
      </w:r>
      <w:r>
        <w:t xml:space="preserve"> </w:t>
      </w:r>
      <w:r>
        <w:rPr>
          <w:rFonts w:hint="eastAsia"/>
        </w:rPr>
        <w:t>промышленности</w:t>
      </w:r>
    </w:p>
    <w:p w14:paraId="74315B98" w14:textId="77777777" w:rsidR="008521E9" w:rsidRDefault="008521E9" w:rsidP="008521E9"/>
    <w:p w14:paraId="2493BD8C" w14:textId="77777777" w:rsidR="008521E9" w:rsidRDefault="008521E9" w:rsidP="008521E9">
      <w:r>
        <w:rPr>
          <w:rFonts w:hint="eastAsia"/>
        </w:rPr>
        <w:t>ЗАКЛЮЧЕНИЕ</w:t>
      </w:r>
    </w:p>
    <w:p w14:paraId="52DB69EB" w14:textId="77777777" w:rsidR="008521E9" w:rsidRDefault="008521E9" w:rsidP="008521E9"/>
    <w:p w14:paraId="467B2FD7" w14:textId="77777777" w:rsidR="008521E9" w:rsidRDefault="008521E9" w:rsidP="008521E9">
      <w:r>
        <w:rPr>
          <w:rFonts w:hint="eastAsia"/>
        </w:rPr>
        <w:t>СПИСОК</w:t>
      </w:r>
      <w:r>
        <w:t xml:space="preserve"> </w:t>
      </w:r>
      <w:r>
        <w:rPr>
          <w:rFonts w:hint="eastAsia"/>
        </w:rPr>
        <w:t>ЛИТЕРАТУРЫ</w:t>
      </w:r>
    </w:p>
    <w:p w14:paraId="7EE73247" w14:textId="77777777" w:rsidR="008521E9" w:rsidRDefault="008521E9" w:rsidP="008521E9"/>
    <w:p w14:paraId="71E5C984" w14:textId="0680D292" w:rsidR="008521E9" w:rsidRPr="008521E9" w:rsidRDefault="008521E9" w:rsidP="008521E9">
      <w:r>
        <w:rPr>
          <w:rFonts w:hint="eastAsia"/>
        </w:rPr>
        <w:t>ПРИЛОЖЕНИЯ</w:t>
      </w:r>
    </w:p>
    <w:sectPr w:rsidR="008521E9" w:rsidRPr="008521E9" w:rsidSect="007B43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E0CA" w14:textId="77777777" w:rsidR="007B43C7" w:rsidRDefault="007B43C7">
      <w:pPr>
        <w:spacing w:after="0" w:line="240" w:lineRule="auto"/>
      </w:pPr>
      <w:r>
        <w:separator/>
      </w:r>
    </w:p>
  </w:endnote>
  <w:endnote w:type="continuationSeparator" w:id="0">
    <w:p w14:paraId="4304ABEC" w14:textId="77777777" w:rsidR="007B43C7" w:rsidRDefault="007B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1A14" w14:textId="77777777" w:rsidR="007B43C7" w:rsidRDefault="007B43C7"/>
    <w:p w14:paraId="46C764E1" w14:textId="77777777" w:rsidR="007B43C7" w:rsidRDefault="007B43C7"/>
    <w:p w14:paraId="6A75EFFD" w14:textId="77777777" w:rsidR="007B43C7" w:rsidRDefault="007B43C7"/>
    <w:p w14:paraId="4984BE76" w14:textId="77777777" w:rsidR="007B43C7" w:rsidRDefault="007B43C7"/>
    <w:p w14:paraId="048B90E2" w14:textId="77777777" w:rsidR="007B43C7" w:rsidRDefault="007B43C7"/>
    <w:p w14:paraId="7941E3AC" w14:textId="77777777" w:rsidR="007B43C7" w:rsidRDefault="007B43C7"/>
    <w:p w14:paraId="6FC838D0" w14:textId="77777777" w:rsidR="007B43C7" w:rsidRDefault="007B43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A143D" wp14:editId="1E2721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AB6E" w14:textId="77777777" w:rsidR="007B43C7" w:rsidRDefault="007B4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A1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B3AB6E" w14:textId="77777777" w:rsidR="007B43C7" w:rsidRDefault="007B4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8832A" w14:textId="77777777" w:rsidR="007B43C7" w:rsidRDefault="007B43C7"/>
    <w:p w14:paraId="660CC8FC" w14:textId="77777777" w:rsidR="007B43C7" w:rsidRDefault="007B43C7"/>
    <w:p w14:paraId="13874696" w14:textId="77777777" w:rsidR="007B43C7" w:rsidRDefault="007B43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33A430" wp14:editId="7E2E9C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E630" w14:textId="77777777" w:rsidR="007B43C7" w:rsidRDefault="007B43C7"/>
                          <w:p w14:paraId="0D406B0D" w14:textId="77777777" w:rsidR="007B43C7" w:rsidRDefault="007B4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3A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9E630" w14:textId="77777777" w:rsidR="007B43C7" w:rsidRDefault="007B43C7"/>
                    <w:p w14:paraId="0D406B0D" w14:textId="77777777" w:rsidR="007B43C7" w:rsidRDefault="007B4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ABB691" w14:textId="77777777" w:rsidR="007B43C7" w:rsidRDefault="007B43C7"/>
    <w:p w14:paraId="2187BCDB" w14:textId="77777777" w:rsidR="007B43C7" w:rsidRDefault="007B43C7">
      <w:pPr>
        <w:rPr>
          <w:sz w:val="2"/>
          <w:szCs w:val="2"/>
        </w:rPr>
      </w:pPr>
    </w:p>
    <w:p w14:paraId="6F64F1C7" w14:textId="77777777" w:rsidR="007B43C7" w:rsidRDefault="007B43C7"/>
    <w:p w14:paraId="0E9C3F6E" w14:textId="77777777" w:rsidR="007B43C7" w:rsidRDefault="007B43C7">
      <w:pPr>
        <w:spacing w:after="0" w:line="240" w:lineRule="auto"/>
      </w:pPr>
    </w:p>
  </w:footnote>
  <w:footnote w:type="continuationSeparator" w:id="0">
    <w:p w14:paraId="795F8C85" w14:textId="77777777" w:rsidR="007B43C7" w:rsidRDefault="007B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3C7"/>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11075</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1644</cp:revision>
  <cp:lastPrinted>2009-02-06T05:36:00Z</cp:lastPrinted>
  <dcterms:created xsi:type="dcterms:W3CDTF">2024-04-09T10:20:00Z</dcterms:created>
  <dcterms:modified xsi:type="dcterms:W3CDTF">2024-04-23T20:15:00Z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