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410" w:rsidRDefault="00C57410" w:rsidP="00C57410">
      <w:r>
        <w:rPr>
          <w:rFonts w:hint="eastAsia"/>
        </w:rPr>
        <w:t>Кондратюк</w:t>
      </w:r>
      <w:r>
        <w:t></w:t>
      </w:r>
      <w:r>
        <w:rPr>
          <w:rFonts w:hint="eastAsia"/>
        </w:rPr>
        <w:t>Вадим</w:t>
      </w:r>
      <w:r>
        <w:t></w:t>
      </w:r>
      <w:r>
        <w:rPr>
          <w:rFonts w:hint="eastAsia"/>
        </w:rPr>
        <w:t>Миколайович</w:t>
      </w:r>
      <w:r>
        <w:t></w:t>
      </w:r>
      <w:r>
        <w:t></w:t>
      </w:r>
      <w:r>
        <w:rPr>
          <w:rFonts w:hint="eastAsia"/>
        </w:rPr>
        <w:t>проректор</w:t>
      </w:r>
      <w:r>
        <w:t></w:t>
      </w:r>
      <w:r>
        <w:rPr>
          <w:rFonts w:hint="eastAsia"/>
        </w:rPr>
        <w:t>з</w:t>
      </w:r>
      <w:r>
        <w:t></w:t>
      </w:r>
      <w:r>
        <w:rPr>
          <w:rFonts w:hint="eastAsia"/>
        </w:rPr>
        <w:t>наукової</w:t>
      </w:r>
      <w:r>
        <w:t></w:t>
      </w:r>
      <w:r>
        <w:rPr>
          <w:rFonts w:hint="eastAsia"/>
        </w:rPr>
        <w:t>роботи</w:t>
      </w:r>
      <w:r>
        <w:t></w:t>
      </w:r>
      <w:r>
        <w:rPr>
          <w:rFonts w:hint="eastAsia"/>
        </w:rPr>
        <w:t>та</w:t>
      </w:r>
      <w:r>
        <w:t></w:t>
      </w:r>
      <w:r>
        <w:rPr>
          <w:rFonts w:hint="eastAsia"/>
        </w:rPr>
        <w:t>інноваційної</w:t>
      </w:r>
    </w:p>
    <w:p w:rsidR="00C57410" w:rsidRDefault="00C57410" w:rsidP="00C57410">
      <w:r>
        <w:rPr>
          <w:rFonts w:hint="eastAsia"/>
        </w:rPr>
        <w:t>діяльності</w:t>
      </w:r>
      <w:r>
        <w:t></w:t>
      </w:r>
      <w:r>
        <w:rPr>
          <w:rFonts w:hint="eastAsia"/>
        </w:rPr>
        <w:t>Національного</w:t>
      </w:r>
      <w:r>
        <w:t></w:t>
      </w:r>
      <w:r>
        <w:rPr>
          <w:rFonts w:hint="eastAsia"/>
        </w:rPr>
        <w:t>університету</w:t>
      </w:r>
      <w:r>
        <w:t></w:t>
      </w:r>
      <w:r>
        <w:rPr>
          <w:rFonts w:hint="eastAsia"/>
        </w:rPr>
        <w:t>біоресурсів</w:t>
      </w:r>
      <w:r>
        <w:t></w:t>
      </w:r>
      <w:r>
        <w:rPr>
          <w:rFonts w:hint="eastAsia"/>
        </w:rPr>
        <w:t>і</w:t>
      </w:r>
      <w:r>
        <w:t></w:t>
      </w:r>
      <w:r>
        <w:rPr>
          <w:rFonts w:hint="eastAsia"/>
        </w:rPr>
        <w:t>природокористування</w:t>
      </w:r>
      <w:r>
        <w:t></w:t>
      </w:r>
      <w:r>
        <w:rPr>
          <w:rFonts w:hint="eastAsia"/>
        </w:rPr>
        <w:t>України</w:t>
      </w:r>
      <w:r>
        <w:t></w:t>
      </w:r>
      <w:r>
        <w:t></w:t>
      </w:r>
      <w:r>
        <w:rPr>
          <w:rFonts w:hint="eastAsia"/>
        </w:rPr>
        <w:t>Назва</w:t>
      </w:r>
    </w:p>
    <w:p w:rsidR="00C57410" w:rsidRDefault="00C57410" w:rsidP="00C57410">
      <w:r>
        <w:rPr>
          <w:rFonts w:hint="eastAsia"/>
        </w:rPr>
        <w:t>дисертації</w:t>
      </w:r>
      <w:r>
        <w:t></w:t>
      </w:r>
      <w:r>
        <w:t></w:t>
      </w:r>
      <w:r>
        <w:t></w:t>
      </w:r>
      <w:r>
        <w:rPr>
          <w:rFonts w:hint="eastAsia"/>
        </w:rPr>
        <w:t>Теоретичне</w:t>
      </w:r>
      <w:r>
        <w:t></w:t>
      </w:r>
      <w:r>
        <w:rPr>
          <w:rFonts w:hint="eastAsia"/>
        </w:rPr>
        <w:t>та</w:t>
      </w:r>
      <w:r>
        <w:t></w:t>
      </w:r>
      <w:r>
        <w:rPr>
          <w:rFonts w:hint="eastAsia"/>
        </w:rPr>
        <w:t>експериментальне</w:t>
      </w:r>
      <w:r>
        <w:t></w:t>
      </w:r>
      <w:r>
        <w:rPr>
          <w:rFonts w:hint="eastAsia"/>
        </w:rPr>
        <w:t>обґрунтування</w:t>
      </w:r>
      <w:r>
        <w:t></w:t>
      </w:r>
      <w:r>
        <w:rPr>
          <w:rFonts w:hint="eastAsia"/>
        </w:rPr>
        <w:t>енергетичного</w:t>
      </w:r>
      <w:r>
        <w:t></w:t>
      </w:r>
      <w:r>
        <w:rPr>
          <w:rFonts w:hint="eastAsia"/>
        </w:rPr>
        <w:t>та</w:t>
      </w:r>
      <w:r>
        <w:t></w:t>
      </w:r>
      <w:r>
        <w:rPr>
          <w:rFonts w:hint="eastAsia"/>
        </w:rPr>
        <w:t>протеїнового</w:t>
      </w:r>
    </w:p>
    <w:p w:rsidR="00C57410" w:rsidRDefault="00C57410" w:rsidP="00C57410">
      <w:r>
        <w:rPr>
          <w:rFonts w:hint="eastAsia"/>
        </w:rPr>
        <w:t>живлення</w:t>
      </w:r>
      <w:r>
        <w:t></w:t>
      </w:r>
      <w:r>
        <w:rPr>
          <w:rFonts w:hint="eastAsia"/>
        </w:rPr>
        <w:t>райдужної</w:t>
      </w:r>
      <w:r>
        <w:t></w:t>
      </w:r>
      <w:r>
        <w:rPr>
          <w:rFonts w:hint="eastAsia"/>
        </w:rPr>
        <w:t>форелі</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Шифр</w:t>
      </w:r>
      <w:r>
        <w:t></w:t>
      </w:r>
      <w:r>
        <w:rPr>
          <w:rFonts w:hint="eastAsia"/>
        </w:rPr>
        <w:t>та</w:t>
      </w:r>
      <w:r>
        <w:t></w:t>
      </w:r>
      <w:r>
        <w:rPr>
          <w:rFonts w:hint="eastAsia"/>
        </w:rPr>
        <w:t>назва</w:t>
      </w:r>
      <w:r>
        <w:t></w:t>
      </w:r>
      <w:r>
        <w:rPr>
          <w:rFonts w:hint="eastAsia"/>
        </w:rPr>
        <w:t>спеціальності</w:t>
      </w:r>
      <w:r>
        <w:t></w:t>
      </w:r>
      <w:r>
        <w:t></w:t>
      </w:r>
      <w:r>
        <w:t></w:t>
      </w:r>
      <w:r>
        <w:t></w:t>
      </w:r>
      <w:r>
        <w:t></w:t>
      </w:r>
      <w:r>
        <w:t></w:t>
      </w:r>
      <w:r>
        <w:t></w:t>
      </w:r>
      <w:r>
        <w:t></w:t>
      </w:r>
      <w:r>
        <w:t></w:t>
      </w:r>
      <w:r>
        <w:t></w:t>
      </w:r>
    </w:p>
    <w:p w:rsidR="00C57410" w:rsidRDefault="00C57410" w:rsidP="00C57410">
      <w:r>
        <w:t></w:t>
      </w:r>
      <w:r>
        <w:rPr>
          <w:rFonts w:hint="eastAsia"/>
        </w:rPr>
        <w:t>Годівля</w:t>
      </w:r>
      <w:r>
        <w:t></w:t>
      </w:r>
      <w:r>
        <w:rPr>
          <w:rFonts w:hint="eastAsia"/>
        </w:rPr>
        <w:t>тварин</w:t>
      </w:r>
      <w:r>
        <w:t></w:t>
      </w:r>
      <w:r>
        <w:rPr>
          <w:rFonts w:hint="eastAsia"/>
        </w:rPr>
        <w:t>і</w:t>
      </w:r>
      <w:r>
        <w:t></w:t>
      </w:r>
      <w:r>
        <w:rPr>
          <w:rFonts w:hint="eastAsia"/>
        </w:rPr>
        <w:t>технологія</w:t>
      </w:r>
      <w:r>
        <w:t></w:t>
      </w:r>
      <w:r>
        <w:rPr>
          <w:rFonts w:hint="eastAsia"/>
        </w:rPr>
        <w:t>кормів</w:t>
      </w:r>
      <w:r>
        <w:t></w:t>
      </w:r>
      <w:r>
        <w:t></w:t>
      </w:r>
      <w:r>
        <w:t></w:t>
      </w:r>
      <w:r>
        <w:rPr>
          <w:rFonts w:hint="eastAsia"/>
        </w:rPr>
        <w:t>Спецрада</w:t>
      </w:r>
      <w:r>
        <w:t></w:t>
      </w:r>
      <w:r>
        <w:rPr>
          <w:rFonts w:hint="eastAsia"/>
        </w:rPr>
        <w:t>Д</w:t>
      </w:r>
      <w:r>
        <w:t></w:t>
      </w:r>
      <w:r>
        <w:t></w:t>
      </w:r>
      <w:r>
        <w:t></w:t>
      </w:r>
      <w:r>
        <w:t></w:t>
      </w:r>
      <w:r>
        <w:t></w:t>
      </w:r>
      <w:r>
        <w:t></w:t>
      </w:r>
      <w:r>
        <w:t></w:t>
      </w:r>
      <w:r>
        <w:t></w:t>
      </w:r>
      <w:r>
        <w:t></w:t>
      </w:r>
      <w:r>
        <w:t></w:t>
      </w:r>
      <w:r>
        <w:t></w:t>
      </w:r>
      <w:r>
        <w:rPr>
          <w:rFonts w:hint="eastAsia"/>
        </w:rPr>
        <w:t>Білоцерківського</w:t>
      </w:r>
      <w:r>
        <w:t></w:t>
      </w:r>
      <w:r>
        <w:rPr>
          <w:rFonts w:hint="eastAsia"/>
        </w:rPr>
        <w:t>національного</w:t>
      </w:r>
    </w:p>
    <w:p w:rsidR="00880684" w:rsidRPr="00C57410" w:rsidRDefault="00C57410" w:rsidP="00C57410">
      <w:r>
        <w:rPr>
          <w:rFonts w:hint="eastAsia"/>
        </w:rPr>
        <w:t>аграрного</w:t>
      </w:r>
      <w:r>
        <w:t></w:t>
      </w:r>
      <w:r>
        <w:rPr>
          <w:rFonts w:hint="eastAsia"/>
        </w:rPr>
        <w:t>університету</w:t>
      </w:r>
    </w:p>
    <w:sectPr w:rsidR="00880684" w:rsidRPr="00C57410"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018" w:rsidRDefault="00F70018">
      <w:pPr>
        <w:spacing w:after="0" w:line="240" w:lineRule="auto"/>
      </w:pPr>
      <w:r>
        <w:separator/>
      </w:r>
    </w:p>
  </w:endnote>
  <w:endnote w:type="continuationSeparator" w:id="0">
    <w:p w:rsidR="00F70018" w:rsidRDefault="00F700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18" w:rsidRDefault="00125C11">
    <w:pPr>
      <w:rPr>
        <w:sz w:val="2"/>
        <w:szCs w:val="2"/>
      </w:rPr>
    </w:pPr>
    <w:r w:rsidRPr="00125C1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70018" w:rsidRDefault="00125C11">
                <w:pPr>
                  <w:spacing w:line="240" w:lineRule="auto"/>
                </w:pPr>
                <w:fldSimple w:instr=" PAGE \* MERGEFORMAT ">
                  <w:r w:rsidR="00F70018"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18" w:rsidRDefault="00125C11">
    <w:pPr>
      <w:rPr>
        <w:sz w:val="2"/>
        <w:szCs w:val="2"/>
      </w:rPr>
    </w:pPr>
    <w:r w:rsidRPr="00125C1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70018" w:rsidRDefault="00125C11">
                <w:pPr>
                  <w:spacing w:line="240" w:lineRule="auto"/>
                </w:pPr>
                <w:fldSimple w:instr=" PAGE \* MERGEFORMAT ">
                  <w:r w:rsidR="00C57410" w:rsidRPr="00C5741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018" w:rsidRDefault="00F70018"/>
    <w:p w:rsidR="00F70018" w:rsidRDefault="00F70018"/>
    <w:p w:rsidR="00F70018" w:rsidRDefault="00F70018"/>
    <w:p w:rsidR="00F70018" w:rsidRDefault="00F70018"/>
    <w:p w:rsidR="00F70018" w:rsidRDefault="00F70018"/>
    <w:p w:rsidR="00F70018" w:rsidRDefault="00F70018"/>
    <w:p w:rsidR="00F70018" w:rsidRDefault="00125C11">
      <w:pPr>
        <w:rPr>
          <w:sz w:val="2"/>
          <w:szCs w:val="2"/>
        </w:rPr>
      </w:pPr>
      <w:r w:rsidRPr="00125C1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70018" w:rsidRDefault="00125C11">
                  <w:pPr>
                    <w:spacing w:line="240" w:lineRule="auto"/>
                  </w:pPr>
                  <w:fldSimple w:instr=" PAGE \* MERGEFORMAT ">
                    <w:r w:rsidR="00384EF7" w:rsidRPr="00384EF7">
                      <w:rPr>
                        <w:rStyle w:val="afffff9"/>
                        <w:b w:val="0"/>
                        <w:bCs w:val="0"/>
                        <w:noProof/>
                      </w:rPr>
                      <w:t>6</w:t>
                    </w:r>
                  </w:fldSimple>
                </w:p>
              </w:txbxContent>
            </v:textbox>
            <w10:wrap anchorx="page" anchory="page"/>
          </v:shape>
        </w:pict>
      </w:r>
    </w:p>
    <w:p w:rsidR="00F70018" w:rsidRDefault="00F70018"/>
    <w:p w:rsidR="00F70018" w:rsidRDefault="00F70018"/>
    <w:p w:rsidR="00F70018" w:rsidRDefault="00125C11">
      <w:pPr>
        <w:rPr>
          <w:sz w:val="2"/>
          <w:szCs w:val="2"/>
        </w:rPr>
      </w:pPr>
      <w:r w:rsidRPr="00125C1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70018" w:rsidRDefault="00F70018"/>
                <w:p w:rsidR="00F70018" w:rsidRDefault="00125C11">
                  <w:pPr>
                    <w:pStyle w:val="1ffffff7"/>
                    <w:spacing w:line="240" w:lineRule="auto"/>
                  </w:pPr>
                  <w:fldSimple w:instr=" PAGE \* MERGEFORMAT ">
                    <w:r w:rsidR="00384EF7" w:rsidRPr="00384EF7">
                      <w:rPr>
                        <w:rStyle w:val="3b"/>
                        <w:noProof/>
                      </w:rPr>
                      <w:t>6</w:t>
                    </w:r>
                  </w:fldSimple>
                </w:p>
              </w:txbxContent>
            </v:textbox>
            <w10:wrap anchorx="page" anchory="page"/>
          </v:shape>
        </w:pict>
      </w:r>
    </w:p>
    <w:p w:rsidR="00F70018" w:rsidRDefault="00F70018"/>
    <w:p w:rsidR="00F70018" w:rsidRDefault="00F70018">
      <w:pPr>
        <w:rPr>
          <w:sz w:val="2"/>
          <w:szCs w:val="2"/>
        </w:rPr>
      </w:pPr>
    </w:p>
    <w:p w:rsidR="00F70018" w:rsidRDefault="00F70018"/>
    <w:p w:rsidR="00F70018" w:rsidRDefault="00F70018">
      <w:pPr>
        <w:spacing w:after="0" w:line="240" w:lineRule="auto"/>
      </w:pPr>
    </w:p>
  </w:footnote>
  <w:footnote w:type="continuationSeparator" w:id="0">
    <w:p w:rsidR="00F70018" w:rsidRDefault="00F700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18" w:rsidRPr="005856C0" w:rsidRDefault="00F7001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9">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1">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2">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6">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7">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9">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2">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2"/>
  </w:num>
  <w:num w:numId="8">
    <w:abstractNumId w:val="84"/>
  </w:num>
  <w:num w:numId="9">
    <w:abstractNumId w:val="87"/>
  </w:num>
  <w:num w:numId="10">
    <w:abstractNumId w:val="83"/>
  </w:num>
  <w:num w:numId="11">
    <w:abstractNumId w:val="73"/>
  </w:num>
  <w:num w:numId="12">
    <w:abstractNumId w:val="82"/>
  </w:num>
  <w:num w:numId="13">
    <w:abstractNumId w:val="8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11"/>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465"/>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165"/>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DF6588-511A-4905-9EBC-72D8760BD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1727</TotalTime>
  <Pages>1</Pages>
  <Words>67</Words>
  <Characters>382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39</cp:revision>
  <cp:lastPrinted>2009-02-06T05:36:00Z</cp:lastPrinted>
  <dcterms:created xsi:type="dcterms:W3CDTF">2022-07-12T08:43:00Z</dcterms:created>
  <dcterms:modified xsi:type="dcterms:W3CDTF">2022-07-30T10:40:00Z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