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7C1B" w14:textId="3EDCAB53" w:rsidR="003B6EDC" w:rsidRDefault="0026601E" w:rsidP="0026601E">
      <w:pPr>
        <w:rPr>
          <w:rFonts w:ascii="Times New Roman" w:eastAsia="Arial Unicode MS" w:hAnsi="Times New Roman" w:cs="Times New Roman"/>
          <w:b/>
          <w:bCs/>
          <w:color w:val="000000"/>
          <w:kern w:val="0"/>
          <w:sz w:val="28"/>
          <w:szCs w:val="28"/>
          <w:lang w:eastAsia="ru-RU" w:bidi="uk-UA"/>
        </w:rPr>
      </w:pPr>
      <w:r w:rsidRPr="0026601E">
        <w:rPr>
          <w:rFonts w:ascii="Times New Roman" w:eastAsia="Arial Unicode MS" w:hAnsi="Times New Roman" w:cs="Times New Roman" w:hint="eastAsia"/>
          <w:b/>
          <w:bCs/>
          <w:color w:val="000000"/>
          <w:kern w:val="0"/>
          <w:sz w:val="28"/>
          <w:szCs w:val="28"/>
          <w:lang w:eastAsia="ru-RU" w:bidi="uk-UA"/>
        </w:rPr>
        <w:t>Молев</w:t>
      </w:r>
      <w:r w:rsidRPr="0026601E">
        <w:rPr>
          <w:rFonts w:ascii="Times New Roman" w:eastAsia="Arial Unicode MS" w:hAnsi="Times New Roman" w:cs="Times New Roman"/>
          <w:b/>
          <w:bCs/>
          <w:color w:val="000000"/>
          <w:kern w:val="0"/>
          <w:sz w:val="28"/>
          <w:szCs w:val="28"/>
          <w:lang w:eastAsia="ru-RU" w:bidi="uk-UA"/>
        </w:rPr>
        <w:t>-</w:t>
      </w:r>
      <w:r w:rsidRPr="0026601E">
        <w:rPr>
          <w:rFonts w:ascii="Times New Roman" w:eastAsia="Arial Unicode MS" w:hAnsi="Times New Roman" w:cs="Times New Roman" w:hint="eastAsia"/>
          <w:b/>
          <w:bCs/>
          <w:color w:val="000000"/>
          <w:kern w:val="0"/>
          <w:sz w:val="28"/>
          <w:szCs w:val="28"/>
          <w:lang w:eastAsia="ru-RU" w:bidi="uk-UA"/>
        </w:rPr>
        <w:t>Штейман</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Аркадий</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Нафтульевич</w:t>
      </w:r>
      <w:r>
        <w:rPr>
          <w:rFonts w:ascii="Times New Roman" w:eastAsia="Arial Unicode MS" w:hAnsi="Times New Roman" w:cs="Times New Roman" w:hint="eastAsia"/>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Новая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эквивалентная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модель</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квантователя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с</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зашумленным</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входом</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и</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ее</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применение</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для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снижения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разрешения</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аналого</w:t>
      </w:r>
      <w:r w:rsidRPr="0026601E">
        <w:rPr>
          <w:rFonts w:ascii="Times New Roman" w:eastAsia="Arial Unicode MS" w:hAnsi="Times New Roman" w:cs="Times New Roman"/>
          <w:b/>
          <w:bCs/>
          <w:color w:val="000000"/>
          <w:kern w:val="0"/>
          <w:sz w:val="28"/>
          <w:szCs w:val="28"/>
          <w:lang w:eastAsia="ru-RU" w:bidi="uk-UA"/>
        </w:rPr>
        <w:t>-</w:t>
      </w:r>
      <w:r w:rsidRPr="0026601E">
        <w:rPr>
          <w:rFonts w:ascii="Times New Roman" w:eastAsia="Arial Unicode MS" w:hAnsi="Times New Roman" w:cs="Times New Roman" w:hint="eastAsia"/>
          <w:b/>
          <w:bCs/>
          <w:color w:val="000000"/>
          <w:kern w:val="0"/>
          <w:sz w:val="28"/>
          <w:szCs w:val="28"/>
          <w:lang w:eastAsia="ru-RU" w:bidi="uk-UA"/>
        </w:rPr>
        <w:t>цифровых</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и</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цифро</w:t>
      </w:r>
      <w:r w:rsidRPr="0026601E">
        <w:rPr>
          <w:rFonts w:ascii="Times New Roman" w:eastAsia="Arial Unicode MS" w:hAnsi="Times New Roman" w:cs="Times New Roman"/>
          <w:b/>
          <w:bCs/>
          <w:color w:val="000000"/>
          <w:kern w:val="0"/>
          <w:sz w:val="28"/>
          <w:szCs w:val="28"/>
          <w:lang w:eastAsia="ru-RU" w:bidi="uk-UA"/>
        </w:rPr>
        <w:t>-</w:t>
      </w:r>
      <w:r w:rsidRPr="0026601E">
        <w:rPr>
          <w:rFonts w:ascii="Times New Roman" w:eastAsia="Arial Unicode MS" w:hAnsi="Times New Roman" w:cs="Times New Roman" w:hint="eastAsia"/>
          <w:b/>
          <w:bCs/>
          <w:color w:val="000000"/>
          <w:kern w:val="0"/>
          <w:sz w:val="28"/>
          <w:szCs w:val="28"/>
          <w:lang w:eastAsia="ru-RU" w:bidi="uk-UA"/>
        </w:rPr>
        <w:t>аналоговых</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преобразователей</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в</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многоантенных</w:t>
      </w:r>
      <w:r w:rsidRPr="0026601E">
        <w:rPr>
          <w:rFonts w:ascii="Times New Roman" w:eastAsia="Arial Unicode MS" w:hAnsi="Times New Roman" w:cs="Times New Roman"/>
          <w:b/>
          <w:bCs/>
          <w:color w:val="000000"/>
          <w:kern w:val="0"/>
          <w:sz w:val="28"/>
          <w:szCs w:val="28"/>
          <w:lang w:eastAsia="ru-RU" w:bidi="uk-UA"/>
        </w:rPr>
        <w:t xml:space="preserve"> </w:t>
      </w:r>
      <w:r w:rsidRPr="0026601E">
        <w:rPr>
          <w:rFonts w:ascii="Times New Roman" w:eastAsia="Arial Unicode MS" w:hAnsi="Times New Roman" w:cs="Times New Roman" w:hint="eastAsia"/>
          <w:b/>
          <w:bCs/>
          <w:color w:val="000000"/>
          <w:kern w:val="0"/>
          <w:sz w:val="28"/>
          <w:szCs w:val="28"/>
          <w:lang w:eastAsia="ru-RU" w:bidi="uk-UA"/>
        </w:rPr>
        <w:t>системах</w:t>
      </w:r>
    </w:p>
    <w:p w14:paraId="14F74E60" w14:textId="77777777" w:rsidR="0026601E" w:rsidRDefault="0026601E" w:rsidP="0026601E">
      <w:r>
        <w:rPr>
          <w:rFonts w:hint="eastAsia"/>
        </w:rPr>
        <w:t>ОГЛАВЛЕНИЕ</w:t>
      </w:r>
      <w:r>
        <w:t xml:space="preserve"> </w:t>
      </w:r>
      <w:r>
        <w:rPr>
          <w:rFonts w:hint="eastAsia"/>
        </w:rPr>
        <w:t>ДИССЕРТАЦИИ</w:t>
      </w:r>
    </w:p>
    <w:p w14:paraId="6E867D6F" w14:textId="77777777" w:rsidR="0026601E" w:rsidRDefault="0026601E" w:rsidP="0026601E">
      <w:r>
        <w:rPr>
          <w:rFonts w:hint="eastAsia"/>
        </w:rPr>
        <w:t>кандидат</w:t>
      </w:r>
      <w:r>
        <w:t xml:space="preserve"> </w:t>
      </w:r>
      <w:r>
        <w:rPr>
          <w:rFonts w:hint="eastAsia"/>
        </w:rPr>
        <w:t>наук</w:t>
      </w:r>
      <w:r>
        <w:t xml:space="preserve"> </w:t>
      </w:r>
      <w:r>
        <w:rPr>
          <w:rFonts w:hint="eastAsia"/>
        </w:rPr>
        <w:t>Молев</w:t>
      </w:r>
      <w:r>
        <w:t>-</w:t>
      </w:r>
      <w:r>
        <w:rPr>
          <w:rFonts w:hint="eastAsia"/>
        </w:rPr>
        <w:t>Штейман</w:t>
      </w:r>
      <w:r>
        <w:t xml:space="preserve"> </w:t>
      </w:r>
      <w:r>
        <w:rPr>
          <w:rFonts w:hint="eastAsia"/>
        </w:rPr>
        <w:t>Аркадий</w:t>
      </w:r>
      <w:r>
        <w:t xml:space="preserve"> </w:t>
      </w:r>
      <w:r>
        <w:rPr>
          <w:rFonts w:hint="eastAsia"/>
        </w:rPr>
        <w:t>Нафтульевич</w:t>
      </w:r>
    </w:p>
    <w:p w14:paraId="3886ECE2" w14:textId="77777777" w:rsidR="0026601E" w:rsidRDefault="0026601E" w:rsidP="0026601E">
      <w:r>
        <w:rPr>
          <w:rFonts w:hint="eastAsia"/>
        </w:rPr>
        <w:t>ВВЕДЕНИЕ</w:t>
      </w:r>
    </w:p>
    <w:p w14:paraId="2B3A60C3" w14:textId="77777777" w:rsidR="0026601E" w:rsidRDefault="0026601E" w:rsidP="0026601E"/>
    <w:p w14:paraId="799ED754" w14:textId="77777777" w:rsidR="0026601E" w:rsidRDefault="0026601E" w:rsidP="0026601E">
      <w:r>
        <w:rPr>
          <w:rFonts w:hint="eastAsia"/>
        </w:rPr>
        <w:t>Благодарность</w:t>
      </w:r>
    </w:p>
    <w:p w14:paraId="5DB79E16" w14:textId="77777777" w:rsidR="0026601E" w:rsidRDefault="0026601E" w:rsidP="0026601E"/>
    <w:p w14:paraId="68389379" w14:textId="77777777" w:rsidR="0026601E" w:rsidRDefault="0026601E" w:rsidP="0026601E">
      <w:r>
        <w:rPr>
          <w:rFonts w:hint="eastAsia"/>
        </w:rPr>
        <w:t>Актуальность</w:t>
      </w:r>
      <w:r>
        <w:t xml:space="preserve"> </w:t>
      </w:r>
      <w:r>
        <w:rPr>
          <w:rFonts w:hint="eastAsia"/>
        </w:rPr>
        <w:t>темы</w:t>
      </w:r>
    </w:p>
    <w:p w14:paraId="5D7E6EDC" w14:textId="77777777" w:rsidR="0026601E" w:rsidRDefault="0026601E" w:rsidP="0026601E"/>
    <w:p w14:paraId="566FC8F5" w14:textId="77777777" w:rsidR="0026601E" w:rsidRDefault="0026601E" w:rsidP="0026601E">
      <w:r>
        <w:rPr>
          <w:rFonts w:hint="eastAsia"/>
        </w:rPr>
        <w:t>Обзор</w:t>
      </w:r>
      <w:r>
        <w:t xml:space="preserve"> </w:t>
      </w:r>
      <w:r>
        <w:rPr>
          <w:rFonts w:hint="eastAsia"/>
        </w:rPr>
        <w:t>существующих</w:t>
      </w:r>
      <w:r>
        <w:t xml:space="preserve"> </w:t>
      </w:r>
      <w:r>
        <w:rPr>
          <w:rFonts w:hint="eastAsia"/>
        </w:rPr>
        <w:t>методов</w:t>
      </w:r>
    </w:p>
    <w:p w14:paraId="197D5372" w14:textId="77777777" w:rsidR="0026601E" w:rsidRDefault="0026601E" w:rsidP="0026601E"/>
    <w:p w14:paraId="77F6FA3A" w14:textId="77777777" w:rsidR="0026601E" w:rsidRDefault="0026601E" w:rsidP="0026601E">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58EA7DA7" w14:textId="77777777" w:rsidR="0026601E" w:rsidRDefault="0026601E" w:rsidP="0026601E"/>
    <w:p w14:paraId="36E34FCD" w14:textId="77777777" w:rsidR="0026601E" w:rsidRDefault="0026601E" w:rsidP="0026601E">
      <w:r>
        <w:rPr>
          <w:rFonts w:hint="eastAsia"/>
        </w:rPr>
        <w:t>Научная</w:t>
      </w:r>
      <w:r>
        <w:t xml:space="preserve"> </w:t>
      </w:r>
      <w:r>
        <w:rPr>
          <w:rFonts w:hint="eastAsia"/>
        </w:rPr>
        <w:t>новизна</w:t>
      </w:r>
      <w:r>
        <w:t xml:space="preserve"> </w:t>
      </w:r>
      <w:r>
        <w:rPr>
          <w:rFonts w:hint="eastAsia"/>
        </w:rPr>
        <w:t>работы</w:t>
      </w:r>
    </w:p>
    <w:p w14:paraId="49794709" w14:textId="77777777" w:rsidR="0026601E" w:rsidRDefault="0026601E" w:rsidP="0026601E"/>
    <w:p w14:paraId="4CA6FCC2" w14:textId="77777777" w:rsidR="0026601E" w:rsidRDefault="0026601E" w:rsidP="0026601E">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D3B8C2C" w14:textId="77777777" w:rsidR="0026601E" w:rsidRDefault="0026601E" w:rsidP="0026601E"/>
    <w:p w14:paraId="307D4AD4" w14:textId="77777777" w:rsidR="0026601E" w:rsidRDefault="0026601E" w:rsidP="0026601E">
      <w:r>
        <w:rPr>
          <w:rFonts w:hint="eastAsia"/>
        </w:rPr>
        <w:t>Практическая</w:t>
      </w:r>
      <w:r>
        <w:t xml:space="preserve"> </w:t>
      </w:r>
      <w:r>
        <w:rPr>
          <w:rFonts w:hint="eastAsia"/>
        </w:rPr>
        <w:t>значимость</w:t>
      </w:r>
      <w:r>
        <w:t xml:space="preserve"> </w:t>
      </w:r>
      <w:r>
        <w:rPr>
          <w:rFonts w:hint="eastAsia"/>
        </w:rPr>
        <w:t>и</w:t>
      </w:r>
      <w:r>
        <w:t xml:space="preserve"> </w:t>
      </w:r>
      <w:r>
        <w:rPr>
          <w:rFonts w:hint="eastAsia"/>
        </w:rPr>
        <w:t>реализация</w:t>
      </w:r>
      <w:r>
        <w:t xml:space="preserve"> </w:t>
      </w:r>
      <w:r>
        <w:rPr>
          <w:rFonts w:hint="eastAsia"/>
        </w:rPr>
        <w:t>результатов</w:t>
      </w:r>
      <w:r>
        <w:t xml:space="preserve"> </w:t>
      </w:r>
      <w:r>
        <w:rPr>
          <w:rFonts w:hint="eastAsia"/>
        </w:rPr>
        <w:t>работы</w:t>
      </w:r>
    </w:p>
    <w:p w14:paraId="51AC6E7F" w14:textId="77777777" w:rsidR="0026601E" w:rsidRDefault="0026601E" w:rsidP="0026601E"/>
    <w:p w14:paraId="5F17E2EA" w14:textId="77777777" w:rsidR="0026601E" w:rsidRDefault="0026601E" w:rsidP="0026601E">
      <w:r>
        <w:rPr>
          <w:rFonts w:hint="eastAsia"/>
        </w:rPr>
        <w:t>Апробация</w:t>
      </w:r>
      <w:r>
        <w:t xml:space="preserve"> </w:t>
      </w:r>
      <w:r>
        <w:rPr>
          <w:rFonts w:hint="eastAsia"/>
        </w:rPr>
        <w:t>работы</w:t>
      </w:r>
    </w:p>
    <w:p w14:paraId="3269109D" w14:textId="77777777" w:rsidR="0026601E" w:rsidRDefault="0026601E" w:rsidP="0026601E"/>
    <w:p w14:paraId="03AF1634" w14:textId="77777777" w:rsidR="0026601E" w:rsidRDefault="0026601E" w:rsidP="0026601E">
      <w:r>
        <w:rPr>
          <w:rFonts w:hint="eastAsia"/>
        </w:rPr>
        <w:t>Достоверность</w:t>
      </w:r>
      <w:r>
        <w:t xml:space="preserve"> </w:t>
      </w:r>
      <w:r>
        <w:rPr>
          <w:rFonts w:hint="eastAsia"/>
        </w:rPr>
        <w:t>результатов</w:t>
      </w:r>
      <w:r>
        <w:t xml:space="preserve"> </w:t>
      </w:r>
      <w:r>
        <w:rPr>
          <w:rFonts w:hint="eastAsia"/>
        </w:rPr>
        <w:t>работы</w:t>
      </w:r>
    </w:p>
    <w:p w14:paraId="6EF38116" w14:textId="77777777" w:rsidR="0026601E" w:rsidRDefault="0026601E" w:rsidP="0026601E"/>
    <w:p w14:paraId="0EAC0BAD" w14:textId="77777777" w:rsidR="0026601E" w:rsidRDefault="0026601E" w:rsidP="0026601E">
      <w:r>
        <w:rPr>
          <w:rFonts w:hint="eastAsia"/>
        </w:rPr>
        <w:t>Публикации</w:t>
      </w:r>
    </w:p>
    <w:p w14:paraId="7948A7DD" w14:textId="77777777" w:rsidR="0026601E" w:rsidRDefault="0026601E" w:rsidP="0026601E"/>
    <w:p w14:paraId="735CB614" w14:textId="77777777" w:rsidR="0026601E" w:rsidRDefault="0026601E" w:rsidP="0026601E">
      <w:r>
        <w:rPr>
          <w:rFonts w:hint="eastAsia"/>
        </w:rPr>
        <w:t>Личный</w:t>
      </w:r>
      <w:r>
        <w:t xml:space="preserve"> </w:t>
      </w:r>
      <w:r>
        <w:rPr>
          <w:rFonts w:hint="eastAsia"/>
        </w:rPr>
        <w:t>вклад</w:t>
      </w:r>
    </w:p>
    <w:p w14:paraId="46C21394" w14:textId="77777777" w:rsidR="0026601E" w:rsidRDefault="0026601E" w:rsidP="0026601E"/>
    <w:p w14:paraId="1E75E76A" w14:textId="77777777" w:rsidR="0026601E" w:rsidRDefault="0026601E" w:rsidP="0026601E">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2C3B8E66" w14:textId="77777777" w:rsidR="0026601E" w:rsidRDefault="0026601E" w:rsidP="0026601E"/>
    <w:p w14:paraId="03D29E13" w14:textId="77777777" w:rsidR="0026601E" w:rsidRDefault="0026601E" w:rsidP="0026601E">
      <w:r>
        <w:rPr>
          <w:rFonts w:hint="eastAsia"/>
        </w:rPr>
        <w:t>Список</w:t>
      </w:r>
      <w:r>
        <w:t xml:space="preserve"> </w:t>
      </w:r>
      <w:r>
        <w:rPr>
          <w:rFonts w:hint="eastAsia"/>
        </w:rPr>
        <w:t>используемых</w:t>
      </w:r>
      <w:r>
        <w:t xml:space="preserve"> </w:t>
      </w:r>
      <w:r>
        <w:rPr>
          <w:rFonts w:hint="eastAsia"/>
        </w:rPr>
        <w:t>сокращений</w:t>
      </w:r>
    </w:p>
    <w:p w14:paraId="4206E929" w14:textId="77777777" w:rsidR="0026601E" w:rsidRDefault="0026601E" w:rsidP="0026601E"/>
    <w:p w14:paraId="1E2BB4D2" w14:textId="77777777" w:rsidR="0026601E" w:rsidRDefault="0026601E" w:rsidP="0026601E">
      <w:r>
        <w:rPr>
          <w:rFonts w:hint="eastAsia"/>
        </w:rPr>
        <w:t>Список</w:t>
      </w:r>
      <w:r>
        <w:t xml:space="preserve"> </w:t>
      </w:r>
      <w:r>
        <w:rPr>
          <w:rFonts w:hint="eastAsia"/>
        </w:rPr>
        <w:t>используемых</w:t>
      </w:r>
      <w:r>
        <w:t xml:space="preserve"> </w:t>
      </w:r>
      <w:r>
        <w:rPr>
          <w:rFonts w:hint="eastAsia"/>
        </w:rPr>
        <w:t>символов</w:t>
      </w:r>
    </w:p>
    <w:p w14:paraId="0DC4977C" w14:textId="77777777" w:rsidR="0026601E" w:rsidRDefault="0026601E" w:rsidP="0026601E"/>
    <w:p w14:paraId="49F4368E" w14:textId="77777777" w:rsidR="0026601E" w:rsidRDefault="0026601E" w:rsidP="0026601E">
      <w:r>
        <w:rPr>
          <w:rFonts w:hint="eastAsia"/>
        </w:rPr>
        <w:t>ГЛАВА</w:t>
      </w:r>
      <w:r>
        <w:t xml:space="preserve"> 1. </w:t>
      </w:r>
      <w:r>
        <w:rPr>
          <w:rFonts w:hint="eastAsia"/>
        </w:rPr>
        <w:t>Эквивалентная</w:t>
      </w:r>
      <w:r>
        <w:t xml:space="preserve"> </w:t>
      </w:r>
      <w:r>
        <w:rPr>
          <w:rFonts w:hint="eastAsia"/>
        </w:rPr>
        <w:t>модель</w:t>
      </w:r>
      <w:r>
        <w:t xml:space="preserve"> </w:t>
      </w:r>
      <w:r>
        <w:rPr>
          <w:rFonts w:hint="eastAsia"/>
        </w:rPr>
        <w:t>квантователя</w:t>
      </w:r>
      <w:r>
        <w:t xml:space="preserve"> </w:t>
      </w:r>
      <w:r>
        <w:rPr>
          <w:rFonts w:hint="eastAsia"/>
        </w:rPr>
        <w:t>с</w:t>
      </w:r>
      <w:r>
        <w:t xml:space="preserve"> </w:t>
      </w:r>
      <w:r>
        <w:rPr>
          <w:rFonts w:hint="eastAsia"/>
        </w:rPr>
        <w:t>зашумленным</w:t>
      </w:r>
      <w:r>
        <w:t xml:space="preserve"> </w:t>
      </w:r>
      <w:r>
        <w:rPr>
          <w:rFonts w:hint="eastAsia"/>
        </w:rPr>
        <w:t>входом</w:t>
      </w:r>
    </w:p>
    <w:p w14:paraId="38DDBC81" w14:textId="77777777" w:rsidR="0026601E" w:rsidRDefault="0026601E" w:rsidP="0026601E"/>
    <w:p w14:paraId="2D956F51" w14:textId="77777777" w:rsidR="0026601E" w:rsidRDefault="0026601E" w:rsidP="0026601E">
      <w:r>
        <w:t xml:space="preserve">1.1. </w:t>
      </w:r>
      <w:r>
        <w:rPr>
          <w:rFonts w:hint="eastAsia"/>
        </w:rPr>
        <w:t>Стандартная</w:t>
      </w:r>
      <w:r>
        <w:t xml:space="preserve"> </w:t>
      </w:r>
      <w:r>
        <w:rPr>
          <w:rFonts w:hint="eastAsia"/>
        </w:rPr>
        <w:t>модель</w:t>
      </w:r>
      <w:r>
        <w:t xml:space="preserve"> </w:t>
      </w:r>
      <w:r>
        <w:rPr>
          <w:rFonts w:hint="eastAsia"/>
        </w:rPr>
        <w:t>квантователя</w:t>
      </w:r>
    </w:p>
    <w:p w14:paraId="58DC30B8" w14:textId="77777777" w:rsidR="0026601E" w:rsidRDefault="0026601E" w:rsidP="0026601E"/>
    <w:p w14:paraId="1245E8D3" w14:textId="77777777" w:rsidR="0026601E" w:rsidRDefault="0026601E" w:rsidP="0026601E">
      <w:r>
        <w:t xml:space="preserve">1.1.1. </w:t>
      </w:r>
      <w:r>
        <w:rPr>
          <w:rFonts w:hint="eastAsia"/>
        </w:rPr>
        <w:t>Ошибка</w:t>
      </w:r>
      <w:r>
        <w:t xml:space="preserve"> </w:t>
      </w:r>
      <w:r>
        <w:rPr>
          <w:rFonts w:hint="eastAsia"/>
        </w:rPr>
        <w:t>квантования</w:t>
      </w:r>
    </w:p>
    <w:p w14:paraId="1F01A24C" w14:textId="77777777" w:rsidR="0026601E" w:rsidRDefault="0026601E" w:rsidP="0026601E"/>
    <w:p w14:paraId="1CBC0791" w14:textId="77777777" w:rsidR="0026601E" w:rsidRDefault="0026601E" w:rsidP="0026601E">
      <w:r>
        <w:t xml:space="preserve">1.2. </w:t>
      </w:r>
      <w:r>
        <w:rPr>
          <w:rFonts w:hint="eastAsia"/>
        </w:rPr>
        <w:t>Эквивалентная</w:t>
      </w:r>
      <w:r>
        <w:t xml:space="preserve"> </w:t>
      </w:r>
      <w:r>
        <w:rPr>
          <w:rFonts w:hint="eastAsia"/>
        </w:rPr>
        <w:t>модель</w:t>
      </w:r>
      <w:r>
        <w:t xml:space="preserve"> </w:t>
      </w:r>
      <w:r>
        <w:rPr>
          <w:rFonts w:hint="eastAsia"/>
        </w:rPr>
        <w:t>квантователя</w:t>
      </w:r>
    </w:p>
    <w:p w14:paraId="747B03DD" w14:textId="77777777" w:rsidR="0026601E" w:rsidRDefault="0026601E" w:rsidP="0026601E"/>
    <w:p w14:paraId="2E502C59" w14:textId="77777777" w:rsidR="0026601E" w:rsidRDefault="0026601E" w:rsidP="0026601E">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4C21DEF" w14:textId="77777777" w:rsidR="0026601E" w:rsidRDefault="0026601E" w:rsidP="0026601E"/>
    <w:p w14:paraId="36033E3B" w14:textId="77777777" w:rsidR="0026601E" w:rsidRDefault="0026601E" w:rsidP="0026601E">
      <w:r>
        <w:rPr>
          <w:rFonts w:hint="eastAsia"/>
        </w:rPr>
        <w:t>ГЛАВА</w:t>
      </w:r>
      <w:r>
        <w:t xml:space="preserve"> 2. </w:t>
      </w:r>
      <w:r>
        <w:rPr>
          <w:rFonts w:hint="eastAsia"/>
        </w:rPr>
        <w:t>Влияние</w:t>
      </w:r>
      <w:r>
        <w:t xml:space="preserve"> </w:t>
      </w:r>
      <w:r>
        <w:rPr>
          <w:rFonts w:hint="eastAsia"/>
        </w:rPr>
        <w:t>разрешения</w:t>
      </w:r>
      <w:r>
        <w:t xml:space="preserve"> </w:t>
      </w:r>
      <w:r>
        <w:rPr>
          <w:rFonts w:hint="eastAsia"/>
        </w:rPr>
        <w:t>АЦП</w:t>
      </w:r>
      <w:r>
        <w:t xml:space="preserve"> </w:t>
      </w:r>
      <w:r>
        <w:rPr>
          <w:rFonts w:hint="eastAsia"/>
        </w:rPr>
        <w:t>на</w:t>
      </w:r>
      <w:r>
        <w:t xml:space="preserve"> UM-MIMO </w:t>
      </w:r>
      <w:r>
        <w:rPr>
          <w:rFonts w:hint="eastAsia"/>
        </w:rPr>
        <w:t>приемник</w:t>
      </w:r>
    </w:p>
    <w:p w14:paraId="35772032" w14:textId="77777777" w:rsidR="0026601E" w:rsidRDefault="0026601E" w:rsidP="0026601E"/>
    <w:p w14:paraId="361AF1EF" w14:textId="77777777" w:rsidR="0026601E" w:rsidRDefault="0026601E" w:rsidP="0026601E">
      <w:r>
        <w:t xml:space="preserve">2.1. </w:t>
      </w:r>
      <w:r>
        <w:rPr>
          <w:rFonts w:hint="eastAsia"/>
        </w:rPr>
        <w:t>Математическая</w:t>
      </w:r>
      <w:r>
        <w:t xml:space="preserve"> </w:t>
      </w:r>
      <w:r>
        <w:rPr>
          <w:rFonts w:hint="eastAsia"/>
        </w:rPr>
        <w:t>модель</w:t>
      </w:r>
      <w:r>
        <w:t xml:space="preserve"> uplink UM-MIMO </w:t>
      </w:r>
      <w:r>
        <w:rPr>
          <w:rFonts w:hint="eastAsia"/>
        </w:rPr>
        <w:t>приемника</w:t>
      </w:r>
    </w:p>
    <w:p w14:paraId="42C03A83" w14:textId="77777777" w:rsidR="0026601E" w:rsidRDefault="0026601E" w:rsidP="0026601E"/>
    <w:p w14:paraId="63918183" w14:textId="77777777" w:rsidR="0026601E" w:rsidRDefault="0026601E" w:rsidP="0026601E">
      <w:r>
        <w:t xml:space="preserve">2.1.1. </w:t>
      </w:r>
      <w:r>
        <w:rPr>
          <w:rFonts w:hint="eastAsia"/>
        </w:rPr>
        <w:t>Идеальный</w:t>
      </w:r>
      <w:r>
        <w:t xml:space="preserve"> MRC </w:t>
      </w:r>
      <w:r>
        <w:rPr>
          <w:rFonts w:hint="eastAsia"/>
        </w:rPr>
        <w:t>приемник</w:t>
      </w:r>
      <w:r>
        <w:t xml:space="preserve"> </w:t>
      </w:r>
      <w:r>
        <w:rPr>
          <w:rFonts w:hint="eastAsia"/>
        </w:rPr>
        <w:t>и</w:t>
      </w:r>
      <w:r>
        <w:t xml:space="preserve"> </w:t>
      </w:r>
      <w:r>
        <w:rPr>
          <w:rFonts w:hint="eastAsia"/>
        </w:rPr>
        <w:t>его</w:t>
      </w:r>
      <w:r>
        <w:t xml:space="preserve"> SNR</w:t>
      </w:r>
    </w:p>
    <w:p w14:paraId="60227B32" w14:textId="77777777" w:rsidR="0026601E" w:rsidRDefault="0026601E" w:rsidP="0026601E"/>
    <w:p w14:paraId="25DD09A1" w14:textId="77777777" w:rsidR="0026601E" w:rsidRDefault="0026601E" w:rsidP="0026601E">
      <w:r>
        <w:t xml:space="preserve">2.1.2. </w:t>
      </w:r>
      <w:r>
        <w:rPr>
          <w:rFonts w:hint="eastAsia"/>
        </w:rPr>
        <w:t>ФПВ</w:t>
      </w:r>
      <w:r>
        <w:t xml:space="preserve"> </w:t>
      </w:r>
      <w:r>
        <w:rPr>
          <w:rFonts w:hint="eastAsia"/>
        </w:rPr>
        <w:t>входного</w:t>
      </w:r>
      <w:r>
        <w:t xml:space="preserve"> </w:t>
      </w:r>
      <w:r>
        <w:rPr>
          <w:rFonts w:hint="eastAsia"/>
        </w:rPr>
        <w:t>полезного</w:t>
      </w:r>
      <w:r>
        <w:t xml:space="preserve"> </w:t>
      </w:r>
      <w:r>
        <w:rPr>
          <w:rFonts w:hint="eastAsia"/>
        </w:rPr>
        <w:t>сигнала</w:t>
      </w:r>
    </w:p>
    <w:p w14:paraId="2BC71E83" w14:textId="77777777" w:rsidR="0026601E" w:rsidRDefault="0026601E" w:rsidP="0026601E"/>
    <w:p w14:paraId="10EA43D6" w14:textId="77777777" w:rsidR="0026601E" w:rsidRDefault="0026601E" w:rsidP="0026601E">
      <w:r>
        <w:t xml:space="preserve">2.1.3. </w:t>
      </w:r>
      <w:r>
        <w:rPr>
          <w:rFonts w:hint="eastAsia"/>
        </w:rPr>
        <w:t>Аналогичные</w:t>
      </w:r>
      <w:r>
        <w:t xml:space="preserve"> </w:t>
      </w:r>
      <w:r>
        <w:rPr>
          <w:rFonts w:hint="eastAsia"/>
        </w:rPr>
        <w:t>системы</w:t>
      </w:r>
      <w:r>
        <w:t xml:space="preserve">, </w:t>
      </w:r>
      <w:r>
        <w:rPr>
          <w:rFonts w:hint="eastAsia"/>
        </w:rPr>
        <w:t>удовлетворяющие</w:t>
      </w:r>
      <w:r>
        <w:t xml:space="preserve"> </w:t>
      </w:r>
      <w:r>
        <w:rPr>
          <w:rFonts w:hint="eastAsia"/>
        </w:rPr>
        <w:t>определению</w:t>
      </w:r>
      <w:r>
        <w:t xml:space="preserve"> UM-MIMO</w:t>
      </w:r>
    </w:p>
    <w:p w14:paraId="06391DB8" w14:textId="77777777" w:rsidR="0026601E" w:rsidRDefault="0026601E" w:rsidP="0026601E"/>
    <w:p w14:paraId="5835DF6E" w14:textId="77777777" w:rsidR="0026601E" w:rsidRDefault="0026601E" w:rsidP="0026601E">
      <w:r>
        <w:t xml:space="preserve">2.2. </w:t>
      </w:r>
      <w:r>
        <w:rPr>
          <w:rFonts w:hint="eastAsia"/>
        </w:rPr>
        <w:t>Эквивалентная</w:t>
      </w:r>
      <w:r>
        <w:t xml:space="preserve"> </w:t>
      </w:r>
      <w:r>
        <w:rPr>
          <w:rFonts w:hint="eastAsia"/>
        </w:rPr>
        <w:t>передаточная</w:t>
      </w:r>
      <w:r>
        <w:t xml:space="preserve"> </w:t>
      </w:r>
      <w:r>
        <w:rPr>
          <w:rFonts w:hint="eastAsia"/>
        </w:rPr>
        <w:t>функция</w:t>
      </w:r>
      <w:r>
        <w:t xml:space="preserve"> </w:t>
      </w:r>
      <w:r>
        <w:rPr>
          <w:rFonts w:hint="eastAsia"/>
        </w:rPr>
        <w:t>АЦП</w:t>
      </w:r>
    </w:p>
    <w:p w14:paraId="25C952A8" w14:textId="77777777" w:rsidR="0026601E" w:rsidRDefault="0026601E" w:rsidP="0026601E"/>
    <w:p w14:paraId="3774CCC0" w14:textId="77777777" w:rsidR="0026601E" w:rsidRDefault="0026601E" w:rsidP="0026601E">
      <w:r>
        <w:lastRenderedPageBreak/>
        <w:t xml:space="preserve">2.3. SNR, SDR </w:t>
      </w:r>
      <w:r>
        <w:rPr>
          <w:rFonts w:hint="eastAsia"/>
        </w:rPr>
        <w:t>и</w:t>
      </w:r>
      <w:r>
        <w:t xml:space="preserve"> SINAD </w:t>
      </w:r>
      <w:r>
        <w:rPr>
          <w:rFonts w:hint="eastAsia"/>
        </w:rPr>
        <w:t>одиночного</w:t>
      </w:r>
      <w:r>
        <w:t xml:space="preserve"> </w:t>
      </w:r>
      <w:r>
        <w:rPr>
          <w:rFonts w:hint="eastAsia"/>
        </w:rPr>
        <w:t>АЦП</w:t>
      </w:r>
    </w:p>
    <w:p w14:paraId="16DFB3CD" w14:textId="77777777" w:rsidR="0026601E" w:rsidRDefault="0026601E" w:rsidP="0026601E"/>
    <w:p w14:paraId="1F016EFB" w14:textId="77777777" w:rsidR="0026601E" w:rsidRDefault="0026601E" w:rsidP="0026601E">
      <w:r>
        <w:t xml:space="preserve">2.4. </w:t>
      </w:r>
      <w:r>
        <w:rPr>
          <w:rFonts w:hint="eastAsia"/>
        </w:rPr>
        <w:t>Влияние</w:t>
      </w:r>
      <w:r>
        <w:t xml:space="preserve"> </w:t>
      </w:r>
      <w:r>
        <w:rPr>
          <w:rFonts w:hint="eastAsia"/>
        </w:rPr>
        <w:t>разрешения</w:t>
      </w:r>
      <w:r>
        <w:t xml:space="preserve"> </w:t>
      </w:r>
      <w:r>
        <w:rPr>
          <w:rFonts w:hint="eastAsia"/>
        </w:rPr>
        <w:t>АЦП</w:t>
      </w:r>
      <w:r>
        <w:t xml:space="preserve"> </w:t>
      </w:r>
      <w:r>
        <w:rPr>
          <w:rFonts w:hint="eastAsia"/>
        </w:rPr>
        <w:t>на</w:t>
      </w:r>
      <w:r>
        <w:t xml:space="preserve"> SINAD </w:t>
      </w:r>
      <w:r>
        <w:rPr>
          <w:rFonts w:hint="eastAsia"/>
        </w:rPr>
        <w:t>и</w:t>
      </w:r>
      <w:r>
        <w:t xml:space="preserve"> NF UM-MIMO </w:t>
      </w:r>
      <w:r>
        <w:rPr>
          <w:rFonts w:hint="eastAsia"/>
        </w:rPr>
        <w:t>приемника</w:t>
      </w:r>
    </w:p>
    <w:p w14:paraId="150B4CCE" w14:textId="77777777" w:rsidR="0026601E" w:rsidRDefault="0026601E" w:rsidP="0026601E"/>
    <w:p w14:paraId="6D8E4876" w14:textId="77777777" w:rsidR="0026601E" w:rsidRDefault="0026601E" w:rsidP="0026601E">
      <w:r>
        <w:t xml:space="preserve">2.4.1. </w:t>
      </w:r>
      <w:r>
        <w:rPr>
          <w:rFonts w:hint="eastAsia"/>
        </w:rPr>
        <w:t>Наихудший</w:t>
      </w:r>
      <w:r>
        <w:t xml:space="preserve"> </w:t>
      </w:r>
      <w:r>
        <w:rPr>
          <w:rFonts w:hint="eastAsia"/>
        </w:rPr>
        <w:t>сценарий</w:t>
      </w:r>
      <w:r>
        <w:t xml:space="preserve"> (Worst Case Scenario)</w:t>
      </w:r>
    </w:p>
    <w:p w14:paraId="067EB79A" w14:textId="77777777" w:rsidR="0026601E" w:rsidRDefault="0026601E" w:rsidP="0026601E"/>
    <w:p w14:paraId="4656559A" w14:textId="77777777" w:rsidR="0026601E" w:rsidRDefault="0026601E" w:rsidP="0026601E">
      <w:r>
        <w:t xml:space="preserve">2.4.2. </w:t>
      </w:r>
      <w:r>
        <w:rPr>
          <w:rFonts w:hint="eastAsia"/>
        </w:rPr>
        <w:t>Однобитный</w:t>
      </w:r>
      <w:r>
        <w:t xml:space="preserve"> </w:t>
      </w:r>
      <w:r>
        <w:rPr>
          <w:rFonts w:hint="eastAsia"/>
        </w:rPr>
        <w:t>сценарий</w:t>
      </w:r>
    </w:p>
    <w:p w14:paraId="791ED9CC" w14:textId="77777777" w:rsidR="0026601E" w:rsidRDefault="0026601E" w:rsidP="0026601E"/>
    <w:p w14:paraId="2F9653AF" w14:textId="77777777" w:rsidR="0026601E" w:rsidRDefault="0026601E" w:rsidP="0026601E">
      <w:r>
        <w:t xml:space="preserve">2.4.3. </w:t>
      </w:r>
      <w:r>
        <w:rPr>
          <w:rFonts w:hint="eastAsia"/>
        </w:rPr>
        <w:t>Эксперимент</w:t>
      </w:r>
      <w:r>
        <w:t xml:space="preserve"> </w:t>
      </w:r>
      <w:r>
        <w:rPr>
          <w:rFonts w:hint="eastAsia"/>
        </w:rPr>
        <w:t>Беркли</w:t>
      </w:r>
    </w:p>
    <w:p w14:paraId="35151BB2" w14:textId="77777777" w:rsidR="0026601E" w:rsidRDefault="0026601E" w:rsidP="0026601E"/>
    <w:p w14:paraId="05D43B35" w14:textId="77777777" w:rsidR="0026601E" w:rsidRDefault="0026601E" w:rsidP="0026601E">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F014EE" w14:textId="77777777" w:rsidR="0026601E" w:rsidRDefault="0026601E" w:rsidP="0026601E"/>
    <w:p w14:paraId="4A5FBC89" w14:textId="77777777" w:rsidR="0026601E" w:rsidRDefault="0026601E" w:rsidP="0026601E">
      <w:r>
        <w:rPr>
          <w:rFonts w:hint="eastAsia"/>
        </w:rPr>
        <w:t>ГЛАВА</w:t>
      </w:r>
      <w:r>
        <w:t xml:space="preserve"> 3. </w:t>
      </w:r>
      <w:r>
        <w:rPr>
          <w:rFonts w:hint="eastAsia"/>
        </w:rPr>
        <w:t>Определение</w:t>
      </w:r>
      <w:r>
        <w:t xml:space="preserve"> </w:t>
      </w:r>
      <w:r>
        <w:rPr>
          <w:rFonts w:hint="eastAsia"/>
        </w:rPr>
        <w:t>минимального</w:t>
      </w:r>
      <w:r>
        <w:t xml:space="preserve"> </w:t>
      </w:r>
      <w:r>
        <w:rPr>
          <w:rFonts w:hint="eastAsia"/>
        </w:rPr>
        <w:t>разрешения</w:t>
      </w:r>
      <w:r>
        <w:t xml:space="preserve"> </w:t>
      </w:r>
      <w:r>
        <w:rPr>
          <w:rFonts w:hint="eastAsia"/>
        </w:rPr>
        <w:t>АЦП</w:t>
      </w:r>
    </w:p>
    <w:p w14:paraId="55D0B7F3" w14:textId="77777777" w:rsidR="0026601E" w:rsidRDefault="0026601E" w:rsidP="0026601E"/>
    <w:p w14:paraId="432DB97F" w14:textId="77777777" w:rsidR="0026601E" w:rsidRDefault="0026601E" w:rsidP="0026601E">
      <w:r>
        <w:t xml:space="preserve">3.1. </w:t>
      </w:r>
      <w:r>
        <w:rPr>
          <w:rFonts w:hint="eastAsia"/>
        </w:rPr>
        <w:t>Алгоритм</w:t>
      </w:r>
    </w:p>
    <w:p w14:paraId="4C321D45" w14:textId="77777777" w:rsidR="0026601E" w:rsidRDefault="0026601E" w:rsidP="0026601E"/>
    <w:p w14:paraId="3999BBA1" w14:textId="77777777" w:rsidR="0026601E" w:rsidRDefault="0026601E" w:rsidP="0026601E">
      <w:r>
        <w:t xml:space="preserve">3.2. </w:t>
      </w:r>
      <w:r>
        <w:rPr>
          <w:rFonts w:hint="eastAsia"/>
        </w:rPr>
        <w:t>Влияние</w:t>
      </w:r>
      <w:r>
        <w:t xml:space="preserve"> </w:t>
      </w:r>
      <w:r>
        <w:rPr>
          <w:rFonts w:hint="eastAsia"/>
        </w:rPr>
        <w:t>многолучевого</w:t>
      </w:r>
      <w:r>
        <w:t xml:space="preserve"> </w:t>
      </w:r>
      <w:r>
        <w:rPr>
          <w:rFonts w:hint="eastAsia"/>
        </w:rPr>
        <w:t>канала</w:t>
      </w:r>
    </w:p>
    <w:p w14:paraId="59BFE7FA" w14:textId="77777777" w:rsidR="0026601E" w:rsidRDefault="0026601E" w:rsidP="0026601E"/>
    <w:p w14:paraId="32334F84" w14:textId="77777777" w:rsidR="0026601E" w:rsidRDefault="0026601E" w:rsidP="0026601E">
      <w:r>
        <w:t xml:space="preserve">3.3. </w:t>
      </w:r>
      <w:r>
        <w:rPr>
          <w:rFonts w:hint="eastAsia"/>
        </w:rPr>
        <w:t>Результаты</w:t>
      </w:r>
      <w:r>
        <w:t xml:space="preserve"> </w:t>
      </w:r>
      <w:r>
        <w:rPr>
          <w:rFonts w:hint="eastAsia"/>
        </w:rPr>
        <w:t>моделирования</w:t>
      </w:r>
    </w:p>
    <w:p w14:paraId="757E51CB" w14:textId="77777777" w:rsidR="0026601E" w:rsidRDefault="0026601E" w:rsidP="0026601E"/>
    <w:p w14:paraId="0A14C698" w14:textId="77777777" w:rsidR="0026601E" w:rsidRDefault="0026601E" w:rsidP="0026601E">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A1373C8" w14:textId="77777777" w:rsidR="0026601E" w:rsidRDefault="0026601E" w:rsidP="0026601E"/>
    <w:p w14:paraId="374DB332" w14:textId="77777777" w:rsidR="0026601E" w:rsidRDefault="0026601E" w:rsidP="0026601E">
      <w:r>
        <w:rPr>
          <w:rFonts w:hint="eastAsia"/>
        </w:rPr>
        <w:t>ГЛАВА</w:t>
      </w:r>
      <w:r>
        <w:t xml:space="preserve"> 4. </w:t>
      </w:r>
      <w:r>
        <w:rPr>
          <w:rFonts w:hint="eastAsia"/>
        </w:rPr>
        <w:t>Подавление</w:t>
      </w:r>
      <w:r>
        <w:t xml:space="preserve"> </w:t>
      </w:r>
      <w:r>
        <w:rPr>
          <w:rFonts w:hint="eastAsia"/>
        </w:rPr>
        <w:t>искажений</w:t>
      </w:r>
      <w:r>
        <w:t xml:space="preserve"> </w:t>
      </w:r>
      <w:r>
        <w:rPr>
          <w:rFonts w:hint="eastAsia"/>
        </w:rPr>
        <w:t>АЦП</w:t>
      </w:r>
      <w:r>
        <w:t xml:space="preserve"> </w:t>
      </w:r>
      <w:r>
        <w:rPr>
          <w:rFonts w:hint="eastAsia"/>
        </w:rPr>
        <w:t>в</w:t>
      </w:r>
      <w:r>
        <w:t xml:space="preserve"> UM-MIMO </w:t>
      </w:r>
      <w:r>
        <w:rPr>
          <w:rFonts w:hint="eastAsia"/>
        </w:rPr>
        <w:t>приемнике</w:t>
      </w:r>
    </w:p>
    <w:p w14:paraId="3AE06273" w14:textId="77777777" w:rsidR="0026601E" w:rsidRDefault="0026601E" w:rsidP="0026601E"/>
    <w:p w14:paraId="4D2DB516" w14:textId="77777777" w:rsidR="0026601E" w:rsidRDefault="0026601E" w:rsidP="0026601E">
      <w:r>
        <w:t xml:space="preserve">4.1. </w:t>
      </w:r>
      <w:r>
        <w:rPr>
          <w:rFonts w:hint="eastAsia"/>
        </w:rPr>
        <w:t>Приемник</w:t>
      </w:r>
      <w:r>
        <w:t xml:space="preserve"> </w:t>
      </w:r>
      <w:r>
        <w:rPr>
          <w:rFonts w:hint="eastAsia"/>
        </w:rPr>
        <w:t>максимального</w:t>
      </w:r>
      <w:r>
        <w:t xml:space="preserve"> </w:t>
      </w:r>
      <w:r>
        <w:rPr>
          <w:rFonts w:hint="eastAsia"/>
        </w:rPr>
        <w:t>правдоподобия</w:t>
      </w:r>
      <w:r>
        <w:t xml:space="preserve"> (ML)</w:t>
      </w:r>
    </w:p>
    <w:p w14:paraId="6D88E8A1" w14:textId="77777777" w:rsidR="0026601E" w:rsidRDefault="0026601E" w:rsidP="0026601E"/>
    <w:p w14:paraId="385147F3" w14:textId="77777777" w:rsidR="0026601E" w:rsidRDefault="0026601E" w:rsidP="0026601E">
      <w:r>
        <w:t xml:space="preserve">4.1.1. </w:t>
      </w:r>
      <w:r>
        <w:rPr>
          <w:rFonts w:hint="eastAsia"/>
        </w:rPr>
        <w:t>«</w:t>
      </w:r>
      <w:r>
        <w:rPr>
          <w:rFonts w:hint="eastAsia"/>
        </w:rPr>
        <w:t>Наивный</w:t>
      </w:r>
      <w:r>
        <w:rPr>
          <w:rFonts w:hint="eastAsia"/>
        </w:rPr>
        <w:t>»</w:t>
      </w:r>
      <w:r>
        <w:t xml:space="preserve"> ML </w:t>
      </w:r>
      <w:r>
        <w:rPr>
          <w:rFonts w:hint="eastAsia"/>
        </w:rPr>
        <w:t>приемник</w:t>
      </w:r>
      <w:r>
        <w:t xml:space="preserve">, </w:t>
      </w:r>
      <w:r>
        <w:rPr>
          <w:rFonts w:hint="eastAsia"/>
        </w:rPr>
        <w:t>не</w:t>
      </w:r>
      <w:r>
        <w:t xml:space="preserve"> </w:t>
      </w:r>
      <w:r>
        <w:rPr>
          <w:rFonts w:hint="eastAsia"/>
        </w:rPr>
        <w:t>учитывающий</w:t>
      </w:r>
      <w:r>
        <w:t xml:space="preserve"> </w:t>
      </w:r>
      <w:r>
        <w:rPr>
          <w:rFonts w:hint="eastAsia"/>
        </w:rPr>
        <w:t>влияние</w:t>
      </w:r>
      <w:r>
        <w:t xml:space="preserve"> </w:t>
      </w:r>
      <w:r>
        <w:rPr>
          <w:rFonts w:hint="eastAsia"/>
        </w:rPr>
        <w:t>АЦП</w:t>
      </w:r>
    </w:p>
    <w:p w14:paraId="2141F8A4" w14:textId="77777777" w:rsidR="0026601E" w:rsidRDefault="0026601E" w:rsidP="0026601E"/>
    <w:p w14:paraId="7AEC6A5D" w14:textId="77777777" w:rsidR="0026601E" w:rsidRDefault="0026601E" w:rsidP="0026601E">
      <w:r>
        <w:t xml:space="preserve">4.1.2. ML </w:t>
      </w:r>
      <w:r>
        <w:rPr>
          <w:rFonts w:hint="eastAsia"/>
        </w:rPr>
        <w:t>приемник</w:t>
      </w:r>
      <w:r>
        <w:t xml:space="preserve">, </w:t>
      </w:r>
      <w:r>
        <w:rPr>
          <w:rFonts w:hint="eastAsia"/>
        </w:rPr>
        <w:t>учитывающий</w:t>
      </w:r>
      <w:r>
        <w:t xml:space="preserve"> </w:t>
      </w:r>
      <w:r>
        <w:rPr>
          <w:rFonts w:hint="eastAsia"/>
        </w:rPr>
        <w:t>влияние</w:t>
      </w:r>
      <w:r>
        <w:t xml:space="preserve"> </w:t>
      </w:r>
      <w:r>
        <w:rPr>
          <w:rFonts w:hint="eastAsia"/>
        </w:rPr>
        <w:t>АЦП</w:t>
      </w:r>
    </w:p>
    <w:p w14:paraId="5AB97A3A" w14:textId="77777777" w:rsidR="0026601E" w:rsidRDefault="0026601E" w:rsidP="0026601E"/>
    <w:p w14:paraId="1892FA6F" w14:textId="77777777" w:rsidR="0026601E" w:rsidRDefault="0026601E" w:rsidP="0026601E">
      <w:r>
        <w:t xml:space="preserve">4.1.3. </w:t>
      </w:r>
      <w:r>
        <w:rPr>
          <w:rFonts w:hint="eastAsia"/>
        </w:rPr>
        <w:t>Метод</w:t>
      </w:r>
      <w:r>
        <w:t xml:space="preserve">, </w:t>
      </w:r>
      <w:r>
        <w:rPr>
          <w:rFonts w:hint="eastAsia"/>
        </w:rPr>
        <w:t>основанный</w:t>
      </w:r>
      <w:r>
        <w:t xml:space="preserve"> </w:t>
      </w:r>
      <w:r>
        <w:rPr>
          <w:rFonts w:hint="eastAsia"/>
        </w:rPr>
        <w:t>на</w:t>
      </w:r>
      <w:r>
        <w:t xml:space="preserve"> </w:t>
      </w:r>
      <w:r>
        <w:rPr>
          <w:rFonts w:hint="eastAsia"/>
        </w:rPr>
        <w:t>эквивалентной</w:t>
      </w:r>
      <w:r>
        <w:t xml:space="preserve"> </w:t>
      </w:r>
      <w:r>
        <w:rPr>
          <w:rFonts w:hint="eastAsia"/>
        </w:rPr>
        <w:t>модели</w:t>
      </w:r>
    </w:p>
    <w:p w14:paraId="599E355C" w14:textId="77777777" w:rsidR="0026601E" w:rsidRDefault="0026601E" w:rsidP="0026601E"/>
    <w:p w14:paraId="2571FDBD" w14:textId="77777777" w:rsidR="0026601E" w:rsidRDefault="0026601E" w:rsidP="0026601E">
      <w:r>
        <w:t xml:space="preserve">4.1.4. </w:t>
      </w:r>
      <w:r>
        <w:rPr>
          <w:rFonts w:hint="eastAsia"/>
        </w:rPr>
        <w:t>Результаты</w:t>
      </w:r>
      <w:r>
        <w:t xml:space="preserve"> </w:t>
      </w:r>
      <w:r>
        <w:rPr>
          <w:rFonts w:hint="eastAsia"/>
        </w:rPr>
        <w:t>моделирования</w:t>
      </w:r>
    </w:p>
    <w:p w14:paraId="2120040B" w14:textId="77777777" w:rsidR="0026601E" w:rsidRDefault="0026601E" w:rsidP="0026601E"/>
    <w:p w14:paraId="6447DF4E" w14:textId="77777777" w:rsidR="0026601E" w:rsidRDefault="0026601E" w:rsidP="0026601E">
      <w:r>
        <w:t xml:space="preserve">4.2. </w:t>
      </w:r>
      <w:r>
        <w:rPr>
          <w:rFonts w:hint="eastAsia"/>
        </w:rPr>
        <w:t>Приемник</w:t>
      </w:r>
      <w:r>
        <w:t xml:space="preserve"> </w:t>
      </w:r>
      <w:r>
        <w:rPr>
          <w:rFonts w:hint="eastAsia"/>
        </w:rPr>
        <w:t>минимальной</w:t>
      </w:r>
      <w:r>
        <w:t xml:space="preserve"> </w:t>
      </w:r>
      <w:r>
        <w:rPr>
          <w:rFonts w:hint="eastAsia"/>
        </w:rPr>
        <w:t>дисперсии</w:t>
      </w:r>
      <w:r>
        <w:t xml:space="preserve"> </w:t>
      </w:r>
      <w:r>
        <w:rPr>
          <w:rFonts w:hint="eastAsia"/>
        </w:rPr>
        <w:t>ошибки</w:t>
      </w:r>
      <w:r>
        <w:t xml:space="preserve"> (MMSE)</w:t>
      </w:r>
    </w:p>
    <w:p w14:paraId="344E8DDA" w14:textId="77777777" w:rsidR="0026601E" w:rsidRDefault="0026601E" w:rsidP="0026601E"/>
    <w:p w14:paraId="44A4A7DB" w14:textId="77777777" w:rsidR="0026601E" w:rsidRDefault="0026601E" w:rsidP="0026601E">
      <w:r>
        <w:t xml:space="preserve">4.2.1. </w:t>
      </w:r>
      <w:r>
        <w:rPr>
          <w:rFonts w:hint="eastAsia"/>
        </w:rPr>
        <w:t>«</w:t>
      </w:r>
      <w:r>
        <w:rPr>
          <w:rFonts w:hint="eastAsia"/>
        </w:rPr>
        <w:t>Наивный</w:t>
      </w:r>
      <w:r>
        <w:rPr>
          <w:rFonts w:hint="eastAsia"/>
        </w:rPr>
        <w:t>»</w:t>
      </w:r>
      <w:r>
        <w:t xml:space="preserve"> MMSE </w:t>
      </w:r>
      <w:r>
        <w:rPr>
          <w:rFonts w:hint="eastAsia"/>
        </w:rPr>
        <w:t>приемник</w:t>
      </w:r>
      <w:r>
        <w:t xml:space="preserve">, </w:t>
      </w:r>
      <w:r>
        <w:rPr>
          <w:rFonts w:hint="eastAsia"/>
        </w:rPr>
        <w:t>не</w:t>
      </w:r>
      <w:r>
        <w:t xml:space="preserve"> </w:t>
      </w:r>
      <w:r>
        <w:rPr>
          <w:rFonts w:hint="eastAsia"/>
        </w:rPr>
        <w:t>учитывающий</w:t>
      </w:r>
      <w:r>
        <w:t xml:space="preserve"> </w:t>
      </w:r>
      <w:r>
        <w:rPr>
          <w:rFonts w:hint="eastAsia"/>
        </w:rPr>
        <w:t>влияние</w:t>
      </w:r>
      <w:r>
        <w:t xml:space="preserve"> </w:t>
      </w:r>
      <w:r>
        <w:rPr>
          <w:rFonts w:hint="eastAsia"/>
        </w:rPr>
        <w:t>АЦП</w:t>
      </w:r>
    </w:p>
    <w:p w14:paraId="7BC85738" w14:textId="77777777" w:rsidR="0026601E" w:rsidRDefault="0026601E" w:rsidP="0026601E"/>
    <w:p w14:paraId="4FC6F74E" w14:textId="77777777" w:rsidR="0026601E" w:rsidRDefault="0026601E" w:rsidP="0026601E">
      <w:r>
        <w:t xml:space="preserve">4.2.2. MMSE </w:t>
      </w:r>
      <w:r>
        <w:rPr>
          <w:rFonts w:hint="eastAsia"/>
        </w:rPr>
        <w:t>приемник</w:t>
      </w:r>
      <w:r>
        <w:t xml:space="preserve">, </w:t>
      </w:r>
      <w:r>
        <w:rPr>
          <w:rFonts w:hint="eastAsia"/>
        </w:rPr>
        <w:t>учитывающий</w:t>
      </w:r>
      <w:r>
        <w:t xml:space="preserve"> </w:t>
      </w:r>
      <w:r>
        <w:rPr>
          <w:rFonts w:hint="eastAsia"/>
        </w:rPr>
        <w:t>влияние</w:t>
      </w:r>
      <w:r>
        <w:t xml:space="preserve"> </w:t>
      </w:r>
      <w:r>
        <w:rPr>
          <w:rFonts w:hint="eastAsia"/>
        </w:rPr>
        <w:t>АЦП</w:t>
      </w:r>
    </w:p>
    <w:p w14:paraId="1F0A3DD6" w14:textId="77777777" w:rsidR="0026601E" w:rsidRDefault="0026601E" w:rsidP="0026601E"/>
    <w:p w14:paraId="66F2EDB1" w14:textId="77777777" w:rsidR="0026601E" w:rsidRDefault="0026601E" w:rsidP="0026601E">
      <w:r>
        <w:t xml:space="preserve">4.2.3. </w:t>
      </w:r>
      <w:r>
        <w:rPr>
          <w:rFonts w:hint="eastAsia"/>
        </w:rPr>
        <w:t>Результаты</w:t>
      </w:r>
      <w:r>
        <w:t xml:space="preserve"> </w:t>
      </w:r>
      <w:r>
        <w:rPr>
          <w:rFonts w:hint="eastAsia"/>
        </w:rPr>
        <w:t>моделирования</w:t>
      </w:r>
    </w:p>
    <w:p w14:paraId="10958CED" w14:textId="77777777" w:rsidR="0026601E" w:rsidRDefault="0026601E" w:rsidP="0026601E"/>
    <w:p w14:paraId="544C099B" w14:textId="77777777" w:rsidR="0026601E" w:rsidRDefault="0026601E" w:rsidP="0026601E">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4197147" w14:textId="77777777" w:rsidR="0026601E" w:rsidRDefault="0026601E" w:rsidP="0026601E"/>
    <w:p w14:paraId="5F1B6ED5" w14:textId="77777777" w:rsidR="0026601E" w:rsidRDefault="0026601E" w:rsidP="0026601E">
      <w:r>
        <w:rPr>
          <w:rFonts w:hint="eastAsia"/>
        </w:rPr>
        <w:t>ГЛАВА</w:t>
      </w:r>
      <w:r>
        <w:t xml:space="preserve"> 5. </w:t>
      </w:r>
      <w:r>
        <w:rPr>
          <w:rFonts w:hint="eastAsia"/>
        </w:rPr>
        <w:t>Снижение</w:t>
      </w:r>
      <w:r>
        <w:t xml:space="preserve"> </w:t>
      </w:r>
      <w:r>
        <w:rPr>
          <w:rFonts w:hint="eastAsia"/>
        </w:rPr>
        <w:t>разрешения</w:t>
      </w:r>
      <w:r>
        <w:t xml:space="preserve"> </w:t>
      </w:r>
      <w:r>
        <w:rPr>
          <w:rFonts w:hint="eastAsia"/>
        </w:rPr>
        <w:t>ЦАП</w:t>
      </w:r>
      <w:r>
        <w:t xml:space="preserve"> </w:t>
      </w:r>
      <w:r>
        <w:rPr>
          <w:rFonts w:hint="eastAsia"/>
        </w:rPr>
        <w:t>в</w:t>
      </w:r>
      <w:r>
        <w:t xml:space="preserve"> UM-MIMO </w:t>
      </w:r>
      <w:r>
        <w:rPr>
          <w:rFonts w:hint="eastAsia"/>
        </w:rPr>
        <w:t>передатчике</w:t>
      </w:r>
    </w:p>
    <w:p w14:paraId="3A77CA81" w14:textId="77777777" w:rsidR="0026601E" w:rsidRDefault="0026601E" w:rsidP="0026601E"/>
    <w:p w14:paraId="20A08AA3" w14:textId="77777777" w:rsidR="0026601E" w:rsidRDefault="0026601E" w:rsidP="0026601E">
      <w:r>
        <w:t xml:space="preserve">5.1. </w:t>
      </w:r>
      <w:r>
        <w:rPr>
          <w:rFonts w:hint="eastAsia"/>
        </w:rPr>
        <w:t>Математическая</w:t>
      </w:r>
      <w:r>
        <w:t xml:space="preserve"> </w:t>
      </w:r>
      <w:r>
        <w:rPr>
          <w:rFonts w:hint="eastAsia"/>
        </w:rPr>
        <w:t>модель</w:t>
      </w:r>
      <w:r>
        <w:t xml:space="preserve"> downlink UM-MIMO </w:t>
      </w:r>
      <w:r>
        <w:rPr>
          <w:rFonts w:hint="eastAsia"/>
        </w:rPr>
        <w:t>передатчика</w:t>
      </w:r>
    </w:p>
    <w:p w14:paraId="49F3458A" w14:textId="77777777" w:rsidR="0026601E" w:rsidRDefault="0026601E" w:rsidP="0026601E"/>
    <w:p w14:paraId="14BF8D10" w14:textId="77777777" w:rsidR="0026601E" w:rsidRDefault="0026601E" w:rsidP="0026601E">
      <w:r>
        <w:t xml:space="preserve">5.2. </w:t>
      </w:r>
      <w:r>
        <w:rPr>
          <w:rFonts w:hint="eastAsia"/>
        </w:rPr>
        <w:t>Существующие</w:t>
      </w:r>
      <w:r>
        <w:t xml:space="preserve"> </w:t>
      </w:r>
      <w:r>
        <w:rPr>
          <w:rFonts w:hint="eastAsia"/>
        </w:rPr>
        <w:t>методы</w:t>
      </w:r>
      <w:r>
        <w:t xml:space="preserve"> </w:t>
      </w:r>
      <w:r>
        <w:rPr>
          <w:rFonts w:hint="eastAsia"/>
        </w:rPr>
        <w:t>прекодинга</w:t>
      </w:r>
    </w:p>
    <w:p w14:paraId="13934EB2" w14:textId="77777777" w:rsidR="0026601E" w:rsidRDefault="0026601E" w:rsidP="0026601E"/>
    <w:p w14:paraId="153EB8C4" w14:textId="77777777" w:rsidR="0026601E" w:rsidRDefault="0026601E" w:rsidP="0026601E">
      <w:r>
        <w:t xml:space="preserve">5.3. </w:t>
      </w:r>
      <w:r>
        <w:rPr>
          <w:rFonts w:hint="eastAsia"/>
        </w:rPr>
        <w:t>Влияние</w:t>
      </w:r>
      <w:r>
        <w:t xml:space="preserve"> </w:t>
      </w:r>
      <w:r>
        <w:rPr>
          <w:rFonts w:hint="eastAsia"/>
        </w:rPr>
        <w:t>оптимального</w:t>
      </w:r>
      <w:r>
        <w:t xml:space="preserve"> </w:t>
      </w:r>
      <w:r>
        <w:rPr>
          <w:rFonts w:hint="eastAsia"/>
        </w:rPr>
        <w:t>дизеринга</w:t>
      </w:r>
      <w:r>
        <w:t xml:space="preserve"> </w:t>
      </w:r>
      <w:r>
        <w:rPr>
          <w:rFonts w:hint="eastAsia"/>
        </w:rPr>
        <w:t>на</w:t>
      </w:r>
      <w:r>
        <w:t xml:space="preserve"> </w:t>
      </w:r>
      <w:r>
        <w:rPr>
          <w:rFonts w:hint="eastAsia"/>
        </w:rPr>
        <w:t>одиночный</w:t>
      </w:r>
      <w:r>
        <w:t xml:space="preserve"> </w:t>
      </w:r>
      <w:r>
        <w:rPr>
          <w:rFonts w:hint="eastAsia"/>
        </w:rPr>
        <w:t>ЦАП</w:t>
      </w:r>
    </w:p>
    <w:p w14:paraId="2242F03A" w14:textId="77777777" w:rsidR="0026601E" w:rsidRDefault="0026601E" w:rsidP="0026601E"/>
    <w:p w14:paraId="7D069D4F" w14:textId="77777777" w:rsidR="0026601E" w:rsidRDefault="0026601E" w:rsidP="0026601E">
      <w:r>
        <w:t xml:space="preserve">5.4. </w:t>
      </w:r>
      <w:r>
        <w:rPr>
          <w:rFonts w:hint="eastAsia"/>
        </w:rPr>
        <w:t>Влияние</w:t>
      </w:r>
      <w:r>
        <w:t xml:space="preserve"> </w:t>
      </w:r>
      <w:r>
        <w:rPr>
          <w:rFonts w:hint="eastAsia"/>
        </w:rPr>
        <w:t>ЦАП</w:t>
      </w:r>
      <w:r>
        <w:t xml:space="preserve"> </w:t>
      </w:r>
      <w:r>
        <w:rPr>
          <w:rFonts w:hint="eastAsia"/>
        </w:rPr>
        <w:t>с</w:t>
      </w:r>
      <w:r>
        <w:t xml:space="preserve"> </w:t>
      </w:r>
      <w:r>
        <w:rPr>
          <w:rFonts w:hint="eastAsia"/>
        </w:rPr>
        <w:t>дизерингом</w:t>
      </w:r>
      <w:r>
        <w:t xml:space="preserve"> </w:t>
      </w:r>
      <w:r>
        <w:rPr>
          <w:rFonts w:hint="eastAsia"/>
        </w:rPr>
        <w:t>на</w:t>
      </w:r>
      <w:r>
        <w:t xml:space="preserve"> UM-MIMO </w:t>
      </w:r>
      <w:r>
        <w:rPr>
          <w:rFonts w:hint="eastAsia"/>
        </w:rPr>
        <w:t>передатчик</w:t>
      </w:r>
    </w:p>
    <w:p w14:paraId="01CDE167" w14:textId="77777777" w:rsidR="0026601E" w:rsidRDefault="0026601E" w:rsidP="0026601E"/>
    <w:p w14:paraId="524CF014" w14:textId="77777777" w:rsidR="0026601E" w:rsidRDefault="0026601E" w:rsidP="0026601E">
      <w:r>
        <w:t xml:space="preserve">5.5. </w:t>
      </w:r>
      <w:r>
        <w:rPr>
          <w:rFonts w:hint="eastAsia"/>
        </w:rPr>
        <w:t>Диаграмма</w:t>
      </w:r>
      <w:r>
        <w:t xml:space="preserve"> </w:t>
      </w:r>
      <w:r>
        <w:rPr>
          <w:rFonts w:hint="eastAsia"/>
        </w:rPr>
        <w:t>направленности</w:t>
      </w:r>
      <w:r>
        <w:t xml:space="preserve"> </w:t>
      </w:r>
      <w:r>
        <w:rPr>
          <w:rFonts w:hint="eastAsia"/>
        </w:rPr>
        <w:t>шума</w:t>
      </w:r>
      <w:r>
        <w:t xml:space="preserve"> </w:t>
      </w:r>
      <w:r>
        <w:rPr>
          <w:rFonts w:hint="eastAsia"/>
        </w:rPr>
        <w:t>квантования</w:t>
      </w:r>
    </w:p>
    <w:p w14:paraId="6CA309EE" w14:textId="77777777" w:rsidR="0026601E" w:rsidRDefault="0026601E" w:rsidP="0026601E"/>
    <w:p w14:paraId="45C0D810" w14:textId="77777777" w:rsidR="0026601E" w:rsidRDefault="0026601E" w:rsidP="0026601E">
      <w:r>
        <w:t xml:space="preserve">5.6. </w:t>
      </w:r>
      <w:r>
        <w:rPr>
          <w:rFonts w:hint="eastAsia"/>
        </w:rPr>
        <w:t>Результаты</w:t>
      </w:r>
      <w:r>
        <w:t xml:space="preserve"> </w:t>
      </w:r>
      <w:r>
        <w:rPr>
          <w:rFonts w:hint="eastAsia"/>
        </w:rPr>
        <w:t>моделирования</w:t>
      </w:r>
    </w:p>
    <w:p w14:paraId="122DA72C" w14:textId="77777777" w:rsidR="0026601E" w:rsidRDefault="0026601E" w:rsidP="0026601E"/>
    <w:p w14:paraId="7C72EFCA" w14:textId="77777777" w:rsidR="0026601E" w:rsidRDefault="0026601E" w:rsidP="0026601E">
      <w:r>
        <w:lastRenderedPageBreak/>
        <w:t xml:space="preserve">5.7.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0660A0C" w14:textId="77777777" w:rsidR="0026601E" w:rsidRDefault="0026601E" w:rsidP="0026601E"/>
    <w:p w14:paraId="459C5D54" w14:textId="77777777" w:rsidR="0026601E" w:rsidRDefault="0026601E" w:rsidP="0026601E">
      <w:r>
        <w:rPr>
          <w:rFonts w:hint="eastAsia"/>
        </w:rPr>
        <w:t>ГЛАВА</w:t>
      </w:r>
      <w:r>
        <w:t xml:space="preserve"> 6. </w:t>
      </w:r>
      <w:r>
        <w:rPr>
          <w:rFonts w:hint="eastAsia"/>
        </w:rPr>
        <w:t>Однобитный</w:t>
      </w:r>
      <w:r>
        <w:t xml:space="preserve"> </w:t>
      </w:r>
      <w:r>
        <w:rPr>
          <w:rFonts w:hint="eastAsia"/>
        </w:rPr>
        <w:t>сценарий</w:t>
      </w:r>
    </w:p>
    <w:p w14:paraId="1AB539BB" w14:textId="77777777" w:rsidR="0026601E" w:rsidRDefault="0026601E" w:rsidP="0026601E"/>
    <w:p w14:paraId="35748916" w14:textId="77777777" w:rsidR="0026601E" w:rsidRDefault="0026601E" w:rsidP="0026601E">
      <w:r>
        <w:t xml:space="preserve">6.1. </w:t>
      </w:r>
      <w:r>
        <w:rPr>
          <w:rFonts w:hint="eastAsia"/>
        </w:rPr>
        <w:t>Общие</w:t>
      </w:r>
      <w:r>
        <w:t xml:space="preserve"> </w:t>
      </w:r>
      <w:r>
        <w:rPr>
          <w:rFonts w:hint="eastAsia"/>
        </w:rPr>
        <w:t>соображения</w:t>
      </w:r>
    </w:p>
    <w:p w14:paraId="52BBD5C7" w14:textId="77777777" w:rsidR="0026601E" w:rsidRDefault="0026601E" w:rsidP="0026601E"/>
    <w:p w14:paraId="0B050365" w14:textId="77777777" w:rsidR="0026601E" w:rsidRDefault="0026601E" w:rsidP="0026601E">
      <w:r>
        <w:t xml:space="preserve">6.2. </w:t>
      </w:r>
      <w:r>
        <w:rPr>
          <w:rFonts w:hint="eastAsia"/>
        </w:rPr>
        <w:t>Однобитный</w:t>
      </w:r>
      <w:r>
        <w:t xml:space="preserve"> </w:t>
      </w:r>
      <w:r>
        <w:rPr>
          <w:rFonts w:hint="eastAsia"/>
        </w:rPr>
        <w:t>приемник</w:t>
      </w:r>
    </w:p>
    <w:p w14:paraId="5A5FF3D6" w14:textId="77777777" w:rsidR="0026601E" w:rsidRDefault="0026601E" w:rsidP="0026601E"/>
    <w:p w14:paraId="2E1A30C9" w14:textId="77777777" w:rsidR="0026601E" w:rsidRDefault="0026601E" w:rsidP="0026601E">
      <w:r>
        <w:t xml:space="preserve">6.3. </w:t>
      </w:r>
      <w:r>
        <w:rPr>
          <w:rFonts w:hint="eastAsia"/>
        </w:rPr>
        <w:t>Однобитный</w:t>
      </w:r>
      <w:r>
        <w:t xml:space="preserve"> </w:t>
      </w:r>
      <w:r>
        <w:rPr>
          <w:rFonts w:hint="eastAsia"/>
        </w:rPr>
        <w:t>передатчик</w:t>
      </w:r>
    </w:p>
    <w:p w14:paraId="3DCE52E8" w14:textId="77777777" w:rsidR="0026601E" w:rsidRDefault="0026601E" w:rsidP="0026601E"/>
    <w:p w14:paraId="2F4F577D" w14:textId="77777777" w:rsidR="0026601E" w:rsidRDefault="0026601E" w:rsidP="0026601E">
      <w:r>
        <w:t xml:space="preserve">6.4.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11DC1BA6" w14:textId="77777777" w:rsidR="0026601E" w:rsidRDefault="0026601E" w:rsidP="0026601E"/>
    <w:p w14:paraId="441D5C7D" w14:textId="77777777" w:rsidR="0026601E" w:rsidRDefault="0026601E" w:rsidP="0026601E">
      <w:r>
        <w:rPr>
          <w:rFonts w:hint="eastAsia"/>
        </w:rPr>
        <w:t>ОБЩИЕ</w:t>
      </w:r>
      <w:r>
        <w:t xml:space="preserve"> </w:t>
      </w:r>
      <w:r>
        <w:rPr>
          <w:rFonts w:hint="eastAsia"/>
        </w:rPr>
        <w:t>ВЫВОДЫ</w:t>
      </w:r>
    </w:p>
    <w:p w14:paraId="3571EF31" w14:textId="77777777" w:rsidR="0026601E" w:rsidRDefault="0026601E" w:rsidP="0026601E"/>
    <w:p w14:paraId="6EF20516" w14:textId="77777777" w:rsidR="0026601E" w:rsidRDefault="0026601E" w:rsidP="0026601E">
      <w:r>
        <w:rPr>
          <w:rFonts w:hint="eastAsia"/>
        </w:rPr>
        <w:t>ПРИЛОЖЕНИЕ</w:t>
      </w:r>
    </w:p>
    <w:p w14:paraId="55BA1879" w14:textId="77777777" w:rsidR="0026601E" w:rsidRDefault="0026601E" w:rsidP="0026601E"/>
    <w:p w14:paraId="0F074675" w14:textId="5F49C0FB" w:rsidR="0026601E" w:rsidRPr="0026601E" w:rsidRDefault="0026601E" w:rsidP="0026601E">
      <w:r>
        <w:rPr>
          <w:rFonts w:hint="eastAsia"/>
        </w:rPr>
        <w:t>БИБЛИОГРАФИЧЕСКИЙ</w:t>
      </w:r>
      <w:r>
        <w:t xml:space="preserve"> </w:t>
      </w:r>
      <w:r>
        <w:rPr>
          <w:rFonts w:hint="eastAsia"/>
        </w:rPr>
        <w:t>СПИСОК</w:t>
      </w:r>
    </w:p>
    <w:sectPr w:rsidR="0026601E" w:rsidRPr="0026601E" w:rsidSect="00B03A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C7A5" w14:textId="77777777" w:rsidR="00B03A1C" w:rsidRDefault="00B03A1C">
      <w:pPr>
        <w:spacing w:after="0" w:line="240" w:lineRule="auto"/>
      </w:pPr>
      <w:r>
        <w:separator/>
      </w:r>
    </w:p>
  </w:endnote>
  <w:endnote w:type="continuationSeparator" w:id="0">
    <w:p w14:paraId="58D5577F" w14:textId="77777777" w:rsidR="00B03A1C" w:rsidRDefault="00B0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BE1A" w14:textId="77777777" w:rsidR="00B03A1C" w:rsidRDefault="00B03A1C"/>
    <w:p w14:paraId="363FE80D" w14:textId="77777777" w:rsidR="00B03A1C" w:rsidRDefault="00B03A1C"/>
    <w:p w14:paraId="4CB6172F" w14:textId="77777777" w:rsidR="00B03A1C" w:rsidRDefault="00B03A1C"/>
    <w:p w14:paraId="00A44576" w14:textId="77777777" w:rsidR="00B03A1C" w:rsidRDefault="00B03A1C"/>
    <w:p w14:paraId="39097C1C" w14:textId="77777777" w:rsidR="00B03A1C" w:rsidRDefault="00B03A1C"/>
    <w:p w14:paraId="3BEB1983" w14:textId="77777777" w:rsidR="00B03A1C" w:rsidRDefault="00B03A1C"/>
    <w:p w14:paraId="453E85A4" w14:textId="77777777" w:rsidR="00B03A1C" w:rsidRDefault="00B03A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3D26B8" wp14:editId="7D0326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3021" w14:textId="77777777" w:rsidR="00B03A1C" w:rsidRDefault="00B03A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D26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E3021" w14:textId="77777777" w:rsidR="00B03A1C" w:rsidRDefault="00B03A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9B042" w14:textId="77777777" w:rsidR="00B03A1C" w:rsidRDefault="00B03A1C"/>
    <w:p w14:paraId="450B98FC" w14:textId="77777777" w:rsidR="00B03A1C" w:rsidRDefault="00B03A1C"/>
    <w:p w14:paraId="68F8E08C" w14:textId="77777777" w:rsidR="00B03A1C" w:rsidRDefault="00B03A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D5C0F0" wp14:editId="2F57A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502D" w14:textId="77777777" w:rsidR="00B03A1C" w:rsidRDefault="00B03A1C"/>
                          <w:p w14:paraId="0A9DC94F" w14:textId="77777777" w:rsidR="00B03A1C" w:rsidRDefault="00B03A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5C0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F1502D" w14:textId="77777777" w:rsidR="00B03A1C" w:rsidRDefault="00B03A1C"/>
                    <w:p w14:paraId="0A9DC94F" w14:textId="77777777" w:rsidR="00B03A1C" w:rsidRDefault="00B03A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B555E" w14:textId="77777777" w:rsidR="00B03A1C" w:rsidRDefault="00B03A1C"/>
    <w:p w14:paraId="4996D050" w14:textId="77777777" w:rsidR="00B03A1C" w:rsidRDefault="00B03A1C">
      <w:pPr>
        <w:rPr>
          <w:sz w:val="2"/>
          <w:szCs w:val="2"/>
        </w:rPr>
      </w:pPr>
    </w:p>
    <w:p w14:paraId="39C26CBF" w14:textId="77777777" w:rsidR="00B03A1C" w:rsidRDefault="00B03A1C"/>
    <w:p w14:paraId="72D2B380" w14:textId="77777777" w:rsidR="00B03A1C" w:rsidRDefault="00B03A1C">
      <w:pPr>
        <w:spacing w:after="0" w:line="240" w:lineRule="auto"/>
      </w:pPr>
    </w:p>
  </w:footnote>
  <w:footnote w:type="continuationSeparator" w:id="0">
    <w:p w14:paraId="491B2261" w14:textId="77777777" w:rsidR="00B03A1C" w:rsidRDefault="00B0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1C"/>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19505</TotalTime>
  <Pages>5</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2528</cp:revision>
  <cp:lastPrinted>2009-02-06T05:36:00Z</cp:lastPrinted>
  <dcterms:created xsi:type="dcterms:W3CDTF">2024-01-07T13:43:00Z</dcterms:created>
  <dcterms:modified xsi:type="dcterms:W3CDTF">2024-02-09T10:53:00Z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