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4D30"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Голыгина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Вероника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Вилорьевна</w:t>
      </w:r>
      <w:r w:rsidRPr="00234095">
        <w:rPr>
          <w:rFonts w:ascii="Helvetica" w:hAnsi="Helvetica" w:cs="Helvetica"/>
          <w:b/>
          <w:bCs/>
          <w:color w:val="222222"/>
          <w:sz w:val="21"/>
          <w:szCs w:val="21"/>
        </w:rPr>
        <w:t>.</w:t>
      </w:r>
    </w:p>
    <w:p w14:paraId="6171FA16"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Дивергенция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голарктических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видов</w:t>
      </w:r>
      <w:r w:rsidRPr="00234095">
        <w:rPr>
          <w:rFonts w:ascii="Helvetica" w:hAnsi="Helvetica" w:cs="Helvetica"/>
          <w:b/>
          <w:bCs/>
          <w:color w:val="222222"/>
          <w:sz w:val="21"/>
          <w:szCs w:val="21"/>
        </w:rPr>
        <w:t xml:space="preserve"> chironomus </w:t>
      </w:r>
      <w:r w:rsidRPr="00234095">
        <w:rPr>
          <w:rFonts w:ascii="Helvetica" w:hAnsi="Helvetica" w:cs="Helvetica" w:hint="eastAsia"/>
          <w:b/>
          <w:bCs/>
          <w:color w:val="222222"/>
          <w:sz w:val="21"/>
          <w:szCs w:val="21"/>
        </w:rPr>
        <w:t>группы</w:t>
      </w:r>
      <w:r w:rsidRPr="00234095">
        <w:rPr>
          <w:rFonts w:ascii="Helvetica" w:hAnsi="Helvetica" w:cs="Helvetica"/>
          <w:b/>
          <w:bCs/>
          <w:color w:val="222222"/>
          <w:sz w:val="21"/>
          <w:szCs w:val="21"/>
        </w:rPr>
        <w:t xml:space="preserve"> plumosus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палеарктике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неарктике</w:t>
      </w:r>
      <w:r w:rsidRPr="00234095">
        <w:rPr>
          <w:rFonts w:ascii="Helvetica" w:hAnsi="Helvetica" w:cs="Helvetica"/>
          <w:b/>
          <w:bCs/>
          <w:color w:val="222222"/>
          <w:sz w:val="21"/>
          <w:szCs w:val="21"/>
        </w:rPr>
        <w:t xml:space="preserve"> : Diptera, chironomidae : </w:t>
      </w:r>
      <w:r w:rsidRPr="00234095">
        <w:rPr>
          <w:rFonts w:ascii="Helvetica" w:hAnsi="Helvetica" w:cs="Helvetica" w:hint="eastAsia"/>
          <w:b/>
          <w:bCs/>
          <w:color w:val="222222"/>
          <w:sz w:val="21"/>
          <w:szCs w:val="21"/>
        </w:rPr>
        <w:t>диссертация</w:t>
      </w:r>
      <w:r w:rsidRPr="00234095">
        <w:rPr>
          <w:rFonts w:ascii="Helvetica" w:hAnsi="Helvetica" w:cs="Helvetica"/>
          <w:b/>
          <w:bCs/>
          <w:color w:val="222222"/>
          <w:sz w:val="21"/>
          <w:szCs w:val="21"/>
        </w:rPr>
        <w:t xml:space="preserve"> ... </w:t>
      </w:r>
      <w:r w:rsidRPr="00234095">
        <w:rPr>
          <w:rFonts w:ascii="Helvetica" w:hAnsi="Helvetica" w:cs="Helvetica" w:hint="eastAsia"/>
          <w:b/>
          <w:bCs/>
          <w:color w:val="222222"/>
          <w:sz w:val="21"/>
          <w:szCs w:val="21"/>
        </w:rPr>
        <w:t>кандидата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биологических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наук</w:t>
      </w:r>
      <w:r w:rsidRPr="00234095">
        <w:rPr>
          <w:rFonts w:ascii="Helvetica" w:hAnsi="Helvetica" w:cs="Helvetica"/>
          <w:b/>
          <w:bCs/>
          <w:color w:val="222222"/>
          <w:sz w:val="21"/>
          <w:szCs w:val="21"/>
        </w:rPr>
        <w:t xml:space="preserve"> : 03.00.25. - </w:t>
      </w:r>
      <w:r w:rsidRPr="00234095">
        <w:rPr>
          <w:rFonts w:ascii="Helvetica" w:hAnsi="Helvetica" w:cs="Helvetica" w:hint="eastAsia"/>
          <w:b/>
          <w:bCs/>
          <w:color w:val="222222"/>
          <w:sz w:val="21"/>
          <w:szCs w:val="21"/>
        </w:rPr>
        <w:t>Новосибирск</w:t>
      </w:r>
      <w:r w:rsidRPr="00234095">
        <w:rPr>
          <w:rFonts w:ascii="Helvetica" w:hAnsi="Helvetica" w:cs="Helvetica"/>
          <w:b/>
          <w:bCs/>
          <w:color w:val="222222"/>
          <w:sz w:val="21"/>
          <w:szCs w:val="21"/>
        </w:rPr>
        <w:t xml:space="preserve">, 1999. - 268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 </w:t>
      </w:r>
      <w:r w:rsidRPr="00234095">
        <w:rPr>
          <w:rFonts w:ascii="Helvetica" w:hAnsi="Helvetica" w:cs="Helvetica" w:hint="eastAsia"/>
          <w:b/>
          <w:bCs/>
          <w:color w:val="222222"/>
          <w:sz w:val="21"/>
          <w:szCs w:val="21"/>
        </w:rPr>
        <w:t>ил</w:t>
      </w:r>
      <w:r w:rsidRPr="00234095">
        <w:rPr>
          <w:rFonts w:ascii="Helvetica" w:hAnsi="Helvetica" w:cs="Helvetica"/>
          <w:b/>
          <w:bCs/>
          <w:color w:val="222222"/>
          <w:sz w:val="21"/>
          <w:szCs w:val="21"/>
        </w:rPr>
        <w:t>.</w:t>
      </w:r>
    </w:p>
    <w:p w14:paraId="6C93FB0D"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больше</w:t>
      </w:r>
    </w:p>
    <w:p w14:paraId="0413127E"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Цитаты</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из</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текста</w:t>
      </w:r>
      <w:r w:rsidRPr="00234095">
        <w:rPr>
          <w:rFonts w:ascii="Helvetica" w:hAnsi="Helvetica" w:cs="Helvetica"/>
          <w:b/>
          <w:bCs/>
          <w:color w:val="222222"/>
          <w:sz w:val="21"/>
          <w:szCs w:val="21"/>
        </w:rPr>
        <w:t>:</w:t>
      </w:r>
    </w:p>
    <w:p w14:paraId="6AB92D7C"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стр</w:t>
      </w:r>
      <w:r w:rsidRPr="00234095">
        <w:rPr>
          <w:rFonts w:ascii="Helvetica" w:hAnsi="Helvetica" w:cs="Helvetica"/>
          <w:b/>
          <w:bCs/>
          <w:color w:val="222222"/>
          <w:sz w:val="21"/>
          <w:szCs w:val="21"/>
        </w:rPr>
        <w:t>. 5</w:t>
      </w:r>
    </w:p>
    <w:p w14:paraId="5D12D359"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исследоаания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Основной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целью</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настоящей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работы</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являет­</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глобальный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анализ</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хромосомного</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дивергенции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у</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голарктических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видов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рода</w:t>
      </w:r>
      <w:r w:rsidRPr="00234095">
        <w:rPr>
          <w:rFonts w:ascii="Helvetica" w:hAnsi="Helvetica" w:cs="Helvetica"/>
          <w:b/>
          <w:bCs/>
          <w:color w:val="222222"/>
          <w:sz w:val="21"/>
          <w:szCs w:val="21"/>
        </w:rPr>
        <w:t xml:space="preserve"> Chironomus </w:t>
      </w:r>
      <w:r w:rsidRPr="00234095">
        <w:rPr>
          <w:rFonts w:ascii="Helvetica" w:hAnsi="Helvetica" w:cs="Helvetica" w:hint="eastAsia"/>
          <w:b/>
          <w:bCs/>
          <w:color w:val="222222"/>
          <w:sz w:val="21"/>
          <w:szCs w:val="21"/>
        </w:rPr>
        <w:t>на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примере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двух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видов</w:t>
      </w:r>
      <w:r w:rsidRPr="00234095">
        <w:rPr>
          <w:rFonts w:ascii="Helvetica" w:hAnsi="Helvetica" w:cs="Helvetica"/>
          <w:b/>
          <w:bCs/>
          <w:color w:val="222222"/>
          <w:sz w:val="21"/>
          <w:szCs w:val="21"/>
        </w:rPr>
        <w:t>-</w:t>
      </w:r>
      <w:r w:rsidRPr="00234095">
        <w:rPr>
          <w:rFonts w:ascii="Helvetica" w:hAnsi="Helvetica" w:cs="Helvetica" w:hint="eastAsia"/>
          <w:b/>
          <w:bCs/>
          <w:color w:val="222222"/>
          <w:sz w:val="21"/>
          <w:szCs w:val="21"/>
        </w:rPr>
        <w:t>близнецов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группы</w:t>
      </w:r>
      <w:r w:rsidRPr="00234095">
        <w:rPr>
          <w:rFonts w:ascii="Helvetica" w:hAnsi="Helvetica" w:cs="Helvetica"/>
          <w:b/>
          <w:bCs/>
          <w:color w:val="222222"/>
          <w:sz w:val="21"/>
          <w:szCs w:val="21"/>
        </w:rPr>
        <w:t xml:space="preserve"> plumosus -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plumosus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entis. </w:t>
      </w:r>
      <w:r w:rsidRPr="00234095">
        <w:rPr>
          <w:rFonts w:ascii="Helvetica" w:hAnsi="Helvetica" w:cs="Helvetica" w:hint="eastAsia"/>
          <w:b/>
          <w:bCs/>
          <w:color w:val="222222"/>
          <w:sz w:val="21"/>
          <w:szCs w:val="21"/>
        </w:rPr>
        <w:t>Были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поставлены</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следующие</w:t>
      </w:r>
      <w:r w:rsidRPr="00234095">
        <w:rPr>
          <w:rFonts w:ascii="Helvetica" w:hAnsi="Helvetica" w:cs="Helvetica"/>
          <w:b/>
          <w:bCs/>
          <w:color w:val="222222"/>
          <w:sz w:val="21"/>
          <w:szCs w:val="21"/>
        </w:rPr>
        <w:t xml:space="preserve"> -6</w:t>
      </w:r>
      <w:r w:rsidRPr="00234095">
        <w:rPr>
          <w:rFonts w:ascii="Helvetica" w:hAnsi="Helvetica" w:cs="Helvetica" w:hint="eastAsia"/>
          <w:b/>
          <w:bCs/>
          <w:color w:val="222222"/>
          <w:sz w:val="21"/>
          <w:szCs w:val="21"/>
        </w:rPr>
        <w:t>конкретные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задачи</w:t>
      </w:r>
      <w:r w:rsidRPr="00234095">
        <w:rPr>
          <w:rFonts w:ascii="Helvetica" w:hAnsi="Helvetica" w:cs="Helvetica"/>
          <w:b/>
          <w:bCs/>
          <w:color w:val="222222"/>
          <w:sz w:val="21"/>
          <w:szCs w:val="21"/>
        </w:rPr>
        <w:t xml:space="preserve">: 1. </w:t>
      </w:r>
      <w:r w:rsidRPr="00234095">
        <w:rPr>
          <w:rFonts w:ascii="Helvetica" w:hAnsi="Helvetica" w:cs="Helvetica" w:hint="eastAsia"/>
          <w:b/>
          <w:bCs/>
          <w:color w:val="222222"/>
          <w:sz w:val="21"/>
          <w:szCs w:val="21"/>
        </w:rPr>
        <w:t>Картирование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стандартных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plumosus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entis </w:t>
      </w:r>
      <w:r w:rsidRPr="00234095">
        <w:rPr>
          <w:rFonts w:ascii="Helvetica" w:hAnsi="Helvetica" w:cs="Helvetica" w:hint="eastAsia"/>
          <w:b/>
          <w:bCs/>
          <w:color w:val="222222"/>
          <w:sz w:val="21"/>
          <w:szCs w:val="21"/>
        </w:rPr>
        <w:t>по</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сис­</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теме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Кайла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использованием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piger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качестве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родового</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стандартв</w:t>
      </w:r>
      <w:r w:rsidRPr="00234095">
        <w:rPr>
          <w:rFonts w:ascii="Helvetica" w:hAnsi="Helvetica" w:cs="Helvetica"/>
          <w:b/>
          <w:bCs/>
          <w:color w:val="222222"/>
          <w:sz w:val="21"/>
          <w:szCs w:val="21"/>
        </w:rPr>
        <w:t>...</w:t>
      </w:r>
    </w:p>
    <w:p w14:paraId="3642ED5A"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стр</w:t>
      </w:r>
      <w:r w:rsidRPr="00234095">
        <w:rPr>
          <w:rFonts w:ascii="Helvetica" w:hAnsi="Helvetica" w:cs="Helvetica"/>
          <w:b/>
          <w:bCs/>
          <w:color w:val="222222"/>
          <w:sz w:val="21"/>
          <w:szCs w:val="21"/>
        </w:rPr>
        <w:t>. 6</w:t>
      </w:r>
    </w:p>
    <w:p w14:paraId="40985E60"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6. </w:t>
      </w:r>
      <w:r w:rsidRPr="00234095">
        <w:rPr>
          <w:rFonts w:ascii="Helvetica" w:hAnsi="Helvetica" w:cs="Helvetica" w:hint="eastAsia"/>
          <w:b/>
          <w:bCs/>
          <w:color w:val="222222"/>
          <w:sz w:val="21"/>
          <w:szCs w:val="21"/>
        </w:rPr>
        <w:t>цитогенетических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расстояний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мевду</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палеарктическими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неарктическими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популяциями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Выявление</w:t>
      </w:r>
      <w:r w:rsidRPr="00234095">
        <w:rPr>
          <w:rFonts w:ascii="Helvetica" w:hAnsi="Helvetica" w:cs="Helvetica"/>
          <w:b/>
          <w:bCs/>
          <w:color w:val="222222"/>
          <w:sz w:val="21"/>
          <w:szCs w:val="21"/>
        </w:rPr>
        <w:t xml:space="preserve"> , </w:t>
      </w:r>
      <w:r w:rsidRPr="00234095">
        <w:rPr>
          <w:rFonts w:ascii="Helvetica" w:hAnsi="Helvetica" w:cs="Helvetica" w:hint="eastAsia"/>
          <w:b/>
          <w:bCs/>
          <w:color w:val="222222"/>
          <w:sz w:val="21"/>
          <w:szCs w:val="21"/>
        </w:rPr>
        <w:t>общих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закономерностей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дивергенции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голарктических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видов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трибы</w:t>
      </w:r>
      <w:r w:rsidRPr="00234095">
        <w:rPr>
          <w:rFonts w:ascii="Helvetica" w:hAnsi="Helvetica" w:cs="Helvetica"/>
          <w:b/>
          <w:bCs/>
          <w:color w:val="222222"/>
          <w:sz w:val="21"/>
          <w:szCs w:val="21"/>
        </w:rPr>
        <w:t xml:space="preserve"> Chironomini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Палеарктике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Неарктике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Научная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новизна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Впервые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изучены</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кариотипы</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хромосомный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морфизм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голарктических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видов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группы</w:t>
      </w:r>
      <w:r w:rsidRPr="00234095">
        <w:rPr>
          <w:rFonts w:ascii="Helvetica" w:hAnsi="Helvetica" w:cs="Helvetica"/>
          <w:b/>
          <w:bCs/>
          <w:color w:val="222222"/>
          <w:sz w:val="21"/>
          <w:szCs w:val="21"/>
        </w:rPr>
        <w:t xml:space="preserve"> plumosus -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plumosus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entis, -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неарктических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популяциях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Описан</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хромосомный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ряде</w:t>
      </w:r>
      <w:r w:rsidRPr="00234095">
        <w:rPr>
          <w:rFonts w:ascii="Helvetica" w:hAnsi="Helvetica" w:cs="Helvetica"/>
          <w:b/>
          <w:bCs/>
          <w:color w:val="222222"/>
          <w:sz w:val="21"/>
          <w:szCs w:val="21"/>
        </w:rPr>
        <w:t>...</w:t>
      </w:r>
    </w:p>
    <w:p w14:paraId="30696A0F"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стр</w:t>
      </w:r>
      <w:r w:rsidRPr="00234095">
        <w:rPr>
          <w:rFonts w:ascii="Helvetica" w:hAnsi="Helvetica" w:cs="Helvetica"/>
          <w:b/>
          <w:bCs/>
          <w:color w:val="222222"/>
          <w:sz w:val="21"/>
          <w:szCs w:val="21"/>
        </w:rPr>
        <w:t>. 42</w:t>
      </w:r>
    </w:p>
    <w:p w14:paraId="57168B7A"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политенных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слюнных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желез</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хранятся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коллекции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лаборатории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клеточной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биологии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Института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цитологии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генетики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СО</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РАН</w:t>
      </w:r>
      <w:r w:rsidRPr="00234095">
        <w:rPr>
          <w:rFonts w:ascii="Helvetica" w:hAnsi="Helvetica" w:cs="Helvetica"/>
          <w:b/>
          <w:bCs/>
          <w:color w:val="222222"/>
          <w:sz w:val="21"/>
          <w:szCs w:val="21"/>
        </w:rPr>
        <w:t>. -43</w:t>
      </w:r>
      <w:r w:rsidRPr="00234095">
        <w:rPr>
          <w:rFonts w:ascii="Helvetica" w:hAnsi="Helvetica" w:cs="Helvetica" w:hint="eastAsia"/>
          <w:b/>
          <w:bCs/>
          <w:color w:val="222222"/>
          <w:sz w:val="21"/>
          <w:szCs w:val="21"/>
        </w:rPr>
        <w:t>ГЛАВА</w:t>
      </w:r>
      <w:r w:rsidRPr="00234095">
        <w:rPr>
          <w:rFonts w:ascii="Helvetica" w:hAnsi="Helvetica" w:cs="Helvetica"/>
          <w:b/>
          <w:bCs/>
          <w:color w:val="222222"/>
          <w:sz w:val="21"/>
          <w:szCs w:val="21"/>
        </w:rPr>
        <w:t xml:space="preserve"> 3. </w:t>
      </w:r>
      <w:r w:rsidRPr="00234095">
        <w:rPr>
          <w:rFonts w:ascii="Helvetica" w:hAnsi="Helvetica" w:cs="Helvetica" w:hint="eastAsia"/>
          <w:b/>
          <w:bCs/>
          <w:color w:val="222222"/>
          <w:sz w:val="21"/>
          <w:szCs w:val="21"/>
        </w:rPr>
        <w:t>Дивергенция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голарктических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ввдов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группы</w:t>
      </w:r>
      <w:r w:rsidRPr="00234095">
        <w:rPr>
          <w:rFonts w:ascii="Helvetica" w:hAnsi="Helvetica" w:cs="Helvetica"/>
          <w:b/>
          <w:bCs/>
          <w:color w:val="222222"/>
          <w:sz w:val="21"/>
          <w:szCs w:val="21"/>
        </w:rPr>
        <w:t xml:space="preserve"> plumosus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Палеарктике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Неарктике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Результаты</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настоящее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время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группе</w:t>
      </w:r>
      <w:r w:rsidRPr="00234095">
        <w:rPr>
          <w:rFonts w:ascii="Helvetica" w:hAnsi="Helvetica" w:cs="Helvetica"/>
          <w:b/>
          <w:bCs/>
          <w:color w:val="222222"/>
          <w:sz w:val="21"/>
          <w:szCs w:val="21"/>
        </w:rPr>
        <w:t xml:space="preserve"> plumosus </w:t>
      </w:r>
      <w:r w:rsidRPr="00234095">
        <w:rPr>
          <w:rFonts w:ascii="Helvetica" w:hAnsi="Helvetica" w:cs="Helvetica" w:hint="eastAsia"/>
          <w:b/>
          <w:bCs/>
          <w:color w:val="222222"/>
          <w:sz w:val="21"/>
          <w:szCs w:val="21"/>
        </w:rPr>
        <w:t>относят</w:t>
      </w:r>
      <w:r w:rsidRPr="00234095">
        <w:rPr>
          <w:rFonts w:ascii="Helvetica" w:hAnsi="Helvetica" w:cs="Helvetica"/>
          <w:b/>
          <w:bCs/>
          <w:color w:val="222222"/>
          <w:sz w:val="21"/>
          <w:szCs w:val="21"/>
        </w:rPr>
        <w:t xml:space="preserve"> 12 </w:t>
      </w:r>
      <w:r w:rsidRPr="00234095">
        <w:rPr>
          <w:rFonts w:ascii="Helvetica" w:hAnsi="Helvetica" w:cs="Helvetica" w:hint="eastAsia"/>
          <w:b/>
          <w:bCs/>
          <w:color w:val="222222"/>
          <w:sz w:val="21"/>
          <w:szCs w:val="21"/>
        </w:rPr>
        <w:t>видов</w:t>
      </w:r>
      <w:r w:rsidRPr="00234095">
        <w:rPr>
          <w:rFonts w:ascii="Helvetica" w:hAnsi="Helvetica" w:cs="Helvetica"/>
          <w:b/>
          <w:bCs/>
          <w:color w:val="222222"/>
          <w:sz w:val="21"/>
          <w:szCs w:val="21"/>
        </w:rPr>
        <w:t>-</w:t>
      </w:r>
      <w:r w:rsidRPr="00234095">
        <w:rPr>
          <w:rFonts w:ascii="Helvetica" w:hAnsi="Helvetica" w:cs="Helvetica" w:hint="eastAsia"/>
          <w:b/>
          <w:bCs/>
          <w:color w:val="222222"/>
          <w:sz w:val="21"/>
          <w:szCs w:val="21"/>
        </w:rPr>
        <w:t>близнецов</w:t>
      </w:r>
      <w:r w:rsidRPr="00234095">
        <w:rPr>
          <w:rFonts w:ascii="Helvetica" w:hAnsi="Helvetica" w:cs="Helvetica"/>
          <w:b/>
          <w:bCs/>
          <w:color w:val="222222"/>
          <w:sz w:val="21"/>
          <w:szCs w:val="21"/>
        </w:rPr>
        <w:t>:</w:t>
      </w:r>
    </w:p>
    <w:p w14:paraId="16F1B2D8" w14:textId="77777777" w:rsidR="00234095" w:rsidRPr="00234095" w:rsidRDefault="00234095" w:rsidP="00234095">
      <w:pPr>
        <w:rPr>
          <w:rFonts w:ascii="Helvetica" w:hAnsi="Helvetica" w:cs="Helvetica"/>
          <w:b/>
          <w:bCs/>
          <w:color w:val="222222"/>
          <w:sz w:val="21"/>
          <w:szCs w:val="21"/>
        </w:rPr>
      </w:pPr>
    </w:p>
    <w:p w14:paraId="5166D50B"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Оглавление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диссертации</w:t>
      </w:r>
    </w:p>
    <w:p w14:paraId="7107F942"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кандидат</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биологических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наук</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Голыгина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Вероник</w:t>
      </w:r>
      <w:r w:rsidRPr="00234095">
        <w:rPr>
          <w:rFonts w:ascii="Helvetica" w:hAnsi="Helvetica" w:cs="Helvetica" w:hint="eastAsia"/>
          <w:b/>
          <w:bCs/>
          <w:color w:val="222222"/>
          <w:sz w:val="21"/>
          <w:szCs w:val="21"/>
        </w:rPr>
        <w:lastRenderedPageBreak/>
        <w:t>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Вилорьевна</w:t>
      </w:r>
    </w:p>
    <w:p w14:paraId="59F25941"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ВВЕДЕНИЕ</w:t>
      </w:r>
      <w:r w:rsidRPr="00234095">
        <w:rPr>
          <w:rFonts w:ascii="Helvetica" w:hAnsi="Helvetica" w:cs="Helvetica"/>
          <w:b/>
          <w:bCs/>
          <w:color w:val="222222"/>
          <w:sz w:val="21"/>
          <w:szCs w:val="21"/>
        </w:rPr>
        <w:t>.</w:t>
      </w:r>
    </w:p>
    <w:p w14:paraId="4156EB41" w14:textId="77777777" w:rsidR="00234095" w:rsidRPr="00234095" w:rsidRDefault="00234095" w:rsidP="00234095">
      <w:pPr>
        <w:rPr>
          <w:rFonts w:ascii="Helvetica" w:hAnsi="Helvetica" w:cs="Helvetica"/>
          <w:b/>
          <w:bCs/>
          <w:color w:val="222222"/>
          <w:sz w:val="21"/>
          <w:szCs w:val="21"/>
        </w:rPr>
      </w:pPr>
    </w:p>
    <w:p w14:paraId="3E8BF1E2"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ГЛАВА</w:t>
      </w:r>
      <w:r w:rsidRPr="00234095">
        <w:rPr>
          <w:rFonts w:ascii="Helvetica" w:hAnsi="Helvetica" w:cs="Helvetica"/>
          <w:b/>
          <w:bCs/>
          <w:color w:val="222222"/>
          <w:sz w:val="21"/>
          <w:szCs w:val="21"/>
        </w:rPr>
        <w:t xml:space="preserve"> 1. </w:t>
      </w:r>
      <w:r w:rsidRPr="00234095">
        <w:rPr>
          <w:rFonts w:ascii="Helvetica" w:hAnsi="Helvetica" w:cs="Helvetica" w:hint="eastAsia"/>
          <w:b/>
          <w:bCs/>
          <w:color w:val="222222"/>
          <w:sz w:val="21"/>
          <w:szCs w:val="21"/>
        </w:rPr>
        <w:t>Хромосомный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его</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роль</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адаптации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популяции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дивергенции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у</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хирономид</w:t>
      </w:r>
      <w:r w:rsidRPr="00234095">
        <w:rPr>
          <w:rFonts w:ascii="Helvetica" w:hAnsi="Helvetica" w:cs="Helvetica"/>
          <w:b/>
          <w:bCs/>
          <w:color w:val="222222"/>
          <w:sz w:val="21"/>
          <w:szCs w:val="21"/>
        </w:rPr>
        <w:t>. (</w:t>
      </w:r>
      <w:r w:rsidRPr="00234095">
        <w:rPr>
          <w:rFonts w:ascii="Helvetica" w:hAnsi="Helvetica" w:cs="Helvetica" w:hint="eastAsia"/>
          <w:b/>
          <w:bCs/>
          <w:color w:val="222222"/>
          <w:sz w:val="21"/>
          <w:szCs w:val="21"/>
        </w:rPr>
        <w:t>Обзор</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литературы</w:t>
      </w:r>
      <w:r w:rsidRPr="00234095">
        <w:rPr>
          <w:rFonts w:ascii="Helvetica" w:hAnsi="Helvetica" w:cs="Helvetica"/>
          <w:b/>
          <w:bCs/>
          <w:color w:val="222222"/>
          <w:sz w:val="21"/>
          <w:szCs w:val="21"/>
        </w:rPr>
        <w:t>).</w:t>
      </w:r>
    </w:p>
    <w:p w14:paraId="19CB39B4" w14:textId="77777777" w:rsidR="00234095" w:rsidRPr="00234095" w:rsidRDefault="00234095" w:rsidP="00234095">
      <w:pPr>
        <w:rPr>
          <w:rFonts w:ascii="Helvetica" w:hAnsi="Helvetica" w:cs="Helvetica"/>
          <w:b/>
          <w:bCs/>
          <w:color w:val="222222"/>
          <w:sz w:val="21"/>
          <w:szCs w:val="21"/>
        </w:rPr>
      </w:pPr>
    </w:p>
    <w:p w14:paraId="247176A0"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1.1. </w:t>
      </w:r>
      <w:r w:rsidRPr="00234095">
        <w:rPr>
          <w:rFonts w:ascii="Helvetica" w:hAnsi="Helvetica" w:cs="Helvetica" w:hint="eastAsia"/>
          <w:b/>
          <w:bCs/>
          <w:color w:val="222222"/>
          <w:sz w:val="21"/>
          <w:szCs w:val="21"/>
        </w:rPr>
        <w:t>Хромосомные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перестройки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у</w:t>
      </w:r>
      <w:r w:rsidRPr="00234095">
        <w:rPr>
          <w:rFonts w:ascii="Helvetica" w:hAnsi="Helvetica" w:cs="Helvetica"/>
          <w:b/>
          <w:bCs/>
          <w:color w:val="222222"/>
          <w:sz w:val="21"/>
          <w:szCs w:val="21"/>
        </w:rPr>
        <w:t xml:space="preserve"> D</w:t>
      </w:r>
      <w:r w:rsidRPr="00234095">
        <w:rPr>
          <w:rFonts w:ascii="Helvetica" w:hAnsi="Helvetica" w:cs="Helvetica" w:hint="eastAsia"/>
          <w:b/>
          <w:bCs/>
          <w:color w:val="222222"/>
          <w:sz w:val="21"/>
          <w:szCs w:val="21"/>
        </w:rPr>
        <w:t>í</w:t>
      </w:r>
      <w:r w:rsidRPr="00234095">
        <w:rPr>
          <w:rFonts w:ascii="Helvetica" w:hAnsi="Helvetica" w:cs="Helvetica"/>
          <w:b/>
          <w:bCs/>
          <w:color w:val="222222"/>
          <w:sz w:val="21"/>
          <w:szCs w:val="21"/>
        </w:rPr>
        <w:t>ptera (</w:t>
      </w:r>
      <w:r w:rsidRPr="00234095">
        <w:rPr>
          <w:rFonts w:ascii="Helvetica" w:hAnsi="Helvetica" w:cs="Helvetica" w:hint="eastAsia"/>
          <w:b/>
          <w:bCs/>
          <w:color w:val="222222"/>
          <w:sz w:val="21"/>
          <w:szCs w:val="21"/>
        </w:rPr>
        <w:t>исключая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хирономид</w:t>
      </w:r>
      <w:r w:rsidRPr="00234095">
        <w:rPr>
          <w:rFonts w:ascii="Helvetica" w:hAnsi="Helvetica" w:cs="Helvetica"/>
          <w:b/>
          <w:bCs/>
          <w:color w:val="222222"/>
          <w:sz w:val="21"/>
          <w:szCs w:val="21"/>
        </w:rPr>
        <w:t>).</w:t>
      </w:r>
    </w:p>
    <w:p w14:paraId="2FE08F80" w14:textId="77777777" w:rsidR="00234095" w:rsidRPr="00234095" w:rsidRDefault="00234095" w:rsidP="00234095">
      <w:pPr>
        <w:rPr>
          <w:rFonts w:ascii="Helvetica" w:hAnsi="Helvetica" w:cs="Helvetica"/>
          <w:b/>
          <w:bCs/>
          <w:color w:val="222222"/>
          <w:sz w:val="21"/>
          <w:szCs w:val="21"/>
        </w:rPr>
      </w:pPr>
    </w:p>
    <w:p w14:paraId="54EDDDE4"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1.1.1. </w:t>
      </w:r>
      <w:r w:rsidRPr="00234095">
        <w:rPr>
          <w:rFonts w:ascii="Helvetica" w:hAnsi="Helvetica" w:cs="Helvetica" w:hint="eastAsia"/>
          <w:b/>
          <w:bCs/>
          <w:color w:val="222222"/>
          <w:sz w:val="21"/>
          <w:szCs w:val="21"/>
        </w:rPr>
        <w:t>Флуктуирующий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хромосомный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w:t>
      </w:r>
      <w:r w:rsidRPr="00234095">
        <w:rPr>
          <w:rFonts w:ascii="Helvetica" w:hAnsi="Helvetica" w:cs="Helvetica"/>
          <w:b/>
          <w:bCs/>
          <w:color w:val="222222"/>
          <w:sz w:val="21"/>
          <w:szCs w:val="21"/>
        </w:rPr>
        <w:t>.</w:t>
      </w:r>
    </w:p>
    <w:p w14:paraId="44665D1A" w14:textId="77777777" w:rsidR="00234095" w:rsidRPr="00234095" w:rsidRDefault="00234095" w:rsidP="00234095">
      <w:pPr>
        <w:rPr>
          <w:rFonts w:ascii="Helvetica" w:hAnsi="Helvetica" w:cs="Helvetica"/>
          <w:b/>
          <w:bCs/>
          <w:color w:val="222222"/>
          <w:sz w:val="21"/>
          <w:szCs w:val="21"/>
        </w:rPr>
      </w:pPr>
    </w:p>
    <w:p w14:paraId="260E9027"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1.1.2. </w:t>
      </w:r>
      <w:r w:rsidRPr="00234095">
        <w:rPr>
          <w:rFonts w:ascii="Helvetica" w:hAnsi="Helvetica" w:cs="Helvetica" w:hint="eastAsia"/>
          <w:b/>
          <w:bCs/>
          <w:color w:val="222222"/>
          <w:sz w:val="21"/>
          <w:szCs w:val="21"/>
        </w:rPr>
        <w:t>Фиксированные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хромосомные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перестройки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дивергенция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w:t>
      </w:r>
    </w:p>
    <w:p w14:paraId="17BCFC9D" w14:textId="77777777" w:rsidR="00234095" w:rsidRPr="00234095" w:rsidRDefault="00234095" w:rsidP="00234095">
      <w:pPr>
        <w:rPr>
          <w:rFonts w:ascii="Helvetica" w:hAnsi="Helvetica" w:cs="Helvetica"/>
          <w:b/>
          <w:bCs/>
          <w:color w:val="222222"/>
          <w:sz w:val="21"/>
          <w:szCs w:val="21"/>
        </w:rPr>
      </w:pPr>
    </w:p>
    <w:p w14:paraId="4833E1B6"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1.2, </w:t>
      </w:r>
      <w:r w:rsidRPr="00234095">
        <w:rPr>
          <w:rFonts w:ascii="Helvetica" w:hAnsi="Helvetica" w:cs="Helvetica" w:hint="eastAsia"/>
          <w:b/>
          <w:bCs/>
          <w:color w:val="222222"/>
          <w:sz w:val="21"/>
          <w:szCs w:val="21"/>
        </w:rPr>
        <w:t>Хромосомный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у</w:t>
      </w:r>
      <w:r w:rsidRPr="00234095">
        <w:rPr>
          <w:rFonts w:ascii="Helvetica" w:hAnsi="Helvetica" w:cs="Helvetica"/>
          <w:b/>
          <w:bCs/>
          <w:color w:val="222222"/>
          <w:sz w:val="21"/>
          <w:szCs w:val="21"/>
        </w:rPr>
        <w:t xml:space="preserve"> Chironomidae (</w:t>
      </w:r>
      <w:r w:rsidRPr="00234095">
        <w:rPr>
          <w:rFonts w:ascii="Helvetica" w:hAnsi="Helvetica" w:cs="Helvetica" w:hint="eastAsia"/>
          <w:b/>
          <w:bCs/>
          <w:color w:val="222222"/>
          <w:sz w:val="21"/>
          <w:szCs w:val="21"/>
        </w:rPr>
        <w:t>триба</w:t>
      </w:r>
      <w:r w:rsidRPr="00234095">
        <w:rPr>
          <w:rFonts w:ascii="Helvetica" w:hAnsi="Helvetica" w:cs="Helvetica"/>
          <w:b/>
          <w:bCs/>
          <w:color w:val="222222"/>
          <w:sz w:val="21"/>
          <w:szCs w:val="21"/>
        </w:rPr>
        <w:t xml:space="preserve"> Chironomini).</w:t>
      </w:r>
    </w:p>
    <w:p w14:paraId="0966D252" w14:textId="77777777" w:rsidR="00234095" w:rsidRPr="00234095" w:rsidRDefault="00234095" w:rsidP="00234095">
      <w:pPr>
        <w:rPr>
          <w:rFonts w:ascii="Helvetica" w:hAnsi="Helvetica" w:cs="Helvetica"/>
          <w:b/>
          <w:bCs/>
          <w:color w:val="222222"/>
          <w:sz w:val="21"/>
          <w:szCs w:val="21"/>
        </w:rPr>
      </w:pPr>
    </w:p>
    <w:p w14:paraId="489F470A"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1.2.1. </w:t>
      </w:r>
      <w:r w:rsidRPr="00234095">
        <w:rPr>
          <w:rFonts w:ascii="Helvetica" w:hAnsi="Helvetica" w:cs="Helvetica" w:hint="eastAsia"/>
          <w:b/>
          <w:bCs/>
          <w:color w:val="222222"/>
          <w:sz w:val="21"/>
          <w:szCs w:val="21"/>
        </w:rPr>
        <w:t>Флуктуирующий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хромосомный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w:t>
      </w:r>
      <w:r w:rsidRPr="00234095">
        <w:rPr>
          <w:rFonts w:ascii="Helvetica" w:hAnsi="Helvetica" w:cs="Helvetica"/>
          <w:b/>
          <w:bCs/>
          <w:color w:val="222222"/>
          <w:sz w:val="21"/>
          <w:szCs w:val="21"/>
        </w:rPr>
        <w:t xml:space="preserve">. i. 2.2. </w:t>
      </w:r>
      <w:r w:rsidRPr="00234095">
        <w:rPr>
          <w:rFonts w:ascii="Helvetica" w:hAnsi="Helvetica" w:cs="Helvetica" w:hint="eastAsia"/>
          <w:b/>
          <w:bCs/>
          <w:color w:val="222222"/>
          <w:sz w:val="21"/>
          <w:szCs w:val="21"/>
        </w:rPr>
        <w:t>Фиксированные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хромосомные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перестройки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дивергенция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у</w:t>
      </w:r>
      <w:r w:rsidRPr="00234095">
        <w:rPr>
          <w:rFonts w:ascii="Helvetica" w:hAnsi="Helvetica" w:cs="Helvetica"/>
          <w:b/>
          <w:bCs/>
          <w:color w:val="222222"/>
          <w:sz w:val="21"/>
          <w:szCs w:val="21"/>
        </w:rPr>
        <w:t xml:space="preserve"> Chironomidae (</w:t>
      </w:r>
      <w:r w:rsidRPr="00234095">
        <w:rPr>
          <w:rFonts w:ascii="Helvetica" w:hAnsi="Helvetica" w:cs="Helvetica" w:hint="eastAsia"/>
          <w:b/>
          <w:bCs/>
          <w:color w:val="222222"/>
          <w:sz w:val="21"/>
          <w:szCs w:val="21"/>
        </w:rPr>
        <w:t>триба</w:t>
      </w:r>
      <w:r w:rsidRPr="00234095">
        <w:rPr>
          <w:rFonts w:ascii="Helvetica" w:hAnsi="Helvetica" w:cs="Helvetica"/>
          <w:b/>
          <w:bCs/>
          <w:color w:val="222222"/>
          <w:sz w:val="21"/>
          <w:szCs w:val="21"/>
        </w:rPr>
        <w:t xml:space="preserve"> Chironomini.</w:t>
      </w:r>
    </w:p>
    <w:p w14:paraId="21752DC4" w14:textId="77777777" w:rsidR="00234095" w:rsidRPr="00234095" w:rsidRDefault="00234095" w:rsidP="00234095">
      <w:pPr>
        <w:rPr>
          <w:rFonts w:ascii="Helvetica" w:hAnsi="Helvetica" w:cs="Helvetica"/>
          <w:b/>
          <w:bCs/>
          <w:color w:val="222222"/>
          <w:sz w:val="21"/>
          <w:szCs w:val="21"/>
        </w:rPr>
      </w:pPr>
    </w:p>
    <w:p w14:paraId="27697798"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1.2.3. </w:t>
      </w:r>
      <w:r w:rsidRPr="00234095">
        <w:rPr>
          <w:rFonts w:ascii="Helvetica" w:hAnsi="Helvetica" w:cs="Helvetica" w:hint="eastAsia"/>
          <w:b/>
          <w:bCs/>
          <w:color w:val="222222"/>
          <w:sz w:val="21"/>
          <w:szCs w:val="21"/>
        </w:rPr>
        <w:t>Особенности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дивергенции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группах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видов</w:t>
      </w:r>
      <w:r w:rsidRPr="00234095">
        <w:rPr>
          <w:rFonts w:ascii="Helvetica" w:hAnsi="Helvetica" w:cs="Helvetica"/>
          <w:b/>
          <w:bCs/>
          <w:color w:val="222222"/>
          <w:sz w:val="21"/>
          <w:szCs w:val="21"/>
        </w:rPr>
        <w:t>-</w:t>
      </w:r>
      <w:r w:rsidRPr="00234095">
        <w:rPr>
          <w:rFonts w:ascii="Helvetica" w:hAnsi="Helvetica" w:cs="Helvetica" w:hint="eastAsia"/>
          <w:b/>
          <w:bCs/>
          <w:color w:val="222222"/>
          <w:sz w:val="21"/>
          <w:szCs w:val="21"/>
        </w:rPr>
        <w:t>близнецов</w:t>
      </w:r>
      <w:r w:rsidRPr="00234095">
        <w:rPr>
          <w:rFonts w:ascii="Helvetica" w:hAnsi="Helvetica" w:cs="Helvetica"/>
          <w:b/>
          <w:bCs/>
          <w:color w:val="222222"/>
          <w:sz w:val="21"/>
          <w:szCs w:val="21"/>
        </w:rPr>
        <w:t>.</w:t>
      </w:r>
    </w:p>
    <w:p w14:paraId="141DCF53" w14:textId="77777777" w:rsidR="00234095" w:rsidRPr="00234095" w:rsidRDefault="00234095" w:rsidP="00234095">
      <w:pPr>
        <w:rPr>
          <w:rFonts w:ascii="Helvetica" w:hAnsi="Helvetica" w:cs="Helvetica"/>
          <w:b/>
          <w:bCs/>
          <w:color w:val="222222"/>
          <w:sz w:val="21"/>
          <w:szCs w:val="21"/>
        </w:rPr>
      </w:pPr>
    </w:p>
    <w:p w14:paraId="56A7531B"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1.2.4. </w:t>
      </w:r>
      <w:r w:rsidRPr="00234095">
        <w:rPr>
          <w:rFonts w:ascii="Helvetica" w:hAnsi="Helvetica" w:cs="Helvetica" w:hint="eastAsia"/>
          <w:b/>
          <w:bCs/>
          <w:color w:val="222222"/>
          <w:sz w:val="21"/>
          <w:szCs w:val="21"/>
        </w:rPr>
        <w:t>Хромосомный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дивергенция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у</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голарктических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видов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хирономид</w:t>
      </w:r>
      <w:r w:rsidRPr="00234095">
        <w:rPr>
          <w:rFonts w:ascii="Helvetica" w:hAnsi="Helvetica" w:cs="Helvetica"/>
          <w:b/>
          <w:bCs/>
          <w:color w:val="222222"/>
          <w:sz w:val="21"/>
          <w:szCs w:val="21"/>
        </w:rPr>
        <w:t>.</w:t>
      </w:r>
    </w:p>
    <w:p w14:paraId="6C2C163C" w14:textId="77777777" w:rsidR="00234095" w:rsidRPr="00234095" w:rsidRDefault="00234095" w:rsidP="00234095">
      <w:pPr>
        <w:rPr>
          <w:rFonts w:ascii="Helvetica" w:hAnsi="Helvetica" w:cs="Helvetica"/>
          <w:b/>
          <w:bCs/>
          <w:color w:val="222222"/>
          <w:sz w:val="21"/>
          <w:szCs w:val="21"/>
        </w:rPr>
      </w:pPr>
    </w:p>
    <w:p w14:paraId="725DFD6C"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ГЛАВА</w:t>
      </w:r>
      <w:r w:rsidRPr="00234095">
        <w:rPr>
          <w:rFonts w:ascii="Helvetica" w:hAnsi="Helvetica" w:cs="Helvetica"/>
          <w:b/>
          <w:bCs/>
          <w:color w:val="222222"/>
          <w:sz w:val="21"/>
          <w:szCs w:val="21"/>
        </w:rPr>
        <w:t xml:space="preserve"> 2. </w:t>
      </w:r>
      <w:r w:rsidRPr="00234095">
        <w:rPr>
          <w:rFonts w:ascii="Helvetica" w:hAnsi="Helvetica" w:cs="Helvetica" w:hint="eastAsia"/>
          <w:b/>
          <w:bCs/>
          <w:color w:val="222222"/>
          <w:sz w:val="21"/>
          <w:szCs w:val="21"/>
        </w:rPr>
        <w:t>Материал</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методы</w:t>
      </w:r>
      <w:r w:rsidRPr="00234095">
        <w:rPr>
          <w:rFonts w:ascii="Helvetica" w:hAnsi="Helvetica" w:cs="Helvetica"/>
          <w:b/>
          <w:bCs/>
          <w:color w:val="222222"/>
          <w:sz w:val="21"/>
          <w:szCs w:val="21"/>
        </w:rPr>
        <w:t>.</w:t>
      </w:r>
    </w:p>
    <w:p w14:paraId="1ACFFB5E" w14:textId="77777777" w:rsidR="00234095" w:rsidRPr="00234095" w:rsidRDefault="00234095" w:rsidP="00234095">
      <w:pPr>
        <w:rPr>
          <w:rFonts w:ascii="Helvetica" w:hAnsi="Helvetica" w:cs="Helvetica"/>
          <w:b/>
          <w:bCs/>
          <w:color w:val="222222"/>
          <w:sz w:val="21"/>
          <w:szCs w:val="21"/>
        </w:rPr>
      </w:pPr>
    </w:p>
    <w:p w14:paraId="37EB049D"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ГЛАВА</w:t>
      </w:r>
      <w:r w:rsidRPr="00234095">
        <w:rPr>
          <w:rFonts w:ascii="Helvetica" w:hAnsi="Helvetica" w:cs="Helvetica"/>
          <w:b/>
          <w:bCs/>
          <w:color w:val="222222"/>
          <w:sz w:val="21"/>
          <w:szCs w:val="21"/>
        </w:rPr>
        <w:t xml:space="preserve"> 3. </w:t>
      </w:r>
      <w:r w:rsidRPr="00234095">
        <w:rPr>
          <w:rFonts w:ascii="Helvetica" w:hAnsi="Helvetica" w:cs="Helvetica" w:hint="eastAsia"/>
          <w:b/>
          <w:bCs/>
          <w:color w:val="222222"/>
          <w:sz w:val="21"/>
          <w:szCs w:val="21"/>
        </w:rPr>
        <w:t>Дивергенция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голарктических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видов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группы</w:t>
      </w:r>
      <w:r w:rsidRPr="00234095">
        <w:rPr>
          <w:rFonts w:ascii="Helvetica" w:hAnsi="Helvetica" w:cs="Helvetica"/>
          <w:b/>
          <w:bCs/>
          <w:color w:val="222222"/>
          <w:sz w:val="21"/>
          <w:szCs w:val="21"/>
        </w:rPr>
        <w:t xml:space="preserve"> plumosas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Палеарктике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Неарктике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Рез</w:t>
      </w:r>
      <w:r w:rsidRPr="00234095">
        <w:rPr>
          <w:rFonts w:ascii="Helvetica" w:hAnsi="Helvetica" w:cs="Helvetica" w:hint="eastAsia"/>
          <w:b/>
          <w:bCs/>
          <w:color w:val="222222"/>
          <w:sz w:val="21"/>
          <w:szCs w:val="21"/>
        </w:rPr>
        <w:lastRenderedPageBreak/>
        <w:t>ультаты</w:t>
      </w:r>
      <w:r w:rsidRPr="00234095">
        <w:rPr>
          <w:rFonts w:ascii="Helvetica" w:hAnsi="Helvetica" w:cs="Helvetica"/>
          <w:b/>
          <w:bCs/>
          <w:color w:val="222222"/>
          <w:sz w:val="21"/>
          <w:szCs w:val="21"/>
        </w:rPr>
        <w:t>).</w:t>
      </w:r>
    </w:p>
    <w:p w14:paraId="4E1CCF1B" w14:textId="77777777" w:rsidR="00234095" w:rsidRPr="00234095" w:rsidRDefault="00234095" w:rsidP="00234095">
      <w:pPr>
        <w:rPr>
          <w:rFonts w:ascii="Helvetica" w:hAnsi="Helvetica" w:cs="Helvetica"/>
          <w:b/>
          <w:bCs/>
          <w:color w:val="222222"/>
          <w:sz w:val="21"/>
          <w:szCs w:val="21"/>
        </w:rPr>
      </w:pPr>
    </w:p>
    <w:p w14:paraId="42421101"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3.1. </w:t>
      </w:r>
      <w:r w:rsidRPr="00234095">
        <w:rPr>
          <w:rFonts w:ascii="Helvetica" w:hAnsi="Helvetica" w:cs="Helvetica" w:hint="eastAsia"/>
          <w:b/>
          <w:bCs/>
          <w:color w:val="222222"/>
          <w:sz w:val="21"/>
          <w:szCs w:val="21"/>
        </w:rPr>
        <w:t>Картирование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видов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plumosus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xml:space="preserve">. entis </w:t>
      </w:r>
      <w:r w:rsidRPr="00234095">
        <w:rPr>
          <w:rFonts w:ascii="Helvetica" w:hAnsi="Helvetica" w:cs="Helvetica" w:hint="eastAsia"/>
          <w:b/>
          <w:bCs/>
          <w:color w:val="222222"/>
          <w:sz w:val="21"/>
          <w:szCs w:val="21"/>
        </w:rPr>
        <w:t>по</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системе</w:t>
      </w:r>
    </w:p>
    <w:p w14:paraId="7B93372A" w14:textId="77777777" w:rsidR="00234095" w:rsidRPr="00234095" w:rsidRDefault="00234095" w:rsidP="00234095">
      <w:pPr>
        <w:rPr>
          <w:rFonts w:ascii="Helvetica" w:hAnsi="Helvetica" w:cs="Helvetica"/>
          <w:b/>
          <w:bCs/>
          <w:color w:val="222222"/>
          <w:sz w:val="21"/>
          <w:szCs w:val="21"/>
        </w:rPr>
      </w:pPr>
    </w:p>
    <w:p w14:paraId="59B8445C"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Кайла</w:t>
      </w:r>
      <w:r w:rsidRPr="00234095">
        <w:rPr>
          <w:rFonts w:ascii="Helvetica" w:hAnsi="Helvetica" w:cs="Helvetica"/>
          <w:b/>
          <w:bCs/>
          <w:color w:val="222222"/>
          <w:sz w:val="21"/>
          <w:szCs w:val="21"/>
        </w:rPr>
        <w:t>.</w:t>
      </w:r>
    </w:p>
    <w:p w14:paraId="0D23723D" w14:textId="77777777" w:rsidR="00234095" w:rsidRPr="00234095" w:rsidRDefault="00234095" w:rsidP="00234095">
      <w:pPr>
        <w:rPr>
          <w:rFonts w:ascii="Helvetica" w:hAnsi="Helvetica" w:cs="Helvetica"/>
          <w:b/>
          <w:bCs/>
          <w:color w:val="222222"/>
          <w:sz w:val="21"/>
          <w:szCs w:val="21"/>
        </w:rPr>
      </w:pPr>
    </w:p>
    <w:p w14:paraId="23E24875"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3.1.1. </w:t>
      </w:r>
      <w:r w:rsidRPr="00234095">
        <w:rPr>
          <w:rFonts w:ascii="Helvetica" w:hAnsi="Helvetica" w:cs="Helvetica" w:hint="eastAsia"/>
          <w:b/>
          <w:bCs/>
          <w:color w:val="222222"/>
          <w:sz w:val="21"/>
          <w:szCs w:val="21"/>
        </w:rPr>
        <w:t>Картирование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системе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Кайла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plumosus.4</w:t>
      </w:r>
      <w:r w:rsidRPr="00234095">
        <w:rPr>
          <w:rFonts w:ascii="Helvetica" w:hAnsi="Helvetica" w:cs="Helvetica" w:hint="eastAsia"/>
          <w:b/>
          <w:bCs/>
          <w:color w:val="222222"/>
          <w:sz w:val="21"/>
          <w:szCs w:val="21"/>
        </w:rPr>
        <w:t>В</w:t>
      </w:r>
    </w:p>
    <w:p w14:paraId="3B02701E" w14:textId="77777777" w:rsidR="00234095" w:rsidRPr="00234095" w:rsidRDefault="00234095" w:rsidP="00234095">
      <w:pPr>
        <w:rPr>
          <w:rFonts w:ascii="Helvetica" w:hAnsi="Helvetica" w:cs="Helvetica"/>
          <w:b/>
          <w:bCs/>
          <w:color w:val="222222"/>
          <w:sz w:val="21"/>
          <w:szCs w:val="21"/>
        </w:rPr>
      </w:pPr>
    </w:p>
    <w:p w14:paraId="679410E7"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3.1.2. </w:t>
      </w:r>
      <w:r w:rsidRPr="00234095">
        <w:rPr>
          <w:rFonts w:ascii="Helvetica" w:hAnsi="Helvetica" w:cs="Helvetica" w:hint="eastAsia"/>
          <w:b/>
          <w:bCs/>
          <w:color w:val="222222"/>
          <w:sz w:val="21"/>
          <w:szCs w:val="21"/>
        </w:rPr>
        <w:t>Картирование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системе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Кайла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entis.</w:t>
      </w:r>
    </w:p>
    <w:p w14:paraId="36595E3D" w14:textId="77777777" w:rsidR="00234095" w:rsidRPr="00234095" w:rsidRDefault="00234095" w:rsidP="00234095">
      <w:pPr>
        <w:rPr>
          <w:rFonts w:ascii="Helvetica" w:hAnsi="Helvetica" w:cs="Helvetica"/>
          <w:b/>
          <w:bCs/>
          <w:color w:val="222222"/>
          <w:sz w:val="21"/>
          <w:szCs w:val="21"/>
        </w:rPr>
      </w:pPr>
    </w:p>
    <w:p w14:paraId="1D81085A"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3.2. </w:t>
      </w:r>
      <w:r w:rsidRPr="00234095">
        <w:rPr>
          <w:rFonts w:ascii="Helvetica" w:hAnsi="Helvetica" w:cs="Helvetica" w:hint="eastAsia"/>
          <w:b/>
          <w:bCs/>
          <w:color w:val="222222"/>
          <w:sz w:val="21"/>
          <w:szCs w:val="21"/>
        </w:rPr>
        <w:t>Кариотип</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хромосомный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палеарктических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неарктических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популяциях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plumosus.</w:t>
      </w:r>
    </w:p>
    <w:p w14:paraId="7A2A3564" w14:textId="77777777" w:rsidR="00234095" w:rsidRPr="00234095" w:rsidRDefault="00234095" w:rsidP="00234095">
      <w:pPr>
        <w:rPr>
          <w:rFonts w:ascii="Helvetica" w:hAnsi="Helvetica" w:cs="Helvetica"/>
          <w:b/>
          <w:bCs/>
          <w:color w:val="222222"/>
          <w:sz w:val="21"/>
          <w:szCs w:val="21"/>
        </w:rPr>
      </w:pPr>
    </w:p>
    <w:p w14:paraId="404F2F38"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3.2.1. </w:t>
      </w:r>
      <w:r w:rsidRPr="00234095">
        <w:rPr>
          <w:rFonts w:ascii="Helvetica" w:hAnsi="Helvetica" w:cs="Helvetica" w:hint="eastAsia"/>
          <w:b/>
          <w:bCs/>
          <w:color w:val="222222"/>
          <w:sz w:val="21"/>
          <w:szCs w:val="21"/>
        </w:rPr>
        <w:t>Палеарктический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plumosus.</w:t>
      </w:r>
    </w:p>
    <w:p w14:paraId="38D354C8" w14:textId="77777777" w:rsidR="00234095" w:rsidRPr="00234095" w:rsidRDefault="00234095" w:rsidP="00234095">
      <w:pPr>
        <w:rPr>
          <w:rFonts w:ascii="Helvetica" w:hAnsi="Helvetica" w:cs="Helvetica"/>
          <w:b/>
          <w:bCs/>
          <w:color w:val="222222"/>
          <w:sz w:val="21"/>
          <w:szCs w:val="21"/>
        </w:rPr>
      </w:pPr>
    </w:p>
    <w:p w14:paraId="1E68438A"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3.2.2. </w:t>
      </w:r>
      <w:r w:rsidRPr="00234095">
        <w:rPr>
          <w:rFonts w:ascii="Helvetica" w:hAnsi="Helvetica" w:cs="Helvetica" w:hint="eastAsia"/>
          <w:b/>
          <w:bCs/>
          <w:color w:val="222222"/>
          <w:sz w:val="21"/>
          <w:szCs w:val="21"/>
        </w:rPr>
        <w:t>Неарктический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plumosus.</w:t>
      </w:r>
    </w:p>
    <w:p w14:paraId="20F3D888" w14:textId="77777777" w:rsidR="00234095" w:rsidRPr="00234095" w:rsidRDefault="00234095" w:rsidP="00234095">
      <w:pPr>
        <w:rPr>
          <w:rFonts w:ascii="Helvetica" w:hAnsi="Helvetica" w:cs="Helvetica"/>
          <w:b/>
          <w:bCs/>
          <w:color w:val="222222"/>
          <w:sz w:val="21"/>
          <w:szCs w:val="21"/>
        </w:rPr>
      </w:pPr>
    </w:p>
    <w:p w14:paraId="45C69340"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3.2.3. </w:t>
      </w:r>
      <w:r w:rsidRPr="00234095">
        <w:rPr>
          <w:rFonts w:ascii="Helvetica" w:hAnsi="Helvetica" w:cs="Helvetica" w:hint="eastAsia"/>
          <w:b/>
          <w:bCs/>
          <w:color w:val="222222"/>
          <w:sz w:val="21"/>
          <w:szCs w:val="21"/>
        </w:rPr>
        <w:t>Особенности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хромосомного</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дивергенция</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палеарктических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неаркттеских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популяциях</w:t>
      </w:r>
    </w:p>
    <w:p w14:paraId="6E0BE0C7" w14:textId="77777777" w:rsidR="00234095" w:rsidRPr="00234095" w:rsidRDefault="00234095" w:rsidP="00234095">
      <w:pPr>
        <w:rPr>
          <w:rFonts w:ascii="Helvetica" w:hAnsi="Helvetica" w:cs="Helvetica"/>
          <w:b/>
          <w:bCs/>
          <w:color w:val="222222"/>
          <w:sz w:val="21"/>
          <w:szCs w:val="21"/>
        </w:rPr>
      </w:pPr>
    </w:p>
    <w:p w14:paraId="58BB2D06"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plumosus.</w:t>
      </w:r>
    </w:p>
    <w:p w14:paraId="1FBB2D67" w14:textId="77777777" w:rsidR="00234095" w:rsidRPr="00234095" w:rsidRDefault="00234095" w:rsidP="00234095">
      <w:pPr>
        <w:rPr>
          <w:rFonts w:ascii="Helvetica" w:hAnsi="Helvetica" w:cs="Helvetica"/>
          <w:b/>
          <w:bCs/>
          <w:color w:val="222222"/>
          <w:sz w:val="21"/>
          <w:szCs w:val="21"/>
        </w:rPr>
      </w:pPr>
    </w:p>
    <w:p w14:paraId="6AC9834F"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-33.3. </w:t>
      </w:r>
      <w:r w:rsidRPr="00234095">
        <w:rPr>
          <w:rFonts w:ascii="Helvetica" w:hAnsi="Helvetica" w:cs="Helvetica" w:hint="eastAsia"/>
          <w:b/>
          <w:bCs/>
          <w:color w:val="222222"/>
          <w:sz w:val="21"/>
          <w:szCs w:val="21"/>
        </w:rPr>
        <w:t>Кариотип</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хромосомный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палеарктических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неарктических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популяциях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entis.</w:t>
      </w:r>
    </w:p>
    <w:p w14:paraId="4FBF650F" w14:textId="77777777" w:rsidR="00234095" w:rsidRPr="00234095" w:rsidRDefault="00234095" w:rsidP="00234095">
      <w:pPr>
        <w:rPr>
          <w:rFonts w:ascii="Helvetica" w:hAnsi="Helvetica" w:cs="Helvetica"/>
          <w:b/>
          <w:bCs/>
          <w:color w:val="222222"/>
          <w:sz w:val="21"/>
          <w:szCs w:val="21"/>
        </w:rPr>
      </w:pPr>
    </w:p>
    <w:p w14:paraId="7C94D7EC"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5.3.1. </w:t>
      </w:r>
      <w:r w:rsidRPr="00234095">
        <w:rPr>
          <w:rFonts w:ascii="Helvetica" w:hAnsi="Helvetica" w:cs="Helvetica" w:hint="eastAsia"/>
          <w:b/>
          <w:bCs/>
          <w:color w:val="222222"/>
          <w:sz w:val="21"/>
          <w:szCs w:val="21"/>
        </w:rPr>
        <w:t>Палеарктический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entis.</w:t>
      </w:r>
    </w:p>
    <w:p w14:paraId="752C7304" w14:textId="77777777" w:rsidR="00234095" w:rsidRPr="00234095" w:rsidRDefault="00234095" w:rsidP="00234095">
      <w:pPr>
        <w:rPr>
          <w:rFonts w:ascii="Helvetica" w:hAnsi="Helvetica" w:cs="Helvetica"/>
          <w:b/>
          <w:bCs/>
          <w:color w:val="222222"/>
          <w:sz w:val="21"/>
          <w:szCs w:val="21"/>
        </w:rPr>
      </w:pPr>
    </w:p>
    <w:p w14:paraId="45454B13"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lastRenderedPageBreak/>
        <w:t xml:space="preserve">3.3.2. </w:t>
      </w:r>
      <w:r w:rsidRPr="00234095">
        <w:rPr>
          <w:rFonts w:ascii="Helvetica" w:hAnsi="Helvetica" w:cs="Helvetica" w:hint="eastAsia"/>
          <w:b/>
          <w:bCs/>
          <w:color w:val="222222"/>
          <w:sz w:val="21"/>
          <w:szCs w:val="21"/>
        </w:rPr>
        <w:t>Неарктический</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entis.</w:t>
      </w:r>
    </w:p>
    <w:p w14:paraId="0E5E0407" w14:textId="77777777" w:rsidR="00234095" w:rsidRPr="00234095" w:rsidRDefault="00234095" w:rsidP="00234095">
      <w:pPr>
        <w:rPr>
          <w:rFonts w:ascii="Helvetica" w:hAnsi="Helvetica" w:cs="Helvetica"/>
          <w:b/>
          <w:bCs/>
          <w:color w:val="222222"/>
          <w:sz w:val="21"/>
          <w:szCs w:val="21"/>
        </w:rPr>
      </w:pPr>
    </w:p>
    <w:p w14:paraId="47CD3824"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b/>
          <w:bCs/>
          <w:color w:val="222222"/>
          <w:sz w:val="21"/>
          <w:szCs w:val="21"/>
        </w:rPr>
        <w:t xml:space="preserve">5.5.5. </w:t>
      </w:r>
      <w:r w:rsidRPr="00234095">
        <w:rPr>
          <w:rFonts w:ascii="Helvetica" w:hAnsi="Helvetica" w:cs="Helvetica" w:hint="eastAsia"/>
          <w:b/>
          <w:bCs/>
          <w:color w:val="222222"/>
          <w:sz w:val="21"/>
          <w:szCs w:val="21"/>
        </w:rPr>
        <w:t>Особенности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хромосомного</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полиморфизма</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дивергенции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кариотипов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в</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палеарктическш</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и</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неорганических</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популяциях</w:t>
      </w:r>
    </w:p>
    <w:p w14:paraId="26EF8E61" w14:textId="77777777" w:rsidR="00234095" w:rsidRPr="00234095" w:rsidRDefault="00234095" w:rsidP="00234095">
      <w:pPr>
        <w:rPr>
          <w:rFonts w:ascii="Helvetica" w:hAnsi="Helvetica" w:cs="Helvetica"/>
          <w:b/>
          <w:bCs/>
          <w:color w:val="222222"/>
          <w:sz w:val="21"/>
          <w:szCs w:val="21"/>
        </w:rPr>
      </w:pPr>
    </w:p>
    <w:p w14:paraId="4F35D5C9"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С</w:t>
      </w:r>
      <w:r w:rsidRPr="00234095">
        <w:rPr>
          <w:rFonts w:ascii="Helvetica" w:hAnsi="Helvetica" w:cs="Helvetica"/>
          <w:b/>
          <w:bCs/>
          <w:color w:val="222222"/>
          <w:sz w:val="21"/>
          <w:szCs w:val="21"/>
        </w:rPr>
        <w:t>. entis.</w:t>
      </w:r>
    </w:p>
    <w:p w14:paraId="5F5762D9" w14:textId="77777777" w:rsidR="00234095" w:rsidRPr="00234095" w:rsidRDefault="00234095" w:rsidP="00234095">
      <w:pPr>
        <w:rPr>
          <w:rFonts w:ascii="Helvetica" w:hAnsi="Helvetica" w:cs="Helvetica"/>
          <w:b/>
          <w:bCs/>
          <w:color w:val="222222"/>
          <w:sz w:val="21"/>
          <w:szCs w:val="21"/>
        </w:rPr>
      </w:pPr>
    </w:p>
    <w:p w14:paraId="36780F13" w14:textId="77777777" w:rsidR="00234095" w:rsidRPr="00234095" w:rsidRDefault="00234095" w:rsidP="00234095">
      <w:pPr>
        <w:rPr>
          <w:rFonts w:ascii="Helvetica" w:hAnsi="Helvetica" w:cs="Helvetica"/>
          <w:b/>
          <w:bCs/>
          <w:color w:val="222222"/>
          <w:sz w:val="21"/>
          <w:szCs w:val="21"/>
        </w:rPr>
      </w:pPr>
      <w:r w:rsidRPr="00234095">
        <w:rPr>
          <w:rFonts w:ascii="Helvetica" w:hAnsi="Helvetica" w:cs="Helvetica" w:hint="eastAsia"/>
          <w:b/>
          <w:bCs/>
          <w:color w:val="222222"/>
          <w:sz w:val="21"/>
          <w:szCs w:val="21"/>
        </w:rPr>
        <w:t>ГЛАВА</w:t>
      </w:r>
      <w:r w:rsidRPr="00234095">
        <w:rPr>
          <w:rFonts w:ascii="Helvetica" w:hAnsi="Helvetica" w:cs="Helvetica"/>
          <w:b/>
          <w:bCs/>
          <w:color w:val="222222"/>
          <w:sz w:val="21"/>
          <w:szCs w:val="21"/>
        </w:rPr>
        <w:t xml:space="preserve"> 4, </w:t>
      </w:r>
      <w:r w:rsidRPr="00234095">
        <w:rPr>
          <w:rFonts w:ascii="Helvetica" w:hAnsi="Helvetica" w:cs="Helvetica" w:hint="eastAsia"/>
          <w:b/>
          <w:bCs/>
          <w:color w:val="222222"/>
          <w:sz w:val="21"/>
          <w:szCs w:val="21"/>
        </w:rPr>
        <w:t>Обсуждение</w:t>
      </w:r>
      <w:r w:rsidRPr="00234095">
        <w:rPr>
          <w:rFonts w:ascii="Helvetica" w:hAnsi="Helvetica" w:cs="Helvetica"/>
          <w:b/>
          <w:bCs/>
          <w:color w:val="222222"/>
          <w:sz w:val="21"/>
          <w:szCs w:val="21"/>
        </w:rPr>
        <w:t xml:space="preserve"> </w:t>
      </w:r>
      <w:r w:rsidRPr="00234095">
        <w:rPr>
          <w:rFonts w:ascii="Helvetica" w:hAnsi="Helvetica" w:cs="Helvetica" w:hint="eastAsia"/>
          <w:b/>
          <w:bCs/>
          <w:color w:val="222222"/>
          <w:sz w:val="21"/>
          <w:szCs w:val="21"/>
        </w:rPr>
        <w:t>результатов</w:t>
      </w:r>
      <w:r w:rsidRPr="00234095">
        <w:rPr>
          <w:rFonts w:ascii="Helvetica" w:hAnsi="Helvetica" w:cs="Helvetica"/>
          <w:b/>
          <w:bCs/>
          <w:color w:val="222222"/>
          <w:sz w:val="21"/>
          <w:szCs w:val="21"/>
        </w:rPr>
        <w:t>.</w:t>
      </w:r>
    </w:p>
    <w:p w14:paraId="36E7297D" w14:textId="77777777" w:rsidR="00234095" w:rsidRPr="00234095" w:rsidRDefault="00234095" w:rsidP="00234095">
      <w:pPr>
        <w:rPr>
          <w:rFonts w:ascii="Helvetica" w:hAnsi="Helvetica" w:cs="Helvetica"/>
          <w:b/>
          <w:bCs/>
          <w:color w:val="222222"/>
          <w:sz w:val="21"/>
          <w:szCs w:val="21"/>
        </w:rPr>
      </w:pPr>
    </w:p>
    <w:p w14:paraId="109CC004" w14:textId="5D2F753A" w:rsidR="00484EB4" w:rsidRPr="00234095" w:rsidRDefault="00234095" w:rsidP="00234095">
      <w:r w:rsidRPr="00234095">
        <w:rPr>
          <w:rFonts w:ascii="Helvetica" w:hAnsi="Helvetica" w:cs="Helvetica" w:hint="eastAsia"/>
          <w:b/>
          <w:bCs/>
          <w:color w:val="222222"/>
          <w:sz w:val="21"/>
          <w:szCs w:val="21"/>
        </w:rPr>
        <w:t>ВЫВОДЫ</w:t>
      </w:r>
      <w:r w:rsidRPr="00234095">
        <w:rPr>
          <w:rFonts w:ascii="Helvetica" w:hAnsi="Helvetica" w:cs="Helvetica"/>
          <w:b/>
          <w:bCs/>
          <w:color w:val="222222"/>
          <w:sz w:val="21"/>
          <w:szCs w:val="21"/>
        </w:rPr>
        <w:t>.</w:t>
      </w:r>
    </w:p>
    <w:sectPr w:rsidR="00484EB4" w:rsidRPr="002340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A89D" w14:textId="77777777" w:rsidR="007966EE" w:rsidRDefault="007966EE">
      <w:pPr>
        <w:spacing w:after="0" w:line="240" w:lineRule="auto"/>
      </w:pPr>
      <w:r>
        <w:separator/>
      </w:r>
    </w:p>
  </w:endnote>
  <w:endnote w:type="continuationSeparator" w:id="0">
    <w:p w14:paraId="454DF34F" w14:textId="77777777" w:rsidR="007966EE" w:rsidRDefault="0079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7A46" w14:textId="77777777" w:rsidR="007966EE" w:rsidRDefault="007966EE"/>
    <w:p w14:paraId="631DC118" w14:textId="77777777" w:rsidR="007966EE" w:rsidRDefault="007966EE"/>
    <w:p w14:paraId="0785A4B1" w14:textId="77777777" w:rsidR="007966EE" w:rsidRDefault="007966EE"/>
    <w:p w14:paraId="2D0BCE27" w14:textId="77777777" w:rsidR="007966EE" w:rsidRDefault="007966EE"/>
    <w:p w14:paraId="38F07C52" w14:textId="77777777" w:rsidR="007966EE" w:rsidRDefault="007966EE"/>
    <w:p w14:paraId="7CDE1A92" w14:textId="77777777" w:rsidR="007966EE" w:rsidRDefault="007966EE"/>
    <w:p w14:paraId="6FAE4980" w14:textId="77777777" w:rsidR="007966EE" w:rsidRDefault="007966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BB79FB" wp14:editId="3C435E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C9E" w14:textId="77777777" w:rsidR="007966EE" w:rsidRDefault="007966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BB79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DD3C9E" w14:textId="77777777" w:rsidR="007966EE" w:rsidRDefault="007966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469416" w14:textId="77777777" w:rsidR="007966EE" w:rsidRDefault="007966EE"/>
    <w:p w14:paraId="0AABC8B7" w14:textId="77777777" w:rsidR="007966EE" w:rsidRDefault="007966EE"/>
    <w:p w14:paraId="7B3FDB36" w14:textId="77777777" w:rsidR="007966EE" w:rsidRDefault="007966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830BA5" wp14:editId="6162AF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BE58" w14:textId="77777777" w:rsidR="007966EE" w:rsidRDefault="007966EE"/>
                          <w:p w14:paraId="4CAC0F35" w14:textId="77777777" w:rsidR="007966EE" w:rsidRDefault="007966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830B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EDBE58" w14:textId="77777777" w:rsidR="007966EE" w:rsidRDefault="007966EE"/>
                    <w:p w14:paraId="4CAC0F35" w14:textId="77777777" w:rsidR="007966EE" w:rsidRDefault="007966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C99270" w14:textId="77777777" w:rsidR="007966EE" w:rsidRDefault="007966EE"/>
    <w:p w14:paraId="5F03BB36" w14:textId="77777777" w:rsidR="007966EE" w:rsidRDefault="007966EE">
      <w:pPr>
        <w:rPr>
          <w:sz w:val="2"/>
          <w:szCs w:val="2"/>
        </w:rPr>
      </w:pPr>
    </w:p>
    <w:p w14:paraId="2D31EF5E" w14:textId="77777777" w:rsidR="007966EE" w:rsidRDefault="007966EE"/>
    <w:p w14:paraId="6FB8C070" w14:textId="77777777" w:rsidR="007966EE" w:rsidRDefault="007966EE">
      <w:pPr>
        <w:spacing w:after="0" w:line="240" w:lineRule="auto"/>
      </w:pPr>
    </w:p>
  </w:footnote>
  <w:footnote w:type="continuationSeparator" w:id="0">
    <w:p w14:paraId="43FDFD92" w14:textId="77777777" w:rsidR="007966EE" w:rsidRDefault="00796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6E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213777</TotalTime>
  <Pages>4</Pages>
  <Words>474</Words>
  <Characters>2706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2368</cp:revision>
  <cp:lastPrinted>2009-02-06T05:36:00Z</cp:lastPrinted>
  <dcterms:created xsi:type="dcterms:W3CDTF">2024-01-07T13:43:00Z</dcterms:created>
  <dcterms:modified xsi:type="dcterms:W3CDTF">2025-11-23T10:12:00Z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