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2D9E" w14:textId="77777777" w:rsidR="00387BCA" w:rsidRDefault="00387BCA" w:rsidP="00387BCA">
      <w:r>
        <w:rPr>
          <w:rFonts w:hint="eastAsia"/>
        </w:rPr>
        <w:t>ВОРОНЕЖСКИЙ</w:t>
      </w:r>
      <w:r>
        <w:t xml:space="preserve"> </w:t>
      </w:r>
      <w:r>
        <w:rPr>
          <w:rFonts w:hint="eastAsia"/>
        </w:rPr>
        <w:t>ГОСУДАРСТВЕННЫЙ</w:t>
      </w:r>
      <w:r>
        <w:t xml:space="preserve"> </w:t>
      </w:r>
      <w:r>
        <w:rPr>
          <w:rFonts w:hint="eastAsia"/>
        </w:rPr>
        <w:t>УНИВЕРСИТЕТ</w:t>
      </w:r>
    </w:p>
    <w:p w14:paraId="6014DB4A" w14:textId="77777777" w:rsidR="00387BCA" w:rsidRDefault="00387BCA" w:rsidP="00387BCA">
      <w:r>
        <w:rPr>
          <w:rFonts w:hint="eastAsia"/>
        </w:rPr>
        <w:t>На</w:t>
      </w:r>
      <w:r>
        <w:t xml:space="preserve"> </w:t>
      </w:r>
      <w:r>
        <w:rPr>
          <w:rFonts w:hint="eastAsia"/>
        </w:rPr>
        <w:t>правах</w:t>
      </w:r>
      <w:r>
        <w:t xml:space="preserve"> </w:t>
      </w:r>
      <w:r>
        <w:rPr>
          <w:rFonts w:hint="eastAsia"/>
        </w:rPr>
        <w:t>рукописи</w:t>
      </w:r>
    </w:p>
    <w:p w14:paraId="1B2D9E5F" w14:textId="77777777" w:rsidR="00387BCA" w:rsidRDefault="00387BCA" w:rsidP="00387BCA">
      <w:r>
        <w:t>04201350902</w:t>
      </w:r>
    </w:p>
    <w:p w14:paraId="402158FC" w14:textId="77777777" w:rsidR="00387BCA" w:rsidRDefault="00387BCA" w:rsidP="00387BCA">
      <w:r>
        <w:rPr>
          <w:rFonts w:hint="eastAsia"/>
        </w:rPr>
        <w:t>Баева</w:t>
      </w:r>
      <w:r>
        <w:t xml:space="preserve"> </w:t>
      </w:r>
      <w:r>
        <w:rPr>
          <w:rFonts w:hint="eastAsia"/>
        </w:rPr>
        <w:t>Екатерина</w:t>
      </w:r>
      <w:r>
        <w:t xml:space="preserve"> </w:t>
      </w:r>
      <w:r>
        <w:rPr>
          <w:rFonts w:hint="eastAsia"/>
        </w:rPr>
        <w:t>Игоревна</w:t>
      </w:r>
    </w:p>
    <w:p w14:paraId="5A5F9768" w14:textId="77777777" w:rsidR="00387BCA" w:rsidRDefault="00387BCA" w:rsidP="00387BCA">
      <w:r>
        <w:rPr>
          <w:rFonts w:hint="eastAsia"/>
        </w:rPr>
        <w:t>ОСОБЕННОСТИ</w:t>
      </w:r>
      <w:r>
        <w:t xml:space="preserve"> </w:t>
      </w:r>
      <w:r>
        <w:rPr>
          <w:rFonts w:hint="eastAsia"/>
        </w:rPr>
        <w:t>ИТАЛЬЯНСКОГО</w:t>
      </w:r>
    </w:p>
    <w:p w14:paraId="20406526" w14:textId="77777777" w:rsidR="00387BCA" w:rsidRDefault="00387BCA" w:rsidP="00387BCA">
      <w:r>
        <w:rPr>
          <w:rFonts w:hint="eastAsia"/>
        </w:rPr>
        <w:t>КОММУНИКАТИВНОГО</w:t>
      </w:r>
    </w:p>
    <w:p w14:paraId="617519A7" w14:textId="77777777" w:rsidR="00387BCA" w:rsidRDefault="00387BCA" w:rsidP="00387BCA">
      <w:r>
        <w:rPr>
          <w:rFonts w:hint="eastAsia"/>
        </w:rPr>
        <w:t>ПОВЕДЕНИЯ</w:t>
      </w:r>
    </w:p>
    <w:p w14:paraId="6465F402" w14:textId="77777777" w:rsidR="00387BCA" w:rsidRDefault="00387BCA" w:rsidP="00387BCA">
      <w:r>
        <w:t>(</w:t>
      </w:r>
      <w:r>
        <w:rPr>
          <w:rFonts w:hint="eastAsia"/>
        </w:rPr>
        <w:t>НЕВЕРБАЛЬНЫЙ</w:t>
      </w:r>
      <w:r>
        <w:t xml:space="preserve"> </w:t>
      </w:r>
      <w:r>
        <w:rPr>
          <w:rFonts w:hint="eastAsia"/>
        </w:rPr>
        <w:t>КОМПОНЕНТ</w:t>
      </w:r>
      <w:r>
        <w:t>)</w:t>
      </w:r>
    </w:p>
    <w:p w14:paraId="364ED07C" w14:textId="77777777" w:rsidR="00387BCA" w:rsidRDefault="00387BCA" w:rsidP="00387BCA">
      <w:r>
        <w:rPr>
          <w:rFonts w:hint="eastAsia"/>
        </w:rPr>
        <w:t>Специальность</w:t>
      </w:r>
      <w:r>
        <w:t xml:space="preserve"> 10.02.05 - </w:t>
      </w:r>
      <w:r>
        <w:rPr>
          <w:rFonts w:hint="eastAsia"/>
        </w:rPr>
        <w:t>романские</w:t>
      </w:r>
      <w:r>
        <w:t xml:space="preserve"> </w:t>
      </w:r>
      <w:r>
        <w:rPr>
          <w:rFonts w:hint="eastAsia"/>
        </w:rPr>
        <w:t>языки</w:t>
      </w:r>
    </w:p>
    <w:p w14:paraId="08A10422" w14:textId="77777777" w:rsidR="00387BCA" w:rsidRDefault="00387BCA" w:rsidP="00387BCA">
      <w:r>
        <w:rPr>
          <w:rFonts w:hint="eastAsia"/>
        </w:rPr>
        <w:t>ДИССЕРТАЦИЯ</w:t>
      </w:r>
    </w:p>
    <w:p w14:paraId="24285316" w14:textId="77777777" w:rsidR="00387BCA" w:rsidRDefault="00387BCA" w:rsidP="00387BCA">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3A083874" w14:textId="77777777" w:rsidR="00387BCA" w:rsidRDefault="00387BCA" w:rsidP="00387BCA">
      <w:r>
        <w:rPr>
          <w:rFonts w:hint="eastAsia"/>
        </w:rPr>
        <w:t>кандидата</w:t>
      </w:r>
      <w:r>
        <w:t xml:space="preserve"> </w:t>
      </w:r>
      <w:r>
        <w:rPr>
          <w:rFonts w:hint="eastAsia"/>
        </w:rPr>
        <w:t>филологических</w:t>
      </w:r>
      <w:r>
        <w:t xml:space="preserve"> </w:t>
      </w:r>
      <w:r>
        <w:rPr>
          <w:rFonts w:hint="eastAsia"/>
        </w:rPr>
        <w:t>наук</w:t>
      </w:r>
    </w:p>
    <w:p w14:paraId="686A7C3A" w14:textId="77777777" w:rsidR="00387BCA" w:rsidRDefault="00387BCA" w:rsidP="00387BCA">
      <w:r>
        <w:rPr>
          <w:rFonts w:hint="eastAsia"/>
        </w:rPr>
        <w:t>Научный</w:t>
      </w:r>
      <w:r>
        <w:t xml:space="preserve"> </w:t>
      </w:r>
      <w:r>
        <w:rPr>
          <w:rFonts w:hint="eastAsia"/>
        </w:rPr>
        <w:t>руководитель</w:t>
      </w:r>
      <w:r>
        <w:t xml:space="preserve"> -</w:t>
      </w:r>
    </w:p>
    <w:p w14:paraId="582C9EDA" w14:textId="77777777" w:rsidR="00387BCA" w:rsidRDefault="00387BCA" w:rsidP="00387BCA">
      <w:r>
        <w:rPr>
          <w:rFonts w:hint="eastAsia"/>
        </w:rPr>
        <w:t>доктор</w:t>
      </w:r>
      <w:r>
        <w:t xml:space="preserve"> </w:t>
      </w:r>
      <w:r>
        <w:rPr>
          <w:rFonts w:hint="eastAsia"/>
        </w:rPr>
        <w:t>филологических</w:t>
      </w:r>
      <w:r>
        <w:t xml:space="preserve"> </w:t>
      </w:r>
      <w:r>
        <w:rPr>
          <w:rFonts w:hint="eastAsia"/>
        </w:rPr>
        <w:t>наук</w:t>
      </w:r>
      <w:r>
        <w:t xml:space="preserve">, </w:t>
      </w:r>
      <w:r>
        <w:rPr>
          <w:rFonts w:hint="eastAsia"/>
        </w:rPr>
        <w:t>профессор</w:t>
      </w:r>
      <w:r>
        <w:t xml:space="preserve"> </w:t>
      </w:r>
      <w:r>
        <w:rPr>
          <w:rFonts w:hint="eastAsia"/>
        </w:rPr>
        <w:t>Ю</w:t>
      </w:r>
      <w:r>
        <w:t>.</w:t>
      </w:r>
      <w:r>
        <w:rPr>
          <w:rFonts w:hint="eastAsia"/>
        </w:rPr>
        <w:t>А</w:t>
      </w:r>
      <w:r>
        <w:t xml:space="preserve">. </w:t>
      </w:r>
      <w:r>
        <w:rPr>
          <w:rFonts w:hint="eastAsia"/>
        </w:rPr>
        <w:t>Рылов</w:t>
      </w:r>
    </w:p>
    <w:p w14:paraId="42D6EC9C" w14:textId="77777777" w:rsidR="00387BCA" w:rsidRDefault="00387BCA" w:rsidP="00387BCA">
      <w:r>
        <w:rPr>
          <w:rFonts w:hint="eastAsia"/>
        </w:rPr>
        <w:t>Воронеж</w:t>
      </w:r>
      <w:r>
        <w:t xml:space="preserve"> - 2012 </w:t>
      </w:r>
    </w:p>
    <w:p w14:paraId="4A3FE73A" w14:textId="77777777" w:rsidR="00387BCA" w:rsidRDefault="00387BCA" w:rsidP="00387BCA">
      <w:r>
        <w:rPr>
          <w:rFonts w:hint="eastAsia"/>
        </w:rPr>
        <w:t>СОДЕРЖАНИЕ</w:t>
      </w:r>
    </w:p>
    <w:p w14:paraId="10966BA6" w14:textId="77777777" w:rsidR="00387BCA" w:rsidRDefault="00387BCA" w:rsidP="00387BCA">
      <w:r>
        <w:rPr>
          <w:rFonts w:hint="eastAsia"/>
        </w:rPr>
        <w:t>ВВЕДЕНИЕ</w:t>
      </w:r>
      <w:r>
        <w:tab/>
        <w:t>5</w:t>
      </w:r>
    </w:p>
    <w:p w14:paraId="75AC6F08" w14:textId="77777777" w:rsidR="00387BCA" w:rsidRDefault="00387BCA" w:rsidP="00387BCA">
      <w:r>
        <w:rPr>
          <w:rFonts w:hint="eastAsia"/>
        </w:rPr>
        <w:t>ГЛАВА</w:t>
      </w:r>
      <w:r>
        <w:t xml:space="preserve"> 1. </w:t>
      </w:r>
      <w:r>
        <w:rPr>
          <w:rFonts w:hint="eastAsia"/>
        </w:rPr>
        <w:t>Актуальные</w:t>
      </w:r>
      <w:r>
        <w:t xml:space="preserve"> </w:t>
      </w:r>
      <w:r>
        <w:rPr>
          <w:rFonts w:hint="eastAsia"/>
        </w:rPr>
        <w:t>проблемы</w:t>
      </w:r>
      <w:r>
        <w:t xml:space="preserve"> </w:t>
      </w:r>
      <w:r>
        <w:rPr>
          <w:rFonts w:hint="eastAsia"/>
        </w:rPr>
        <w:t>изучения</w:t>
      </w:r>
      <w:r>
        <w:t xml:space="preserve"> </w:t>
      </w:r>
      <w:r>
        <w:rPr>
          <w:rFonts w:hint="eastAsia"/>
        </w:rPr>
        <w:t>коммуникативного</w:t>
      </w:r>
      <w:r>
        <w:t xml:space="preserve"> </w:t>
      </w:r>
      <w:r>
        <w:rPr>
          <w:rFonts w:hint="eastAsia"/>
        </w:rPr>
        <w:t>поведения</w:t>
      </w:r>
      <w:r>
        <w:t xml:space="preserve"> </w:t>
      </w:r>
      <w:r>
        <w:rPr>
          <w:rFonts w:hint="eastAsia"/>
        </w:rPr>
        <w:t>человека</w:t>
      </w:r>
      <w:r>
        <w:tab/>
        <w:t>11</w:t>
      </w:r>
    </w:p>
    <w:p w14:paraId="732C7ACB" w14:textId="77777777" w:rsidR="00387BCA" w:rsidRDefault="00387BCA" w:rsidP="00387BCA">
      <w:r>
        <w:t>1.1.</w:t>
      </w:r>
      <w:r>
        <w:tab/>
      </w:r>
      <w:r>
        <w:rPr>
          <w:rFonts w:hint="eastAsia"/>
        </w:rPr>
        <w:t>Коммуникативное</w:t>
      </w:r>
      <w:r>
        <w:t xml:space="preserve"> </w:t>
      </w:r>
      <w:r>
        <w:rPr>
          <w:rFonts w:hint="eastAsia"/>
        </w:rPr>
        <w:t>поведение</w:t>
      </w:r>
      <w:r>
        <w:t xml:space="preserve"> </w:t>
      </w:r>
      <w:r>
        <w:rPr>
          <w:rFonts w:hint="eastAsia"/>
        </w:rPr>
        <w:t>как</w:t>
      </w:r>
      <w:r>
        <w:t xml:space="preserve"> </w:t>
      </w:r>
      <w:r>
        <w:rPr>
          <w:rFonts w:hint="eastAsia"/>
        </w:rPr>
        <w:t>объект</w:t>
      </w:r>
      <w:r>
        <w:t xml:space="preserve"> </w:t>
      </w:r>
      <w:r>
        <w:rPr>
          <w:rFonts w:hint="eastAsia"/>
        </w:rPr>
        <w:t>лингвистического</w:t>
      </w:r>
    </w:p>
    <w:p w14:paraId="0C6FA560" w14:textId="77777777" w:rsidR="00387BCA" w:rsidRDefault="00387BCA" w:rsidP="00387BCA">
      <w:r>
        <w:rPr>
          <w:rFonts w:hint="eastAsia"/>
        </w:rPr>
        <w:t>изучения</w:t>
      </w:r>
      <w:r>
        <w:tab/>
        <w:t>11</w:t>
      </w:r>
    </w:p>
    <w:p w14:paraId="32280F72" w14:textId="77777777" w:rsidR="00387BCA" w:rsidRDefault="00387BCA" w:rsidP="00387BCA">
      <w:r>
        <w:t>1.2.</w:t>
      </w:r>
      <w:r>
        <w:tab/>
      </w:r>
      <w:r>
        <w:rPr>
          <w:rFonts w:hint="eastAsia"/>
        </w:rPr>
        <w:t>Национальный</w:t>
      </w:r>
      <w:r>
        <w:t xml:space="preserve"> </w:t>
      </w:r>
      <w:r>
        <w:rPr>
          <w:rFonts w:hint="eastAsia"/>
        </w:rPr>
        <w:t>характер</w:t>
      </w:r>
      <w:r>
        <w:t xml:space="preserve"> </w:t>
      </w:r>
      <w:r>
        <w:rPr>
          <w:rFonts w:hint="eastAsia"/>
        </w:rPr>
        <w:t>как</w:t>
      </w:r>
      <w:r>
        <w:t xml:space="preserve"> </w:t>
      </w:r>
      <w:r>
        <w:rPr>
          <w:rFonts w:hint="eastAsia"/>
        </w:rPr>
        <w:t>одна</w:t>
      </w:r>
      <w:r>
        <w:t xml:space="preserve"> </w:t>
      </w:r>
      <w:r>
        <w:rPr>
          <w:rFonts w:hint="eastAsia"/>
        </w:rPr>
        <w:t>из</w:t>
      </w:r>
      <w:r>
        <w:t xml:space="preserve"> </w:t>
      </w:r>
      <w:r>
        <w:rPr>
          <w:rFonts w:hint="eastAsia"/>
        </w:rPr>
        <w:t>составляющих</w:t>
      </w:r>
      <w:r>
        <w:t xml:space="preserve"> </w:t>
      </w:r>
      <w:r>
        <w:rPr>
          <w:rFonts w:hint="eastAsia"/>
        </w:rPr>
        <w:t>описания</w:t>
      </w:r>
    </w:p>
    <w:p w14:paraId="45E54B66" w14:textId="77777777" w:rsidR="00387BCA" w:rsidRDefault="00387BCA" w:rsidP="00387BCA">
      <w:r>
        <w:rPr>
          <w:rFonts w:hint="eastAsia"/>
        </w:rPr>
        <w:t>коммуникативного</w:t>
      </w:r>
      <w:r>
        <w:t xml:space="preserve"> </w:t>
      </w:r>
      <w:r>
        <w:rPr>
          <w:rFonts w:hint="eastAsia"/>
        </w:rPr>
        <w:t>поведения</w:t>
      </w:r>
      <w:r>
        <w:tab/>
        <w:t>16</w:t>
      </w:r>
    </w:p>
    <w:p w14:paraId="088A70BC" w14:textId="77777777" w:rsidR="00387BCA" w:rsidRDefault="00387BCA" w:rsidP="00387BCA">
      <w:r>
        <w:t>1.3.</w:t>
      </w:r>
      <w:r>
        <w:tab/>
      </w:r>
      <w:r>
        <w:rPr>
          <w:rFonts w:hint="eastAsia"/>
        </w:rPr>
        <w:t>Коммуникативное</w:t>
      </w:r>
      <w:r>
        <w:t xml:space="preserve"> </w:t>
      </w:r>
      <w:r>
        <w:rPr>
          <w:rFonts w:hint="eastAsia"/>
        </w:rPr>
        <w:t>поведение</w:t>
      </w:r>
      <w:r>
        <w:t xml:space="preserve"> </w:t>
      </w:r>
      <w:r>
        <w:rPr>
          <w:rFonts w:hint="eastAsia"/>
        </w:rPr>
        <w:t>как</w:t>
      </w:r>
      <w:r>
        <w:t xml:space="preserve"> </w:t>
      </w:r>
      <w:r>
        <w:rPr>
          <w:rFonts w:hint="eastAsia"/>
        </w:rPr>
        <w:t>проблема</w:t>
      </w:r>
      <w:r>
        <w:t xml:space="preserve"> </w:t>
      </w:r>
      <w:r>
        <w:rPr>
          <w:rFonts w:hint="eastAsia"/>
        </w:rPr>
        <w:t>межкультурного</w:t>
      </w:r>
    </w:p>
    <w:p w14:paraId="42138642" w14:textId="77777777" w:rsidR="00387BCA" w:rsidRDefault="00387BCA" w:rsidP="00387BCA">
      <w:r>
        <w:rPr>
          <w:rFonts w:hint="eastAsia"/>
        </w:rPr>
        <w:t>общения</w:t>
      </w:r>
      <w:r>
        <w:tab/>
        <w:t>22</w:t>
      </w:r>
    </w:p>
    <w:p w14:paraId="02126108" w14:textId="77777777" w:rsidR="00387BCA" w:rsidRDefault="00387BCA" w:rsidP="00387BCA">
      <w:r>
        <w:t>1.4.</w:t>
      </w:r>
      <w:r>
        <w:tab/>
      </w:r>
      <w:r>
        <w:rPr>
          <w:rFonts w:hint="eastAsia"/>
        </w:rPr>
        <w:t>Вербальное</w:t>
      </w:r>
      <w:r>
        <w:t xml:space="preserve"> </w:t>
      </w:r>
      <w:r>
        <w:rPr>
          <w:rFonts w:hint="eastAsia"/>
        </w:rPr>
        <w:t>коммуникативное</w:t>
      </w:r>
      <w:r>
        <w:t xml:space="preserve"> </w:t>
      </w:r>
      <w:r>
        <w:rPr>
          <w:rFonts w:hint="eastAsia"/>
        </w:rPr>
        <w:t>поведение</w:t>
      </w:r>
      <w:r>
        <w:tab/>
        <w:t>26</w:t>
      </w:r>
    </w:p>
    <w:p w14:paraId="16211539" w14:textId="77777777" w:rsidR="00387BCA" w:rsidRDefault="00387BCA" w:rsidP="00387BCA">
      <w:r>
        <w:t>1.5.</w:t>
      </w:r>
      <w:r>
        <w:tab/>
      </w:r>
      <w:r>
        <w:rPr>
          <w:rFonts w:hint="eastAsia"/>
        </w:rPr>
        <w:t>Невербальное</w:t>
      </w:r>
      <w:r>
        <w:t xml:space="preserve"> </w:t>
      </w:r>
      <w:r>
        <w:rPr>
          <w:rFonts w:hint="eastAsia"/>
        </w:rPr>
        <w:t>коммуникативное</w:t>
      </w:r>
      <w:r>
        <w:t xml:space="preserve"> </w:t>
      </w:r>
      <w:r>
        <w:rPr>
          <w:rFonts w:hint="eastAsia"/>
        </w:rPr>
        <w:t>поведение</w:t>
      </w:r>
      <w:r>
        <w:tab/>
        <w:t>33</w:t>
      </w:r>
    </w:p>
    <w:p w14:paraId="0E37F0B9" w14:textId="77777777" w:rsidR="00387BCA" w:rsidRDefault="00387BCA" w:rsidP="00387BCA">
      <w:r>
        <w:t>1.5.1.</w:t>
      </w:r>
      <w:r>
        <w:tab/>
      </w:r>
      <w:r>
        <w:rPr>
          <w:rFonts w:hint="eastAsia"/>
        </w:rPr>
        <w:t>Кинесика</w:t>
      </w:r>
      <w:r>
        <w:t xml:space="preserve"> </w:t>
      </w:r>
      <w:r>
        <w:rPr>
          <w:rFonts w:hint="eastAsia"/>
        </w:rPr>
        <w:t>как</w:t>
      </w:r>
      <w:r>
        <w:t xml:space="preserve"> </w:t>
      </w:r>
      <w:r>
        <w:rPr>
          <w:rFonts w:hint="eastAsia"/>
        </w:rPr>
        <w:t>часть</w:t>
      </w:r>
      <w:r>
        <w:t xml:space="preserve"> </w:t>
      </w:r>
      <w:r>
        <w:rPr>
          <w:rFonts w:hint="eastAsia"/>
        </w:rPr>
        <w:t>невербальной</w:t>
      </w:r>
      <w:r>
        <w:t xml:space="preserve"> </w:t>
      </w:r>
      <w:r>
        <w:rPr>
          <w:rFonts w:hint="eastAsia"/>
        </w:rPr>
        <w:t>семиотики</w:t>
      </w:r>
      <w:r>
        <w:tab/>
        <w:t>33</w:t>
      </w:r>
    </w:p>
    <w:p w14:paraId="131A987D" w14:textId="77777777" w:rsidR="00387BCA" w:rsidRDefault="00387BCA" w:rsidP="00387BCA">
      <w:r>
        <w:lastRenderedPageBreak/>
        <w:t>1.5.2.</w:t>
      </w:r>
      <w:r>
        <w:tab/>
      </w:r>
      <w:r>
        <w:rPr>
          <w:rFonts w:hint="eastAsia"/>
        </w:rPr>
        <w:t>Мимика</w:t>
      </w:r>
      <w:r>
        <w:t xml:space="preserve"> </w:t>
      </w:r>
      <w:r>
        <w:rPr>
          <w:rFonts w:hint="eastAsia"/>
        </w:rPr>
        <w:t>как</w:t>
      </w:r>
      <w:r>
        <w:t xml:space="preserve"> </w:t>
      </w:r>
      <w:r>
        <w:rPr>
          <w:rFonts w:hint="eastAsia"/>
        </w:rPr>
        <w:t>объект</w:t>
      </w:r>
      <w:r>
        <w:t xml:space="preserve"> </w:t>
      </w:r>
      <w:r>
        <w:rPr>
          <w:rFonts w:hint="eastAsia"/>
        </w:rPr>
        <w:t>изучения</w:t>
      </w:r>
      <w:r>
        <w:t xml:space="preserve"> </w:t>
      </w:r>
      <w:r>
        <w:rPr>
          <w:rFonts w:hint="eastAsia"/>
        </w:rPr>
        <w:t>кинесики</w:t>
      </w:r>
      <w:r>
        <w:tab/>
        <w:t>35</w:t>
      </w:r>
    </w:p>
    <w:p w14:paraId="7E58BE7C" w14:textId="77777777" w:rsidR="00387BCA" w:rsidRDefault="00387BCA" w:rsidP="00387BCA">
      <w:r>
        <w:t>1.5.3.</w:t>
      </w:r>
      <w:r>
        <w:tab/>
      </w:r>
      <w:r>
        <w:rPr>
          <w:rFonts w:hint="eastAsia"/>
        </w:rPr>
        <w:t>Жесты</w:t>
      </w:r>
      <w:r>
        <w:t xml:space="preserve"> </w:t>
      </w:r>
      <w:r>
        <w:rPr>
          <w:rFonts w:hint="eastAsia"/>
        </w:rPr>
        <w:t>в</w:t>
      </w:r>
      <w:r>
        <w:t xml:space="preserve"> </w:t>
      </w:r>
      <w:r>
        <w:rPr>
          <w:rFonts w:hint="eastAsia"/>
        </w:rPr>
        <w:t>коммуникации</w:t>
      </w:r>
      <w:r>
        <w:tab/>
        <w:t>38</w:t>
      </w:r>
    </w:p>
    <w:p w14:paraId="2D909B67" w14:textId="77777777" w:rsidR="00387BCA" w:rsidRDefault="00387BCA" w:rsidP="00387BCA">
      <w:r>
        <w:t>1.5.3.1.</w:t>
      </w:r>
      <w:r>
        <w:tab/>
      </w:r>
      <w:r>
        <w:rPr>
          <w:rFonts w:hint="eastAsia"/>
        </w:rPr>
        <w:t>Классификации</w:t>
      </w:r>
      <w:r>
        <w:t xml:space="preserve"> </w:t>
      </w:r>
      <w:r>
        <w:rPr>
          <w:rFonts w:hint="eastAsia"/>
        </w:rPr>
        <w:t>жестов</w:t>
      </w:r>
      <w:r>
        <w:tab/>
        <w:t>42</w:t>
      </w:r>
    </w:p>
    <w:p w14:paraId="1FA677BE" w14:textId="77777777" w:rsidR="00387BCA" w:rsidRDefault="00387BCA" w:rsidP="00387BCA">
      <w:r>
        <w:t>1.5.3.2.</w:t>
      </w:r>
      <w:r>
        <w:tab/>
      </w:r>
      <w:r>
        <w:rPr>
          <w:rFonts w:hint="eastAsia"/>
        </w:rPr>
        <w:t>Проблема</w:t>
      </w:r>
      <w:r>
        <w:t xml:space="preserve"> </w:t>
      </w:r>
      <w:r>
        <w:rPr>
          <w:rFonts w:hint="eastAsia"/>
        </w:rPr>
        <w:t>межкультурного</w:t>
      </w:r>
      <w:r>
        <w:t xml:space="preserve"> </w:t>
      </w:r>
      <w:r>
        <w:rPr>
          <w:rFonts w:hint="eastAsia"/>
        </w:rPr>
        <w:t>соответствия</w:t>
      </w:r>
      <w:r>
        <w:t xml:space="preserve"> </w:t>
      </w:r>
      <w:r>
        <w:rPr>
          <w:rFonts w:hint="eastAsia"/>
        </w:rPr>
        <w:t>жестов</w:t>
      </w:r>
      <w:r>
        <w:tab/>
        <w:t>48</w:t>
      </w:r>
    </w:p>
    <w:p w14:paraId="504C65C6" w14:textId="77777777" w:rsidR="00387BCA" w:rsidRDefault="00387BCA" w:rsidP="00387BCA">
      <w:r>
        <w:t>1.6.</w:t>
      </w:r>
      <w:r>
        <w:tab/>
      </w:r>
      <w:r>
        <w:rPr>
          <w:rFonts w:hint="eastAsia"/>
        </w:rPr>
        <w:t>Соотношение</w:t>
      </w:r>
      <w:r>
        <w:t xml:space="preserve"> </w:t>
      </w:r>
      <w:r>
        <w:rPr>
          <w:rFonts w:hint="eastAsia"/>
        </w:rPr>
        <w:t>вербальных</w:t>
      </w:r>
      <w:r>
        <w:t xml:space="preserve"> </w:t>
      </w:r>
      <w:r>
        <w:rPr>
          <w:rFonts w:hint="eastAsia"/>
        </w:rPr>
        <w:t>и</w:t>
      </w:r>
      <w:r>
        <w:t xml:space="preserve"> </w:t>
      </w:r>
      <w:r>
        <w:rPr>
          <w:rFonts w:hint="eastAsia"/>
        </w:rPr>
        <w:t>невербальных</w:t>
      </w:r>
      <w:r>
        <w:t xml:space="preserve"> </w:t>
      </w:r>
      <w:r>
        <w:rPr>
          <w:rFonts w:hint="eastAsia"/>
        </w:rPr>
        <w:t>средств</w:t>
      </w:r>
    </w:p>
    <w:p w14:paraId="1DE94E26" w14:textId="77777777" w:rsidR="00387BCA" w:rsidRDefault="00387BCA" w:rsidP="00387BCA">
      <w:r>
        <w:rPr>
          <w:rFonts w:hint="eastAsia"/>
        </w:rPr>
        <w:t>общения</w:t>
      </w:r>
      <w:r>
        <w:tab/>
        <w:t>53</w:t>
      </w:r>
    </w:p>
    <w:p w14:paraId="1A67CCE4" w14:textId="77777777" w:rsidR="00387BCA" w:rsidRDefault="00387BCA" w:rsidP="00387BCA">
      <w:r>
        <w:t>1.7.</w:t>
      </w:r>
      <w:r>
        <w:tab/>
      </w:r>
      <w:r>
        <w:rPr>
          <w:rFonts w:hint="eastAsia"/>
        </w:rPr>
        <w:t>Проблемы</w:t>
      </w:r>
      <w:r>
        <w:t xml:space="preserve"> </w:t>
      </w:r>
      <w:r>
        <w:rPr>
          <w:rFonts w:hint="eastAsia"/>
        </w:rPr>
        <w:t>описания</w:t>
      </w:r>
      <w:r>
        <w:t xml:space="preserve"> </w:t>
      </w:r>
      <w:r>
        <w:rPr>
          <w:rFonts w:hint="eastAsia"/>
        </w:rPr>
        <w:t>невербального</w:t>
      </w:r>
      <w:r>
        <w:t xml:space="preserve"> </w:t>
      </w:r>
      <w:r>
        <w:rPr>
          <w:rFonts w:hint="eastAsia"/>
        </w:rPr>
        <w:t>коммуникативного</w:t>
      </w:r>
      <w:r>
        <w:t xml:space="preserve"> </w:t>
      </w:r>
      <w:r>
        <w:rPr>
          <w:rFonts w:hint="eastAsia"/>
        </w:rPr>
        <w:t>поведения</w:t>
      </w:r>
      <w:r>
        <w:tab/>
        <w:t>59</w:t>
      </w:r>
    </w:p>
    <w:p w14:paraId="1B2C0C70" w14:textId="77777777" w:rsidR="00387BCA" w:rsidRDefault="00387BCA" w:rsidP="00387BCA">
      <w:r>
        <w:t>1.8.</w:t>
      </w:r>
      <w:r>
        <w:tab/>
      </w:r>
      <w:r>
        <w:rPr>
          <w:rFonts w:hint="eastAsia"/>
        </w:rPr>
        <w:t>Социальная</w:t>
      </w:r>
      <w:r>
        <w:t xml:space="preserve"> </w:t>
      </w:r>
      <w:r>
        <w:rPr>
          <w:rFonts w:hint="eastAsia"/>
        </w:rPr>
        <w:t>значимость</w:t>
      </w:r>
      <w:r>
        <w:t xml:space="preserve"> </w:t>
      </w:r>
      <w:r>
        <w:rPr>
          <w:rFonts w:hint="eastAsia"/>
        </w:rPr>
        <w:t>невербальных</w:t>
      </w:r>
      <w:r>
        <w:t xml:space="preserve"> </w:t>
      </w:r>
      <w:r>
        <w:rPr>
          <w:rFonts w:hint="eastAsia"/>
        </w:rPr>
        <w:t>средств</w:t>
      </w:r>
      <w:r>
        <w:tab/>
        <w:t>63</w:t>
      </w:r>
    </w:p>
    <w:p w14:paraId="03E5F4B7" w14:textId="77777777" w:rsidR="00387BCA" w:rsidRDefault="00387BCA" w:rsidP="00387BCA">
      <w:r>
        <w:rPr>
          <w:rFonts w:hint="eastAsia"/>
        </w:rPr>
        <w:t>ВЫВОДЫ</w:t>
      </w:r>
      <w:r>
        <w:tab/>
        <w:t>64</w:t>
      </w:r>
    </w:p>
    <w:p w14:paraId="27E9C3A9" w14:textId="77777777" w:rsidR="00387BCA" w:rsidRDefault="00387BCA" w:rsidP="00387BCA">
      <w:r>
        <w:rPr>
          <w:rFonts w:hint="eastAsia"/>
        </w:rPr>
        <w:t>ГЛАВА</w:t>
      </w:r>
      <w:r>
        <w:t xml:space="preserve"> 2. </w:t>
      </w:r>
      <w:r>
        <w:rPr>
          <w:rFonts w:hint="eastAsia"/>
        </w:rPr>
        <w:t>Основные</w:t>
      </w:r>
      <w:r>
        <w:t xml:space="preserve"> </w:t>
      </w:r>
      <w:r>
        <w:rPr>
          <w:rFonts w:hint="eastAsia"/>
        </w:rPr>
        <w:t>параметры</w:t>
      </w:r>
      <w:r>
        <w:t xml:space="preserve"> </w:t>
      </w:r>
      <w:r>
        <w:rPr>
          <w:rFonts w:hint="eastAsia"/>
        </w:rPr>
        <w:t>итальянского</w:t>
      </w:r>
      <w:r>
        <w:t xml:space="preserve"> </w:t>
      </w:r>
      <w:r>
        <w:rPr>
          <w:rFonts w:hint="eastAsia"/>
        </w:rPr>
        <w:t>коммуникативного</w:t>
      </w:r>
    </w:p>
    <w:p w14:paraId="4E03E031" w14:textId="77777777" w:rsidR="00387BCA" w:rsidRDefault="00387BCA" w:rsidP="00387BCA">
      <w:r>
        <w:rPr>
          <w:rFonts w:hint="eastAsia"/>
        </w:rPr>
        <w:t>поведения</w:t>
      </w:r>
      <w:r>
        <w:tab/>
        <w:t>68</w:t>
      </w:r>
    </w:p>
    <w:p w14:paraId="05BCA1AE" w14:textId="77777777" w:rsidR="00387BCA" w:rsidRDefault="00387BCA" w:rsidP="00387BCA">
      <w:r>
        <w:t>2.1.</w:t>
      </w:r>
      <w:r>
        <w:tab/>
      </w:r>
      <w:r>
        <w:rPr>
          <w:rFonts w:hint="eastAsia"/>
        </w:rPr>
        <w:t>Вербальный</w:t>
      </w:r>
      <w:r>
        <w:t xml:space="preserve"> </w:t>
      </w:r>
      <w:r>
        <w:rPr>
          <w:rFonts w:hint="eastAsia"/>
        </w:rPr>
        <w:t>аспект</w:t>
      </w:r>
      <w:r>
        <w:t xml:space="preserve"> </w:t>
      </w:r>
      <w:r>
        <w:rPr>
          <w:rFonts w:hint="eastAsia"/>
        </w:rPr>
        <w:t>итальянского</w:t>
      </w:r>
      <w:r>
        <w:t xml:space="preserve"> </w:t>
      </w:r>
      <w:r>
        <w:rPr>
          <w:rFonts w:hint="eastAsia"/>
        </w:rPr>
        <w:t>коммуникативного</w:t>
      </w:r>
    </w:p>
    <w:p w14:paraId="30933693" w14:textId="77777777" w:rsidR="00387BCA" w:rsidRDefault="00387BCA" w:rsidP="00387BCA">
      <w:r>
        <w:rPr>
          <w:rFonts w:hint="eastAsia"/>
        </w:rPr>
        <w:t>поведения</w:t>
      </w:r>
      <w:r>
        <w:t xml:space="preserve"> </w:t>
      </w:r>
      <w:r>
        <w:rPr>
          <w:rFonts w:hint="eastAsia"/>
        </w:rPr>
        <w:t>в</w:t>
      </w:r>
      <w:r>
        <w:t xml:space="preserve"> </w:t>
      </w:r>
      <w:r>
        <w:rPr>
          <w:rFonts w:hint="eastAsia"/>
        </w:rPr>
        <w:t>стандартных</w:t>
      </w:r>
      <w:r>
        <w:t xml:space="preserve"> </w:t>
      </w:r>
      <w:r>
        <w:rPr>
          <w:rFonts w:hint="eastAsia"/>
        </w:rPr>
        <w:t>коммуникативных</w:t>
      </w:r>
      <w:r>
        <w:t xml:space="preserve"> </w:t>
      </w:r>
      <w:r>
        <w:rPr>
          <w:rFonts w:hint="eastAsia"/>
        </w:rPr>
        <w:t>ситуациях</w:t>
      </w:r>
      <w:r>
        <w:t xml:space="preserve"> </w:t>
      </w:r>
      <w:r>
        <w:rPr>
          <w:rFonts w:hint="eastAsia"/>
        </w:rPr>
        <w:t>общения</w:t>
      </w:r>
      <w:r>
        <w:tab/>
        <w:t>68</w:t>
      </w:r>
    </w:p>
    <w:p w14:paraId="1AA17F3E" w14:textId="77777777" w:rsidR="00387BCA" w:rsidRDefault="00387BCA" w:rsidP="00387BCA">
      <w:r>
        <w:t>2.1.1.</w:t>
      </w:r>
      <w:r>
        <w:tab/>
      </w:r>
      <w:r>
        <w:rPr>
          <w:rFonts w:hint="eastAsia"/>
        </w:rPr>
        <w:t>Установление</w:t>
      </w:r>
      <w:r>
        <w:t xml:space="preserve"> </w:t>
      </w:r>
      <w:r>
        <w:rPr>
          <w:rFonts w:hint="eastAsia"/>
        </w:rPr>
        <w:t>коммуникативного</w:t>
      </w:r>
      <w:r>
        <w:t xml:space="preserve"> </w:t>
      </w:r>
      <w:r>
        <w:rPr>
          <w:rFonts w:hint="eastAsia"/>
        </w:rPr>
        <w:t>контакта</w:t>
      </w:r>
      <w:r>
        <w:tab/>
        <w:t>69</w:t>
      </w:r>
    </w:p>
    <w:p w14:paraId="409B3F32" w14:textId="77777777" w:rsidR="00387BCA" w:rsidRDefault="00387BCA" w:rsidP="00387BCA">
      <w:r>
        <w:t>2.1.1.1.</w:t>
      </w:r>
      <w:r>
        <w:tab/>
      </w:r>
      <w:r>
        <w:rPr>
          <w:rFonts w:hint="eastAsia"/>
        </w:rPr>
        <w:t>Обращение</w:t>
      </w:r>
      <w:r>
        <w:t xml:space="preserve">. </w:t>
      </w:r>
      <w:r>
        <w:rPr>
          <w:rFonts w:hint="eastAsia"/>
        </w:rPr>
        <w:t>Привлечение</w:t>
      </w:r>
      <w:r>
        <w:t xml:space="preserve"> </w:t>
      </w:r>
      <w:r>
        <w:rPr>
          <w:rFonts w:hint="eastAsia"/>
        </w:rPr>
        <w:t>внимания</w:t>
      </w:r>
      <w:r>
        <w:tab/>
        <w:t>69</w:t>
      </w:r>
    </w:p>
    <w:p w14:paraId="1ED43A8E" w14:textId="77777777" w:rsidR="00387BCA" w:rsidRDefault="00387BCA" w:rsidP="00387BCA">
      <w:r>
        <w:t>2.1.1.2.</w:t>
      </w:r>
      <w:r>
        <w:tab/>
      </w:r>
      <w:r>
        <w:rPr>
          <w:rFonts w:hint="eastAsia"/>
        </w:rPr>
        <w:t>Приветствие</w:t>
      </w:r>
      <w:r>
        <w:t xml:space="preserve"> (</w:t>
      </w:r>
      <w:r>
        <w:rPr>
          <w:rFonts w:hint="eastAsia"/>
        </w:rPr>
        <w:t>знакомство</w:t>
      </w:r>
      <w:r>
        <w:t>)</w:t>
      </w:r>
      <w:r>
        <w:tab/>
        <w:t>73</w:t>
      </w:r>
    </w:p>
    <w:p w14:paraId="4ED727CF" w14:textId="77777777" w:rsidR="00387BCA" w:rsidRDefault="00387BCA" w:rsidP="00387BCA">
      <w:r>
        <w:t>2.1.2.</w:t>
      </w:r>
      <w:r>
        <w:tab/>
      </w:r>
      <w:r>
        <w:rPr>
          <w:rFonts w:hint="eastAsia"/>
        </w:rPr>
        <w:t>Поддержание</w:t>
      </w:r>
      <w:r>
        <w:t xml:space="preserve"> </w:t>
      </w:r>
      <w:r>
        <w:rPr>
          <w:rFonts w:hint="eastAsia"/>
        </w:rPr>
        <w:t>коммуникативного</w:t>
      </w:r>
      <w:r>
        <w:t xml:space="preserve"> </w:t>
      </w:r>
      <w:r>
        <w:rPr>
          <w:rFonts w:hint="eastAsia"/>
        </w:rPr>
        <w:t>контакта</w:t>
      </w:r>
      <w:r>
        <w:tab/>
        <w:t xml:space="preserve">77 </w:t>
      </w:r>
    </w:p>
    <w:p w14:paraId="2F1F2251" w14:textId="77777777" w:rsidR="00387BCA" w:rsidRDefault="00387BCA" w:rsidP="00387BCA">
      <w:r>
        <w:rPr>
          <w:rFonts w:hint="eastAsia"/>
        </w:rPr>
        <w:t>з</w:t>
      </w:r>
    </w:p>
    <w:p w14:paraId="58744967" w14:textId="77777777" w:rsidR="00387BCA" w:rsidRDefault="00387BCA" w:rsidP="00387BCA">
      <w:r>
        <w:t>2.1.2.1.</w:t>
      </w:r>
      <w:r>
        <w:tab/>
      </w:r>
      <w:r>
        <w:rPr>
          <w:rFonts w:hint="eastAsia"/>
        </w:rPr>
        <w:t>Выбор</w:t>
      </w:r>
      <w:r>
        <w:t xml:space="preserve"> </w:t>
      </w:r>
      <w:r>
        <w:rPr>
          <w:rFonts w:hint="eastAsia"/>
        </w:rPr>
        <w:t>слов</w:t>
      </w:r>
      <w:r>
        <w:t xml:space="preserve"> </w:t>
      </w:r>
      <w:r>
        <w:rPr>
          <w:rFonts w:hint="eastAsia"/>
        </w:rPr>
        <w:t>и</w:t>
      </w:r>
      <w:r>
        <w:t xml:space="preserve"> </w:t>
      </w:r>
      <w:r>
        <w:rPr>
          <w:rFonts w:hint="eastAsia"/>
        </w:rPr>
        <w:t>аргументов</w:t>
      </w:r>
      <w:r>
        <w:t xml:space="preserve">. </w:t>
      </w:r>
      <w:r>
        <w:rPr>
          <w:rFonts w:hint="eastAsia"/>
        </w:rPr>
        <w:t>Коммуникативные</w:t>
      </w:r>
      <w:r>
        <w:t xml:space="preserve"> </w:t>
      </w:r>
      <w:r>
        <w:rPr>
          <w:rFonts w:hint="eastAsia"/>
        </w:rPr>
        <w:t>табу</w:t>
      </w:r>
      <w:r>
        <w:tab/>
        <w:t>77</w:t>
      </w:r>
    </w:p>
    <w:p w14:paraId="0030D54E" w14:textId="77777777" w:rsidR="00387BCA" w:rsidRDefault="00387BCA" w:rsidP="00387BCA">
      <w:r>
        <w:t>2.1.2.2.</w:t>
      </w:r>
      <w:r>
        <w:tab/>
      </w:r>
      <w:r>
        <w:rPr>
          <w:rFonts w:hint="eastAsia"/>
        </w:rPr>
        <w:t>Фактор</w:t>
      </w:r>
      <w:r>
        <w:t xml:space="preserve"> </w:t>
      </w:r>
      <w:r>
        <w:rPr>
          <w:rFonts w:hint="eastAsia"/>
        </w:rPr>
        <w:t>межличностных</w:t>
      </w:r>
      <w:r>
        <w:t xml:space="preserve"> </w:t>
      </w:r>
      <w:r>
        <w:rPr>
          <w:rFonts w:hint="eastAsia"/>
        </w:rPr>
        <w:t>отношений</w:t>
      </w:r>
      <w:r>
        <w:tab/>
        <w:t>79</w:t>
      </w:r>
    </w:p>
    <w:p w14:paraId="6C73BF7D" w14:textId="77777777" w:rsidR="00387BCA" w:rsidRDefault="00387BCA" w:rsidP="00387BCA">
      <w:r>
        <w:t>2.1.2.3.</w:t>
      </w:r>
      <w:r>
        <w:tab/>
      </w:r>
      <w:r>
        <w:rPr>
          <w:rFonts w:hint="eastAsia"/>
        </w:rPr>
        <w:t>Тон</w:t>
      </w:r>
      <w:r>
        <w:t xml:space="preserve"> </w:t>
      </w:r>
      <w:r>
        <w:rPr>
          <w:rFonts w:hint="eastAsia"/>
        </w:rPr>
        <w:t>голоса</w:t>
      </w:r>
      <w:r>
        <w:t xml:space="preserve"> </w:t>
      </w:r>
      <w:r>
        <w:rPr>
          <w:rFonts w:hint="eastAsia"/>
        </w:rPr>
        <w:t>и</w:t>
      </w:r>
      <w:r>
        <w:t xml:space="preserve"> </w:t>
      </w:r>
      <w:r>
        <w:rPr>
          <w:rFonts w:hint="eastAsia"/>
        </w:rPr>
        <w:t>темп</w:t>
      </w:r>
      <w:r>
        <w:t xml:space="preserve"> </w:t>
      </w:r>
      <w:r>
        <w:rPr>
          <w:rFonts w:hint="eastAsia"/>
        </w:rPr>
        <w:t>речи</w:t>
      </w:r>
      <w:r>
        <w:tab/>
        <w:t>81</w:t>
      </w:r>
    </w:p>
    <w:p w14:paraId="2F861A6B" w14:textId="77777777" w:rsidR="00387BCA" w:rsidRDefault="00387BCA" w:rsidP="00387BCA">
      <w:r>
        <w:t>2.1.2.4.</w:t>
      </w:r>
      <w:r>
        <w:tab/>
      </w:r>
      <w:r>
        <w:rPr>
          <w:rFonts w:hint="eastAsia"/>
        </w:rPr>
        <w:t>«</w:t>
      </w:r>
      <w:r>
        <w:rPr>
          <w:rFonts w:hint="eastAsia"/>
        </w:rPr>
        <w:t>Золотые</w:t>
      </w:r>
      <w:r>
        <w:t xml:space="preserve"> </w:t>
      </w:r>
      <w:r>
        <w:rPr>
          <w:rFonts w:hint="eastAsia"/>
        </w:rPr>
        <w:t>правила</w:t>
      </w:r>
      <w:r>
        <w:rPr>
          <w:rFonts w:hint="eastAsia"/>
        </w:rPr>
        <w:t>»</w:t>
      </w:r>
      <w:r>
        <w:t xml:space="preserve"> </w:t>
      </w:r>
      <w:r>
        <w:rPr>
          <w:rFonts w:hint="eastAsia"/>
        </w:rPr>
        <w:t>общения</w:t>
      </w:r>
      <w:r>
        <w:tab/>
        <w:t>82</w:t>
      </w:r>
    </w:p>
    <w:p w14:paraId="46B05469" w14:textId="77777777" w:rsidR="00387BCA" w:rsidRDefault="00387BCA" w:rsidP="00387BCA">
      <w:r>
        <w:t>2.1.2.5.</w:t>
      </w:r>
      <w:r>
        <w:tab/>
      </w:r>
      <w:r>
        <w:rPr>
          <w:rFonts w:hint="eastAsia"/>
        </w:rPr>
        <w:t>Ирония</w:t>
      </w:r>
      <w:r>
        <w:t xml:space="preserve"> </w:t>
      </w:r>
      <w:r>
        <w:rPr>
          <w:rFonts w:hint="eastAsia"/>
        </w:rPr>
        <w:t>и</w:t>
      </w:r>
      <w:r>
        <w:t xml:space="preserve"> </w:t>
      </w:r>
      <w:r>
        <w:rPr>
          <w:rFonts w:hint="eastAsia"/>
        </w:rPr>
        <w:t>юмор</w:t>
      </w:r>
      <w:r>
        <w:tab/>
        <w:t>83</w:t>
      </w:r>
    </w:p>
    <w:p w14:paraId="75A31C4E" w14:textId="77777777" w:rsidR="00387BCA" w:rsidRDefault="00387BCA" w:rsidP="00387BCA">
      <w:r>
        <w:t>2.1.2.6.</w:t>
      </w:r>
      <w:r>
        <w:tab/>
      </w:r>
      <w:r>
        <w:rPr>
          <w:rFonts w:hint="eastAsia"/>
        </w:rPr>
        <w:t>Деловое</w:t>
      </w:r>
      <w:r>
        <w:t xml:space="preserve"> </w:t>
      </w:r>
      <w:r>
        <w:rPr>
          <w:rFonts w:hint="eastAsia"/>
        </w:rPr>
        <w:t>общение</w:t>
      </w:r>
      <w:r>
        <w:tab/>
        <w:t>84</w:t>
      </w:r>
    </w:p>
    <w:p w14:paraId="0D81C637" w14:textId="77777777" w:rsidR="00387BCA" w:rsidRDefault="00387BCA" w:rsidP="00387BCA">
      <w:r>
        <w:lastRenderedPageBreak/>
        <w:t>2.1.3.</w:t>
      </w:r>
      <w:r>
        <w:tab/>
      </w:r>
      <w:r>
        <w:rPr>
          <w:rFonts w:hint="eastAsia"/>
        </w:rPr>
        <w:t>Прекращение</w:t>
      </w:r>
      <w:r>
        <w:t xml:space="preserve"> </w:t>
      </w:r>
      <w:r>
        <w:rPr>
          <w:rFonts w:hint="eastAsia"/>
        </w:rPr>
        <w:t>коммуникативного</w:t>
      </w:r>
      <w:r>
        <w:t xml:space="preserve"> </w:t>
      </w:r>
      <w:r>
        <w:rPr>
          <w:rFonts w:hint="eastAsia"/>
        </w:rPr>
        <w:t>контакта</w:t>
      </w:r>
      <w:r>
        <w:tab/>
        <w:t>86</w:t>
      </w:r>
    </w:p>
    <w:p w14:paraId="469DD26B" w14:textId="77777777" w:rsidR="00387BCA" w:rsidRDefault="00387BCA" w:rsidP="00387BCA">
      <w:r>
        <w:t>2.2.</w:t>
      </w:r>
      <w:r>
        <w:tab/>
      </w:r>
      <w:r>
        <w:rPr>
          <w:rFonts w:hint="eastAsia"/>
        </w:rPr>
        <w:t>Невербальный</w:t>
      </w:r>
      <w:r>
        <w:t xml:space="preserve"> </w:t>
      </w:r>
      <w:r>
        <w:rPr>
          <w:rFonts w:hint="eastAsia"/>
        </w:rPr>
        <w:t>аспект</w:t>
      </w:r>
      <w:r>
        <w:t xml:space="preserve"> </w:t>
      </w:r>
      <w:r>
        <w:rPr>
          <w:rFonts w:hint="eastAsia"/>
        </w:rPr>
        <w:t>итальянского</w:t>
      </w:r>
      <w:r>
        <w:t xml:space="preserve"> </w:t>
      </w:r>
      <w:r>
        <w:rPr>
          <w:rFonts w:hint="eastAsia"/>
        </w:rPr>
        <w:t>коммуникативного</w:t>
      </w:r>
    </w:p>
    <w:p w14:paraId="2F9E33AE" w14:textId="77777777" w:rsidR="00387BCA" w:rsidRDefault="00387BCA" w:rsidP="00387BCA">
      <w:r>
        <w:rPr>
          <w:rFonts w:hint="eastAsia"/>
        </w:rPr>
        <w:t>поведения</w:t>
      </w:r>
      <w:r>
        <w:tab/>
        <w:t>88</w:t>
      </w:r>
    </w:p>
    <w:p w14:paraId="633167C3" w14:textId="77777777" w:rsidR="00387BCA" w:rsidRDefault="00387BCA" w:rsidP="00387BCA">
      <w:r>
        <w:t>2.2.1.</w:t>
      </w:r>
      <w:r>
        <w:tab/>
      </w:r>
      <w:r>
        <w:rPr>
          <w:rFonts w:hint="eastAsia"/>
        </w:rPr>
        <w:t>Мимика</w:t>
      </w:r>
      <w:r>
        <w:tab/>
        <w:t>88</w:t>
      </w:r>
    </w:p>
    <w:p w14:paraId="79667D9A" w14:textId="77777777" w:rsidR="00387BCA" w:rsidRDefault="00387BCA" w:rsidP="00387BCA">
      <w:r>
        <w:t>2.2.1.1.</w:t>
      </w:r>
      <w:r>
        <w:tab/>
      </w:r>
      <w:r>
        <w:rPr>
          <w:rFonts w:hint="eastAsia"/>
        </w:rPr>
        <w:t>Улыбка</w:t>
      </w:r>
      <w:r>
        <w:tab/>
        <w:t>89</w:t>
      </w:r>
    </w:p>
    <w:p w14:paraId="6BED6E02" w14:textId="77777777" w:rsidR="00387BCA" w:rsidRDefault="00387BCA" w:rsidP="00387BCA">
      <w:r>
        <w:t>2.2.1.2.</w:t>
      </w:r>
      <w:r>
        <w:tab/>
      </w:r>
      <w:r>
        <w:rPr>
          <w:rFonts w:hint="eastAsia"/>
        </w:rPr>
        <w:t>Взгляд</w:t>
      </w:r>
      <w:r>
        <w:tab/>
        <w:t>89</w:t>
      </w:r>
    </w:p>
    <w:p w14:paraId="0EA246AE" w14:textId="77777777" w:rsidR="00387BCA" w:rsidRDefault="00387BCA" w:rsidP="00387BCA">
      <w:r>
        <w:t>2.2.2.</w:t>
      </w:r>
      <w:r>
        <w:tab/>
      </w:r>
      <w:r>
        <w:rPr>
          <w:rFonts w:hint="eastAsia"/>
        </w:rPr>
        <w:t>Поза</w:t>
      </w:r>
      <w:r>
        <w:tab/>
        <w:t>90</w:t>
      </w:r>
    </w:p>
    <w:p w14:paraId="027E2FBF" w14:textId="77777777" w:rsidR="00387BCA" w:rsidRDefault="00387BCA" w:rsidP="00387BCA">
      <w:r>
        <w:t>2.2.3.</w:t>
      </w:r>
      <w:r>
        <w:tab/>
      </w:r>
      <w:r>
        <w:rPr>
          <w:rFonts w:hint="eastAsia"/>
        </w:rPr>
        <w:t>Манера</w:t>
      </w:r>
      <w:r>
        <w:t xml:space="preserve"> </w:t>
      </w:r>
      <w:r>
        <w:rPr>
          <w:rFonts w:hint="eastAsia"/>
        </w:rPr>
        <w:t>поведения</w:t>
      </w:r>
      <w:r>
        <w:tab/>
        <w:t>90</w:t>
      </w:r>
    </w:p>
    <w:p w14:paraId="3DFA5E25" w14:textId="77777777" w:rsidR="00387BCA" w:rsidRDefault="00387BCA" w:rsidP="00387BCA">
      <w:r>
        <w:t>2.2.4.</w:t>
      </w:r>
      <w:r>
        <w:tab/>
      </w:r>
      <w:r>
        <w:rPr>
          <w:rFonts w:hint="eastAsia"/>
        </w:rPr>
        <w:t>Жестикуляция</w:t>
      </w:r>
      <w:r>
        <w:tab/>
        <w:t>91</w:t>
      </w:r>
    </w:p>
    <w:p w14:paraId="48FA8E48" w14:textId="77777777" w:rsidR="00387BCA" w:rsidRDefault="00387BCA" w:rsidP="00387BCA">
      <w:r>
        <w:t>2.2.5.</w:t>
      </w:r>
      <w:r>
        <w:tab/>
      </w:r>
      <w:r>
        <w:rPr>
          <w:rFonts w:hint="eastAsia"/>
        </w:rPr>
        <w:t>Физический</w:t>
      </w:r>
      <w:r>
        <w:t xml:space="preserve"> </w:t>
      </w:r>
      <w:r>
        <w:rPr>
          <w:rFonts w:hint="eastAsia"/>
        </w:rPr>
        <w:t>контакт</w:t>
      </w:r>
      <w:r>
        <w:t xml:space="preserve"> </w:t>
      </w:r>
      <w:r>
        <w:rPr>
          <w:rFonts w:hint="eastAsia"/>
        </w:rPr>
        <w:t>в</w:t>
      </w:r>
      <w:r>
        <w:t xml:space="preserve"> </w:t>
      </w:r>
      <w:r>
        <w:rPr>
          <w:rFonts w:hint="eastAsia"/>
        </w:rPr>
        <w:t>ходе</w:t>
      </w:r>
      <w:r>
        <w:t xml:space="preserve"> </w:t>
      </w:r>
      <w:r>
        <w:rPr>
          <w:rFonts w:hint="eastAsia"/>
        </w:rPr>
        <w:t>общения</w:t>
      </w:r>
      <w:r>
        <w:t xml:space="preserve">, </w:t>
      </w:r>
      <w:r>
        <w:rPr>
          <w:rFonts w:hint="eastAsia"/>
        </w:rPr>
        <w:t>его</w:t>
      </w:r>
      <w:r>
        <w:t xml:space="preserve"> </w:t>
      </w:r>
      <w:r>
        <w:rPr>
          <w:rFonts w:hint="eastAsia"/>
        </w:rPr>
        <w:t>виды</w:t>
      </w:r>
      <w:r>
        <w:t xml:space="preserve">, </w:t>
      </w:r>
      <w:r>
        <w:rPr>
          <w:rFonts w:hint="eastAsia"/>
        </w:rPr>
        <w:t>функции</w:t>
      </w:r>
      <w:r>
        <w:t xml:space="preserve">, </w:t>
      </w:r>
      <w:r>
        <w:rPr>
          <w:rFonts w:hint="eastAsia"/>
        </w:rPr>
        <w:t>допустимость</w:t>
      </w:r>
      <w:r>
        <w:tab/>
        <w:t>93</w:t>
      </w:r>
    </w:p>
    <w:p w14:paraId="4F312CA8" w14:textId="77777777" w:rsidR="00387BCA" w:rsidRDefault="00387BCA" w:rsidP="00387BCA">
      <w:r>
        <w:t>2.3.</w:t>
      </w:r>
      <w:r>
        <w:tab/>
      </w:r>
      <w:r>
        <w:rPr>
          <w:rFonts w:hint="eastAsia"/>
        </w:rPr>
        <w:t>Невербальные</w:t>
      </w:r>
      <w:r>
        <w:t xml:space="preserve"> </w:t>
      </w:r>
      <w:r>
        <w:rPr>
          <w:rFonts w:hint="eastAsia"/>
        </w:rPr>
        <w:t>символы</w:t>
      </w:r>
      <w:r>
        <w:tab/>
        <w:t>94</w:t>
      </w:r>
    </w:p>
    <w:p w14:paraId="2C8B1454" w14:textId="77777777" w:rsidR="00387BCA" w:rsidRDefault="00387BCA" w:rsidP="00387BCA">
      <w:r>
        <w:t>2.3.1.</w:t>
      </w:r>
      <w:r>
        <w:tab/>
      </w:r>
      <w:r>
        <w:rPr>
          <w:rFonts w:hint="eastAsia"/>
        </w:rPr>
        <w:t>Социальный</w:t>
      </w:r>
      <w:r>
        <w:t xml:space="preserve"> </w:t>
      </w:r>
      <w:r>
        <w:rPr>
          <w:rFonts w:hint="eastAsia"/>
        </w:rPr>
        <w:t>символизм</w:t>
      </w:r>
      <w:r>
        <w:t xml:space="preserve">. </w:t>
      </w:r>
      <w:r>
        <w:rPr>
          <w:rFonts w:hint="eastAsia"/>
        </w:rPr>
        <w:t>Средства</w:t>
      </w:r>
      <w:r>
        <w:t xml:space="preserve"> </w:t>
      </w:r>
      <w:r>
        <w:rPr>
          <w:rFonts w:hint="eastAsia"/>
        </w:rPr>
        <w:t>выражения</w:t>
      </w:r>
      <w:r>
        <w:t xml:space="preserve"> </w:t>
      </w:r>
      <w:r>
        <w:rPr>
          <w:rFonts w:hint="eastAsia"/>
        </w:rPr>
        <w:t>символов</w:t>
      </w:r>
      <w:r>
        <w:tab/>
        <w:t>94</w:t>
      </w:r>
    </w:p>
    <w:p w14:paraId="6E97B88C" w14:textId="77777777" w:rsidR="00387BCA" w:rsidRDefault="00387BCA" w:rsidP="00387BCA">
      <w:r>
        <w:t>2.3.2.</w:t>
      </w:r>
      <w:r>
        <w:tab/>
      </w:r>
      <w:r>
        <w:rPr>
          <w:rFonts w:hint="eastAsia"/>
        </w:rPr>
        <w:t>Символика</w:t>
      </w:r>
      <w:r>
        <w:t xml:space="preserve"> </w:t>
      </w:r>
      <w:r>
        <w:rPr>
          <w:rFonts w:hint="eastAsia"/>
        </w:rPr>
        <w:t>внешности</w:t>
      </w:r>
      <w:r>
        <w:tab/>
        <w:t>95</w:t>
      </w:r>
    </w:p>
    <w:p w14:paraId="4D8FD17D" w14:textId="77777777" w:rsidR="00387BCA" w:rsidRDefault="00387BCA" w:rsidP="00387BCA">
      <w:r>
        <w:t>2.4.</w:t>
      </w:r>
      <w:r>
        <w:tab/>
      </w:r>
      <w:r>
        <w:rPr>
          <w:rFonts w:hint="eastAsia"/>
        </w:rPr>
        <w:t>Доминантные</w:t>
      </w:r>
      <w:r>
        <w:t xml:space="preserve"> </w:t>
      </w:r>
      <w:r>
        <w:rPr>
          <w:rFonts w:hint="eastAsia"/>
        </w:rPr>
        <w:t>черты</w:t>
      </w:r>
      <w:r>
        <w:t xml:space="preserve"> </w:t>
      </w:r>
      <w:r>
        <w:rPr>
          <w:rFonts w:hint="eastAsia"/>
        </w:rPr>
        <w:t>итальянского</w:t>
      </w:r>
      <w:r>
        <w:t xml:space="preserve"> </w:t>
      </w:r>
      <w:r>
        <w:rPr>
          <w:rFonts w:hint="eastAsia"/>
        </w:rPr>
        <w:t>коммуникативного</w:t>
      </w:r>
      <w:r>
        <w:t xml:space="preserve"> </w:t>
      </w:r>
      <w:r>
        <w:rPr>
          <w:rFonts w:hint="eastAsia"/>
        </w:rPr>
        <w:t>поведения</w:t>
      </w:r>
      <w:r>
        <w:t xml:space="preserve"> </w:t>
      </w:r>
      <w:r>
        <w:rPr>
          <w:rFonts w:hint="eastAsia"/>
        </w:rPr>
        <w:t>в</w:t>
      </w:r>
    </w:p>
    <w:p w14:paraId="2164815A" w14:textId="77777777" w:rsidR="00387BCA" w:rsidRDefault="00387BCA" w:rsidP="00387BCA">
      <w:r>
        <w:rPr>
          <w:rFonts w:hint="eastAsia"/>
        </w:rPr>
        <w:t>стереотипном</w:t>
      </w:r>
      <w:r>
        <w:t xml:space="preserve"> </w:t>
      </w:r>
      <w:r>
        <w:rPr>
          <w:rFonts w:hint="eastAsia"/>
        </w:rPr>
        <w:t>представлении</w:t>
      </w:r>
      <w:r>
        <w:t xml:space="preserve"> </w:t>
      </w:r>
      <w:r>
        <w:rPr>
          <w:rFonts w:hint="eastAsia"/>
        </w:rPr>
        <w:t>россиян</w:t>
      </w:r>
      <w:r>
        <w:tab/>
        <w:t>107</w:t>
      </w:r>
    </w:p>
    <w:p w14:paraId="27C3247A" w14:textId="77777777" w:rsidR="00387BCA" w:rsidRDefault="00387BCA" w:rsidP="00387BCA">
      <w:r>
        <w:rPr>
          <w:rFonts w:hint="eastAsia"/>
        </w:rPr>
        <w:t>ВЫВОДЫ</w:t>
      </w:r>
      <w:r>
        <w:tab/>
        <w:t>111</w:t>
      </w:r>
    </w:p>
    <w:p w14:paraId="045B1A71" w14:textId="77777777" w:rsidR="00387BCA" w:rsidRDefault="00387BCA" w:rsidP="00387BCA">
      <w:r>
        <w:rPr>
          <w:rFonts w:hint="eastAsia"/>
        </w:rPr>
        <w:t>Г</w:t>
      </w:r>
      <w:r>
        <w:t xml:space="preserve"> </w:t>
      </w:r>
      <w:r>
        <w:rPr>
          <w:rFonts w:hint="eastAsia"/>
        </w:rPr>
        <w:t>ЛАВА</w:t>
      </w:r>
      <w:r>
        <w:t xml:space="preserve"> 3. </w:t>
      </w:r>
      <w:r>
        <w:rPr>
          <w:rFonts w:hint="eastAsia"/>
        </w:rPr>
        <w:t>Национальная</w:t>
      </w:r>
      <w:r>
        <w:t xml:space="preserve"> </w:t>
      </w:r>
      <w:r>
        <w:rPr>
          <w:rFonts w:hint="eastAsia"/>
        </w:rPr>
        <w:t>специфика</w:t>
      </w:r>
      <w:r>
        <w:t xml:space="preserve"> </w:t>
      </w:r>
      <w:r>
        <w:rPr>
          <w:rFonts w:hint="eastAsia"/>
        </w:rPr>
        <w:t>реализации</w:t>
      </w:r>
      <w:r>
        <w:t xml:space="preserve"> </w:t>
      </w:r>
      <w:r>
        <w:rPr>
          <w:rFonts w:hint="eastAsia"/>
        </w:rPr>
        <w:t>итальянского</w:t>
      </w:r>
      <w:r>
        <w:t xml:space="preserve"> </w:t>
      </w:r>
      <w:r>
        <w:rPr>
          <w:rFonts w:hint="eastAsia"/>
        </w:rPr>
        <w:t>коммуникативного</w:t>
      </w:r>
      <w:r>
        <w:t xml:space="preserve"> </w:t>
      </w:r>
      <w:r>
        <w:rPr>
          <w:rFonts w:hint="eastAsia"/>
        </w:rPr>
        <w:t>поведения</w:t>
      </w:r>
      <w:r>
        <w:t xml:space="preserve"> (</w:t>
      </w:r>
      <w:r>
        <w:rPr>
          <w:rFonts w:hint="eastAsia"/>
        </w:rPr>
        <w:t>на</w:t>
      </w:r>
      <w:r>
        <w:t xml:space="preserve"> </w:t>
      </w:r>
      <w:r>
        <w:rPr>
          <w:rFonts w:hint="eastAsia"/>
        </w:rPr>
        <w:t>примере</w:t>
      </w:r>
      <w:r>
        <w:t xml:space="preserve"> </w:t>
      </w:r>
      <w:r>
        <w:rPr>
          <w:rFonts w:hint="eastAsia"/>
        </w:rPr>
        <w:t>экранизации</w:t>
      </w:r>
      <w:r>
        <w:t xml:space="preserve"> </w:t>
      </w:r>
      <w:r>
        <w:rPr>
          <w:rFonts w:hint="eastAsia"/>
        </w:rPr>
        <w:t>пьесы</w:t>
      </w:r>
      <w:r>
        <w:t xml:space="preserve"> </w:t>
      </w:r>
      <w:r>
        <w:rPr>
          <w:rFonts w:hint="eastAsia"/>
        </w:rPr>
        <w:t>А</w:t>
      </w:r>
      <w:r>
        <w:t>.</w:t>
      </w:r>
      <w:r>
        <w:rPr>
          <w:rFonts w:hint="eastAsia"/>
        </w:rPr>
        <w:t>П</w:t>
      </w:r>
      <w:r>
        <w:t xml:space="preserve">. </w:t>
      </w:r>
      <w:r>
        <w:rPr>
          <w:rFonts w:hint="eastAsia"/>
        </w:rPr>
        <w:t>Чехова</w:t>
      </w:r>
      <w:r>
        <w:t xml:space="preserve"> </w:t>
      </w:r>
      <w:r>
        <w:rPr>
          <w:rFonts w:hint="eastAsia"/>
        </w:rPr>
        <w:t>«</w:t>
      </w:r>
      <w:r>
        <w:rPr>
          <w:rFonts w:hint="eastAsia"/>
        </w:rPr>
        <w:t>Чайка</w:t>
      </w:r>
      <w:r>
        <w:rPr>
          <w:rFonts w:hint="eastAsia"/>
        </w:rPr>
        <w:t>»</w:t>
      </w:r>
      <w:r>
        <w:t>)</w:t>
      </w:r>
      <w:r>
        <w:tab/>
        <w:t>115</w:t>
      </w:r>
    </w:p>
    <w:p w14:paraId="3612046B" w14:textId="77777777" w:rsidR="00387BCA" w:rsidRDefault="00387BCA" w:rsidP="00387BCA">
      <w:r>
        <w:t>3.1.</w:t>
      </w:r>
      <w:r>
        <w:tab/>
      </w:r>
      <w:r>
        <w:rPr>
          <w:rFonts w:hint="eastAsia"/>
        </w:rPr>
        <w:t>Рецептивная</w:t>
      </w:r>
      <w:r>
        <w:t xml:space="preserve"> </w:t>
      </w:r>
      <w:r>
        <w:rPr>
          <w:rFonts w:hint="eastAsia"/>
        </w:rPr>
        <w:t>эстетика</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методов</w:t>
      </w:r>
      <w:r>
        <w:t xml:space="preserve"> </w:t>
      </w:r>
      <w:r>
        <w:rPr>
          <w:rFonts w:hint="eastAsia"/>
        </w:rPr>
        <w:t>исследования</w:t>
      </w:r>
    </w:p>
    <w:p w14:paraId="6C404C84" w14:textId="77777777" w:rsidR="00387BCA" w:rsidRDefault="00387BCA" w:rsidP="00387BCA">
      <w:r>
        <w:rPr>
          <w:rFonts w:hint="eastAsia"/>
        </w:rPr>
        <w:t>произведения</w:t>
      </w:r>
      <w:r>
        <w:tab/>
        <w:t>115</w:t>
      </w:r>
    </w:p>
    <w:p w14:paraId="79C46760" w14:textId="77777777" w:rsidR="00387BCA" w:rsidRDefault="00387BCA" w:rsidP="00387BCA">
      <w:r>
        <w:t>3.2.</w:t>
      </w:r>
      <w:r>
        <w:tab/>
      </w:r>
      <w:r>
        <w:rPr>
          <w:rFonts w:hint="eastAsia"/>
        </w:rPr>
        <w:t>Особенности</w:t>
      </w:r>
      <w:r>
        <w:t xml:space="preserve"> </w:t>
      </w:r>
      <w:r>
        <w:rPr>
          <w:rFonts w:hint="eastAsia"/>
        </w:rPr>
        <w:t>сфер</w:t>
      </w:r>
      <w:r>
        <w:t xml:space="preserve"> </w:t>
      </w:r>
      <w:r>
        <w:rPr>
          <w:rFonts w:hint="eastAsia"/>
        </w:rPr>
        <w:t>реализации</w:t>
      </w:r>
      <w:r>
        <w:t xml:space="preserve"> </w:t>
      </w:r>
      <w:r>
        <w:rPr>
          <w:rFonts w:hint="eastAsia"/>
        </w:rPr>
        <w:t>итальянского</w:t>
      </w:r>
      <w:r>
        <w:t xml:space="preserve"> </w:t>
      </w:r>
      <w:r>
        <w:rPr>
          <w:rFonts w:hint="eastAsia"/>
        </w:rPr>
        <w:t>коммуникативного</w:t>
      </w:r>
    </w:p>
    <w:p w14:paraId="7EBEBECA" w14:textId="77777777" w:rsidR="00387BCA" w:rsidRDefault="00387BCA" w:rsidP="00387BCA">
      <w:r>
        <w:rPr>
          <w:rFonts w:hint="eastAsia"/>
        </w:rPr>
        <w:t>поведения</w:t>
      </w:r>
      <w:r>
        <w:tab/>
        <w:t>122</w:t>
      </w:r>
    </w:p>
    <w:p w14:paraId="76AA4164" w14:textId="77777777" w:rsidR="00387BCA" w:rsidRDefault="00387BCA" w:rsidP="00387BCA">
      <w:r>
        <w:t xml:space="preserve">3.2.1. </w:t>
      </w:r>
      <w:r>
        <w:rPr>
          <w:rFonts w:hint="eastAsia"/>
        </w:rPr>
        <w:t>Стремление</w:t>
      </w:r>
      <w:r>
        <w:t xml:space="preserve"> </w:t>
      </w:r>
      <w:r>
        <w:rPr>
          <w:rFonts w:hint="eastAsia"/>
        </w:rPr>
        <w:t>к</w:t>
      </w:r>
      <w:r>
        <w:t xml:space="preserve"> </w:t>
      </w:r>
      <w:r>
        <w:rPr>
          <w:rFonts w:hint="eastAsia"/>
        </w:rPr>
        <w:t>сокращению</w:t>
      </w:r>
      <w:r>
        <w:t xml:space="preserve"> </w:t>
      </w:r>
      <w:r>
        <w:rPr>
          <w:rFonts w:hint="eastAsia"/>
        </w:rPr>
        <w:t>коммуникативной</w:t>
      </w:r>
      <w:r>
        <w:t xml:space="preserve"> </w:t>
      </w:r>
      <w:r>
        <w:rPr>
          <w:rFonts w:hint="eastAsia"/>
        </w:rPr>
        <w:t>дистанции</w:t>
      </w:r>
      <w:r>
        <w:tab/>
        <w:t xml:space="preserve">127 </w:t>
      </w:r>
    </w:p>
    <w:p w14:paraId="7C9B9CD3" w14:textId="77777777" w:rsidR="00387BCA" w:rsidRDefault="00387BCA" w:rsidP="00387BCA">
      <w:r>
        <w:t>3.2.2.</w:t>
      </w:r>
      <w:r>
        <w:tab/>
      </w:r>
      <w:r>
        <w:rPr>
          <w:rFonts w:hint="eastAsia"/>
        </w:rPr>
        <w:t>Физический</w:t>
      </w:r>
      <w:r>
        <w:t xml:space="preserve"> </w:t>
      </w:r>
      <w:r>
        <w:rPr>
          <w:rFonts w:hint="eastAsia"/>
        </w:rPr>
        <w:t>контакт</w:t>
      </w:r>
      <w:r>
        <w:t xml:space="preserve"> </w:t>
      </w:r>
      <w:r>
        <w:rPr>
          <w:rFonts w:hint="eastAsia"/>
        </w:rPr>
        <w:t>собеседников</w:t>
      </w:r>
      <w:r>
        <w:tab/>
        <w:t>128</w:t>
      </w:r>
    </w:p>
    <w:p w14:paraId="78DC4276" w14:textId="77777777" w:rsidR="00387BCA" w:rsidRDefault="00387BCA" w:rsidP="00387BCA">
      <w:r>
        <w:t>3.2.3.</w:t>
      </w:r>
      <w:r>
        <w:tab/>
      </w:r>
      <w:r>
        <w:rPr>
          <w:rFonts w:hint="eastAsia"/>
        </w:rPr>
        <w:t>Пространство</w:t>
      </w:r>
      <w:r>
        <w:t xml:space="preserve"> </w:t>
      </w:r>
      <w:r>
        <w:rPr>
          <w:rFonts w:hint="eastAsia"/>
        </w:rPr>
        <w:t>общения</w:t>
      </w:r>
      <w:r>
        <w:tab/>
        <w:t>136</w:t>
      </w:r>
    </w:p>
    <w:p w14:paraId="34EE93CA" w14:textId="77777777" w:rsidR="00387BCA" w:rsidRDefault="00387BCA" w:rsidP="00387BCA">
      <w:r>
        <w:lastRenderedPageBreak/>
        <w:t>3.2.4.</w:t>
      </w:r>
      <w:r>
        <w:tab/>
      </w:r>
      <w:r>
        <w:rPr>
          <w:rFonts w:hint="eastAsia"/>
        </w:rPr>
        <w:t>Объем</w:t>
      </w:r>
      <w:r>
        <w:t xml:space="preserve"> </w:t>
      </w:r>
      <w:r>
        <w:rPr>
          <w:rFonts w:hint="eastAsia"/>
        </w:rPr>
        <w:t>жестикуляции</w:t>
      </w:r>
      <w:r>
        <w:tab/>
        <w:t>136</w:t>
      </w:r>
    </w:p>
    <w:p w14:paraId="3FA88E04" w14:textId="77777777" w:rsidR="00387BCA" w:rsidRDefault="00387BCA" w:rsidP="00387BCA">
      <w:r>
        <w:t>3.2.5.</w:t>
      </w:r>
      <w:r>
        <w:tab/>
      </w:r>
      <w:r>
        <w:rPr>
          <w:rFonts w:hint="eastAsia"/>
        </w:rPr>
        <w:t>Интенсивность</w:t>
      </w:r>
      <w:r>
        <w:t xml:space="preserve"> </w:t>
      </w:r>
      <w:r>
        <w:rPr>
          <w:rFonts w:hint="eastAsia"/>
        </w:rPr>
        <w:t>жестикуляции</w:t>
      </w:r>
      <w:r>
        <w:tab/>
        <w:t>139</w:t>
      </w:r>
    </w:p>
    <w:p w14:paraId="405CFCEE" w14:textId="77777777" w:rsidR="00387BCA" w:rsidRDefault="00387BCA" w:rsidP="00387BCA">
      <w:r>
        <w:t>3.2.6.</w:t>
      </w:r>
      <w:r>
        <w:tab/>
      </w:r>
      <w:r>
        <w:rPr>
          <w:rFonts w:hint="eastAsia"/>
        </w:rPr>
        <w:t>Амплитуда</w:t>
      </w:r>
      <w:r>
        <w:t xml:space="preserve"> </w:t>
      </w:r>
      <w:r>
        <w:rPr>
          <w:rFonts w:hint="eastAsia"/>
        </w:rPr>
        <w:t>жестикуляции</w:t>
      </w:r>
      <w:r>
        <w:tab/>
        <w:t>141</w:t>
      </w:r>
    </w:p>
    <w:p w14:paraId="4A600942" w14:textId="77777777" w:rsidR="00387BCA" w:rsidRDefault="00387BCA" w:rsidP="00387BCA">
      <w:r>
        <w:t>3.2.7.</w:t>
      </w:r>
      <w:r>
        <w:tab/>
      </w:r>
      <w:r>
        <w:rPr>
          <w:rFonts w:hint="eastAsia"/>
        </w:rPr>
        <w:t>Интенсивность</w:t>
      </w:r>
      <w:r>
        <w:t xml:space="preserve"> </w:t>
      </w:r>
      <w:r>
        <w:rPr>
          <w:rFonts w:hint="eastAsia"/>
        </w:rPr>
        <w:t>мимики</w:t>
      </w:r>
      <w:r>
        <w:tab/>
        <w:t>144</w:t>
      </w:r>
    </w:p>
    <w:p w14:paraId="614FF7CD" w14:textId="77777777" w:rsidR="00387BCA" w:rsidRDefault="00387BCA" w:rsidP="00387BCA">
      <w:r>
        <w:t>3.2.8.</w:t>
      </w:r>
      <w:r>
        <w:tab/>
      </w:r>
      <w:r>
        <w:rPr>
          <w:rFonts w:hint="eastAsia"/>
        </w:rPr>
        <w:t>Эмоциональность</w:t>
      </w:r>
      <w:r>
        <w:t xml:space="preserve"> </w:t>
      </w:r>
      <w:r>
        <w:rPr>
          <w:rFonts w:hint="eastAsia"/>
        </w:rPr>
        <w:t>жестикуляции</w:t>
      </w:r>
      <w:r>
        <w:tab/>
        <w:t>145</w:t>
      </w:r>
    </w:p>
    <w:p w14:paraId="53E2509C" w14:textId="77777777" w:rsidR="00387BCA" w:rsidRDefault="00387BCA" w:rsidP="00387BCA">
      <w:r>
        <w:t>3.2.9.</w:t>
      </w:r>
      <w:r>
        <w:tab/>
      </w:r>
      <w:r>
        <w:rPr>
          <w:rFonts w:hint="eastAsia"/>
        </w:rPr>
        <w:t>Громкость</w:t>
      </w:r>
      <w:r>
        <w:t xml:space="preserve"> </w:t>
      </w:r>
      <w:r>
        <w:rPr>
          <w:rFonts w:hint="eastAsia"/>
        </w:rPr>
        <w:t>общения</w:t>
      </w:r>
      <w:r>
        <w:tab/>
        <w:t>146</w:t>
      </w:r>
    </w:p>
    <w:p w14:paraId="2C3B420C" w14:textId="77777777" w:rsidR="00387BCA" w:rsidRDefault="00387BCA" w:rsidP="00387BCA">
      <w:r>
        <w:t>3.2.10.</w:t>
      </w:r>
      <w:r>
        <w:tab/>
      </w:r>
      <w:r>
        <w:rPr>
          <w:rFonts w:hint="eastAsia"/>
        </w:rPr>
        <w:t>Улыбка</w:t>
      </w:r>
      <w:r>
        <w:tab/>
        <w:t>149</w:t>
      </w:r>
    </w:p>
    <w:p w14:paraId="786183DF" w14:textId="77777777" w:rsidR="00387BCA" w:rsidRDefault="00387BCA" w:rsidP="00387BCA">
      <w:r>
        <w:t>3.2.11.</w:t>
      </w:r>
      <w:r>
        <w:tab/>
      </w:r>
      <w:r>
        <w:rPr>
          <w:rFonts w:hint="eastAsia"/>
        </w:rPr>
        <w:t>Контакт</w:t>
      </w:r>
      <w:r>
        <w:t xml:space="preserve"> </w:t>
      </w:r>
      <w:r>
        <w:rPr>
          <w:rFonts w:hint="eastAsia"/>
        </w:rPr>
        <w:t>взглядом</w:t>
      </w:r>
      <w:r>
        <w:tab/>
        <w:t>149</w:t>
      </w:r>
    </w:p>
    <w:p w14:paraId="500D0715" w14:textId="77777777" w:rsidR="00387BCA" w:rsidRDefault="00387BCA" w:rsidP="00387BCA">
      <w:r>
        <w:t>3.2.12.</w:t>
      </w:r>
      <w:r>
        <w:tab/>
      </w:r>
      <w:r>
        <w:rPr>
          <w:rFonts w:hint="eastAsia"/>
        </w:rPr>
        <w:t>Символика</w:t>
      </w:r>
      <w:r>
        <w:t xml:space="preserve"> </w:t>
      </w:r>
      <w:r>
        <w:rPr>
          <w:rFonts w:hint="eastAsia"/>
        </w:rPr>
        <w:t>внешности</w:t>
      </w:r>
      <w:r>
        <w:t xml:space="preserve"> </w:t>
      </w:r>
      <w:r>
        <w:rPr>
          <w:rFonts w:hint="eastAsia"/>
        </w:rPr>
        <w:t>коммуникантов</w:t>
      </w:r>
      <w:r>
        <w:tab/>
        <w:t>150</w:t>
      </w:r>
    </w:p>
    <w:p w14:paraId="1ED5A140" w14:textId="77777777" w:rsidR="00387BCA" w:rsidRDefault="00387BCA" w:rsidP="00387BCA">
      <w:r>
        <w:t>3.2.13.</w:t>
      </w:r>
      <w:r>
        <w:tab/>
      </w:r>
      <w:r>
        <w:rPr>
          <w:rFonts w:hint="eastAsia"/>
        </w:rPr>
        <w:t>Коммуникативная</w:t>
      </w:r>
      <w:r>
        <w:t xml:space="preserve"> </w:t>
      </w:r>
      <w:r>
        <w:rPr>
          <w:rFonts w:hint="eastAsia"/>
        </w:rPr>
        <w:t>доминантность</w:t>
      </w:r>
      <w:r>
        <w:tab/>
        <w:t>154</w:t>
      </w:r>
    </w:p>
    <w:p w14:paraId="0497C7F4" w14:textId="77777777" w:rsidR="00387BCA" w:rsidRDefault="00387BCA" w:rsidP="00387BCA">
      <w:r>
        <w:t xml:space="preserve">3.3. </w:t>
      </w:r>
      <w:r>
        <w:rPr>
          <w:rFonts w:hint="eastAsia"/>
        </w:rPr>
        <w:t>Параметрическая</w:t>
      </w:r>
      <w:r>
        <w:t xml:space="preserve"> </w:t>
      </w:r>
      <w:r>
        <w:rPr>
          <w:rFonts w:hint="eastAsia"/>
        </w:rPr>
        <w:t>модель</w:t>
      </w:r>
      <w:r>
        <w:tab/>
        <w:t>156</w:t>
      </w:r>
    </w:p>
    <w:p w14:paraId="4DDE9BDB" w14:textId="77777777" w:rsidR="00387BCA" w:rsidRDefault="00387BCA" w:rsidP="00387BCA">
      <w:r>
        <w:rPr>
          <w:rFonts w:hint="eastAsia"/>
        </w:rPr>
        <w:t>ВЫВОДЫ</w:t>
      </w:r>
      <w:r>
        <w:tab/>
        <w:t>163</w:t>
      </w:r>
    </w:p>
    <w:p w14:paraId="700DED95" w14:textId="77777777" w:rsidR="00387BCA" w:rsidRDefault="00387BCA" w:rsidP="00387BCA">
      <w:r>
        <w:rPr>
          <w:rFonts w:hint="eastAsia"/>
        </w:rPr>
        <w:t>ЗАКЛЮЧЕНИЕ</w:t>
      </w:r>
      <w:r>
        <w:tab/>
        <w:t>166</w:t>
      </w:r>
    </w:p>
    <w:p w14:paraId="616062D7" w14:textId="77777777" w:rsidR="00387BCA" w:rsidRDefault="00387BCA" w:rsidP="00387BCA">
      <w:r>
        <w:rPr>
          <w:rFonts w:hint="eastAsia"/>
        </w:rPr>
        <w:t>Список</w:t>
      </w:r>
      <w:r>
        <w:t xml:space="preserve"> </w:t>
      </w:r>
      <w:r>
        <w:rPr>
          <w:rFonts w:hint="eastAsia"/>
        </w:rPr>
        <w:t>литературы</w:t>
      </w:r>
      <w:r>
        <w:tab/>
        <w:t>172</w:t>
      </w:r>
    </w:p>
    <w:p w14:paraId="49BCB9BB" w14:textId="77777777" w:rsidR="00387BCA" w:rsidRDefault="00387BCA" w:rsidP="00387BCA">
      <w:r>
        <w:rPr>
          <w:rFonts w:hint="eastAsia"/>
        </w:rPr>
        <w:t>Список</w:t>
      </w:r>
      <w:r>
        <w:t xml:space="preserve"> </w:t>
      </w:r>
      <w:r>
        <w:rPr>
          <w:rFonts w:hint="eastAsia"/>
        </w:rPr>
        <w:t>словарей</w:t>
      </w:r>
      <w:r>
        <w:tab/>
        <w:t>185</w:t>
      </w:r>
    </w:p>
    <w:p w14:paraId="682E1CCA" w14:textId="77777777" w:rsidR="00387BCA" w:rsidRDefault="00387BCA" w:rsidP="00387BCA">
      <w:r>
        <w:rPr>
          <w:rFonts w:hint="eastAsia"/>
        </w:rPr>
        <w:t>Источники</w:t>
      </w:r>
      <w:r>
        <w:t xml:space="preserve"> </w:t>
      </w:r>
      <w:r>
        <w:rPr>
          <w:rFonts w:hint="eastAsia"/>
        </w:rPr>
        <w:t>примеров</w:t>
      </w:r>
      <w:r>
        <w:tab/>
        <w:t>188</w:t>
      </w:r>
    </w:p>
    <w:p w14:paraId="4C1353C3" w14:textId="77777777" w:rsidR="00387BCA" w:rsidRDefault="00387BCA" w:rsidP="00387BCA">
      <w:r>
        <w:rPr>
          <w:rFonts w:hint="eastAsia"/>
        </w:rPr>
        <w:t>Приложения</w:t>
      </w:r>
      <w:r>
        <w:tab/>
        <w:t>190</w:t>
      </w:r>
    </w:p>
    <w:p w14:paraId="443C01F3" w14:textId="38C67097" w:rsidR="00F118D6" w:rsidRDefault="00F118D6" w:rsidP="00387BCA"/>
    <w:p w14:paraId="477214AF" w14:textId="77777777" w:rsidR="00387BCA" w:rsidRDefault="00387BCA" w:rsidP="00387BCA"/>
    <w:p w14:paraId="6D7F0627" w14:textId="77777777" w:rsidR="00387BCA" w:rsidRDefault="00387BCA" w:rsidP="00387BCA">
      <w:r>
        <w:rPr>
          <w:rFonts w:hint="eastAsia"/>
        </w:rPr>
        <w:t>ЗАКЛЮЧЕНИЕ</w:t>
      </w:r>
    </w:p>
    <w:p w14:paraId="3D1C07B8" w14:textId="77777777" w:rsidR="00387BCA" w:rsidRDefault="00387BCA" w:rsidP="00387BCA">
      <w:r>
        <w:rPr>
          <w:rFonts w:hint="eastAsia"/>
        </w:rPr>
        <w:t>В</w:t>
      </w:r>
      <w:r>
        <w:t xml:space="preserve"> </w:t>
      </w:r>
      <w:r>
        <w:rPr>
          <w:rFonts w:hint="eastAsia"/>
        </w:rPr>
        <w:t>связи</w:t>
      </w:r>
      <w:r>
        <w:t xml:space="preserve"> </w:t>
      </w:r>
      <w:r>
        <w:rPr>
          <w:rFonts w:hint="eastAsia"/>
        </w:rPr>
        <w:t>с</w:t>
      </w:r>
      <w:r>
        <w:t xml:space="preserve"> </w:t>
      </w:r>
      <w:r>
        <w:rPr>
          <w:rFonts w:hint="eastAsia"/>
        </w:rPr>
        <w:t>активизацией</w:t>
      </w:r>
      <w:r>
        <w:t xml:space="preserve"> </w:t>
      </w:r>
      <w:r>
        <w:rPr>
          <w:rFonts w:hint="eastAsia"/>
        </w:rPr>
        <w:t>изучения</w:t>
      </w:r>
      <w:r>
        <w:t xml:space="preserve"> </w:t>
      </w:r>
      <w:r>
        <w:rPr>
          <w:rFonts w:hint="eastAsia"/>
        </w:rPr>
        <w:t>межкультурной</w:t>
      </w:r>
      <w:r>
        <w:t xml:space="preserve"> </w:t>
      </w:r>
      <w:r>
        <w:rPr>
          <w:rFonts w:hint="eastAsia"/>
        </w:rPr>
        <w:t>коммуникации</w:t>
      </w:r>
      <w:r>
        <w:t xml:space="preserve">, </w:t>
      </w:r>
      <w:r>
        <w:rPr>
          <w:rFonts w:hint="eastAsia"/>
        </w:rPr>
        <w:t>на</w:t>
      </w:r>
      <w:r>
        <w:t xml:space="preserve"> </w:t>
      </w:r>
      <w:r>
        <w:rPr>
          <w:rFonts w:hint="eastAsia"/>
        </w:rPr>
        <w:t>фоне</w:t>
      </w:r>
      <w:r>
        <w:t xml:space="preserve"> </w:t>
      </w:r>
      <w:r>
        <w:rPr>
          <w:rFonts w:hint="eastAsia"/>
        </w:rPr>
        <w:t>набирающей</w:t>
      </w:r>
      <w:r>
        <w:t xml:space="preserve"> </w:t>
      </w:r>
      <w:r>
        <w:rPr>
          <w:rFonts w:hint="eastAsia"/>
        </w:rPr>
        <w:t>темп</w:t>
      </w:r>
      <w:r>
        <w:t xml:space="preserve"> </w:t>
      </w:r>
      <w:r>
        <w:rPr>
          <w:rFonts w:hint="eastAsia"/>
        </w:rPr>
        <w:t>глобализации</w:t>
      </w:r>
      <w:r>
        <w:t xml:space="preserve">, </w:t>
      </w:r>
      <w:r>
        <w:rPr>
          <w:rFonts w:hint="eastAsia"/>
        </w:rPr>
        <w:t>созданием</w:t>
      </w:r>
      <w:r>
        <w:t xml:space="preserve"> </w:t>
      </w:r>
      <w:r>
        <w:rPr>
          <w:rFonts w:hint="eastAsia"/>
        </w:rPr>
        <w:t>единого</w:t>
      </w:r>
      <w:r>
        <w:t xml:space="preserve"> </w:t>
      </w:r>
      <w:r>
        <w:rPr>
          <w:rFonts w:hint="eastAsia"/>
        </w:rPr>
        <w:t>мирового</w:t>
      </w:r>
      <w:r>
        <w:t xml:space="preserve"> </w:t>
      </w:r>
      <w:r>
        <w:rPr>
          <w:rFonts w:hint="eastAsia"/>
        </w:rPr>
        <w:t>пространства</w:t>
      </w:r>
      <w:r>
        <w:t xml:space="preserve">, </w:t>
      </w:r>
      <w:r>
        <w:rPr>
          <w:rFonts w:hint="eastAsia"/>
        </w:rPr>
        <w:t>изучение</w:t>
      </w:r>
      <w:r>
        <w:t xml:space="preserve"> </w:t>
      </w:r>
      <w:r>
        <w:rPr>
          <w:rFonts w:hint="eastAsia"/>
        </w:rPr>
        <w:t>национального</w:t>
      </w:r>
      <w:r>
        <w:t xml:space="preserve"> </w:t>
      </w:r>
      <w:r>
        <w:rPr>
          <w:rFonts w:hint="eastAsia"/>
        </w:rPr>
        <w:t>коммуникативного</w:t>
      </w:r>
      <w:r>
        <w:t xml:space="preserve"> </w:t>
      </w:r>
      <w:r>
        <w:rPr>
          <w:rFonts w:hint="eastAsia"/>
        </w:rPr>
        <w:t>поведения</w:t>
      </w:r>
      <w:r>
        <w:t xml:space="preserve"> </w:t>
      </w:r>
      <w:r>
        <w:rPr>
          <w:rFonts w:hint="eastAsia"/>
        </w:rPr>
        <w:t>в</w:t>
      </w:r>
      <w:r>
        <w:t xml:space="preserve"> </w:t>
      </w:r>
      <w:r>
        <w:rPr>
          <w:rFonts w:hint="eastAsia"/>
        </w:rPr>
        <w:t>современной</w:t>
      </w:r>
      <w:r>
        <w:t xml:space="preserve"> </w:t>
      </w:r>
      <w:r>
        <w:rPr>
          <w:rFonts w:hint="eastAsia"/>
        </w:rPr>
        <w:t>ситуации</w:t>
      </w:r>
      <w:r>
        <w:t xml:space="preserve"> </w:t>
      </w:r>
      <w:r>
        <w:rPr>
          <w:rFonts w:hint="eastAsia"/>
        </w:rPr>
        <w:t>является</w:t>
      </w:r>
      <w:r>
        <w:t xml:space="preserve"> </w:t>
      </w:r>
      <w:r>
        <w:rPr>
          <w:rFonts w:hint="eastAsia"/>
        </w:rPr>
        <w:t>чрезвычайно</w:t>
      </w:r>
      <w:r>
        <w:t xml:space="preserve"> </w:t>
      </w:r>
      <w:r>
        <w:rPr>
          <w:rFonts w:hint="eastAsia"/>
        </w:rPr>
        <w:t>актуальным</w:t>
      </w:r>
      <w:r>
        <w:t>.</w:t>
      </w:r>
    </w:p>
    <w:p w14:paraId="7760F9ED" w14:textId="77777777" w:rsidR="00387BCA" w:rsidRDefault="00387BCA" w:rsidP="00387BCA">
      <w:r>
        <w:rPr>
          <w:rFonts w:hint="eastAsia"/>
        </w:rPr>
        <w:t>Коммуникативное</w:t>
      </w:r>
      <w:r>
        <w:t xml:space="preserve"> </w:t>
      </w:r>
      <w:r>
        <w:rPr>
          <w:rFonts w:hint="eastAsia"/>
        </w:rPr>
        <w:t>поведение</w:t>
      </w:r>
      <w:r>
        <w:t xml:space="preserve"> </w:t>
      </w:r>
      <w:r>
        <w:rPr>
          <w:rFonts w:hint="eastAsia"/>
        </w:rPr>
        <w:t>как</w:t>
      </w:r>
      <w:r>
        <w:t xml:space="preserve"> </w:t>
      </w:r>
      <w:r>
        <w:rPr>
          <w:rFonts w:hint="eastAsia"/>
        </w:rPr>
        <w:t>совокупность</w:t>
      </w:r>
      <w:r>
        <w:t xml:space="preserve"> </w:t>
      </w:r>
      <w:r>
        <w:rPr>
          <w:rFonts w:hint="eastAsia"/>
        </w:rPr>
        <w:t>норм</w:t>
      </w:r>
      <w:r>
        <w:t xml:space="preserve"> </w:t>
      </w:r>
      <w:r>
        <w:rPr>
          <w:rFonts w:hint="eastAsia"/>
        </w:rPr>
        <w:t>и</w:t>
      </w:r>
      <w:r>
        <w:t xml:space="preserve"> </w:t>
      </w:r>
      <w:r>
        <w:rPr>
          <w:rFonts w:hint="eastAsia"/>
        </w:rPr>
        <w:t>традиций</w:t>
      </w:r>
      <w:r>
        <w:t xml:space="preserve"> </w:t>
      </w:r>
      <w:r>
        <w:rPr>
          <w:rFonts w:hint="eastAsia"/>
        </w:rPr>
        <w:t>общения</w:t>
      </w:r>
      <w:r>
        <w:t xml:space="preserve"> </w:t>
      </w:r>
      <w:r>
        <w:rPr>
          <w:rFonts w:hint="eastAsia"/>
        </w:rPr>
        <w:t>народа</w:t>
      </w:r>
      <w:r>
        <w:t xml:space="preserve"> </w:t>
      </w:r>
      <w:r>
        <w:rPr>
          <w:rFonts w:hint="eastAsia"/>
        </w:rPr>
        <w:t>является</w:t>
      </w:r>
      <w:r>
        <w:t xml:space="preserve"> </w:t>
      </w:r>
      <w:r>
        <w:rPr>
          <w:rFonts w:hint="eastAsia"/>
        </w:rPr>
        <w:t>интегральным</w:t>
      </w:r>
      <w:r>
        <w:t xml:space="preserve"> </w:t>
      </w:r>
      <w:r>
        <w:rPr>
          <w:rFonts w:hint="eastAsia"/>
        </w:rPr>
        <w:t>компонентом</w:t>
      </w:r>
      <w:r>
        <w:t xml:space="preserve"> </w:t>
      </w:r>
      <w:r>
        <w:rPr>
          <w:rFonts w:hint="eastAsia"/>
        </w:rPr>
        <w:t>стереотипа</w:t>
      </w:r>
      <w:r>
        <w:t xml:space="preserve"> </w:t>
      </w:r>
      <w:r>
        <w:rPr>
          <w:rFonts w:hint="eastAsia"/>
        </w:rPr>
        <w:t>поведения</w:t>
      </w:r>
      <w:r>
        <w:t xml:space="preserve">. </w:t>
      </w:r>
      <w:r>
        <w:rPr>
          <w:rFonts w:hint="eastAsia"/>
        </w:rPr>
        <w:t>Одной</w:t>
      </w:r>
      <w:r>
        <w:t xml:space="preserve"> </w:t>
      </w:r>
      <w:r>
        <w:rPr>
          <w:rFonts w:hint="eastAsia"/>
        </w:rPr>
        <w:t>из</w:t>
      </w:r>
      <w:r>
        <w:t xml:space="preserve"> </w:t>
      </w:r>
      <w:r>
        <w:rPr>
          <w:rFonts w:hint="eastAsia"/>
        </w:rPr>
        <w:t>основных</w:t>
      </w:r>
      <w:r>
        <w:t xml:space="preserve"> </w:t>
      </w:r>
      <w:r>
        <w:rPr>
          <w:rFonts w:hint="eastAsia"/>
        </w:rPr>
        <w:t>составляющих</w:t>
      </w:r>
      <w:r>
        <w:t xml:space="preserve"> </w:t>
      </w:r>
      <w:r>
        <w:rPr>
          <w:rFonts w:hint="eastAsia"/>
        </w:rPr>
        <w:t>описания</w:t>
      </w:r>
      <w:r>
        <w:t xml:space="preserve"> </w:t>
      </w:r>
      <w:r>
        <w:rPr>
          <w:rFonts w:hint="eastAsia"/>
        </w:rPr>
        <w:t>коммуникативного</w:t>
      </w:r>
      <w:r>
        <w:t xml:space="preserve"> </w:t>
      </w:r>
      <w:r>
        <w:rPr>
          <w:rFonts w:hint="eastAsia"/>
        </w:rPr>
        <w:t>поведения</w:t>
      </w:r>
      <w:r>
        <w:t xml:space="preserve"> </w:t>
      </w:r>
      <w:r>
        <w:rPr>
          <w:rFonts w:hint="eastAsia"/>
        </w:rPr>
        <w:t>является</w:t>
      </w:r>
      <w:r>
        <w:t xml:space="preserve"> </w:t>
      </w:r>
      <w:r>
        <w:rPr>
          <w:rFonts w:hint="eastAsia"/>
        </w:rPr>
        <w:t>выявление</w:t>
      </w:r>
      <w:r>
        <w:t xml:space="preserve"> </w:t>
      </w:r>
      <w:r>
        <w:rPr>
          <w:rFonts w:hint="eastAsia"/>
        </w:rPr>
        <w:t>и</w:t>
      </w:r>
      <w:r>
        <w:t xml:space="preserve"> </w:t>
      </w:r>
      <w:r>
        <w:rPr>
          <w:rFonts w:hint="eastAsia"/>
        </w:rPr>
        <w:t>изучение</w:t>
      </w:r>
      <w:r>
        <w:t xml:space="preserve"> </w:t>
      </w:r>
      <w:r>
        <w:rPr>
          <w:rFonts w:hint="eastAsia"/>
        </w:rPr>
        <w:t>коммуникативно</w:t>
      </w:r>
      <w:r>
        <w:t xml:space="preserve"> </w:t>
      </w:r>
      <w:r>
        <w:rPr>
          <w:rFonts w:hint="eastAsia"/>
        </w:rPr>
        <w:t>релевантных</w:t>
      </w:r>
      <w:r>
        <w:t xml:space="preserve"> </w:t>
      </w:r>
      <w:r>
        <w:rPr>
          <w:rFonts w:hint="eastAsia"/>
        </w:rPr>
        <w:t>черт</w:t>
      </w:r>
      <w:r>
        <w:t xml:space="preserve"> </w:t>
      </w:r>
      <w:r>
        <w:rPr>
          <w:rFonts w:hint="eastAsia"/>
        </w:rPr>
        <w:t>национального</w:t>
      </w:r>
      <w:r>
        <w:t xml:space="preserve"> </w:t>
      </w:r>
      <w:r>
        <w:rPr>
          <w:rFonts w:hint="eastAsia"/>
        </w:rPr>
        <w:t>характера</w:t>
      </w:r>
      <w:r>
        <w:t xml:space="preserve">, </w:t>
      </w:r>
      <w:r>
        <w:rPr>
          <w:rFonts w:hint="eastAsia"/>
        </w:rPr>
        <w:t>то</w:t>
      </w:r>
      <w:r>
        <w:t xml:space="preserve"> </w:t>
      </w:r>
      <w:r>
        <w:rPr>
          <w:rFonts w:hint="eastAsia"/>
        </w:rPr>
        <w:t>есть</w:t>
      </w:r>
      <w:r>
        <w:t xml:space="preserve"> </w:t>
      </w:r>
      <w:r>
        <w:rPr>
          <w:rFonts w:hint="eastAsia"/>
        </w:rPr>
        <w:t>тех</w:t>
      </w:r>
      <w:r>
        <w:t xml:space="preserve">, </w:t>
      </w:r>
      <w:r>
        <w:rPr>
          <w:rFonts w:hint="eastAsia"/>
        </w:rPr>
        <w:t>которые</w:t>
      </w:r>
      <w:r>
        <w:t xml:space="preserve"> </w:t>
      </w:r>
      <w:r>
        <w:rPr>
          <w:rFonts w:hint="eastAsia"/>
        </w:rPr>
        <w:t>оказывают</w:t>
      </w:r>
      <w:r>
        <w:t xml:space="preserve"> </w:t>
      </w:r>
      <w:r>
        <w:rPr>
          <w:rFonts w:hint="eastAsia"/>
        </w:rPr>
        <w:t>прямое</w:t>
      </w:r>
      <w:r>
        <w:t xml:space="preserve"> </w:t>
      </w:r>
      <w:r>
        <w:rPr>
          <w:rFonts w:hint="eastAsia"/>
        </w:rPr>
        <w:t>или</w:t>
      </w:r>
      <w:r>
        <w:t xml:space="preserve"> </w:t>
      </w:r>
      <w:r>
        <w:rPr>
          <w:rFonts w:hint="eastAsia"/>
        </w:rPr>
        <w:t>косвенное</w:t>
      </w:r>
      <w:r>
        <w:t xml:space="preserve"> </w:t>
      </w:r>
      <w:r>
        <w:rPr>
          <w:rFonts w:hint="eastAsia"/>
        </w:rPr>
        <w:t>влияние</w:t>
      </w:r>
      <w:r>
        <w:t xml:space="preserve"> </w:t>
      </w:r>
      <w:r>
        <w:rPr>
          <w:rFonts w:hint="eastAsia"/>
        </w:rPr>
        <w:t>на</w:t>
      </w:r>
      <w:r>
        <w:t xml:space="preserve"> </w:t>
      </w:r>
      <w:r>
        <w:rPr>
          <w:rFonts w:hint="eastAsia"/>
        </w:rPr>
        <w:t>общение</w:t>
      </w:r>
      <w:r>
        <w:t xml:space="preserve">, </w:t>
      </w:r>
      <w:r>
        <w:rPr>
          <w:rFonts w:hint="eastAsia"/>
        </w:rPr>
        <w:t>обусловливают</w:t>
      </w:r>
      <w:r>
        <w:t xml:space="preserve"> </w:t>
      </w:r>
      <w:r>
        <w:rPr>
          <w:rFonts w:hint="eastAsia"/>
        </w:rPr>
        <w:t>его</w:t>
      </w:r>
      <w:r>
        <w:t xml:space="preserve"> </w:t>
      </w:r>
      <w:r>
        <w:rPr>
          <w:rFonts w:hint="eastAsia"/>
        </w:rPr>
        <w:t>характер</w:t>
      </w:r>
      <w:r>
        <w:t xml:space="preserve"> </w:t>
      </w:r>
      <w:r>
        <w:rPr>
          <w:rFonts w:hint="eastAsia"/>
        </w:rPr>
        <w:t>или</w:t>
      </w:r>
      <w:r>
        <w:t xml:space="preserve"> </w:t>
      </w:r>
      <w:r>
        <w:rPr>
          <w:rFonts w:hint="eastAsia"/>
        </w:rPr>
        <w:t>содержание</w:t>
      </w:r>
      <w:r>
        <w:t xml:space="preserve">. </w:t>
      </w:r>
      <w:r>
        <w:rPr>
          <w:rFonts w:hint="eastAsia"/>
        </w:rPr>
        <w:t>Описание</w:t>
      </w:r>
      <w:r>
        <w:t xml:space="preserve"> </w:t>
      </w:r>
      <w:r>
        <w:rPr>
          <w:rFonts w:hint="eastAsia"/>
        </w:rPr>
        <w:t>наиболее</w:t>
      </w:r>
      <w:r>
        <w:t xml:space="preserve"> </w:t>
      </w:r>
      <w:r>
        <w:rPr>
          <w:rFonts w:hint="eastAsia"/>
        </w:rPr>
        <w:t>коммуникативно</w:t>
      </w:r>
      <w:r>
        <w:t xml:space="preserve"> </w:t>
      </w:r>
      <w:r>
        <w:rPr>
          <w:rFonts w:hint="eastAsia"/>
        </w:rPr>
        <w:t>релевантных</w:t>
      </w:r>
      <w:r>
        <w:t xml:space="preserve"> </w:t>
      </w:r>
      <w:r>
        <w:rPr>
          <w:rFonts w:hint="eastAsia"/>
        </w:rPr>
        <w:t>черт</w:t>
      </w:r>
      <w:r>
        <w:t xml:space="preserve"> </w:t>
      </w:r>
      <w:r>
        <w:rPr>
          <w:rFonts w:hint="eastAsia"/>
        </w:rPr>
        <w:t>национального</w:t>
      </w:r>
      <w:r>
        <w:t xml:space="preserve"> </w:t>
      </w:r>
      <w:r>
        <w:rPr>
          <w:rFonts w:hint="eastAsia"/>
        </w:rPr>
        <w:t>характера</w:t>
      </w:r>
      <w:r>
        <w:t xml:space="preserve"> </w:t>
      </w:r>
      <w:r>
        <w:rPr>
          <w:rFonts w:hint="eastAsia"/>
        </w:rPr>
        <w:t>прежде</w:t>
      </w:r>
      <w:r>
        <w:t xml:space="preserve"> </w:t>
      </w:r>
      <w:r>
        <w:rPr>
          <w:rFonts w:hint="eastAsia"/>
        </w:rPr>
        <w:t>всего</w:t>
      </w:r>
    </w:p>
    <w:p w14:paraId="5E61025D" w14:textId="77777777" w:rsidR="00387BCA" w:rsidRDefault="00387BCA" w:rsidP="00387BCA">
      <w:r>
        <w:rPr>
          <w:rFonts w:hint="eastAsia"/>
        </w:rPr>
        <w:lastRenderedPageBreak/>
        <w:t>ч</w:t>
      </w:r>
    </w:p>
    <w:p w14:paraId="4AA4A0FF" w14:textId="77777777" w:rsidR="00387BCA" w:rsidRDefault="00387BCA" w:rsidP="00387BCA">
      <w:r>
        <w:rPr>
          <w:rFonts w:hint="eastAsia"/>
        </w:rPr>
        <w:t>необходимо</w:t>
      </w:r>
      <w:r>
        <w:t xml:space="preserve"> </w:t>
      </w:r>
      <w:r>
        <w:rPr>
          <w:rFonts w:hint="eastAsia"/>
        </w:rPr>
        <w:t>для</w:t>
      </w:r>
      <w:r>
        <w:t xml:space="preserve"> </w:t>
      </w:r>
      <w:r>
        <w:rPr>
          <w:rFonts w:hint="eastAsia"/>
        </w:rPr>
        <w:t>понимания</w:t>
      </w:r>
      <w:r>
        <w:t xml:space="preserve"> </w:t>
      </w:r>
      <w:r>
        <w:rPr>
          <w:rFonts w:hint="eastAsia"/>
        </w:rPr>
        <w:t>особенностей</w:t>
      </w:r>
      <w:r>
        <w:t xml:space="preserve"> </w:t>
      </w:r>
      <w:r>
        <w:rPr>
          <w:rFonts w:hint="eastAsia"/>
        </w:rPr>
        <w:t>национального</w:t>
      </w:r>
      <w:r>
        <w:t xml:space="preserve"> </w:t>
      </w:r>
      <w:r>
        <w:rPr>
          <w:rFonts w:hint="eastAsia"/>
        </w:rPr>
        <w:t>коммуникативного</w:t>
      </w:r>
      <w:r>
        <w:t xml:space="preserve"> </w:t>
      </w:r>
      <w:r>
        <w:rPr>
          <w:rFonts w:hint="eastAsia"/>
        </w:rPr>
        <w:t>поведения</w:t>
      </w:r>
      <w:r>
        <w:t>.</w:t>
      </w:r>
    </w:p>
    <w:p w14:paraId="28C1301A" w14:textId="77777777" w:rsidR="00387BCA" w:rsidRDefault="00387BCA" w:rsidP="00387BCA">
      <w:r>
        <w:rPr>
          <w:rFonts w:hint="eastAsia"/>
        </w:rPr>
        <w:t>Национальный</w:t>
      </w:r>
      <w:r>
        <w:t xml:space="preserve"> </w:t>
      </w:r>
      <w:r>
        <w:rPr>
          <w:rFonts w:hint="eastAsia"/>
        </w:rPr>
        <w:t>характер</w:t>
      </w:r>
      <w:r>
        <w:t xml:space="preserve"> </w:t>
      </w:r>
      <w:r>
        <w:rPr>
          <w:rFonts w:hint="eastAsia"/>
        </w:rPr>
        <w:t>определяется</w:t>
      </w:r>
      <w:r>
        <w:t xml:space="preserve"> </w:t>
      </w:r>
      <w:r>
        <w:rPr>
          <w:rFonts w:hint="eastAsia"/>
        </w:rPr>
        <w:t>как</w:t>
      </w:r>
      <w:r>
        <w:t xml:space="preserve"> </w:t>
      </w:r>
      <w:r>
        <w:rPr>
          <w:rFonts w:hint="eastAsia"/>
        </w:rPr>
        <w:t>общность</w:t>
      </w:r>
      <w:r>
        <w:t xml:space="preserve"> </w:t>
      </w:r>
      <w:r>
        <w:rPr>
          <w:rFonts w:hint="eastAsia"/>
        </w:rPr>
        <w:t>специфических</w:t>
      </w:r>
      <w:r>
        <w:t xml:space="preserve"> </w:t>
      </w:r>
      <w:r>
        <w:rPr>
          <w:rFonts w:hint="eastAsia"/>
        </w:rPr>
        <w:t>психологических</w:t>
      </w:r>
      <w:r>
        <w:t xml:space="preserve"> </w:t>
      </w:r>
      <w:r>
        <w:rPr>
          <w:rFonts w:hint="eastAsia"/>
        </w:rPr>
        <w:t>черт</w:t>
      </w:r>
      <w:r>
        <w:t xml:space="preserve">, </w:t>
      </w:r>
      <w:r>
        <w:rPr>
          <w:rFonts w:hint="eastAsia"/>
        </w:rPr>
        <w:t>ставших</w:t>
      </w:r>
      <w:r>
        <w:t xml:space="preserve"> </w:t>
      </w:r>
      <w:r>
        <w:rPr>
          <w:rFonts w:hint="eastAsia"/>
        </w:rPr>
        <w:t>в</w:t>
      </w:r>
      <w:r>
        <w:t xml:space="preserve"> </w:t>
      </w:r>
      <w:r>
        <w:rPr>
          <w:rFonts w:hint="eastAsia"/>
        </w:rPr>
        <w:t>большей</w:t>
      </w:r>
      <w:r>
        <w:t xml:space="preserve"> </w:t>
      </w:r>
      <w:r>
        <w:rPr>
          <w:rFonts w:hint="eastAsia"/>
        </w:rPr>
        <w:t>или</w:t>
      </w:r>
      <w:r>
        <w:t xml:space="preserve"> </w:t>
      </w:r>
      <w:r>
        <w:rPr>
          <w:rFonts w:hint="eastAsia"/>
        </w:rPr>
        <w:t>меньшей</w:t>
      </w:r>
      <w:r>
        <w:t xml:space="preserve"> </w:t>
      </w:r>
      <w:r>
        <w:rPr>
          <w:rFonts w:hint="eastAsia"/>
        </w:rPr>
        <w:t>степени</w:t>
      </w:r>
      <w:r>
        <w:t xml:space="preserve"> </w:t>
      </w:r>
      <w:r>
        <w:rPr>
          <w:rFonts w:hint="eastAsia"/>
        </w:rPr>
        <w:t>свойственными</w:t>
      </w:r>
      <w:r>
        <w:t xml:space="preserve"> </w:t>
      </w:r>
      <w:r>
        <w:rPr>
          <w:rFonts w:hint="eastAsia"/>
        </w:rPr>
        <w:t>той</w:t>
      </w:r>
      <w:r>
        <w:t xml:space="preserve"> </w:t>
      </w:r>
      <w:r>
        <w:rPr>
          <w:rFonts w:hint="eastAsia"/>
        </w:rPr>
        <w:t>или</w:t>
      </w:r>
      <w:r>
        <w:t xml:space="preserve"> </w:t>
      </w:r>
      <w:r>
        <w:rPr>
          <w:rFonts w:hint="eastAsia"/>
        </w:rPr>
        <w:t>иной</w:t>
      </w:r>
      <w:r>
        <w:t xml:space="preserve"> </w:t>
      </w:r>
      <w:r>
        <w:rPr>
          <w:rFonts w:hint="eastAsia"/>
        </w:rPr>
        <w:t>социально</w:t>
      </w:r>
      <w:r>
        <w:t>-</w:t>
      </w:r>
      <w:r>
        <w:rPr>
          <w:rFonts w:hint="eastAsia"/>
        </w:rPr>
        <w:t>этнической</w:t>
      </w:r>
      <w:r>
        <w:t xml:space="preserve"> </w:t>
      </w:r>
      <w:r>
        <w:rPr>
          <w:rFonts w:hint="eastAsia"/>
        </w:rPr>
        <w:t>общности</w:t>
      </w:r>
      <w:r>
        <w:t xml:space="preserve"> </w:t>
      </w:r>
      <w:r>
        <w:rPr>
          <w:rFonts w:hint="eastAsia"/>
        </w:rPr>
        <w:t>в</w:t>
      </w:r>
      <w:r>
        <w:t xml:space="preserve"> </w:t>
      </w:r>
      <w:r>
        <w:rPr>
          <w:rFonts w:hint="eastAsia"/>
        </w:rPr>
        <w:t>конкретных</w:t>
      </w:r>
      <w:r>
        <w:t xml:space="preserve"> </w:t>
      </w:r>
      <w:r>
        <w:rPr>
          <w:rFonts w:hint="eastAsia"/>
        </w:rPr>
        <w:t>экономических</w:t>
      </w:r>
      <w:r>
        <w:t xml:space="preserve">, </w:t>
      </w:r>
      <w:r>
        <w:rPr>
          <w:rFonts w:hint="eastAsia"/>
        </w:rPr>
        <w:t>культурных</w:t>
      </w:r>
      <w:r>
        <w:t xml:space="preserve"> </w:t>
      </w:r>
      <w:r>
        <w:rPr>
          <w:rFonts w:hint="eastAsia"/>
        </w:rPr>
        <w:t>и</w:t>
      </w:r>
      <w:r>
        <w:t xml:space="preserve"> </w:t>
      </w:r>
      <w:r>
        <w:rPr>
          <w:rFonts w:hint="eastAsia"/>
        </w:rPr>
        <w:t>природных</w:t>
      </w:r>
      <w:r>
        <w:t xml:space="preserve"> </w:t>
      </w:r>
      <w:r>
        <w:rPr>
          <w:rFonts w:hint="eastAsia"/>
        </w:rPr>
        <w:t>условиях</w:t>
      </w:r>
      <w:r>
        <w:t xml:space="preserve"> </w:t>
      </w:r>
      <w:r>
        <w:rPr>
          <w:rFonts w:hint="eastAsia"/>
        </w:rPr>
        <w:t>ее</w:t>
      </w:r>
      <w:r>
        <w:t xml:space="preserve"> </w:t>
      </w:r>
      <w:r>
        <w:rPr>
          <w:rFonts w:hint="eastAsia"/>
        </w:rPr>
        <w:t>развития</w:t>
      </w:r>
      <w:r>
        <w:t xml:space="preserve">. </w:t>
      </w:r>
      <w:r>
        <w:rPr>
          <w:rFonts w:hint="eastAsia"/>
        </w:rPr>
        <w:t>В</w:t>
      </w:r>
      <w:r>
        <w:t xml:space="preserve"> </w:t>
      </w:r>
      <w:r>
        <w:rPr>
          <w:rFonts w:hint="eastAsia"/>
        </w:rPr>
        <w:t>отличие</w:t>
      </w:r>
      <w:r>
        <w:t xml:space="preserve"> </w:t>
      </w:r>
      <w:r>
        <w:rPr>
          <w:rFonts w:hint="eastAsia"/>
        </w:rPr>
        <w:t>от</w:t>
      </w:r>
      <w:r>
        <w:t xml:space="preserve"> </w:t>
      </w:r>
      <w:r>
        <w:rPr>
          <w:rFonts w:hint="eastAsia"/>
        </w:rPr>
        <w:t>менталитета</w:t>
      </w:r>
      <w:r>
        <w:t xml:space="preserve">, </w:t>
      </w:r>
      <w:r>
        <w:rPr>
          <w:rFonts w:hint="eastAsia"/>
        </w:rPr>
        <w:t>национальный</w:t>
      </w:r>
      <w:r>
        <w:t xml:space="preserve"> </w:t>
      </w:r>
      <w:r>
        <w:rPr>
          <w:rFonts w:hint="eastAsia"/>
        </w:rPr>
        <w:t>характер</w:t>
      </w:r>
      <w:r>
        <w:t xml:space="preserve">, </w:t>
      </w:r>
      <w:r>
        <w:rPr>
          <w:rFonts w:hint="eastAsia"/>
        </w:rPr>
        <w:t>являясь</w:t>
      </w:r>
      <w:r>
        <w:t xml:space="preserve"> </w:t>
      </w:r>
      <w:r>
        <w:rPr>
          <w:rFonts w:hint="eastAsia"/>
        </w:rPr>
        <w:t>составной</w:t>
      </w:r>
      <w:r>
        <w:t xml:space="preserve"> </w:t>
      </w:r>
      <w:r>
        <w:rPr>
          <w:rFonts w:hint="eastAsia"/>
        </w:rPr>
        <w:t>частью</w:t>
      </w:r>
      <w:r>
        <w:t xml:space="preserve"> </w:t>
      </w:r>
      <w:r>
        <w:rPr>
          <w:rFonts w:hint="eastAsia"/>
        </w:rPr>
        <w:t>ментальности</w:t>
      </w:r>
      <w:r>
        <w:t xml:space="preserve">, </w:t>
      </w:r>
      <w:r>
        <w:rPr>
          <w:rFonts w:hint="eastAsia"/>
        </w:rPr>
        <w:t>включает</w:t>
      </w:r>
      <w:r>
        <w:t xml:space="preserve"> </w:t>
      </w:r>
      <w:r>
        <w:rPr>
          <w:rFonts w:hint="eastAsia"/>
        </w:rPr>
        <w:t>общие</w:t>
      </w:r>
      <w:r>
        <w:t xml:space="preserve"> </w:t>
      </w:r>
      <w:r>
        <w:rPr>
          <w:rFonts w:hint="eastAsia"/>
        </w:rPr>
        <w:t>психофизиологические</w:t>
      </w:r>
      <w:r>
        <w:t xml:space="preserve"> </w:t>
      </w:r>
      <w:r>
        <w:rPr>
          <w:rFonts w:hint="eastAsia"/>
        </w:rPr>
        <w:t>черты</w:t>
      </w:r>
      <w:r>
        <w:t xml:space="preserve"> </w:t>
      </w:r>
      <w:r>
        <w:rPr>
          <w:rFonts w:hint="eastAsia"/>
        </w:rPr>
        <w:t>жизнедеятельности</w:t>
      </w:r>
      <w:r>
        <w:t xml:space="preserve"> (</w:t>
      </w:r>
      <w:r>
        <w:rPr>
          <w:rFonts w:hint="eastAsia"/>
        </w:rPr>
        <w:t>определяемые</w:t>
      </w:r>
      <w:r>
        <w:t xml:space="preserve"> </w:t>
      </w:r>
      <w:r>
        <w:rPr>
          <w:rFonts w:hint="eastAsia"/>
        </w:rPr>
        <w:t>принятой</w:t>
      </w:r>
      <w:r>
        <w:t xml:space="preserve"> </w:t>
      </w:r>
      <w:r>
        <w:rPr>
          <w:rFonts w:hint="eastAsia"/>
        </w:rPr>
        <w:t>нацией</w:t>
      </w:r>
      <w:r>
        <w:t xml:space="preserve"> </w:t>
      </w:r>
      <w:r>
        <w:rPr>
          <w:rFonts w:hint="eastAsia"/>
        </w:rPr>
        <w:t>системой</w:t>
      </w:r>
      <w:r>
        <w:t xml:space="preserve"> </w:t>
      </w:r>
      <w:r>
        <w:rPr>
          <w:rFonts w:hint="eastAsia"/>
        </w:rPr>
        <w:t>ценностей</w:t>
      </w:r>
      <w:r>
        <w:t>).</w:t>
      </w:r>
    </w:p>
    <w:p w14:paraId="165F2AA4" w14:textId="77777777" w:rsidR="00387BCA" w:rsidRDefault="00387BCA" w:rsidP="00387BCA">
      <w:r>
        <w:rPr>
          <w:rFonts w:hint="eastAsia"/>
        </w:rPr>
        <w:t>Адекватность</w:t>
      </w:r>
      <w:r>
        <w:t xml:space="preserve"> </w:t>
      </w:r>
      <w:r>
        <w:rPr>
          <w:rFonts w:hint="eastAsia"/>
        </w:rPr>
        <w:t>и</w:t>
      </w:r>
      <w:r>
        <w:t xml:space="preserve"> </w:t>
      </w:r>
      <w:r>
        <w:rPr>
          <w:rFonts w:hint="eastAsia"/>
        </w:rPr>
        <w:t>эффективность</w:t>
      </w:r>
      <w:r>
        <w:t xml:space="preserve"> </w:t>
      </w:r>
      <w:r>
        <w:rPr>
          <w:rFonts w:hint="eastAsia"/>
        </w:rPr>
        <w:t>межкультурного</w:t>
      </w:r>
      <w:r>
        <w:t xml:space="preserve"> </w:t>
      </w:r>
      <w:r>
        <w:rPr>
          <w:rFonts w:hint="eastAsia"/>
        </w:rPr>
        <w:t>общения</w:t>
      </w:r>
      <w:r>
        <w:t xml:space="preserve"> </w:t>
      </w:r>
      <w:r>
        <w:rPr>
          <w:rFonts w:hint="eastAsia"/>
        </w:rPr>
        <w:t>напрямую</w:t>
      </w:r>
      <w:r>
        <w:t xml:space="preserve"> </w:t>
      </w:r>
      <w:r>
        <w:rPr>
          <w:rFonts w:hint="eastAsia"/>
        </w:rPr>
        <w:t>зависит</w:t>
      </w:r>
      <w:r>
        <w:t xml:space="preserve"> </w:t>
      </w:r>
      <w:r>
        <w:rPr>
          <w:rFonts w:hint="eastAsia"/>
        </w:rPr>
        <w:t>от</w:t>
      </w:r>
      <w:r>
        <w:t xml:space="preserve"> </w:t>
      </w:r>
      <w:r>
        <w:rPr>
          <w:rFonts w:hint="eastAsia"/>
        </w:rPr>
        <w:t>общей</w:t>
      </w:r>
      <w:r>
        <w:t xml:space="preserve"> </w:t>
      </w:r>
      <w:r>
        <w:rPr>
          <w:rFonts w:hint="eastAsia"/>
        </w:rPr>
        <w:t>осведомленности</w:t>
      </w:r>
      <w:r>
        <w:t xml:space="preserve"> </w:t>
      </w:r>
      <w:r>
        <w:rPr>
          <w:rFonts w:hint="eastAsia"/>
        </w:rPr>
        <w:t>индивидов</w:t>
      </w:r>
      <w:r>
        <w:t xml:space="preserve"> </w:t>
      </w:r>
      <w:r>
        <w:rPr>
          <w:rFonts w:hint="eastAsia"/>
        </w:rPr>
        <w:t>о</w:t>
      </w:r>
      <w:r>
        <w:t xml:space="preserve"> </w:t>
      </w:r>
      <w:r>
        <w:rPr>
          <w:rFonts w:hint="eastAsia"/>
        </w:rPr>
        <w:t>межкультурных</w:t>
      </w:r>
      <w:r>
        <w:t xml:space="preserve"> </w:t>
      </w:r>
      <w:r>
        <w:rPr>
          <w:rFonts w:hint="eastAsia"/>
        </w:rPr>
        <w:t>различиях</w:t>
      </w:r>
      <w:r>
        <w:t xml:space="preserve"> </w:t>
      </w:r>
      <w:r>
        <w:rPr>
          <w:rFonts w:hint="eastAsia"/>
        </w:rPr>
        <w:t>на</w:t>
      </w:r>
      <w:r>
        <w:t xml:space="preserve"> </w:t>
      </w:r>
      <w:r>
        <w:rPr>
          <w:rFonts w:hint="eastAsia"/>
        </w:rPr>
        <w:t>уровне</w:t>
      </w:r>
      <w:r>
        <w:t xml:space="preserve"> </w:t>
      </w:r>
      <w:r>
        <w:rPr>
          <w:rFonts w:hint="eastAsia"/>
        </w:rPr>
        <w:t>вербальной</w:t>
      </w:r>
      <w:r>
        <w:t xml:space="preserve"> </w:t>
      </w:r>
      <w:r>
        <w:rPr>
          <w:rFonts w:hint="eastAsia"/>
        </w:rPr>
        <w:t>и</w:t>
      </w:r>
      <w:r>
        <w:t xml:space="preserve"> </w:t>
      </w:r>
      <w:r>
        <w:rPr>
          <w:rFonts w:hint="eastAsia"/>
        </w:rPr>
        <w:t>невербальной</w:t>
      </w:r>
      <w:r>
        <w:t xml:space="preserve"> </w:t>
      </w:r>
      <w:r>
        <w:rPr>
          <w:rFonts w:hint="eastAsia"/>
        </w:rPr>
        <w:t>коммуникации</w:t>
      </w:r>
      <w:r>
        <w:t xml:space="preserve"> </w:t>
      </w:r>
      <w:r>
        <w:rPr>
          <w:rFonts w:hint="eastAsia"/>
        </w:rPr>
        <w:t>и</w:t>
      </w:r>
      <w:r>
        <w:t xml:space="preserve"> </w:t>
      </w:r>
      <w:r>
        <w:rPr>
          <w:rFonts w:hint="eastAsia"/>
        </w:rPr>
        <w:t>толерантного</w:t>
      </w:r>
      <w:r>
        <w:t xml:space="preserve"> </w:t>
      </w:r>
      <w:r>
        <w:rPr>
          <w:rFonts w:hint="eastAsia"/>
        </w:rPr>
        <w:t>отношения</w:t>
      </w:r>
      <w:r>
        <w:t xml:space="preserve"> </w:t>
      </w:r>
      <w:r>
        <w:rPr>
          <w:rFonts w:hint="eastAsia"/>
        </w:rPr>
        <w:t>к</w:t>
      </w:r>
      <w:r>
        <w:t xml:space="preserve"> </w:t>
      </w:r>
      <w:r>
        <w:rPr>
          <w:rFonts w:hint="eastAsia"/>
        </w:rPr>
        <w:t>представителям</w:t>
      </w:r>
      <w:r>
        <w:t xml:space="preserve"> </w:t>
      </w:r>
      <w:r>
        <w:rPr>
          <w:rFonts w:hint="eastAsia"/>
        </w:rPr>
        <w:t>других</w:t>
      </w:r>
      <w:r>
        <w:t xml:space="preserve"> </w:t>
      </w:r>
      <w:r>
        <w:rPr>
          <w:rFonts w:hint="eastAsia"/>
        </w:rPr>
        <w:t>лингвокультур</w:t>
      </w:r>
      <w:r>
        <w:t xml:space="preserve">. </w:t>
      </w:r>
      <w:r>
        <w:rPr>
          <w:rFonts w:hint="eastAsia"/>
        </w:rPr>
        <w:t>Некомпетентность</w:t>
      </w:r>
      <w:r>
        <w:t xml:space="preserve"> </w:t>
      </w:r>
      <w:r>
        <w:rPr>
          <w:rFonts w:hint="eastAsia"/>
        </w:rPr>
        <w:t>коммуниканта</w:t>
      </w:r>
      <w:r>
        <w:t xml:space="preserve"> </w:t>
      </w:r>
      <w:r>
        <w:rPr>
          <w:rFonts w:hint="eastAsia"/>
        </w:rPr>
        <w:t>приводит</w:t>
      </w:r>
      <w:r>
        <w:t xml:space="preserve"> </w:t>
      </w:r>
      <w:r>
        <w:rPr>
          <w:rFonts w:hint="eastAsia"/>
        </w:rPr>
        <w:t>к</w:t>
      </w:r>
      <w:r>
        <w:t xml:space="preserve"> </w:t>
      </w:r>
      <w:r>
        <w:rPr>
          <w:rFonts w:hint="eastAsia"/>
        </w:rPr>
        <w:t>тому</w:t>
      </w:r>
      <w:r>
        <w:t xml:space="preserve">, </w:t>
      </w:r>
      <w:r>
        <w:rPr>
          <w:rFonts w:hint="eastAsia"/>
        </w:rPr>
        <w:t>что</w:t>
      </w:r>
      <w:r>
        <w:t xml:space="preserve"> </w:t>
      </w:r>
      <w:r>
        <w:rPr>
          <w:rFonts w:hint="eastAsia"/>
        </w:rPr>
        <w:t>та</w:t>
      </w:r>
      <w:r>
        <w:t xml:space="preserve"> </w:t>
      </w:r>
      <w:r>
        <w:rPr>
          <w:rFonts w:hint="eastAsia"/>
        </w:rPr>
        <w:t>или</w:t>
      </w:r>
      <w:r>
        <w:t xml:space="preserve"> </w:t>
      </w:r>
      <w:r>
        <w:rPr>
          <w:rFonts w:hint="eastAsia"/>
        </w:rPr>
        <w:t>иная</w:t>
      </w:r>
      <w:r>
        <w:t xml:space="preserve"> </w:t>
      </w:r>
      <w:r>
        <w:rPr>
          <w:rFonts w:hint="eastAsia"/>
        </w:rPr>
        <w:t>поведенческая</w:t>
      </w:r>
      <w:r>
        <w:t xml:space="preserve"> </w:t>
      </w:r>
      <w:r>
        <w:rPr>
          <w:rFonts w:hint="eastAsia"/>
        </w:rPr>
        <w:t>норма</w:t>
      </w:r>
      <w:r>
        <w:t xml:space="preserve"> </w:t>
      </w:r>
      <w:r>
        <w:rPr>
          <w:rFonts w:hint="eastAsia"/>
        </w:rPr>
        <w:t>может</w:t>
      </w:r>
      <w:r>
        <w:t xml:space="preserve"> </w:t>
      </w:r>
      <w:r>
        <w:rPr>
          <w:rFonts w:hint="eastAsia"/>
        </w:rPr>
        <w:t>быть</w:t>
      </w:r>
      <w:r>
        <w:t xml:space="preserve"> </w:t>
      </w:r>
      <w:r>
        <w:rPr>
          <w:rFonts w:hint="eastAsia"/>
        </w:rPr>
        <w:t>иначе</w:t>
      </w:r>
      <w:r>
        <w:t xml:space="preserve"> </w:t>
      </w:r>
      <w:r>
        <w:rPr>
          <w:rFonts w:hint="eastAsia"/>
        </w:rPr>
        <w:t>декодирована</w:t>
      </w:r>
      <w:r>
        <w:t xml:space="preserve"> </w:t>
      </w:r>
      <w:r>
        <w:rPr>
          <w:rFonts w:hint="eastAsia"/>
        </w:rPr>
        <w:t>носителями</w:t>
      </w:r>
      <w:r>
        <w:t xml:space="preserve"> </w:t>
      </w:r>
      <w:r>
        <w:rPr>
          <w:rFonts w:hint="eastAsia"/>
        </w:rPr>
        <w:t>другой</w:t>
      </w:r>
      <w:r>
        <w:t xml:space="preserve"> </w:t>
      </w:r>
      <w:r>
        <w:rPr>
          <w:rFonts w:hint="eastAsia"/>
        </w:rPr>
        <w:t>лингвокультуры</w:t>
      </w:r>
      <w:r>
        <w:t xml:space="preserve"> </w:t>
      </w:r>
      <w:r>
        <w:rPr>
          <w:rFonts w:hint="eastAsia"/>
        </w:rPr>
        <w:t>и</w:t>
      </w:r>
      <w:r>
        <w:t xml:space="preserve"> </w:t>
      </w:r>
      <w:r>
        <w:rPr>
          <w:rFonts w:hint="eastAsia"/>
        </w:rPr>
        <w:t>стать</w:t>
      </w:r>
      <w:r>
        <w:t xml:space="preserve"> </w:t>
      </w:r>
      <w:r>
        <w:rPr>
          <w:rFonts w:hint="eastAsia"/>
        </w:rPr>
        <w:t>причиной</w:t>
      </w:r>
      <w:r>
        <w:t xml:space="preserve"> </w:t>
      </w:r>
      <w:r>
        <w:rPr>
          <w:rFonts w:hint="eastAsia"/>
        </w:rPr>
        <w:t>коммуникативного</w:t>
      </w:r>
      <w:r>
        <w:t xml:space="preserve"> </w:t>
      </w:r>
      <w:r>
        <w:rPr>
          <w:rFonts w:hint="eastAsia"/>
        </w:rPr>
        <w:t>сбоя</w:t>
      </w:r>
      <w:r>
        <w:t>.</w:t>
      </w:r>
    </w:p>
    <w:p w14:paraId="5BF39D35" w14:textId="77777777" w:rsidR="00387BCA" w:rsidRDefault="00387BCA" w:rsidP="00387BCA">
      <w:r>
        <w:rPr>
          <w:rFonts w:hint="eastAsia"/>
        </w:rPr>
        <w:t>Исследование</w:t>
      </w:r>
      <w:r>
        <w:t xml:space="preserve"> </w:t>
      </w:r>
      <w:r>
        <w:rPr>
          <w:rFonts w:hint="eastAsia"/>
        </w:rPr>
        <w:t>особенностей</w:t>
      </w:r>
      <w:r>
        <w:t xml:space="preserve"> </w:t>
      </w:r>
      <w:r>
        <w:rPr>
          <w:rFonts w:hint="eastAsia"/>
        </w:rPr>
        <w:t>коммуникативного</w:t>
      </w:r>
      <w:r>
        <w:t xml:space="preserve"> </w:t>
      </w:r>
      <w:r>
        <w:rPr>
          <w:rFonts w:hint="eastAsia"/>
        </w:rPr>
        <w:t>поведения</w:t>
      </w:r>
      <w:r>
        <w:t xml:space="preserve"> </w:t>
      </w:r>
      <w:r>
        <w:rPr>
          <w:rFonts w:hint="eastAsia"/>
        </w:rPr>
        <w:t>итальянцев</w:t>
      </w:r>
      <w:r>
        <w:t xml:space="preserve">: </w:t>
      </w:r>
      <w:r>
        <w:rPr>
          <w:rFonts w:hint="eastAsia"/>
        </w:rPr>
        <w:t>вербальных</w:t>
      </w:r>
      <w:r>
        <w:t xml:space="preserve"> </w:t>
      </w:r>
      <w:r>
        <w:rPr>
          <w:rFonts w:hint="eastAsia"/>
        </w:rPr>
        <w:t>и</w:t>
      </w:r>
      <w:r>
        <w:t xml:space="preserve"> </w:t>
      </w:r>
      <w:r>
        <w:rPr>
          <w:rFonts w:hint="eastAsia"/>
        </w:rPr>
        <w:t>невербальных</w:t>
      </w:r>
      <w:r>
        <w:t xml:space="preserve"> </w:t>
      </w:r>
      <w:r>
        <w:rPr>
          <w:rFonts w:hint="eastAsia"/>
        </w:rPr>
        <w:t>компонентов</w:t>
      </w:r>
      <w:r>
        <w:t xml:space="preserve"> </w:t>
      </w:r>
      <w:r>
        <w:rPr>
          <w:rFonts w:hint="eastAsia"/>
        </w:rPr>
        <w:t>коммуникации</w:t>
      </w:r>
      <w:r>
        <w:t xml:space="preserve">, </w:t>
      </w:r>
      <w:r>
        <w:rPr>
          <w:rFonts w:hint="eastAsia"/>
        </w:rPr>
        <w:t>позволило</w:t>
      </w:r>
      <w:r>
        <w:t xml:space="preserve"> </w:t>
      </w:r>
      <w:r>
        <w:rPr>
          <w:rFonts w:hint="eastAsia"/>
        </w:rPr>
        <w:t>сформулировать</w:t>
      </w:r>
      <w:r>
        <w:t xml:space="preserve"> </w:t>
      </w:r>
      <w:r>
        <w:rPr>
          <w:rFonts w:hint="eastAsia"/>
        </w:rPr>
        <w:t>ряд</w:t>
      </w:r>
      <w:r>
        <w:t xml:space="preserve"> </w:t>
      </w:r>
      <w:r>
        <w:rPr>
          <w:rFonts w:hint="eastAsia"/>
        </w:rPr>
        <w:t>положений</w:t>
      </w:r>
      <w:r>
        <w:t xml:space="preserve"> </w:t>
      </w:r>
      <w:r>
        <w:rPr>
          <w:rFonts w:hint="eastAsia"/>
        </w:rPr>
        <w:t>как</w:t>
      </w:r>
      <w:r>
        <w:t xml:space="preserve"> </w:t>
      </w:r>
      <w:r>
        <w:rPr>
          <w:rFonts w:hint="eastAsia"/>
        </w:rPr>
        <w:t>теоретического</w:t>
      </w:r>
      <w:r>
        <w:t xml:space="preserve">, </w:t>
      </w:r>
      <w:r>
        <w:rPr>
          <w:rFonts w:hint="eastAsia"/>
        </w:rPr>
        <w:t>так</w:t>
      </w:r>
      <w:r>
        <w:t xml:space="preserve"> </w:t>
      </w:r>
      <w:r>
        <w:rPr>
          <w:rFonts w:hint="eastAsia"/>
        </w:rPr>
        <w:t>и</w:t>
      </w:r>
      <w:r>
        <w:t xml:space="preserve"> </w:t>
      </w:r>
      <w:r>
        <w:rPr>
          <w:rFonts w:hint="eastAsia"/>
        </w:rPr>
        <w:t>прикладного</w:t>
      </w:r>
      <w:r>
        <w:t xml:space="preserve"> </w:t>
      </w:r>
      <w:r>
        <w:rPr>
          <w:rFonts w:hint="eastAsia"/>
        </w:rPr>
        <w:t>характера</w:t>
      </w:r>
      <w:r>
        <w:t>.</w:t>
      </w:r>
    </w:p>
    <w:p w14:paraId="2BE2ECF8" w14:textId="77777777" w:rsidR="00387BCA" w:rsidRDefault="00387BCA" w:rsidP="00387BCA">
      <w:r>
        <w:rPr>
          <w:rFonts w:hint="eastAsia"/>
        </w:rPr>
        <w:t>Вербальный</w:t>
      </w:r>
      <w:r>
        <w:t xml:space="preserve"> </w:t>
      </w:r>
      <w:r>
        <w:rPr>
          <w:rFonts w:hint="eastAsia"/>
        </w:rPr>
        <w:t>аспект</w:t>
      </w:r>
      <w:r>
        <w:t xml:space="preserve"> </w:t>
      </w:r>
      <w:r>
        <w:rPr>
          <w:rFonts w:hint="eastAsia"/>
        </w:rPr>
        <w:t>итальянского</w:t>
      </w:r>
      <w:r>
        <w:t xml:space="preserve"> </w:t>
      </w:r>
      <w:r>
        <w:rPr>
          <w:rFonts w:hint="eastAsia"/>
        </w:rPr>
        <w:t>коммуникативного</w:t>
      </w:r>
      <w:r>
        <w:t xml:space="preserve"> </w:t>
      </w:r>
      <w:r>
        <w:rPr>
          <w:rFonts w:hint="eastAsia"/>
        </w:rPr>
        <w:t>поведения</w:t>
      </w:r>
      <w:r>
        <w:t xml:space="preserve"> </w:t>
      </w:r>
      <w:r>
        <w:rPr>
          <w:rFonts w:hint="eastAsia"/>
        </w:rPr>
        <w:t>характеризуется</w:t>
      </w:r>
      <w:r>
        <w:t xml:space="preserve"> </w:t>
      </w:r>
      <w:r>
        <w:rPr>
          <w:rFonts w:hint="eastAsia"/>
        </w:rPr>
        <w:t>рядом</w:t>
      </w:r>
      <w:r>
        <w:t xml:space="preserve"> </w:t>
      </w:r>
      <w:r>
        <w:rPr>
          <w:rFonts w:hint="eastAsia"/>
        </w:rPr>
        <w:t>особенностей</w:t>
      </w:r>
      <w:r>
        <w:t>.</w:t>
      </w:r>
    </w:p>
    <w:p w14:paraId="3BA9C374" w14:textId="77777777" w:rsidR="00387BCA" w:rsidRDefault="00387BCA" w:rsidP="00387BCA">
      <w:r>
        <w:rPr>
          <w:rFonts w:hint="eastAsia"/>
        </w:rPr>
        <w:t>В</w:t>
      </w:r>
      <w:r>
        <w:t xml:space="preserve"> </w:t>
      </w:r>
      <w:r>
        <w:rPr>
          <w:rFonts w:hint="eastAsia"/>
        </w:rPr>
        <w:t>итальянской</w:t>
      </w:r>
      <w:r>
        <w:t xml:space="preserve"> </w:t>
      </w:r>
      <w:r>
        <w:rPr>
          <w:rFonts w:hint="eastAsia"/>
        </w:rPr>
        <w:t>вербальной</w:t>
      </w:r>
      <w:r>
        <w:t xml:space="preserve"> </w:t>
      </w:r>
      <w:r>
        <w:rPr>
          <w:rFonts w:hint="eastAsia"/>
        </w:rPr>
        <w:t>коммуникации</w:t>
      </w:r>
      <w:r>
        <w:t xml:space="preserve"> </w:t>
      </w:r>
      <w:r>
        <w:rPr>
          <w:rFonts w:hint="eastAsia"/>
        </w:rPr>
        <w:t>в</w:t>
      </w:r>
      <w:r>
        <w:t xml:space="preserve"> </w:t>
      </w:r>
      <w:r>
        <w:rPr>
          <w:rFonts w:hint="eastAsia"/>
        </w:rPr>
        <w:t>стандартных</w:t>
      </w:r>
      <w:r>
        <w:t xml:space="preserve"> </w:t>
      </w:r>
      <w:r>
        <w:rPr>
          <w:rFonts w:hint="eastAsia"/>
        </w:rPr>
        <w:t>ситуациях</w:t>
      </w:r>
      <w:r>
        <w:t xml:space="preserve"> </w:t>
      </w:r>
      <w:r>
        <w:rPr>
          <w:rFonts w:hint="eastAsia"/>
        </w:rPr>
        <w:t>общения</w:t>
      </w:r>
      <w:r>
        <w:t xml:space="preserve"> </w:t>
      </w:r>
      <w:r>
        <w:rPr>
          <w:rFonts w:hint="eastAsia"/>
        </w:rPr>
        <w:t>предполагается</w:t>
      </w:r>
      <w:r>
        <w:t xml:space="preserve"> </w:t>
      </w:r>
      <w:r>
        <w:rPr>
          <w:rFonts w:hint="eastAsia"/>
        </w:rPr>
        <w:t>более</w:t>
      </w:r>
      <w:r>
        <w:t xml:space="preserve"> </w:t>
      </w:r>
      <w:r>
        <w:rPr>
          <w:rFonts w:hint="eastAsia"/>
        </w:rPr>
        <w:t>частое</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русскоязычной</w:t>
      </w:r>
      <w:r>
        <w:t xml:space="preserve">) </w:t>
      </w:r>
      <w:r>
        <w:rPr>
          <w:rFonts w:hint="eastAsia"/>
        </w:rPr>
        <w:t>обращение</w:t>
      </w:r>
      <w:r>
        <w:t xml:space="preserve"> </w:t>
      </w:r>
      <w:r>
        <w:rPr>
          <w:rFonts w:hint="eastAsia"/>
        </w:rPr>
        <w:t>к</w:t>
      </w:r>
      <w:r>
        <w:t xml:space="preserve"> </w:t>
      </w:r>
      <w:r>
        <w:rPr>
          <w:rFonts w:hint="eastAsia"/>
        </w:rPr>
        <w:t>имени</w:t>
      </w:r>
      <w:r>
        <w:t xml:space="preserve"> </w:t>
      </w:r>
      <w:r>
        <w:rPr>
          <w:rFonts w:hint="eastAsia"/>
        </w:rPr>
        <w:t>собеседника</w:t>
      </w:r>
      <w:r>
        <w:t xml:space="preserve">; </w:t>
      </w:r>
      <w:r>
        <w:rPr>
          <w:rFonts w:hint="eastAsia"/>
        </w:rPr>
        <w:t>в</w:t>
      </w:r>
      <w:r>
        <w:t xml:space="preserve"> </w:t>
      </w:r>
      <w:r>
        <w:rPr>
          <w:rFonts w:hint="eastAsia"/>
        </w:rPr>
        <w:t>качестве</w:t>
      </w:r>
      <w:r>
        <w:t xml:space="preserve"> </w:t>
      </w:r>
      <w:r>
        <w:rPr>
          <w:rFonts w:hint="eastAsia"/>
        </w:rPr>
        <w:t>обращения</w:t>
      </w:r>
      <w:r>
        <w:t xml:space="preserve"> </w:t>
      </w:r>
      <w:r>
        <w:rPr>
          <w:rFonts w:hint="eastAsia"/>
        </w:rPr>
        <w:t>также</w:t>
      </w:r>
      <w:r>
        <w:t xml:space="preserve"> </w:t>
      </w:r>
      <w:r>
        <w:rPr>
          <w:rFonts w:hint="eastAsia"/>
        </w:rPr>
        <w:t>активно</w:t>
      </w:r>
      <w:r>
        <w:t xml:space="preserve"> </w:t>
      </w:r>
      <w:r>
        <w:rPr>
          <w:rFonts w:hint="eastAsia"/>
        </w:rPr>
        <w:t>используются</w:t>
      </w:r>
      <w:r>
        <w:t xml:space="preserve"> </w:t>
      </w:r>
      <w:r>
        <w:rPr>
          <w:rFonts w:hint="eastAsia"/>
        </w:rPr>
        <w:t>профессиональные</w:t>
      </w:r>
      <w:r>
        <w:t xml:space="preserve"> </w:t>
      </w:r>
      <w:r>
        <w:rPr>
          <w:rFonts w:hint="eastAsia"/>
        </w:rPr>
        <w:t>титулы</w:t>
      </w:r>
      <w:r>
        <w:t>.</w:t>
      </w:r>
    </w:p>
    <w:p w14:paraId="7ABC1F6A" w14:textId="77777777" w:rsidR="00387BCA" w:rsidRDefault="00387BCA" w:rsidP="00387BCA">
      <w:r>
        <w:rPr>
          <w:rFonts w:hint="eastAsia"/>
        </w:rPr>
        <w:t>Для</w:t>
      </w:r>
      <w:r>
        <w:t xml:space="preserve"> </w:t>
      </w:r>
      <w:r>
        <w:rPr>
          <w:rFonts w:hint="eastAsia"/>
        </w:rPr>
        <w:t>итальянской</w:t>
      </w:r>
      <w:r>
        <w:t xml:space="preserve"> </w:t>
      </w:r>
      <w:r>
        <w:rPr>
          <w:rFonts w:hint="eastAsia"/>
        </w:rPr>
        <w:t>коммуникации</w:t>
      </w:r>
      <w:r>
        <w:t xml:space="preserve"> </w:t>
      </w:r>
      <w:r>
        <w:rPr>
          <w:rFonts w:hint="eastAsia"/>
        </w:rPr>
        <w:t>характерно</w:t>
      </w:r>
      <w:r>
        <w:t xml:space="preserve"> </w:t>
      </w:r>
      <w:r>
        <w:rPr>
          <w:rFonts w:hint="eastAsia"/>
        </w:rPr>
        <w:t>более</w:t>
      </w:r>
      <w:r>
        <w:t xml:space="preserve"> </w:t>
      </w:r>
      <w:r>
        <w:rPr>
          <w:rFonts w:hint="eastAsia"/>
        </w:rPr>
        <w:t>расширенное</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русской</w:t>
      </w:r>
      <w:r>
        <w:t xml:space="preserve">) </w:t>
      </w:r>
      <w:r>
        <w:rPr>
          <w:rFonts w:hint="eastAsia"/>
        </w:rPr>
        <w:t>использование</w:t>
      </w:r>
      <w:r>
        <w:t xml:space="preserve"> </w:t>
      </w:r>
      <w:r>
        <w:rPr>
          <w:rFonts w:hint="eastAsia"/>
        </w:rPr>
        <w:t>обращения</w:t>
      </w:r>
      <w:r>
        <w:t xml:space="preserve"> </w:t>
      </w:r>
      <w:r>
        <w:rPr>
          <w:rFonts w:hint="eastAsia"/>
        </w:rPr>
        <w:t>на</w:t>
      </w:r>
      <w:r>
        <w:t xml:space="preserve"> </w:t>
      </w:r>
      <w:r>
        <w:rPr>
          <w:rFonts w:hint="eastAsia"/>
        </w:rPr>
        <w:t>«</w:t>
      </w:r>
      <w:r>
        <w:rPr>
          <w:rFonts w:hint="eastAsia"/>
        </w:rPr>
        <w:t>ты</w:t>
      </w:r>
      <w:r>
        <w:rPr>
          <w:rFonts w:hint="eastAsia"/>
        </w:rPr>
        <w:t>»</w:t>
      </w:r>
      <w:r>
        <w:t xml:space="preserve">; </w:t>
      </w:r>
      <w:r>
        <w:rPr>
          <w:rFonts w:hint="eastAsia"/>
        </w:rPr>
        <w:t>наряду</w:t>
      </w:r>
      <w:r>
        <w:t xml:space="preserve"> </w:t>
      </w:r>
      <w:r>
        <w:rPr>
          <w:rFonts w:hint="eastAsia"/>
        </w:rPr>
        <w:t>с</w:t>
      </w:r>
      <w:r>
        <w:t xml:space="preserve"> </w:t>
      </w:r>
      <w:r>
        <w:rPr>
          <w:rFonts w:hint="eastAsia"/>
        </w:rPr>
        <w:t>этим</w:t>
      </w:r>
      <w:r>
        <w:t xml:space="preserve"> </w:t>
      </w:r>
      <w:r>
        <w:rPr>
          <w:rFonts w:hint="eastAsia"/>
        </w:rPr>
        <w:t>используется</w:t>
      </w:r>
      <w:r>
        <w:t xml:space="preserve"> </w:t>
      </w:r>
      <w:r>
        <w:rPr>
          <w:rFonts w:hint="eastAsia"/>
        </w:rPr>
        <w:t>обращение</w:t>
      </w:r>
      <w:r>
        <w:t xml:space="preserve"> Lei (</w:t>
      </w:r>
      <w:r>
        <w:rPr>
          <w:rFonts w:hint="eastAsia"/>
        </w:rPr>
        <w:t>Вы</w:t>
      </w:r>
      <w:r>
        <w:t xml:space="preserve">) - </w:t>
      </w:r>
      <w:r>
        <w:rPr>
          <w:rFonts w:hint="eastAsia"/>
        </w:rPr>
        <w:t>общепринятая</w:t>
      </w:r>
      <w:r>
        <w:t xml:space="preserve"> </w:t>
      </w:r>
      <w:r>
        <w:rPr>
          <w:rFonts w:hint="eastAsia"/>
        </w:rPr>
        <w:t>в</w:t>
      </w:r>
      <w:r>
        <w:t xml:space="preserve"> </w:t>
      </w:r>
      <w:r>
        <w:rPr>
          <w:rFonts w:hint="eastAsia"/>
        </w:rPr>
        <w:t>Италии</w:t>
      </w:r>
      <w:r>
        <w:t xml:space="preserve"> </w:t>
      </w:r>
      <w:r>
        <w:rPr>
          <w:rFonts w:hint="eastAsia"/>
        </w:rPr>
        <w:t>форма</w:t>
      </w:r>
      <w:r>
        <w:t xml:space="preserve"> </w:t>
      </w:r>
      <w:r>
        <w:rPr>
          <w:rFonts w:hint="eastAsia"/>
        </w:rPr>
        <w:t>обращения</w:t>
      </w:r>
      <w:r>
        <w:t xml:space="preserve"> </w:t>
      </w:r>
      <w:r>
        <w:rPr>
          <w:rFonts w:hint="eastAsia"/>
        </w:rPr>
        <w:t>к</w:t>
      </w:r>
      <w:r>
        <w:t xml:space="preserve"> </w:t>
      </w:r>
      <w:r>
        <w:rPr>
          <w:rFonts w:hint="eastAsia"/>
        </w:rPr>
        <w:t>незнакомым</w:t>
      </w:r>
      <w:r>
        <w:t xml:space="preserve"> </w:t>
      </w:r>
      <w:r>
        <w:rPr>
          <w:rFonts w:hint="eastAsia"/>
        </w:rPr>
        <w:t>людям</w:t>
      </w:r>
      <w:r>
        <w:t xml:space="preserve">, </w:t>
      </w:r>
      <w:r>
        <w:rPr>
          <w:rFonts w:hint="eastAsia"/>
        </w:rPr>
        <w:t>в</w:t>
      </w:r>
      <w:r>
        <w:t xml:space="preserve"> </w:t>
      </w:r>
      <w:r>
        <w:rPr>
          <w:rFonts w:hint="eastAsia"/>
        </w:rPr>
        <w:t>целях</w:t>
      </w:r>
      <w:r>
        <w:t xml:space="preserve"> </w:t>
      </w:r>
      <w:r>
        <w:rPr>
          <w:rFonts w:hint="eastAsia"/>
        </w:rPr>
        <w:t>привлечения</w:t>
      </w:r>
      <w:r>
        <w:t xml:space="preserve"> </w:t>
      </w:r>
      <w:r>
        <w:rPr>
          <w:rFonts w:hint="eastAsia"/>
        </w:rPr>
        <w:t>внимания</w:t>
      </w:r>
      <w:r>
        <w:t xml:space="preserve">, </w:t>
      </w:r>
      <w:r>
        <w:rPr>
          <w:rFonts w:hint="eastAsia"/>
        </w:rPr>
        <w:t>при</w:t>
      </w:r>
      <w:r>
        <w:t xml:space="preserve"> </w:t>
      </w:r>
      <w:r>
        <w:rPr>
          <w:rFonts w:hint="eastAsia"/>
        </w:rPr>
        <w:t>официальных</w:t>
      </w:r>
      <w:r>
        <w:t xml:space="preserve"> </w:t>
      </w:r>
      <w:r>
        <w:rPr>
          <w:rFonts w:hint="eastAsia"/>
        </w:rPr>
        <w:t>контактах</w:t>
      </w:r>
      <w:r>
        <w:t xml:space="preserve">, </w:t>
      </w:r>
      <w:r>
        <w:rPr>
          <w:rFonts w:hint="eastAsia"/>
        </w:rPr>
        <w:t>а</w:t>
      </w:r>
      <w:r>
        <w:t xml:space="preserve"> </w:t>
      </w:r>
      <w:r>
        <w:rPr>
          <w:rFonts w:hint="eastAsia"/>
        </w:rPr>
        <w:t>также</w:t>
      </w:r>
      <w:r>
        <w:t xml:space="preserve"> </w:t>
      </w:r>
      <w:r>
        <w:rPr>
          <w:rFonts w:hint="eastAsia"/>
        </w:rPr>
        <w:t>обращение</w:t>
      </w:r>
      <w:r>
        <w:t xml:space="preserve"> </w:t>
      </w:r>
      <w:r>
        <w:rPr>
          <w:rFonts w:hint="eastAsia"/>
        </w:rPr>
        <w:t>на</w:t>
      </w:r>
      <w:r>
        <w:t xml:space="preserve"> Voi (</w:t>
      </w:r>
      <w:r>
        <w:rPr>
          <w:rFonts w:hint="eastAsia"/>
        </w:rPr>
        <w:t>Вы</w:t>
      </w:r>
      <w:r>
        <w:t xml:space="preserve">) </w:t>
      </w:r>
      <w:r>
        <w:rPr>
          <w:rFonts w:hint="eastAsia"/>
        </w:rPr>
        <w:t>к</w:t>
      </w:r>
      <w:r>
        <w:t xml:space="preserve"> </w:t>
      </w:r>
      <w:r>
        <w:rPr>
          <w:rFonts w:hint="eastAsia"/>
        </w:rPr>
        <w:t>одному</w:t>
      </w:r>
      <w:r>
        <w:t xml:space="preserve"> </w:t>
      </w:r>
      <w:r>
        <w:rPr>
          <w:rFonts w:hint="eastAsia"/>
        </w:rPr>
        <w:t>лицу</w:t>
      </w:r>
      <w:r>
        <w:t xml:space="preserve"> (</w:t>
      </w:r>
      <w:r>
        <w:rPr>
          <w:rFonts w:hint="eastAsia"/>
        </w:rPr>
        <w:t>употребляется</w:t>
      </w:r>
      <w:r>
        <w:t xml:space="preserve">, </w:t>
      </w:r>
      <w:r>
        <w:rPr>
          <w:rFonts w:hint="eastAsia"/>
        </w:rPr>
        <w:t>как</w:t>
      </w:r>
      <w:r>
        <w:t xml:space="preserve"> </w:t>
      </w:r>
      <w:r>
        <w:rPr>
          <w:rFonts w:hint="eastAsia"/>
        </w:rPr>
        <w:t>правило</w:t>
      </w:r>
      <w:r>
        <w:t xml:space="preserve">, </w:t>
      </w:r>
      <w:r>
        <w:rPr>
          <w:rFonts w:hint="eastAsia"/>
        </w:rPr>
        <w:t>на</w:t>
      </w:r>
      <w:r>
        <w:t xml:space="preserve"> </w:t>
      </w:r>
      <w:r>
        <w:rPr>
          <w:rFonts w:hint="eastAsia"/>
        </w:rPr>
        <w:t>юге</w:t>
      </w:r>
      <w:r>
        <w:t xml:space="preserve"> </w:t>
      </w:r>
      <w:r>
        <w:rPr>
          <w:rFonts w:hint="eastAsia"/>
        </w:rPr>
        <w:t>Италии</w:t>
      </w:r>
      <w:r>
        <w:t xml:space="preserve"> </w:t>
      </w:r>
      <w:r>
        <w:rPr>
          <w:rFonts w:hint="eastAsia"/>
        </w:rPr>
        <w:t>и</w:t>
      </w:r>
      <w:r>
        <w:t xml:space="preserve"> </w:t>
      </w:r>
      <w:r>
        <w:rPr>
          <w:rFonts w:hint="eastAsia"/>
        </w:rPr>
        <w:t>свидетельствует</w:t>
      </w:r>
      <w:r>
        <w:t xml:space="preserve"> </w:t>
      </w:r>
      <w:r>
        <w:rPr>
          <w:rFonts w:hint="eastAsia"/>
        </w:rPr>
        <w:t>об</w:t>
      </w:r>
      <w:r>
        <w:t xml:space="preserve"> </w:t>
      </w:r>
      <w:r>
        <w:rPr>
          <w:rFonts w:hint="eastAsia"/>
        </w:rPr>
        <w:t>особом</w:t>
      </w:r>
      <w:r>
        <w:t xml:space="preserve"> </w:t>
      </w:r>
      <w:r>
        <w:rPr>
          <w:rFonts w:hint="eastAsia"/>
        </w:rPr>
        <w:t>почтении</w:t>
      </w:r>
      <w:r>
        <w:t xml:space="preserve"> </w:t>
      </w:r>
      <w:r>
        <w:rPr>
          <w:rFonts w:hint="eastAsia"/>
        </w:rPr>
        <w:t>к</w:t>
      </w:r>
      <w:r>
        <w:t xml:space="preserve"> </w:t>
      </w:r>
      <w:r>
        <w:rPr>
          <w:rFonts w:hint="eastAsia"/>
        </w:rPr>
        <w:t>собеседнику</w:t>
      </w:r>
      <w:r>
        <w:t xml:space="preserve">) </w:t>
      </w:r>
      <w:r>
        <w:rPr>
          <w:rFonts w:hint="eastAsia"/>
        </w:rPr>
        <w:t>и</w:t>
      </w:r>
      <w:r>
        <w:t xml:space="preserve"> </w:t>
      </w:r>
      <w:r>
        <w:rPr>
          <w:rFonts w:hint="eastAsia"/>
        </w:rPr>
        <w:t>при</w:t>
      </w:r>
      <w:r>
        <w:t xml:space="preserve"> </w:t>
      </w:r>
      <w:r>
        <w:rPr>
          <w:rFonts w:hint="eastAsia"/>
        </w:rPr>
        <w:t>обращении</w:t>
      </w:r>
      <w:r>
        <w:t xml:space="preserve"> </w:t>
      </w:r>
      <w:r>
        <w:rPr>
          <w:rFonts w:hint="eastAsia"/>
        </w:rPr>
        <w:t>ко</w:t>
      </w:r>
      <w:r>
        <w:t xml:space="preserve"> </w:t>
      </w:r>
      <w:r>
        <w:rPr>
          <w:rFonts w:hint="eastAsia"/>
        </w:rPr>
        <w:t>многим</w:t>
      </w:r>
      <w:r>
        <w:t xml:space="preserve"> </w:t>
      </w:r>
      <w:r>
        <w:rPr>
          <w:rFonts w:hint="eastAsia"/>
        </w:rPr>
        <w:t>лицам</w:t>
      </w:r>
      <w:r>
        <w:t xml:space="preserve">, </w:t>
      </w:r>
      <w:r>
        <w:rPr>
          <w:rFonts w:hint="eastAsia"/>
        </w:rPr>
        <w:t>а</w:t>
      </w:r>
      <w:r>
        <w:t xml:space="preserve"> </w:t>
      </w:r>
      <w:r>
        <w:rPr>
          <w:rFonts w:hint="eastAsia"/>
        </w:rPr>
        <w:t>также</w:t>
      </w:r>
      <w:r>
        <w:t xml:space="preserve"> </w:t>
      </w:r>
      <w:r>
        <w:rPr>
          <w:rFonts w:hint="eastAsia"/>
        </w:rPr>
        <w:t>в</w:t>
      </w:r>
      <w:r>
        <w:t xml:space="preserve"> </w:t>
      </w:r>
      <w:r>
        <w:rPr>
          <w:rFonts w:hint="eastAsia"/>
        </w:rPr>
        <w:t>отношении</w:t>
      </w:r>
      <w:r>
        <w:t xml:space="preserve"> </w:t>
      </w:r>
      <w:r>
        <w:rPr>
          <w:rFonts w:hint="eastAsia"/>
        </w:rPr>
        <w:t>юридических</w:t>
      </w:r>
      <w:r>
        <w:t xml:space="preserve"> </w:t>
      </w:r>
      <w:r>
        <w:rPr>
          <w:rFonts w:hint="eastAsia"/>
        </w:rPr>
        <w:t>лиц</w:t>
      </w:r>
      <w:r>
        <w:t xml:space="preserve"> (</w:t>
      </w:r>
      <w:r>
        <w:rPr>
          <w:rFonts w:hint="eastAsia"/>
        </w:rPr>
        <w:t>предприятий</w:t>
      </w:r>
      <w:r>
        <w:t xml:space="preserve">, </w:t>
      </w:r>
      <w:r>
        <w:rPr>
          <w:rFonts w:hint="eastAsia"/>
        </w:rPr>
        <w:t>фирм</w:t>
      </w:r>
      <w:r>
        <w:t xml:space="preserve">, </w:t>
      </w:r>
      <w:r>
        <w:rPr>
          <w:rFonts w:hint="eastAsia"/>
        </w:rPr>
        <w:t>организаций</w:t>
      </w:r>
      <w:r>
        <w:t xml:space="preserve">). </w:t>
      </w:r>
      <w:r>
        <w:rPr>
          <w:rFonts w:hint="eastAsia"/>
        </w:rPr>
        <w:t>Итальянский</w:t>
      </w:r>
      <w:r>
        <w:t xml:space="preserve"> </w:t>
      </w:r>
      <w:r>
        <w:rPr>
          <w:rFonts w:hint="eastAsia"/>
        </w:rPr>
        <w:t>язык</w:t>
      </w:r>
      <w:r>
        <w:t xml:space="preserve"> </w:t>
      </w:r>
      <w:r>
        <w:rPr>
          <w:rFonts w:hint="eastAsia"/>
        </w:rPr>
        <w:t>также</w:t>
      </w:r>
      <w:r>
        <w:t xml:space="preserve"> </w:t>
      </w:r>
      <w:r>
        <w:rPr>
          <w:rFonts w:hint="eastAsia"/>
        </w:rPr>
        <w:t>предполагает</w:t>
      </w:r>
      <w:r>
        <w:t xml:space="preserve"> </w:t>
      </w:r>
      <w:r>
        <w:rPr>
          <w:rFonts w:hint="eastAsia"/>
        </w:rPr>
        <w:t>форму</w:t>
      </w:r>
      <w:r>
        <w:t xml:space="preserve"> </w:t>
      </w:r>
      <w:r>
        <w:rPr>
          <w:rFonts w:hint="eastAsia"/>
        </w:rPr>
        <w:t>общения</w:t>
      </w:r>
      <w:r>
        <w:t xml:space="preserve"> </w:t>
      </w:r>
      <w:r>
        <w:rPr>
          <w:rFonts w:hint="eastAsia"/>
        </w:rPr>
        <w:t>с</w:t>
      </w:r>
      <w:r>
        <w:t xml:space="preserve"> </w:t>
      </w:r>
      <w:r>
        <w:rPr>
          <w:rFonts w:hint="eastAsia"/>
        </w:rPr>
        <w:t>множественным</w:t>
      </w:r>
      <w:r>
        <w:t xml:space="preserve"> </w:t>
      </w:r>
      <w:r>
        <w:rPr>
          <w:rFonts w:hint="eastAsia"/>
        </w:rPr>
        <w:t>собеседником</w:t>
      </w:r>
      <w:r>
        <w:t xml:space="preserve"> - </w:t>
      </w:r>
      <w:r>
        <w:rPr>
          <w:rFonts w:hint="eastAsia"/>
        </w:rPr>
        <w:t>вежливая</w:t>
      </w:r>
      <w:r>
        <w:t xml:space="preserve"> </w:t>
      </w:r>
      <w:r>
        <w:rPr>
          <w:rFonts w:hint="eastAsia"/>
        </w:rPr>
        <w:t>форма</w:t>
      </w:r>
      <w:r>
        <w:t xml:space="preserve"> Loro (</w:t>
      </w:r>
      <w:r>
        <w:rPr>
          <w:rFonts w:hint="eastAsia"/>
        </w:rPr>
        <w:t>Они</w:t>
      </w:r>
      <w:r>
        <w:t xml:space="preserve">) </w:t>
      </w:r>
      <w:r>
        <w:rPr>
          <w:rFonts w:hint="eastAsia"/>
        </w:rPr>
        <w:lastRenderedPageBreak/>
        <w:t>соответствующая</w:t>
      </w:r>
      <w:r>
        <w:t xml:space="preserve"> 3 </w:t>
      </w:r>
      <w:r>
        <w:rPr>
          <w:rFonts w:hint="eastAsia"/>
        </w:rPr>
        <w:t>лицу</w:t>
      </w:r>
      <w:r>
        <w:t xml:space="preserve"> </w:t>
      </w:r>
      <w:r>
        <w:rPr>
          <w:rFonts w:hint="eastAsia"/>
        </w:rPr>
        <w:t>множественного</w:t>
      </w:r>
      <w:r>
        <w:t xml:space="preserve"> </w:t>
      </w:r>
      <w:r>
        <w:rPr>
          <w:rFonts w:hint="eastAsia"/>
        </w:rPr>
        <w:t>числа</w:t>
      </w:r>
      <w:r>
        <w:t xml:space="preserve"> (</w:t>
      </w:r>
      <w:r>
        <w:rPr>
          <w:rFonts w:hint="eastAsia"/>
        </w:rPr>
        <w:t>при</w:t>
      </w:r>
      <w:r>
        <w:t xml:space="preserve"> </w:t>
      </w:r>
      <w:r>
        <w:rPr>
          <w:rFonts w:hint="eastAsia"/>
        </w:rPr>
        <w:t>обращении</w:t>
      </w:r>
      <w:r>
        <w:t xml:space="preserve"> </w:t>
      </w:r>
      <w:r>
        <w:rPr>
          <w:rFonts w:hint="eastAsia"/>
        </w:rPr>
        <w:t>к</w:t>
      </w:r>
      <w:r>
        <w:t xml:space="preserve"> </w:t>
      </w:r>
      <w:r>
        <w:rPr>
          <w:rFonts w:hint="eastAsia"/>
        </w:rPr>
        <w:t>нескольким</w:t>
      </w:r>
      <w:r>
        <w:t xml:space="preserve"> </w:t>
      </w:r>
      <w:r>
        <w:rPr>
          <w:rFonts w:hint="eastAsia"/>
        </w:rPr>
        <w:t>клиентам</w:t>
      </w:r>
      <w:r>
        <w:t xml:space="preserve"> </w:t>
      </w:r>
      <w:r>
        <w:rPr>
          <w:rFonts w:hint="eastAsia"/>
        </w:rPr>
        <w:t>со</w:t>
      </w:r>
      <w:r>
        <w:t xml:space="preserve"> </w:t>
      </w:r>
      <w:r>
        <w:rPr>
          <w:rFonts w:hint="eastAsia"/>
        </w:rPr>
        <w:t>стороны</w:t>
      </w:r>
      <w:r>
        <w:t xml:space="preserve"> </w:t>
      </w:r>
      <w:r>
        <w:rPr>
          <w:rFonts w:hint="eastAsia"/>
        </w:rPr>
        <w:t>обслуживающего</w:t>
      </w:r>
      <w:r>
        <w:t xml:space="preserve"> </w:t>
      </w:r>
      <w:r>
        <w:rPr>
          <w:rFonts w:hint="eastAsia"/>
        </w:rPr>
        <w:t>персонала</w:t>
      </w:r>
      <w:r>
        <w:t xml:space="preserve">, </w:t>
      </w:r>
      <w:r>
        <w:rPr>
          <w:rFonts w:hint="eastAsia"/>
        </w:rPr>
        <w:t>во</w:t>
      </w:r>
      <w:r>
        <w:t xml:space="preserve"> </w:t>
      </w:r>
      <w:r>
        <w:rPr>
          <w:rFonts w:hint="eastAsia"/>
        </w:rPr>
        <w:t>время</w:t>
      </w:r>
      <w:r>
        <w:t xml:space="preserve"> </w:t>
      </w:r>
      <w:r>
        <w:rPr>
          <w:rFonts w:hint="eastAsia"/>
        </w:rPr>
        <w:t>официальных</w:t>
      </w:r>
      <w:r>
        <w:t xml:space="preserve"> </w:t>
      </w:r>
      <w:r>
        <w:rPr>
          <w:rFonts w:hint="eastAsia"/>
        </w:rPr>
        <w:t>встреч</w:t>
      </w:r>
      <w:r>
        <w:t xml:space="preserve">, </w:t>
      </w:r>
      <w:r>
        <w:rPr>
          <w:rFonts w:hint="eastAsia"/>
        </w:rPr>
        <w:t>на</w:t>
      </w:r>
      <w:r>
        <w:t xml:space="preserve"> </w:t>
      </w:r>
      <w:r>
        <w:rPr>
          <w:rFonts w:hint="eastAsia"/>
        </w:rPr>
        <w:t>дипломатических</w:t>
      </w:r>
      <w:r>
        <w:t xml:space="preserve"> </w:t>
      </w:r>
      <w:r>
        <w:rPr>
          <w:rFonts w:hint="eastAsia"/>
        </w:rPr>
        <w:t>приемах</w:t>
      </w:r>
      <w:r>
        <w:t xml:space="preserve"> </w:t>
      </w:r>
      <w:r>
        <w:rPr>
          <w:rFonts w:hint="eastAsia"/>
        </w:rPr>
        <w:t>и</w:t>
      </w:r>
      <w:r>
        <w:t xml:space="preserve"> </w:t>
      </w:r>
      <w:r>
        <w:rPr>
          <w:rFonts w:hint="eastAsia"/>
        </w:rPr>
        <w:t>т</w:t>
      </w:r>
      <w:r>
        <w:t>.</w:t>
      </w:r>
      <w:r>
        <w:rPr>
          <w:rFonts w:hint="eastAsia"/>
        </w:rPr>
        <w:t>д</w:t>
      </w:r>
      <w:r>
        <w:t>.).</w:t>
      </w:r>
    </w:p>
    <w:p w14:paraId="1E0E2364" w14:textId="77777777" w:rsidR="00387BCA" w:rsidRDefault="00387BCA" w:rsidP="00387BCA">
      <w:r>
        <w:rPr>
          <w:rFonts w:hint="eastAsia"/>
        </w:rPr>
        <w:t>Согласно</w:t>
      </w:r>
      <w:r>
        <w:t xml:space="preserve"> </w:t>
      </w:r>
      <w:r>
        <w:rPr>
          <w:rFonts w:hint="eastAsia"/>
        </w:rPr>
        <w:t>проведенным</w:t>
      </w:r>
      <w:r>
        <w:t xml:space="preserve"> </w:t>
      </w:r>
      <w:r>
        <w:rPr>
          <w:rFonts w:hint="eastAsia"/>
        </w:rPr>
        <w:t>исследованиям</w:t>
      </w:r>
      <w:r>
        <w:t xml:space="preserve">, </w:t>
      </w:r>
      <w:r>
        <w:rPr>
          <w:rFonts w:hint="eastAsia"/>
        </w:rPr>
        <w:t>самыми</w:t>
      </w:r>
      <w:r>
        <w:t xml:space="preserve"> </w:t>
      </w:r>
      <w:r>
        <w:rPr>
          <w:rFonts w:hint="eastAsia"/>
        </w:rPr>
        <w:t>распространенными</w:t>
      </w:r>
      <w:r>
        <w:t xml:space="preserve"> </w:t>
      </w:r>
      <w:r>
        <w:rPr>
          <w:rFonts w:hint="eastAsia"/>
        </w:rPr>
        <w:t>формами</w:t>
      </w:r>
      <w:r>
        <w:t xml:space="preserve"> </w:t>
      </w:r>
      <w:r>
        <w:rPr>
          <w:rFonts w:hint="eastAsia"/>
        </w:rPr>
        <w:t>приветствия</w:t>
      </w:r>
      <w:r>
        <w:t xml:space="preserve"> </w:t>
      </w:r>
      <w:r>
        <w:rPr>
          <w:rFonts w:hint="eastAsia"/>
        </w:rPr>
        <w:t>являются</w:t>
      </w:r>
      <w:r>
        <w:t>: buongiomo (</w:t>
      </w:r>
      <w:r>
        <w:rPr>
          <w:rFonts w:hint="eastAsia"/>
        </w:rPr>
        <w:t>добрый</w:t>
      </w:r>
      <w:r>
        <w:t xml:space="preserve"> </w:t>
      </w:r>
      <w:r>
        <w:rPr>
          <w:rFonts w:hint="eastAsia"/>
        </w:rPr>
        <w:t>день</w:t>
      </w:r>
      <w:r>
        <w:t xml:space="preserve">), ciao </w:t>
      </w:r>
      <w:r>
        <w:rPr>
          <w:rFonts w:hint="eastAsia"/>
        </w:rPr>
        <w:t>и</w:t>
      </w:r>
      <w:r>
        <w:t xml:space="preserve"> </w:t>
      </w:r>
      <w:r>
        <w:rPr>
          <w:rFonts w:hint="eastAsia"/>
        </w:rPr>
        <w:t>приветствие</w:t>
      </w:r>
      <w:r>
        <w:t xml:space="preserve"> </w:t>
      </w:r>
      <w:r>
        <w:rPr>
          <w:rFonts w:hint="eastAsia"/>
        </w:rPr>
        <w:t>по</w:t>
      </w:r>
      <w:r>
        <w:t xml:space="preserve"> </w:t>
      </w:r>
      <w:r>
        <w:rPr>
          <w:rFonts w:hint="eastAsia"/>
        </w:rPr>
        <w:t>имени</w:t>
      </w:r>
      <w:r>
        <w:t xml:space="preserve">. </w:t>
      </w:r>
      <w:r>
        <w:rPr>
          <w:rFonts w:hint="eastAsia"/>
        </w:rPr>
        <w:t>Во</w:t>
      </w:r>
      <w:r>
        <w:t xml:space="preserve"> </w:t>
      </w:r>
      <w:r>
        <w:rPr>
          <w:rFonts w:hint="eastAsia"/>
        </w:rPr>
        <w:t>время</w:t>
      </w:r>
      <w:r>
        <w:t xml:space="preserve"> </w:t>
      </w:r>
      <w:r>
        <w:rPr>
          <w:rFonts w:hint="eastAsia"/>
        </w:rPr>
        <w:t>прощания</w:t>
      </w:r>
      <w:r>
        <w:t xml:space="preserve"> </w:t>
      </w:r>
      <w:r>
        <w:rPr>
          <w:rFonts w:hint="eastAsia"/>
        </w:rPr>
        <w:t>преобладают</w:t>
      </w:r>
      <w:r>
        <w:t xml:space="preserve"> </w:t>
      </w:r>
      <w:r>
        <w:rPr>
          <w:rFonts w:hint="eastAsia"/>
        </w:rPr>
        <w:t>в</w:t>
      </w:r>
      <w:r>
        <w:t xml:space="preserve"> </w:t>
      </w:r>
      <w:r>
        <w:rPr>
          <w:rFonts w:hint="eastAsia"/>
        </w:rPr>
        <w:t>основном</w:t>
      </w:r>
      <w:r>
        <w:t xml:space="preserve"> </w:t>
      </w:r>
      <w:r>
        <w:rPr>
          <w:rFonts w:hint="eastAsia"/>
        </w:rPr>
        <w:t>невербальные</w:t>
      </w:r>
      <w:r>
        <w:t xml:space="preserve"> </w:t>
      </w:r>
      <w:r>
        <w:rPr>
          <w:rFonts w:hint="eastAsia"/>
        </w:rPr>
        <w:t>формы</w:t>
      </w:r>
      <w:r>
        <w:t xml:space="preserve"> </w:t>
      </w:r>
      <w:r>
        <w:rPr>
          <w:rFonts w:hint="eastAsia"/>
        </w:rPr>
        <w:t>общения</w:t>
      </w:r>
      <w:r>
        <w:t xml:space="preserve">. </w:t>
      </w:r>
      <w:r>
        <w:rPr>
          <w:rFonts w:hint="eastAsia"/>
        </w:rPr>
        <w:t>Необходимо</w:t>
      </w:r>
      <w:r>
        <w:t xml:space="preserve"> </w:t>
      </w:r>
      <w:r>
        <w:rPr>
          <w:rFonts w:hint="eastAsia"/>
        </w:rPr>
        <w:t>отметить</w:t>
      </w:r>
      <w:r>
        <w:t xml:space="preserve">, </w:t>
      </w:r>
      <w:r>
        <w:rPr>
          <w:rFonts w:hint="eastAsia"/>
        </w:rPr>
        <w:t>что</w:t>
      </w:r>
      <w:r>
        <w:t xml:space="preserve"> </w:t>
      </w:r>
      <w:r>
        <w:rPr>
          <w:rFonts w:hint="eastAsia"/>
        </w:rPr>
        <w:t>во</w:t>
      </w:r>
      <w:r>
        <w:t xml:space="preserve"> </w:t>
      </w:r>
      <w:r>
        <w:rPr>
          <w:rFonts w:hint="eastAsia"/>
        </w:rPr>
        <w:t>время</w:t>
      </w:r>
      <w:r>
        <w:t xml:space="preserve"> </w:t>
      </w:r>
      <w:r>
        <w:rPr>
          <w:rFonts w:hint="eastAsia"/>
        </w:rPr>
        <w:t>приветствия</w:t>
      </w:r>
      <w:r>
        <w:t xml:space="preserve"> </w:t>
      </w:r>
      <w:r>
        <w:rPr>
          <w:rFonts w:hint="eastAsia"/>
        </w:rPr>
        <w:t>лишь</w:t>
      </w:r>
      <w:r>
        <w:t xml:space="preserve"> </w:t>
      </w:r>
      <w:r>
        <w:rPr>
          <w:rFonts w:hint="eastAsia"/>
        </w:rPr>
        <w:t>в</w:t>
      </w:r>
      <w:r>
        <w:t xml:space="preserve"> 15 % </w:t>
      </w:r>
      <w:r>
        <w:rPr>
          <w:rFonts w:hint="eastAsia"/>
        </w:rPr>
        <w:t>итальянцы</w:t>
      </w:r>
      <w:r>
        <w:t xml:space="preserve"> </w:t>
      </w:r>
      <w:r>
        <w:rPr>
          <w:rFonts w:hint="eastAsia"/>
        </w:rPr>
        <w:t>не</w:t>
      </w:r>
      <w:r>
        <w:t xml:space="preserve"> </w:t>
      </w:r>
      <w:r>
        <w:rPr>
          <w:rFonts w:hint="eastAsia"/>
        </w:rPr>
        <w:t>используют</w:t>
      </w:r>
      <w:r>
        <w:t xml:space="preserve"> </w:t>
      </w:r>
      <w:r>
        <w:rPr>
          <w:rFonts w:hint="eastAsia"/>
        </w:rPr>
        <w:t>невербальные</w:t>
      </w:r>
      <w:r>
        <w:t xml:space="preserve"> </w:t>
      </w:r>
      <w:r>
        <w:rPr>
          <w:rFonts w:hint="eastAsia"/>
        </w:rPr>
        <w:t>средства</w:t>
      </w:r>
      <w:r>
        <w:t xml:space="preserve"> </w:t>
      </w:r>
      <w:r>
        <w:rPr>
          <w:rFonts w:hint="eastAsia"/>
        </w:rPr>
        <w:t>совместно</w:t>
      </w:r>
      <w:r>
        <w:t xml:space="preserve"> </w:t>
      </w:r>
      <w:r>
        <w:rPr>
          <w:rFonts w:hint="eastAsia"/>
        </w:rPr>
        <w:t>с</w:t>
      </w:r>
      <w:r>
        <w:t xml:space="preserve"> </w:t>
      </w:r>
      <w:r>
        <w:rPr>
          <w:rFonts w:hint="eastAsia"/>
        </w:rPr>
        <w:t>вербальными</w:t>
      </w:r>
      <w:r>
        <w:t xml:space="preserve">, </w:t>
      </w:r>
      <w:r>
        <w:rPr>
          <w:rFonts w:hint="eastAsia"/>
        </w:rPr>
        <w:t>что</w:t>
      </w:r>
      <w:r>
        <w:t xml:space="preserve"> </w:t>
      </w:r>
      <w:r>
        <w:rPr>
          <w:rFonts w:hint="eastAsia"/>
        </w:rPr>
        <w:t>характеризует</w:t>
      </w:r>
      <w:r>
        <w:t xml:space="preserve"> </w:t>
      </w:r>
      <w:r>
        <w:rPr>
          <w:rFonts w:hint="eastAsia"/>
        </w:rPr>
        <w:t>их</w:t>
      </w:r>
      <w:r>
        <w:t xml:space="preserve"> </w:t>
      </w:r>
      <w:r>
        <w:rPr>
          <w:rFonts w:hint="eastAsia"/>
        </w:rPr>
        <w:t>поведение</w:t>
      </w:r>
      <w:r>
        <w:t xml:space="preserve"> </w:t>
      </w:r>
      <w:r>
        <w:rPr>
          <w:rFonts w:hint="eastAsia"/>
        </w:rPr>
        <w:t>как</w:t>
      </w:r>
      <w:r>
        <w:t xml:space="preserve"> </w:t>
      </w:r>
      <w:r>
        <w:rPr>
          <w:rFonts w:hint="eastAsia"/>
        </w:rPr>
        <w:t>высококинестическое</w:t>
      </w:r>
      <w:r>
        <w:t>.</w:t>
      </w:r>
    </w:p>
    <w:p w14:paraId="1F706CCD" w14:textId="77777777" w:rsidR="00387BCA" w:rsidRDefault="00387BCA" w:rsidP="00387BCA">
      <w:r>
        <w:rPr>
          <w:rFonts w:hint="eastAsia"/>
        </w:rPr>
        <w:t>Как</w:t>
      </w:r>
      <w:r>
        <w:t xml:space="preserve"> </w:t>
      </w:r>
      <w:r>
        <w:rPr>
          <w:rFonts w:hint="eastAsia"/>
        </w:rPr>
        <w:t>показывают</w:t>
      </w:r>
      <w:r>
        <w:t xml:space="preserve"> </w:t>
      </w:r>
      <w:r>
        <w:rPr>
          <w:rFonts w:hint="eastAsia"/>
        </w:rPr>
        <w:t>наши</w:t>
      </w:r>
      <w:r>
        <w:t xml:space="preserve"> </w:t>
      </w:r>
      <w:r>
        <w:rPr>
          <w:rFonts w:hint="eastAsia"/>
        </w:rPr>
        <w:t>личные</w:t>
      </w:r>
      <w:r>
        <w:t xml:space="preserve"> </w:t>
      </w:r>
      <w:r>
        <w:rPr>
          <w:rFonts w:hint="eastAsia"/>
        </w:rPr>
        <w:t>наблюдения</w:t>
      </w:r>
      <w:r>
        <w:t xml:space="preserve">, </w:t>
      </w:r>
      <w:r>
        <w:rPr>
          <w:rFonts w:hint="eastAsia"/>
        </w:rPr>
        <w:t>в</w:t>
      </w:r>
      <w:r>
        <w:t xml:space="preserve"> </w:t>
      </w:r>
      <w:r>
        <w:rPr>
          <w:rFonts w:hint="eastAsia"/>
        </w:rPr>
        <w:t>целом</w:t>
      </w:r>
      <w:r>
        <w:t xml:space="preserve"> </w:t>
      </w:r>
      <w:r>
        <w:rPr>
          <w:rFonts w:hint="eastAsia"/>
        </w:rPr>
        <w:t>итальянцы</w:t>
      </w:r>
      <w:r>
        <w:t xml:space="preserve"> </w:t>
      </w:r>
      <w:r>
        <w:rPr>
          <w:rFonts w:hint="eastAsia"/>
        </w:rPr>
        <w:t>открыты</w:t>
      </w:r>
      <w:r>
        <w:t xml:space="preserve"> </w:t>
      </w:r>
      <w:r>
        <w:rPr>
          <w:rFonts w:hint="eastAsia"/>
        </w:rPr>
        <w:t>для</w:t>
      </w:r>
      <w:r>
        <w:t xml:space="preserve"> </w:t>
      </w:r>
      <w:r>
        <w:rPr>
          <w:rFonts w:hint="eastAsia"/>
        </w:rPr>
        <w:t>коммуникации</w:t>
      </w:r>
      <w:r>
        <w:t xml:space="preserve">, </w:t>
      </w:r>
      <w:r>
        <w:rPr>
          <w:rFonts w:hint="eastAsia"/>
        </w:rPr>
        <w:t>причем</w:t>
      </w:r>
      <w:r>
        <w:t xml:space="preserve"> </w:t>
      </w:r>
      <w:r>
        <w:rPr>
          <w:rFonts w:hint="eastAsia"/>
        </w:rPr>
        <w:t>даже</w:t>
      </w:r>
      <w:r>
        <w:t xml:space="preserve"> </w:t>
      </w:r>
      <w:r>
        <w:rPr>
          <w:rFonts w:hint="eastAsia"/>
        </w:rPr>
        <w:t>темы</w:t>
      </w:r>
      <w:r>
        <w:t xml:space="preserve">, </w:t>
      </w:r>
      <w:r>
        <w:rPr>
          <w:rFonts w:hint="eastAsia"/>
        </w:rPr>
        <w:t>запретные</w:t>
      </w:r>
      <w:r>
        <w:t xml:space="preserve"> </w:t>
      </w:r>
      <w:r>
        <w:rPr>
          <w:rFonts w:hint="eastAsia"/>
        </w:rPr>
        <w:t>во</w:t>
      </w:r>
      <w:r>
        <w:t xml:space="preserve"> </w:t>
      </w:r>
      <w:r>
        <w:rPr>
          <w:rFonts w:hint="eastAsia"/>
        </w:rPr>
        <w:t>многих</w:t>
      </w:r>
      <w:r>
        <w:t xml:space="preserve"> </w:t>
      </w:r>
      <w:r>
        <w:rPr>
          <w:rFonts w:hint="eastAsia"/>
        </w:rPr>
        <w:t>лингвокультурах</w:t>
      </w:r>
      <w:r>
        <w:t xml:space="preserve"> (</w:t>
      </w:r>
      <w:r>
        <w:rPr>
          <w:rFonts w:hint="eastAsia"/>
        </w:rPr>
        <w:t>связанные</w:t>
      </w:r>
      <w:r>
        <w:t xml:space="preserve"> </w:t>
      </w:r>
      <w:r>
        <w:rPr>
          <w:rFonts w:hint="eastAsia"/>
        </w:rPr>
        <w:t>со</w:t>
      </w:r>
      <w:r>
        <w:t xml:space="preserve"> </w:t>
      </w:r>
      <w:r>
        <w:rPr>
          <w:rFonts w:hint="eastAsia"/>
        </w:rPr>
        <w:t>здоровьем</w:t>
      </w:r>
      <w:r>
        <w:t xml:space="preserve">, </w:t>
      </w:r>
      <w:r>
        <w:rPr>
          <w:rFonts w:hint="eastAsia"/>
        </w:rPr>
        <w:t>пищеварением</w:t>
      </w:r>
      <w:r>
        <w:t xml:space="preserve"> </w:t>
      </w:r>
      <w:r>
        <w:rPr>
          <w:rFonts w:hint="eastAsia"/>
        </w:rPr>
        <w:t>и</w:t>
      </w:r>
      <w:r>
        <w:t xml:space="preserve"> </w:t>
      </w:r>
      <w:r>
        <w:rPr>
          <w:rFonts w:hint="eastAsia"/>
        </w:rPr>
        <w:t>др</w:t>
      </w:r>
      <w:r>
        <w:t xml:space="preserve">.), </w:t>
      </w:r>
      <w:r>
        <w:rPr>
          <w:rFonts w:hint="eastAsia"/>
        </w:rPr>
        <w:t>не</w:t>
      </w:r>
      <w:r>
        <w:t xml:space="preserve"> </w:t>
      </w:r>
      <w:r>
        <w:rPr>
          <w:rFonts w:hint="eastAsia"/>
        </w:rPr>
        <w:t>являются</w:t>
      </w:r>
      <w:r>
        <w:t xml:space="preserve"> </w:t>
      </w:r>
      <w:r>
        <w:rPr>
          <w:rFonts w:hint="eastAsia"/>
        </w:rPr>
        <w:t>для</w:t>
      </w:r>
      <w:r>
        <w:t xml:space="preserve"> </w:t>
      </w:r>
      <w:r>
        <w:rPr>
          <w:rFonts w:hint="eastAsia"/>
        </w:rPr>
        <w:t>них</w:t>
      </w:r>
      <w:r>
        <w:t xml:space="preserve"> </w:t>
      </w:r>
      <w:r>
        <w:rPr>
          <w:rFonts w:hint="eastAsia"/>
        </w:rPr>
        <w:t>таковыми</w:t>
      </w:r>
      <w:r>
        <w:t xml:space="preserve">. </w:t>
      </w:r>
      <w:r>
        <w:rPr>
          <w:rFonts w:hint="eastAsia"/>
        </w:rPr>
        <w:t>В</w:t>
      </w:r>
      <w:r>
        <w:t xml:space="preserve"> </w:t>
      </w:r>
      <w:r>
        <w:rPr>
          <w:rFonts w:hint="eastAsia"/>
        </w:rPr>
        <w:t>то</w:t>
      </w:r>
      <w:r>
        <w:t xml:space="preserve"> </w:t>
      </w:r>
      <w:r>
        <w:rPr>
          <w:rFonts w:hint="eastAsia"/>
        </w:rPr>
        <w:t>же</w:t>
      </w:r>
      <w:r>
        <w:t xml:space="preserve"> </w:t>
      </w:r>
      <w:r>
        <w:rPr>
          <w:rFonts w:hint="eastAsia"/>
        </w:rPr>
        <w:t>время</w:t>
      </w:r>
      <w:r>
        <w:t xml:space="preserve">, </w:t>
      </w:r>
      <w:r>
        <w:rPr>
          <w:rFonts w:hint="eastAsia"/>
        </w:rPr>
        <w:t>как</w:t>
      </w:r>
      <w:r>
        <w:t xml:space="preserve"> </w:t>
      </w:r>
      <w:r>
        <w:rPr>
          <w:rFonts w:hint="eastAsia"/>
        </w:rPr>
        <w:t>и</w:t>
      </w:r>
      <w:r>
        <w:t xml:space="preserve"> </w:t>
      </w:r>
      <w:r>
        <w:rPr>
          <w:rFonts w:hint="eastAsia"/>
        </w:rPr>
        <w:t>в</w:t>
      </w:r>
      <w:r>
        <w:t xml:space="preserve"> </w:t>
      </w:r>
      <w:r>
        <w:rPr>
          <w:rFonts w:hint="eastAsia"/>
        </w:rPr>
        <w:t>лингвокультурах</w:t>
      </w:r>
      <w:r>
        <w:t xml:space="preserve"> </w:t>
      </w:r>
      <w:r>
        <w:rPr>
          <w:rFonts w:hint="eastAsia"/>
        </w:rPr>
        <w:t>других</w:t>
      </w:r>
      <w:r>
        <w:t xml:space="preserve"> </w:t>
      </w:r>
      <w:r>
        <w:rPr>
          <w:rFonts w:hint="eastAsia"/>
        </w:rPr>
        <w:t>стран</w:t>
      </w:r>
      <w:r>
        <w:t xml:space="preserve">, </w:t>
      </w:r>
      <w:r>
        <w:rPr>
          <w:rFonts w:hint="eastAsia"/>
        </w:rPr>
        <w:t>в</w:t>
      </w:r>
      <w:r>
        <w:t xml:space="preserve"> </w:t>
      </w:r>
      <w:r>
        <w:rPr>
          <w:rFonts w:hint="eastAsia"/>
        </w:rPr>
        <w:t>итальянской</w:t>
      </w:r>
      <w:r>
        <w:t xml:space="preserve"> </w:t>
      </w:r>
      <w:r>
        <w:rPr>
          <w:rFonts w:hint="eastAsia"/>
        </w:rPr>
        <w:t>коммуникативной</w:t>
      </w:r>
      <w:r>
        <w:t xml:space="preserve"> </w:t>
      </w:r>
      <w:r>
        <w:rPr>
          <w:rFonts w:hint="eastAsia"/>
        </w:rPr>
        <w:t>культуре</w:t>
      </w:r>
      <w:r>
        <w:t xml:space="preserve"> </w:t>
      </w:r>
      <w:r>
        <w:rPr>
          <w:rFonts w:hint="eastAsia"/>
        </w:rPr>
        <w:t>табуируются</w:t>
      </w:r>
      <w:r>
        <w:t xml:space="preserve"> </w:t>
      </w:r>
      <w:r>
        <w:rPr>
          <w:rFonts w:hint="eastAsia"/>
        </w:rPr>
        <w:t>темы</w:t>
      </w:r>
      <w:r>
        <w:t xml:space="preserve">, </w:t>
      </w:r>
      <w:r>
        <w:rPr>
          <w:rFonts w:hint="eastAsia"/>
        </w:rPr>
        <w:t>которые</w:t>
      </w:r>
      <w:r>
        <w:t xml:space="preserve"> </w:t>
      </w:r>
      <w:r>
        <w:rPr>
          <w:rFonts w:hint="eastAsia"/>
        </w:rPr>
        <w:t>теоретически</w:t>
      </w:r>
      <w:r>
        <w:t xml:space="preserve"> </w:t>
      </w:r>
      <w:r>
        <w:rPr>
          <w:rFonts w:hint="eastAsia"/>
        </w:rPr>
        <w:t>могут</w:t>
      </w:r>
      <w:r>
        <w:t xml:space="preserve"> </w:t>
      </w:r>
      <w:r>
        <w:rPr>
          <w:rFonts w:hint="eastAsia"/>
        </w:rPr>
        <w:t>нарушить</w:t>
      </w:r>
      <w:r>
        <w:t xml:space="preserve"> </w:t>
      </w:r>
      <w:r>
        <w:rPr>
          <w:rFonts w:hint="eastAsia"/>
        </w:rPr>
        <w:t>бесконфликтное</w:t>
      </w:r>
      <w:r>
        <w:t xml:space="preserve"> </w:t>
      </w:r>
      <w:r>
        <w:rPr>
          <w:rFonts w:hint="eastAsia"/>
        </w:rPr>
        <w:t>течение</w:t>
      </w:r>
      <w:r>
        <w:t xml:space="preserve"> </w:t>
      </w:r>
      <w:r>
        <w:rPr>
          <w:rFonts w:hint="eastAsia"/>
        </w:rPr>
        <w:t>коммуникации</w:t>
      </w:r>
      <w:r>
        <w:t>:</w:t>
      </w:r>
      <w:r>
        <w:tab/>
      </w:r>
      <w:r>
        <w:rPr>
          <w:rFonts w:hint="eastAsia"/>
        </w:rPr>
        <w:t>о</w:t>
      </w:r>
      <w:r>
        <w:t xml:space="preserve"> </w:t>
      </w:r>
      <w:r>
        <w:rPr>
          <w:rFonts w:hint="eastAsia"/>
        </w:rPr>
        <w:t>личном</w:t>
      </w:r>
      <w:r>
        <w:t xml:space="preserve"> </w:t>
      </w:r>
      <w:r>
        <w:rPr>
          <w:rFonts w:hint="eastAsia"/>
        </w:rPr>
        <w:t>доходе</w:t>
      </w:r>
      <w:r>
        <w:t>,</w:t>
      </w:r>
    </w:p>
    <w:p w14:paraId="370AB42A" w14:textId="77777777" w:rsidR="00387BCA" w:rsidRDefault="00387BCA" w:rsidP="00387BCA">
      <w:r>
        <w:rPr>
          <w:rFonts w:hint="eastAsia"/>
        </w:rPr>
        <w:t>финансовом</w:t>
      </w:r>
      <w:r>
        <w:t xml:space="preserve"> </w:t>
      </w:r>
      <w:r>
        <w:rPr>
          <w:rFonts w:hint="eastAsia"/>
        </w:rPr>
        <w:t>положении</w:t>
      </w:r>
      <w:r>
        <w:t xml:space="preserve">, </w:t>
      </w:r>
      <w:r>
        <w:rPr>
          <w:rFonts w:hint="eastAsia"/>
        </w:rPr>
        <w:t>о</w:t>
      </w:r>
      <w:r>
        <w:t xml:space="preserve"> </w:t>
      </w:r>
      <w:r>
        <w:rPr>
          <w:rFonts w:hint="eastAsia"/>
        </w:rPr>
        <w:t>размере</w:t>
      </w:r>
      <w:r>
        <w:t xml:space="preserve"> </w:t>
      </w:r>
      <w:r>
        <w:rPr>
          <w:rFonts w:hint="eastAsia"/>
        </w:rPr>
        <w:t>заработной</w:t>
      </w:r>
      <w:r>
        <w:t xml:space="preserve"> </w:t>
      </w:r>
      <w:r>
        <w:rPr>
          <w:rFonts w:hint="eastAsia"/>
        </w:rPr>
        <w:t>платы</w:t>
      </w:r>
      <w:r>
        <w:t xml:space="preserve">; </w:t>
      </w:r>
      <w:r>
        <w:rPr>
          <w:rFonts w:hint="eastAsia"/>
        </w:rPr>
        <w:t>с</w:t>
      </w:r>
      <w:r>
        <w:t xml:space="preserve"> </w:t>
      </w:r>
      <w:r>
        <w:rPr>
          <w:rFonts w:hint="eastAsia"/>
        </w:rPr>
        <w:t>итальянцами</w:t>
      </w:r>
      <w:r>
        <w:t xml:space="preserve"> </w:t>
      </w:r>
      <w:r>
        <w:rPr>
          <w:rFonts w:hint="eastAsia"/>
        </w:rPr>
        <w:t>также</w:t>
      </w:r>
      <w:r>
        <w:t xml:space="preserve"> </w:t>
      </w:r>
      <w:r>
        <w:rPr>
          <w:rFonts w:hint="eastAsia"/>
        </w:rPr>
        <w:t>не</w:t>
      </w:r>
      <w:r>
        <w:t xml:space="preserve"> </w:t>
      </w:r>
      <w:r>
        <w:rPr>
          <w:rFonts w:hint="eastAsia"/>
        </w:rPr>
        <w:t>стоит</w:t>
      </w:r>
      <w:r>
        <w:t xml:space="preserve"> </w:t>
      </w:r>
      <w:r>
        <w:rPr>
          <w:rFonts w:hint="eastAsia"/>
        </w:rPr>
        <w:t>говорить</w:t>
      </w:r>
      <w:r>
        <w:t xml:space="preserve"> </w:t>
      </w:r>
      <w:r>
        <w:rPr>
          <w:rFonts w:hint="eastAsia"/>
        </w:rPr>
        <w:t>о</w:t>
      </w:r>
      <w:r>
        <w:t xml:space="preserve"> </w:t>
      </w:r>
      <w:r>
        <w:rPr>
          <w:rFonts w:hint="eastAsia"/>
        </w:rPr>
        <w:t>мафии</w:t>
      </w:r>
      <w:r>
        <w:t xml:space="preserve"> </w:t>
      </w:r>
      <w:r>
        <w:rPr>
          <w:rFonts w:hint="eastAsia"/>
        </w:rPr>
        <w:t>или</w:t>
      </w:r>
      <w:r>
        <w:t xml:space="preserve"> </w:t>
      </w:r>
      <w:r>
        <w:rPr>
          <w:rFonts w:hint="eastAsia"/>
        </w:rPr>
        <w:t>о</w:t>
      </w:r>
      <w:r>
        <w:t xml:space="preserve"> </w:t>
      </w:r>
      <w:r>
        <w:rPr>
          <w:rFonts w:hint="eastAsia"/>
        </w:rPr>
        <w:t>психоаналитиках</w:t>
      </w:r>
      <w:r>
        <w:t>.</w:t>
      </w:r>
    </w:p>
    <w:p w14:paraId="30AE71DF" w14:textId="77777777" w:rsidR="00387BCA" w:rsidRDefault="00387BCA" w:rsidP="00387BCA">
      <w:r>
        <w:rPr>
          <w:rFonts w:hint="eastAsia"/>
        </w:rPr>
        <w:t>В</w:t>
      </w:r>
      <w:r>
        <w:t xml:space="preserve"> </w:t>
      </w:r>
      <w:r>
        <w:rPr>
          <w:rFonts w:hint="eastAsia"/>
        </w:rPr>
        <w:t>коммуникативном</w:t>
      </w:r>
      <w:r>
        <w:t xml:space="preserve"> </w:t>
      </w:r>
      <w:r>
        <w:rPr>
          <w:rFonts w:hint="eastAsia"/>
        </w:rPr>
        <w:t>поведении</w:t>
      </w:r>
      <w:r>
        <w:t xml:space="preserve"> </w:t>
      </w:r>
      <w:r>
        <w:rPr>
          <w:rFonts w:hint="eastAsia"/>
        </w:rPr>
        <w:t>итальянцев</w:t>
      </w:r>
      <w:r>
        <w:t xml:space="preserve"> </w:t>
      </w:r>
      <w:r>
        <w:rPr>
          <w:rFonts w:hint="eastAsia"/>
        </w:rPr>
        <w:t>большое</w:t>
      </w:r>
      <w:r>
        <w:t xml:space="preserve"> </w:t>
      </w:r>
      <w:r>
        <w:rPr>
          <w:rFonts w:hint="eastAsia"/>
        </w:rPr>
        <w:t>значение</w:t>
      </w:r>
      <w:r>
        <w:t xml:space="preserve"> </w:t>
      </w:r>
      <w:r>
        <w:rPr>
          <w:rFonts w:hint="eastAsia"/>
        </w:rPr>
        <w:t>имеет</w:t>
      </w:r>
      <w:r>
        <w:t xml:space="preserve"> </w:t>
      </w:r>
      <w:r>
        <w:rPr>
          <w:rFonts w:hint="eastAsia"/>
        </w:rPr>
        <w:t>невербальный</w:t>
      </w:r>
      <w:r>
        <w:t xml:space="preserve"> </w:t>
      </w:r>
      <w:r>
        <w:rPr>
          <w:rFonts w:hint="eastAsia"/>
        </w:rPr>
        <w:t>аспект</w:t>
      </w:r>
      <w:r>
        <w:t xml:space="preserve"> </w:t>
      </w:r>
      <w:r>
        <w:rPr>
          <w:rFonts w:hint="eastAsia"/>
        </w:rPr>
        <w:t>коммуникации</w:t>
      </w:r>
      <w:r>
        <w:t>.</w:t>
      </w:r>
    </w:p>
    <w:p w14:paraId="2F533DD9" w14:textId="77777777" w:rsidR="00387BCA" w:rsidRDefault="00387BCA" w:rsidP="00387BCA">
      <w:r>
        <w:rPr>
          <w:rFonts w:hint="eastAsia"/>
        </w:rPr>
        <w:t>Коммуникативное</w:t>
      </w:r>
      <w:r>
        <w:t xml:space="preserve"> </w:t>
      </w:r>
      <w:r>
        <w:rPr>
          <w:rFonts w:hint="eastAsia"/>
        </w:rPr>
        <w:t>общение</w:t>
      </w:r>
      <w:r>
        <w:t xml:space="preserve"> </w:t>
      </w:r>
      <w:r>
        <w:rPr>
          <w:rFonts w:hint="eastAsia"/>
        </w:rPr>
        <w:t>итальянцев</w:t>
      </w:r>
      <w:r>
        <w:t xml:space="preserve"> </w:t>
      </w:r>
      <w:r>
        <w:rPr>
          <w:rFonts w:hint="eastAsia"/>
        </w:rPr>
        <w:t>можно</w:t>
      </w:r>
      <w:r>
        <w:t xml:space="preserve"> </w:t>
      </w:r>
      <w:r>
        <w:rPr>
          <w:rFonts w:hint="eastAsia"/>
        </w:rPr>
        <w:t>характеризовать</w:t>
      </w:r>
      <w:r>
        <w:t xml:space="preserve"> </w:t>
      </w:r>
      <w:r>
        <w:rPr>
          <w:rFonts w:hint="eastAsia"/>
        </w:rPr>
        <w:t>как</w:t>
      </w:r>
      <w:r>
        <w:t xml:space="preserve"> </w:t>
      </w:r>
      <w:r>
        <w:rPr>
          <w:rFonts w:hint="eastAsia"/>
        </w:rPr>
        <w:t>высококинестическое</w:t>
      </w:r>
      <w:r>
        <w:t>.</w:t>
      </w:r>
    </w:p>
    <w:p w14:paraId="27786C66" w14:textId="77777777" w:rsidR="00387BCA" w:rsidRDefault="00387BCA" w:rsidP="00387BCA">
      <w:r>
        <w:rPr>
          <w:rFonts w:hint="eastAsia"/>
        </w:rPr>
        <w:t>У</w:t>
      </w:r>
      <w:r>
        <w:t xml:space="preserve"> </w:t>
      </w:r>
      <w:r>
        <w:rPr>
          <w:rFonts w:hint="eastAsia"/>
        </w:rPr>
        <w:t>итальянцев</w:t>
      </w:r>
      <w:r>
        <w:t xml:space="preserve"> </w:t>
      </w:r>
      <w:r>
        <w:rPr>
          <w:rFonts w:hint="eastAsia"/>
        </w:rPr>
        <w:t>очень</w:t>
      </w:r>
      <w:r>
        <w:t xml:space="preserve"> </w:t>
      </w:r>
      <w:r>
        <w:rPr>
          <w:rFonts w:hint="eastAsia"/>
        </w:rPr>
        <w:t>выразительная</w:t>
      </w:r>
      <w:r>
        <w:t xml:space="preserve"> </w:t>
      </w:r>
      <w:r>
        <w:rPr>
          <w:rFonts w:hint="eastAsia"/>
        </w:rPr>
        <w:t>мимика</w:t>
      </w:r>
      <w:r>
        <w:t xml:space="preserve">; </w:t>
      </w:r>
      <w:r>
        <w:rPr>
          <w:rFonts w:hint="eastAsia"/>
        </w:rPr>
        <w:t>как</w:t>
      </w:r>
      <w:r>
        <w:t xml:space="preserve"> </w:t>
      </w:r>
      <w:r>
        <w:rPr>
          <w:rFonts w:hint="eastAsia"/>
        </w:rPr>
        <w:t>правило</w:t>
      </w:r>
      <w:r>
        <w:t xml:space="preserve">, </w:t>
      </w:r>
      <w:r>
        <w:rPr>
          <w:rFonts w:hint="eastAsia"/>
        </w:rPr>
        <w:t>эмоциональная</w:t>
      </w:r>
      <w:r>
        <w:t xml:space="preserve"> </w:t>
      </w:r>
      <w:r>
        <w:rPr>
          <w:rFonts w:hint="eastAsia"/>
        </w:rPr>
        <w:t>часть</w:t>
      </w:r>
      <w:r>
        <w:t xml:space="preserve"> </w:t>
      </w:r>
      <w:r>
        <w:rPr>
          <w:rFonts w:hint="eastAsia"/>
        </w:rPr>
        <w:t>коммуникации</w:t>
      </w:r>
      <w:r>
        <w:t xml:space="preserve"> </w:t>
      </w:r>
      <w:r>
        <w:rPr>
          <w:rFonts w:hint="eastAsia"/>
        </w:rPr>
        <w:t>передается</w:t>
      </w:r>
      <w:r>
        <w:t xml:space="preserve"> </w:t>
      </w:r>
      <w:r>
        <w:rPr>
          <w:rFonts w:hint="eastAsia"/>
        </w:rPr>
        <w:t>с</w:t>
      </w:r>
      <w:r>
        <w:t xml:space="preserve"> </w:t>
      </w:r>
      <w:r>
        <w:rPr>
          <w:rFonts w:hint="eastAsia"/>
        </w:rPr>
        <w:t>помощью</w:t>
      </w:r>
      <w:r>
        <w:t xml:space="preserve"> </w:t>
      </w:r>
      <w:r>
        <w:rPr>
          <w:rFonts w:hint="eastAsia"/>
        </w:rPr>
        <w:t>выражения</w:t>
      </w:r>
      <w:r>
        <w:t xml:space="preserve"> </w:t>
      </w:r>
      <w:r>
        <w:rPr>
          <w:rFonts w:hint="eastAsia"/>
        </w:rPr>
        <w:t>лица</w:t>
      </w:r>
      <w:r>
        <w:t xml:space="preserve">, </w:t>
      </w:r>
      <w:r>
        <w:rPr>
          <w:rFonts w:hint="eastAsia"/>
        </w:rPr>
        <w:t>а</w:t>
      </w:r>
      <w:r>
        <w:t xml:space="preserve"> </w:t>
      </w:r>
      <w:r>
        <w:rPr>
          <w:rFonts w:hint="eastAsia"/>
        </w:rPr>
        <w:t>словами</w:t>
      </w:r>
      <w:r>
        <w:t xml:space="preserve"> </w:t>
      </w:r>
      <w:r>
        <w:rPr>
          <w:rFonts w:hint="eastAsia"/>
        </w:rPr>
        <w:t>выражаются</w:t>
      </w:r>
      <w:r>
        <w:t xml:space="preserve"> </w:t>
      </w:r>
      <w:r>
        <w:rPr>
          <w:rFonts w:hint="eastAsia"/>
        </w:rPr>
        <w:t>лишь</w:t>
      </w:r>
      <w:r>
        <w:t xml:space="preserve"> </w:t>
      </w:r>
      <w:r>
        <w:rPr>
          <w:rFonts w:hint="eastAsia"/>
        </w:rPr>
        <w:t>логические</w:t>
      </w:r>
      <w:r>
        <w:t xml:space="preserve"> </w:t>
      </w:r>
      <w:r>
        <w:rPr>
          <w:rFonts w:hint="eastAsia"/>
        </w:rPr>
        <w:t>и</w:t>
      </w:r>
      <w:r>
        <w:t xml:space="preserve"> </w:t>
      </w:r>
      <w:r>
        <w:rPr>
          <w:rFonts w:hint="eastAsia"/>
        </w:rPr>
        <w:t>рациональные</w:t>
      </w:r>
      <w:r>
        <w:t xml:space="preserve"> </w:t>
      </w:r>
      <w:r>
        <w:rPr>
          <w:rFonts w:hint="eastAsia"/>
        </w:rPr>
        <w:t>положения</w:t>
      </w:r>
      <w:r>
        <w:t>.</w:t>
      </w:r>
    </w:p>
    <w:p w14:paraId="51E3523B" w14:textId="77777777" w:rsidR="00387BCA" w:rsidRDefault="00387BCA" w:rsidP="00387BCA">
      <w:r>
        <w:rPr>
          <w:rFonts w:hint="eastAsia"/>
        </w:rPr>
        <w:t>Коммуникативному</w:t>
      </w:r>
      <w:r>
        <w:t xml:space="preserve"> </w:t>
      </w:r>
      <w:r>
        <w:rPr>
          <w:rFonts w:hint="eastAsia"/>
        </w:rPr>
        <w:t>поведению</w:t>
      </w:r>
      <w:r>
        <w:t xml:space="preserve"> </w:t>
      </w:r>
      <w:r>
        <w:rPr>
          <w:rFonts w:hint="eastAsia"/>
        </w:rPr>
        <w:t>итальянцев</w:t>
      </w:r>
      <w:r>
        <w:t xml:space="preserve"> </w:t>
      </w:r>
      <w:r>
        <w:rPr>
          <w:rFonts w:hint="eastAsia"/>
        </w:rPr>
        <w:t>свойственна</w:t>
      </w:r>
      <w:r>
        <w:t xml:space="preserve"> </w:t>
      </w:r>
      <w:r>
        <w:rPr>
          <w:rFonts w:hint="eastAsia"/>
        </w:rPr>
        <w:t>театральность</w:t>
      </w:r>
      <w:r>
        <w:t xml:space="preserve">; </w:t>
      </w:r>
      <w:r>
        <w:rPr>
          <w:rFonts w:hint="eastAsia"/>
        </w:rPr>
        <w:t>публичность</w:t>
      </w:r>
      <w:r>
        <w:t xml:space="preserve">. </w:t>
      </w:r>
      <w:r>
        <w:rPr>
          <w:rFonts w:hint="eastAsia"/>
        </w:rPr>
        <w:t>Игра</w:t>
      </w:r>
      <w:r>
        <w:t xml:space="preserve"> - </w:t>
      </w:r>
      <w:r>
        <w:rPr>
          <w:rFonts w:hint="eastAsia"/>
        </w:rPr>
        <w:t>неотъемлемая</w:t>
      </w:r>
      <w:r>
        <w:t xml:space="preserve"> </w:t>
      </w:r>
      <w:r>
        <w:rPr>
          <w:rFonts w:hint="eastAsia"/>
        </w:rPr>
        <w:t>часть</w:t>
      </w:r>
      <w:r>
        <w:t xml:space="preserve"> </w:t>
      </w:r>
      <w:r>
        <w:rPr>
          <w:rFonts w:hint="eastAsia"/>
        </w:rPr>
        <w:t>их</w:t>
      </w:r>
      <w:r>
        <w:t xml:space="preserve"> </w:t>
      </w:r>
      <w:r>
        <w:rPr>
          <w:rFonts w:hint="eastAsia"/>
        </w:rPr>
        <w:t>повседневного</w:t>
      </w:r>
      <w:r>
        <w:t xml:space="preserve"> </w:t>
      </w:r>
      <w:r>
        <w:rPr>
          <w:rFonts w:hint="eastAsia"/>
        </w:rPr>
        <w:t>существования</w:t>
      </w:r>
      <w:r>
        <w:t xml:space="preserve">. </w:t>
      </w:r>
      <w:r>
        <w:rPr>
          <w:rFonts w:hint="eastAsia"/>
        </w:rPr>
        <w:t>Важной</w:t>
      </w:r>
      <w:r>
        <w:t xml:space="preserve"> </w:t>
      </w:r>
      <w:r>
        <w:rPr>
          <w:rFonts w:hint="eastAsia"/>
        </w:rPr>
        <w:t>составляющей</w:t>
      </w:r>
      <w:r>
        <w:t xml:space="preserve"> </w:t>
      </w:r>
      <w:r>
        <w:rPr>
          <w:rFonts w:hint="eastAsia"/>
        </w:rPr>
        <w:t>итальянской</w:t>
      </w:r>
      <w:r>
        <w:t xml:space="preserve"> </w:t>
      </w:r>
      <w:r>
        <w:rPr>
          <w:rFonts w:hint="eastAsia"/>
        </w:rPr>
        <w:t>натуры</w:t>
      </w:r>
      <w:r>
        <w:t xml:space="preserve"> </w:t>
      </w:r>
      <w:r>
        <w:rPr>
          <w:rFonts w:hint="eastAsia"/>
        </w:rPr>
        <w:t>является</w:t>
      </w:r>
      <w:r>
        <w:t xml:space="preserve"> </w:t>
      </w:r>
      <w:r>
        <w:rPr>
          <w:rFonts w:hint="eastAsia"/>
        </w:rPr>
        <w:t>стремление</w:t>
      </w:r>
      <w:r>
        <w:t xml:space="preserve"> </w:t>
      </w:r>
      <w:r>
        <w:rPr>
          <w:rFonts w:hint="eastAsia"/>
        </w:rPr>
        <w:t>сохранить</w:t>
      </w:r>
      <w:r>
        <w:t xml:space="preserve"> </w:t>
      </w:r>
      <w:r>
        <w:rPr>
          <w:rFonts w:hint="eastAsia"/>
        </w:rPr>
        <w:t>«</w:t>
      </w:r>
      <w:r>
        <w:t>far bella figura</w:t>
      </w:r>
      <w:r>
        <w:rPr>
          <w:rFonts w:hint="eastAsia"/>
        </w:rPr>
        <w:t>»</w:t>
      </w:r>
      <w:r>
        <w:t xml:space="preserve"> (</w:t>
      </w:r>
      <w:r>
        <w:rPr>
          <w:rFonts w:hint="eastAsia"/>
        </w:rPr>
        <w:t>ближайшим</w:t>
      </w:r>
      <w:r>
        <w:t xml:space="preserve"> </w:t>
      </w:r>
      <w:r>
        <w:rPr>
          <w:rFonts w:hint="eastAsia"/>
        </w:rPr>
        <w:t>по</w:t>
      </w:r>
      <w:r>
        <w:t xml:space="preserve"> </w:t>
      </w:r>
      <w:r>
        <w:rPr>
          <w:rFonts w:hint="eastAsia"/>
        </w:rPr>
        <w:t>значению</w:t>
      </w:r>
      <w:r>
        <w:t xml:space="preserve"> </w:t>
      </w:r>
      <w:r>
        <w:rPr>
          <w:rFonts w:hint="eastAsia"/>
        </w:rPr>
        <w:t>русским</w:t>
      </w:r>
      <w:r>
        <w:t xml:space="preserve"> </w:t>
      </w:r>
      <w:r>
        <w:rPr>
          <w:rFonts w:hint="eastAsia"/>
        </w:rPr>
        <w:t>эквивалентом</w:t>
      </w:r>
      <w:r>
        <w:t xml:space="preserve"> </w:t>
      </w:r>
      <w:r>
        <w:rPr>
          <w:rFonts w:hint="eastAsia"/>
        </w:rPr>
        <w:t>этого</w:t>
      </w:r>
      <w:r>
        <w:t xml:space="preserve"> </w:t>
      </w:r>
      <w:r>
        <w:rPr>
          <w:rFonts w:hint="eastAsia"/>
        </w:rPr>
        <w:t>понятия</w:t>
      </w:r>
      <w:r>
        <w:t xml:space="preserve"> </w:t>
      </w:r>
      <w:r>
        <w:rPr>
          <w:rFonts w:hint="eastAsia"/>
        </w:rPr>
        <w:t>будет</w:t>
      </w:r>
      <w:r>
        <w:t xml:space="preserve"> </w:t>
      </w:r>
      <w:r>
        <w:rPr>
          <w:rFonts w:hint="eastAsia"/>
        </w:rPr>
        <w:t>выражение</w:t>
      </w:r>
      <w:r>
        <w:t xml:space="preserve"> </w:t>
      </w:r>
      <w:r>
        <w:rPr>
          <w:rFonts w:hint="eastAsia"/>
        </w:rPr>
        <w:t>«</w:t>
      </w:r>
      <w:r>
        <w:rPr>
          <w:rFonts w:hint="eastAsia"/>
        </w:rPr>
        <w:t>держать</w:t>
      </w:r>
      <w:r>
        <w:t xml:space="preserve"> </w:t>
      </w:r>
      <w:r>
        <w:rPr>
          <w:rFonts w:hint="eastAsia"/>
        </w:rPr>
        <w:t>лицо</w:t>
      </w:r>
      <w:r>
        <w:rPr>
          <w:rFonts w:hint="eastAsia"/>
        </w:rPr>
        <w:t>»</w:t>
      </w:r>
      <w:r>
        <w:t xml:space="preserve">). </w:t>
      </w:r>
      <w:r>
        <w:rPr>
          <w:rFonts w:hint="eastAsia"/>
        </w:rPr>
        <w:t>Это</w:t>
      </w:r>
      <w:r>
        <w:t xml:space="preserve"> - </w:t>
      </w:r>
      <w:r>
        <w:rPr>
          <w:rFonts w:hint="eastAsia"/>
        </w:rPr>
        <w:t>особый</w:t>
      </w:r>
      <w:r>
        <w:t xml:space="preserve"> </w:t>
      </w:r>
      <w:r>
        <w:rPr>
          <w:rFonts w:hint="eastAsia"/>
        </w:rPr>
        <w:t>кодекс</w:t>
      </w:r>
      <w:r>
        <w:t xml:space="preserve"> </w:t>
      </w:r>
      <w:r>
        <w:rPr>
          <w:rFonts w:hint="eastAsia"/>
        </w:rPr>
        <w:t>норм</w:t>
      </w:r>
      <w:r>
        <w:t xml:space="preserve"> </w:t>
      </w:r>
      <w:r>
        <w:rPr>
          <w:rFonts w:hint="eastAsia"/>
        </w:rPr>
        <w:t>и</w:t>
      </w:r>
      <w:r>
        <w:t xml:space="preserve"> </w:t>
      </w:r>
      <w:r>
        <w:rPr>
          <w:rFonts w:hint="eastAsia"/>
        </w:rPr>
        <w:t>принципов</w:t>
      </w:r>
      <w:r>
        <w:t xml:space="preserve"> </w:t>
      </w:r>
      <w:r>
        <w:rPr>
          <w:rFonts w:hint="eastAsia"/>
        </w:rPr>
        <w:t>внешнего</w:t>
      </w:r>
      <w:r>
        <w:t xml:space="preserve"> </w:t>
      </w:r>
      <w:r>
        <w:rPr>
          <w:rFonts w:hint="eastAsia"/>
        </w:rPr>
        <w:t>поведения</w:t>
      </w:r>
      <w:r>
        <w:t xml:space="preserve">, </w:t>
      </w:r>
      <w:r>
        <w:rPr>
          <w:rFonts w:hint="eastAsia"/>
        </w:rPr>
        <w:t>крайне</w:t>
      </w:r>
      <w:r>
        <w:t xml:space="preserve"> </w:t>
      </w:r>
      <w:r>
        <w:rPr>
          <w:rFonts w:hint="eastAsia"/>
        </w:rPr>
        <w:t>важный</w:t>
      </w:r>
      <w:r>
        <w:t xml:space="preserve"> </w:t>
      </w:r>
      <w:r>
        <w:rPr>
          <w:rFonts w:hint="eastAsia"/>
        </w:rPr>
        <w:t>для</w:t>
      </w:r>
      <w:r>
        <w:t xml:space="preserve"> </w:t>
      </w:r>
      <w:r>
        <w:rPr>
          <w:rFonts w:hint="eastAsia"/>
        </w:rPr>
        <w:t>народа</w:t>
      </w:r>
      <w:r>
        <w:t xml:space="preserve">, </w:t>
      </w:r>
      <w:r>
        <w:rPr>
          <w:rFonts w:hint="eastAsia"/>
        </w:rPr>
        <w:t>жизнь</w:t>
      </w:r>
      <w:r>
        <w:t xml:space="preserve"> </w:t>
      </w:r>
      <w:r>
        <w:rPr>
          <w:rFonts w:hint="eastAsia"/>
        </w:rPr>
        <w:t>которого</w:t>
      </w:r>
      <w:r>
        <w:t xml:space="preserve"> </w:t>
      </w:r>
      <w:r>
        <w:rPr>
          <w:rFonts w:hint="eastAsia"/>
        </w:rPr>
        <w:t>постоянно</w:t>
      </w:r>
      <w:r>
        <w:t xml:space="preserve"> </w:t>
      </w:r>
      <w:r>
        <w:rPr>
          <w:rFonts w:hint="eastAsia"/>
        </w:rPr>
        <w:t>протекает</w:t>
      </w:r>
      <w:r>
        <w:t xml:space="preserve"> </w:t>
      </w:r>
      <w:r>
        <w:rPr>
          <w:rFonts w:hint="eastAsia"/>
        </w:rPr>
        <w:t>на</w:t>
      </w:r>
      <w:r>
        <w:t xml:space="preserve"> </w:t>
      </w:r>
      <w:r>
        <w:rPr>
          <w:rFonts w:hint="eastAsia"/>
        </w:rPr>
        <w:t>публике</w:t>
      </w:r>
      <w:r>
        <w:t>.</w:t>
      </w:r>
    </w:p>
    <w:p w14:paraId="18D67EB9" w14:textId="77777777" w:rsidR="00387BCA" w:rsidRDefault="00387BCA" w:rsidP="00387BCA">
      <w:r>
        <w:rPr>
          <w:rFonts w:hint="eastAsia"/>
        </w:rPr>
        <w:t>По</w:t>
      </w:r>
      <w:r>
        <w:t xml:space="preserve"> </w:t>
      </w:r>
      <w:r>
        <w:rPr>
          <w:rFonts w:hint="eastAsia"/>
        </w:rPr>
        <w:t>сравнению</w:t>
      </w:r>
      <w:r>
        <w:t xml:space="preserve"> </w:t>
      </w:r>
      <w:r>
        <w:rPr>
          <w:rFonts w:hint="eastAsia"/>
        </w:rPr>
        <w:t>с</w:t>
      </w:r>
      <w:r>
        <w:t xml:space="preserve"> </w:t>
      </w:r>
      <w:r>
        <w:rPr>
          <w:rFonts w:hint="eastAsia"/>
        </w:rPr>
        <w:t>русскими</w:t>
      </w:r>
      <w:r>
        <w:t xml:space="preserve">, </w:t>
      </w:r>
      <w:r>
        <w:rPr>
          <w:rFonts w:hint="eastAsia"/>
        </w:rPr>
        <w:t>итальянцы</w:t>
      </w:r>
      <w:r>
        <w:t xml:space="preserve"> </w:t>
      </w:r>
      <w:r>
        <w:rPr>
          <w:rFonts w:hint="eastAsia"/>
        </w:rPr>
        <w:t>значительно</w:t>
      </w:r>
      <w:r>
        <w:t xml:space="preserve"> </w:t>
      </w:r>
      <w:r>
        <w:rPr>
          <w:rFonts w:hint="eastAsia"/>
        </w:rPr>
        <w:t>свободнее</w:t>
      </w:r>
      <w:r>
        <w:t xml:space="preserve"> </w:t>
      </w:r>
      <w:r>
        <w:rPr>
          <w:rFonts w:hint="eastAsia"/>
        </w:rPr>
        <w:t>чувствуют</w:t>
      </w:r>
      <w:r>
        <w:t xml:space="preserve"> </w:t>
      </w:r>
      <w:r>
        <w:rPr>
          <w:rFonts w:hint="eastAsia"/>
        </w:rPr>
        <w:t>себя</w:t>
      </w:r>
      <w:r>
        <w:t xml:space="preserve"> </w:t>
      </w:r>
      <w:r>
        <w:rPr>
          <w:rFonts w:hint="eastAsia"/>
        </w:rPr>
        <w:t>в</w:t>
      </w:r>
      <w:r>
        <w:t xml:space="preserve"> </w:t>
      </w:r>
      <w:r>
        <w:rPr>
          <w:rFonts w:hint="eastAsia"/>
        </w:rPr>
        <w:t>отношении</w:t>
      </w:r>
      <w:r>
        <w:t xml:space="preserve"> </w:t>
      </w:r>
      <w:r>
        <w:rPr>
          <w:rFonts w:hint="eastAsia"/>
        </w:rPr>
        <w:t>поз</w:t>
      </w:r>
      <w:r>
        <w:t xml:space="preserve">, </w:t>
      </w:r>
      <w:r>
        <w:rPr>
          <w:rFonts w:hint="eastAsia"/>
        </w:rPr>
        <w:t>а</w:t>
      </w:r>
      <w:r>
        <w:t xml:space="preserve"> </w:t>
      </w:r>
      <w:r>
        <w:rPr>
          <w:rFonts w:hint="eastAsia"/>
        </w:rPr>
        <w:t>также</w:t>
      </w:r>
      <w:r>
        <w:t xml:space="preserve"> </w:t>
      </w:r>
      <w:r>
        <w:rPr>
          <w:rFonts w:hint="eastAsia"/>
        </w:rPr>
        <w:t>тактильной</w:t>
      </w:r>
      <w:r>
        <w:t xml:space="preserve"> </w:t>
      </w:r>
      <w:r>
        <w:rPr>
          <w:rFonts w:hint="eastAsia"/>
        </w:rPr>
        <w:t>коммуникации</w:t>
      </w:r>
      <w:r>
        <w:t>.</w:t>
      </w:r>
    </w:p>
    <w:p w14:paraId="77C83826" w14:textId="77777777" w:rsidR="00387BCA" w:rsidRDefault="00387BCA" w:rsidP="00387BCA">
      <w:r>
        <w:rPr>
          <w:rFonts w:hint="eastAsia"/>
        </w:rPr>
        <w:lastRenderedPageBreak/>
        <w:t>Одним</w:t>
      </w:r>
      <w:r>
        <w:t xml:space="preserve"> </w:t>
      </w:r>
      <w:r>
        <w:rPr>
          <w:rFonts w:hint="eastAsia"/>
        </w:rPr>
        <w:t>из</w:t>
      </w:r>
      <w:r>
        <w:t xml:space="preserve"> </w:t>
      </w:r>
      <w:r>
        <w:rPr>
          <w:rFonts w:hint="eastAsia"/>
        </w:rPr>
        <w:t>ведущих</w:t>
      </w:r>
      <w:r>
        <w:t xml:space="preserve"> </w:t>
      </w:r>
      <w:r>
        <w:rPr>
          <w:rFonts w:hint="eastAsia"/>
        </w:rPr>
        <w:t>способов</w:t>
      </w:r>
      <w:r>
        <w:t xml:space="preserve"> </w:t>
      </w:r>
      <w:r>
        <w:rPr>
          <w:rFonts w:hint="eastAsia"/>
        </w:rPr>
        <w:t>невербального</w:t>
      </w:r>
      <w:r>
        <w:t xml:space="preserve"> </w:t>
      </w:r>
      <w:r>
        <w:rPr>
          <w:rFonts w:hint="eastAsia"/>
        </w:rPr>
        <w:t>коммуникативного</w:t>
      </w:r>
      <w:r>
        <w:t xml:space="preserve"> </w:t>
      </w:r>
      <w:r>
        <w:rPr>
          <w:rFonts w:hint="eastAsia"/>
        </w:rPr>
        <w:t>поведения</w:t>
      </w:r>
      <w:r>
        <w:t xml:space="preserve"> </w:t>
      </w:r>
      <w:r>
        <w:rPr>
          <w:rFonts w:hint="eastAsia"/>
        </w:rPr>
        <w:t>является</w:t>
      </w:r>
      <w:r>
        <w:t xml:space="preserve"> </w:t>
      </w:r>
      <w:r>
        <w:rPr>
          <w:rFonts w:hint="eastAsia"/>
        </w:rPr>
        <w:t>жестовая</w:t>
      </w:r>
      <w:r>
        <w:t xml:space="preserve"> </w:t>
      </w:r>
      <w:r>
        <w:rPr>
          <w:rFonts w:hint="eastAsia"/>
        </w:rPr>
        <w:t>коммуникация</w:t>
      </w:r>
      <w:r>
        <w:t xml:space="preserve">. </w:t>
      </w:r>
      <w:r>
        <w:rPr>
          <w:rFonts w:hint="eastAsia"/>
        </w:rPr>
        <w:t>Проанализировав</w:t>
      </w:r>
      <w:r>
        <w:t xml:space="preserve"> </w:t>
      </w:r>
      <w:r>
        <w:rPr>
          <w:rFonts w:hint="eastAsia"/>
        </w:rPr>
        <w:t>представленные</w:t>
      </w:r>
      <w:r>
        <w:t xml:space="preserve"> </w:t>
      </w:r>
      <w:r>
        <w:rPr>
          <w:rFonts w:hint="eastAsia"/>
        </w:rPr>
        <w:t>в</w:t>
      </w:r>
      <w:r>
        <w:t xml:space="preserve"> </w:t>
      </w:r>
      <w:r>
        <w:rPr>
          <w:rFonts w:hint="eastAsia"/>
        </w:rPr>
        <w:t>литературе</w:t>
      </w:r>
      <w:r>
        <w:t xml:space="preserve"> </w:t>
      </w:r>
      <w:r>
        <w:rPr>
          <w:rFonts w:hint="eastAsia"/>
        </w:rPr>
        <w:t>классификации</w:t>
      </w:r>
      <w:r>
        <w:t xml:space="preserve"> </w:t>
      </w:r>
      <w:r>
        <w:rPr>
          <w:rFonts w:hint="eastAsia"/>
        </w:rPr>
        <w:t>жестов</w:t>
      </w:r>
      <w:r>
        <w:t xml:space="preserve">, </w:t>
      </w:r>
      <w:r>
        <w:rPr>
          <w:rFonts w:hint="eastAsia"/>
        </w:rPr>
        <w:t>мы</w:t>
      </w:r>
      <w:r>
        <w:t xml:space="preserve"> </w:t>
      </w:r>
      <w:r>
        <w:rPr>
          <w:rFonts w:hint="eastAsia"/>
        </w:rPr>
        <w:t>пришли</w:t>
      </w:r>
      <w:r>
        <w:t xml:space="preserve"> </w:t>
      </w:r>
      <w:r>
        <w:rPr>
          <w:rFonts w:hint="eastAsia"/>
        </w:rPr>
        <w:t>к</w:t>
      </w:r>
      <w:r>
        <w:t xml:space="preserve"> </w:t>
      </w:r>
      <w:r>
        <w:rPr>
          <w:rFonts w:hint="eastAsia"/>
        </w:rPr>
        <w:t>заключению</w:t>
      </w:r>
      <w:r>
        <w:t xml:space="preserve">, </w:t>
      </w:r>
      <w:r>
        <w:rPr>
          <w:rFonts w:hint="eastAsia"/>
        </w:rPr>
        <w:t>что</w:t>
      </w:r>
      <w:r>
        <w:t xml:space="preserve"> </w:t>
      </w:r>
      <w:r>
        <w:rPr>
          <w:rFonts w:hint="eastAsia"/>
        </w:rPr>
        <w:t>оптимальным</w:t>
      </w:r>
      <w:r>
        <w:t xml:space="preserve"> </w:t>
      </w:r>
      <w:r>
        <w:rPr>
          <w:rFonts w:hint="eastAsia"/>
        </w:rPr>
        <w:t>основанием</w:t>
      </w:r>
      <w:r>
        <w:t xml:space="preserve"> </w:t>
      </w:r>
      <w:r>
        <w:rPr>
          <w:rFonts w:hint="eastAsia"/>
        </w:rPr>
        <w:t>структурирования</w:t>
      </w:r>
      <w:r>
        <w:t xml:space="preserve"> </w:t>
      </w:r>
      <w:r>
        <w:rPr>
          <w:rFonts w:hint="eastAsia"/>
        </w:rPr>
        <w:t>жестов</w:t>
      </w:r>
      <w:r>
        <w:t xml:space="preserve"> </w:t>
      </w:r>
      <w:r>
        <w:rPr>
          <w:rFonts w:hint="eastAsia"/>
        </w:rPr>
        <w:t>является</w:t>
      </w:r>
      <w:r>
        <w:t xml:space="preserve"> </w:t>
      </w:r>
      <w:r>
        <w:rPr>
          <w:rFonts w:hint="eastAsia"/>
        </w:rPr>
        <w:t>их</w:t>
      </w:r>
      <w:r>
        <w:t xml:space="preserve"> </w:t>
      </w:r>
      <w:r>
        <w:rPr>
          <w:rFonts w:hint="eastAsia"/>
        </w:rPr>
        <w:t>функциональное</w:t>
      </w:r>
      <w:r>
        <w:t xml:space="preserve"> </w:t>
      </w:r>
      <w:r>
        <w:rPr>
          <w:rFonts w:hint="eastAsia"/>
        </w:rPr>
        <w:t>назначение</w:t>
      </w:r>
      <w:r>
        <w:t xml:space="preserve">. </w:t>
      </w:r>
      <w:r>
        <w:rPr>
          <w:rFonts w:hint="eastAsia"/>
        </w:rPr>
        <w:t>Согласно</w:t>
      </w:r>
      <w:r>
        <w:t xml:space="preserve"> </w:t>
      </w:r>
      <w:r>
        <w:rPr>
          <w:rFonts w:hint="eastAsia"/>
        </w:rPr>
        <w:t>данному</w:t>
      </w:r>
      <w:r>
        <w:t xml:space="preserve"> </w:t>
      </w:r>
      <w:r>
        <w:rPr>
          <w:rFonts w:hint="eastAsia"/>
        </w:rPr>
        <w:t>критерию</w:t>
      </w:r>
      <w:r>
        <w:t xml:space="preserve"> </w:t>
      </w:r>
      <w:r>
        <w:rPr>
          <w:rFonts w:hint="eastAsia"/>
        </w:rPr>
        <w:t>можно</w:t>
      </w:r>
      <w:r>
        <w:t xml:space="preserve"> </w:t>
      </w:r>
      <w:r>
        <w:rPr>
          <w:rFonts w:hint="eastAsia"/>
        </w:rPr>
        <w:t>выделить</w:t>
      </w:r>
    </w:p>
    <w:p w14:paraId="571F0BCE" w14:textId="77777777" w:rsidR="00387BCA" w:rsidRDefault="00387BCA" w:rsidP="00387BCA">
      <w:r>
        <w:rPr>
          <w:rFonts w:hint="eastAsia"/>
        </w:rPr>
        <w:t>четыре</w:t>
      </w:r>
      <w:r>
        <w:t xml:space="preserve"> </w:t>
      </w:r>
      <w:r>
        <w:rPr>
          <w:rFonts w:hint="eastAsia"/>
        </w:rPr>
        <w:t>типа</w:t>
      </w:r>
      <w:r>
        <w:t xml:space="preserve"> </w:t>
      </w:r>
      <w:r>
        <w:rPr>
          <w:rFonts w:hint="eastAsia"/>
        </w:rPr>
        <w:t>жестов</w:t>
      </w:r>
      <w:r>
        <w:t>:</w:t>
      </w:r>
      <w:r>
        <w:tab/>
      </w:r>
      <w:r>
        <w:rPr>
          <w:rFonts w:hint="eastAsia"/>
        </w:rPr>
        <w:t>дейктические</w:t>
      </w:r>
      <w:r>
        <w:t xml:space="preserve">, </w:t>
      </w:r>
      <w:r>
        <w:rPr>
          <w:rFonts w:hint="eastAsia"/>
        </w:rPr>
        <w:t>изобразительные</w:t>
      </w:r>
      <w:r>
        <w:t xml:space="preserve">, </w:t>
      </w:r>
      <w:r>
        <w:rPr>
          <w:rFonts w:hint="eastAsia"/>
        </w:rPr>
        <w:t>жесты</w:t>
      </w:r>
      <w:r>
        <w:t>-</w:t>
      </w:r>
      <w:r>
        <w:rPr>
          <w:rFonts w:hint="eastAsia"/>
        </w:rPr>
        <w:t>символы</w:t>
      </w:r>
      <w:r>
        <w:t>;</w:t>
      </w:r>
    </w:p>
    <w:p w14:paraId="5D14BD5E" w14:textId="77777777" w:rsidR="00387BCA" w:rsidRDefault="00387BCA" w:rsidP="00387BCA">
      <w:r>
        <w:rPr>
          <w:rFonts w:hint="eastAsia"/>
        </w:rPr>
        <w:t>жестовые</w:t>
      </w:r>
      <w:r>
        <w:t xml:space="preserve"> </w:t>
      </w:r>
      <w:r>
        <w:rPr>
          <w:rFonts w:hint="eastAsia"/>
        </w:rPr>
        <w:t>ударения</w:t>
      </w:r>
      <w:r>
        <w:t>.</w:t>
      </w:r>
    </w:p>
    <w:p w14:paraId="7FB1AFB0" w14:textId="77777777" w:rsidR="00387BCA" w:rsidRDefault="00387BCA" w:rsidP="00387BCA">
      <w:r>
        <w:rPr>
          <w:rFonts w:hint="eastAsia"/>
        </w:rPr>
        <w:t>Итальянская</w:t>
      </w:r>
      <w:r>
        <w:t xml:space="preserve"> </w:t>
      </w:r>
      <w:r>
        <w:rPr>
          <w:rFonts w:hint="eastAsia"/>
        </w:rPr>
        <w:t>культура</w:t>
      </w:r>
      <w:r>
        <w:tab/>
      </w:r>
      <w:r>
        <w:rPr>
          <w:rFonts w:hint="eastAsia"/>
        </w:rPr>
        <w:t>особенно</w:t>
      </w:r>
      <w:r>
        <w:t xml:space="preserve"> </w:t>
      </w:r>
      <w:r>
        <w:rPr>
          <w:rFonts w:hint="eastAsia"/>
        </w:rPr>
        <w:t>богата</w:t>
      </w:r>
      <w:r>
        <w:t xml:space="preserve"> </w:t>
      </w:r>
      <w:r>
        <w:rPr>
          <w:rFonts w:hint="eastAsia"/>
        </w:rPr>
        <w:t>жестами</w:t>
      </w:r>
      <w:r>
        <w:t>-</w:t>
      </w:r>
      <w:r>
        <w:rPr>
          <w:rFonts w:hint="eastAsia"/>
        </w:rPr>
        <w:t>символами</w:t>
      </w:r>
      <w:r>
        <w:t>.</w:t>
      </w:r>
    </w:p>
    <w:p w14:paraId="5EADEC65" w14:textId="77777777" w:rsidR="00387BCA" w:rsidRDefault="00387BCA" w:rsidP="00387BCA">
      <w:r>
        <w:rPr>
          <w:rFonts w:hint="eastAsia"/>
        </w:rPr>
        <w:t>Невербальное</w:t>
      </w:r>
      <w:r>
        <w:t xml:space="preserve"> </w:t>
      </w:r>
      <w:r>
        <w:rPr>
          <w:rFonts w:hint="eastAsia"/>
        </w:rPr>
        <w:t>общение</w:t>
      </w:r>
      <w:r>
        <w:t xml:space="preserve"> </w:t>
      </w:r>
      <w:r>
        <w:rPr>
          <w:rFonts w:hint="eastAsia"/>
        </w:rPr>
        <w:t>итальянцев</w:t>
      </w:r>
      <w:r>
        <w:t xml:space="preserve"> </w:t>
      </w:r>
      <w:r>
        <w:rPr>
          <w:rFonts w:hint="eastAsia"/>
        </w:rPr>
        <w:t>можно</w:t>
      </w:r>
      <w:r>
        <w:t xml:space="preserve"> </w:t>
      </w:r>
      <w:r>
        <w:rPr>
          <w:rFonts w:hint="eastAsia"/>
        </w:rPr>
        <w:t>характеризовать</w:t>
      </w:r>
      <w:r>
        <w:t xml:space="preserve"> </w:t>
      </w:r>
      <w:r>
        <w:rPr>
          <w:rFonts w:hint="eastAsia"/>
        </w:rPr>
        <w:t>как</w:t>
      </w:r>
      <w:r>
        <w:t xml:space="preserve"> </w:t>
      </w:r>
      <w:r>
        <w:rPr>
          <w:rFonts w:hint="eastAsia"/>
        </w:rPr>
        <w:t>высококинестическое</w:t>
      </w:r>
      <w:r>
        <w:t xml:space="preserve">. </w:t>
      </w:r>
      <w:r>
        <w:rPr>
          <w:rFonts w:hint="eastAsia"/>
        </w:rPr>
        <w:t>Потребность</w:t>
      </w:r>
      <w:r>
        <w:t xml:space="preserve"> </w:t>
      </w:r>
      <w:r>
        <w:rPr>
          <w:rFonts w:hint="eastAsia"/>
        </w:rPr>
        <w:t>интерпретации</w:t>
      </w:r>
      <w:r>
        <w:t xml:space="preserve"> </w:t>
      </w:r>
      <w:r>
        <w:rPr>
          <w:rFonts w:hint="eastAsia"/>
        </w:rPr>
        <w:t>невербального</w:t>
      </w:r>
      <w:r>
        <w:t xml:space="preserve"> </w:t>
      </w:r>
      <w:r>
        <w:rPr>
          <w:rFonts w:hint="eastAsia"/>
        </w:rPr>
        <w:t>текста</w:t>
      </w:r>
      <w:r>
        <w:t xml:space="preserve"> </w:t>
      </w:r>
      <w:r>
        <w:rPr>
          <w:rFonts w:hint="eastAsia"/>
        </w:rPr>
        <w:t>одной</w:t>
      </w:r>
      <w:r>
        <w:t xml:space="preserve"> </w:t>
      </w:r>
      <w:r>
        <w:rPr>
          <w:rFonts w:hint="eastAsia"/>
        </w:rPr>
        <w:t>культуры</w:t>
      </w:r>
      <w:r>
        <w:t xml:space="preserve"> </w:t>
      </w:r>
      <w:r>
        <w:rPr>
          <w:rFonts w:hint="eastAsia"/>
        </w:rPr>
        <w:t>носителями</w:t>
      </w:r>
      <w:r>
        <w:t xml:space="preserve"> </w:t>
      </w:r>
      <w:r>
        <w:rPr>
          <w:rFonts w:hint="eastAsia"/>
        </w:rPr>
        <w:t>другой</w:t>
      </w:r>
      <w:r>
        <w:t xml:space="preserve"> </w:t>
      </w:r>
      <w:r>
        <w:rPr>
          <w:rFonts w:hint="eastAsia"/>
        </w:rPr>
        <w:t>актуализирует</w:t>
      </w:r>
      <w:r>
        <w:t xml:space="preserve"> </w:t>
      </w:r>
      <w:r>
        <w:rPr>
          <w:rFonts w:hint="eastAsia"/>
        </w:rPr>
        <w:t>проблему</w:t>
      </w:r>
      <w:r>
        <w:t xml:space="preserve"> </w:t>
      </w:r>
      <w:r>
        <w:rPr>
          <w:rFonts w:hint="eastAsia"/>
        </w:rPr>
        <w:t>межкультурного</w:t>
      </w:r>
      <w:r>
        <w:t xml:space="preserve"> </w:t>
      </w:r>
      <w:r>
        <w:rPr>
          <w:rFonts w:hint="eastAsia"/>
        </w:rPr>
        <w:t>соответствия</w:t>
      </w:r>
      <w:r>
        <w:t xml:space="preserve"> </w:t>
      </w:r>
      <w:r>
        <w:rPr>
          <w:rFonts w:hint="eastAsia"/>
        </w:rPr>
        <w:t>жестов</w:t>
      </w:r>
      <w:r>
        <w:t xml:space="preserve">. </w:t>
      </w:r>
      <w:r>
        <w:rPr>
          <w:rFonts w:hint="eastAsia"/>
        </w:rPr>
        <w:t>Наличие</w:t>
      </w:r>
      <w:r>
        <w:t xml:space="preserve"> </w:t>
      </w:r>
      <w:r>
        <w:rPr>
          <w:rFonts w:hint="eastAsia"/>
        </w:rPr>
        <w:t>жестовых</w:t>
      </w:r>
      <w:r>
        <w:t xml:space="preserve"> </w:t>
      </w:r>
      <w:r>
        <w:rPr>
          <w:rFonts w:hint="eastAsia"/>
        </w:rPr>
        <w:t>словарей</w:t>
      </w:r>
      <w:r>
        <w:t xml:space="preserve"> </w:t>
      </w:r>
      <w:r>
        <w:rPr>
          <w:rFonts w:hint="eastAsia"/>
        </w:rPr>
        <w:t>и</w:t>
      </w:r>
      <w:r>
        <w:t xml:space="preserve"> </w:t>
      </w:r>
      <w:r>
        <w:rPr>
          <w:rFonts w:hint="eastAsia"/>
        </w:rPr>
        <w:t>грамматик</w:t>
      </w:r>
      <w:r>
        <w:t xml:space="preserve">, </w:t>
      </w:r>
      <w:r>
        <w:rPr>
          <w:rFonts w:hint="eastAsia"/>
        </w:rPr>
        <w:t>хотя</w:t>
      </w:r>
      <w:r>
        <w:t xml:space="preserve"> </w:t>
      </w:r>
      <w:r>
        <w:rPr>
          <w:rFonts w:hint="eastAsia"/>
        </w:rPr>
        <w:t>бы</w:t>
      </w:r>
      <w:r>
        <w:t xml:space="preserve"> </w:t>
      </w:r>
      <w:r>
        <w:rPr>
          <w:rFonts w:hint="eastAsia"/>
        </w:rPr>
        <w:t>одноязычных</w:t>
      </w:r>
      <w:r>
        <w:t xml:space="preserve">, </w:t>
      </w:r>
      <w:r>
        <w:rPr>
          <w:rFonts w:hint="eastAsia"/>
        </w:rPr>
        <w:t>позволило</w:t>
      </w:r>
      <w:r>
        <w:t xml:space="preserve"> </w:t>
      </w:r>
      <w:r>
        <w:rPr>
          <w:rFonts w:hint="eastAsia"/>
        </w:rPr>
        <w:t>бы</w:t>
      </w:r>
      <w:r>
        <w:t xml:space="preserve"> </w:t>
      </w:r>
      <w:r>
        <w:rPr>
          <w:rFonts w:hint="eastAsia"/>
        </w:rPr>
        <w:t>упорядочить</w:t>
      </w:r>
      <w:r>
        <w:t xml:space="preserve"> </w:t>
      </w:r>
      <w:r>
        <w:rPr>
          <w:rFonts w:hint="eastAsia"/>
        </w:rPr>
        <w:t>и</w:t>
      </w:r>
      <w:r>
        <w:t xml:space="preserve"> </w:t>
      </w:r>
      <w:r>
        <w:rPr>
          <w:rFonts w:hint="eastAsia"/>
        </w:rPr>
        <w:t>типизировать</w:t>
      </w:r>
      <w:r>
        <w:t xml:space="preserve"> </w:t>
      </w:r>
      <w:r>
        <w:rPr>
          <w:rFonts w:hint="eastAsia"/>
        </w:rPr>
        <w:t>использование</w:t>
      </w:r>
      <w:r>
        <w:t xml:space="preserve"> </w:t>
      </w:r>
      <w:r>
        <w:rPr>
          <w:rFonts w:hint="eastAsia"/>
        </w:rPr>
        <w:t>разнообразных</w:t>
      </w:r>
      <w:r>
        <w:t xml:space="preserve"> </w:t>
      </w:r>
      <w:r>
        <w:rPr>
          <w:rFonts w:hint="eastAsia"/>
        </w:rPr>
        <w:t>переводческих</w:t>
      </w:r>
      <w:r>
        <w:tab/>
      </w:r>
      <w:r>
        <w:rPr>
          <w:rFonts w:hint="eastAsia"/>
        </w:rPr>
        <w:t>приемов</w:t>
      </w:r>
      <w:r>
        <w:t xml:space="preserve"> </w:t>
      </w:r>
      <w:r>
        <w:rPr>
          <w:rFonts w:hint="eastAsia"/>
        </w:rPr>
        <w:t>и</w:t>
      </w:r>
      <w:r>
        <w:t xml:space="preserve"> </w:t>
      </w:r>
      <w:r>
        <w:rPr>
          <w:rFonts w:hint="eastAsia"/>
        </w:rPr>
        <w:t>избежать</w:t>
      </w:r>
      <w:r>
        <w:t xml:space="preserve"> </w:t>
      </w:r>
      <w:r>
        <w:rPr>
          <w:rFonts w:hint="eastAsia"/>
        </w:rPr>
        <w:t>межкультурных</w:t>
      </w:r>
    </w:p>
    <w:p w14:paraId="5152C977" w14:textId="77777777" w:rsidR="00387BCA" w:rsidRDefault="00387BCA" w:rsidP="00387BCA">
      <w:r>
        <w:rPr>
          <w:rFonts w:hint="eastAsia"/>
        </w:rPr>
        <w:t>недопониманий</w:t>
      </w:r>
      <w:r>
        <w:t xml:space="preserve">, </w:t>
      </w:r>
      <w:r>
        <w:rPr>
          <w:rFonts w:hint="eastAsia"/>
        </w:rPr>
        <w:t>которые</w:t>
      </w:r>
      <w:r>
        <w:t xml:space="preserve"> </w:t>
      </w:r>
      <w:r>
        <w:rPr>
          <w:rFonts w:hint="eastAsia"/>
        </w:rPr>
        <w:t>часто</w:t>
      </w:r>
      <w:r>
        <w:t xml:space="preserve"> </w:t>
      </w:r>
      <w:r>
        <w:rPr>
          <w:rFonts w:hint="eastAsia"/>
        </w:rPr>
        <w:t>приводят</w:t>
      </w:r>
      <w:r>
        <w:t xml:space="preserve"> </w:t>
      </w:r>
      <w:r>
        <w:rPr>
          <w:rFonts w:hint="eastAsia"/>
        </w:rPr>
        <w:t>к</w:t>
      </w:r>
      <w:r>
        <w:t xml:space="preserve"> </w:t>
      </w:r>
      <w:r>
        <w:rPr>
          <w:rFonts w:hint="eastAsia"/>
        </w:rPr>
        <w:t>конфликтам</w:t>
      </w:r>
      <w:r>
        <w:t>.</w:t>
      </w:r>
    </w:p>
    <w:p w14:paraId="7007ADD9" w14:textId="77777777" w:rsidR="00387BCA" w:rsidRDefault="00387BCA" w:rsidP="00387BCA">
      <w:r>
        <w:rPr>
          <w:rFonts w:hint="eastAsia"/>
        </w:rPr>
        <w:t>Для</w:t>
      </w:r>
      <w:r>
        <w:t xml:space="preserve"> </w:t>
      </w:r>
      <w:r>
        <w:rPr>
          <w:rFonts w:hint="eastAsia"/>
        </w:rPr>
        <w:t>итальянцев</w:t>
      </w:r>
      <w:r>
        <w:t xml:space="preserve"> </w:t>
      </w:r>
      <w:r>
        <w:rPr>
          <w:rFonts w:hint="eastAsia"/>
        </w:rPr>
        <w:t>важное</w:t>
      </w:r>
      <w:r>
        <w:t xml:space="preserve"> </w:t>
      </w:r>
      <w:r>
        <w:rPr>
          <w:rFonts w:hint="eastAsia"/>
        </w:rPr>
        <w:t>значение</w:t>
      </w:r>
      <w:r>
        <w:t xml:space="preserve"> </w:t>
      </w:r>
      <w:r>
        <w:rPr>
          <w:rFonts w:hint="eastAsia"/>
        </w:rPr>
        <w:t>имеет</w:t>
      </w:r>
      <w:r>
        <w:t xml:space="preserve"> </w:t>
      </w:r>
      <w:r>
        <w:rPr>
          <w:rFonts w:hint="eastAsia"/>
        </w:rPr>
        <w:t>социальный</w:t>
      </w:r>
      <w:r>
        <w:t xml:space="preserve"> </w:t>
      </w:r>
      <w:r>
        <w:rPr>
          <w:rFonts w:hint="eastAsia"/>
        </w:rPr>
        <w:t>символизм</w:t>
      </w:r>
      <w:r>
        <w:t xml:space="preserve">, </w:t>
      </w:r>
      <w:r>
        <w:rPr>
          <w:rFonts w:hint="eastAsia"/>
        </w:rPr>
        <w:t>который</w:t>
      </w:r>
      <w:r>
        <w:t xml:space="preserve"> </w:t>
      </w:r>
      <w:r>
        <w:rPr>
          <w:rFonts w:hint="eastAsia"/>
        </w:rPr>
        <w:t>проявляется</w:t>
      </w:r>
      <w:r>
        <w:t xml:space="preserve"> </w:t>
      </w:r>
      <w:r>
        <w:rPr>
          <w:rFonts w:hint="eastAsia"/>
        </w:rPr>
        <w:t>в</w:t>
      </w:r>
      <w:r>
        <w:t xml:space="preserve"> </w:t>
      </w:r>
      <w:r>
        <w:rPr>
          <w:rFonts w:hint="eastAsia"/>
        </w:rPr>
        <w:t>одежде</w:t>
      </w:r>
      <w:r>
        <w:t xml:space="preserve">, </w:t>
      </w:r>
      <w:r>
        <w:rPr>
          <w:rFonts w:hint="eastAsia"/>
        </w:rPr>
        <w:t>внешности</w:t>
      </w:r>
      <w:r>
        <w:t xml:space="preserve"> </w:t>
      </w:r>
      <w:r>
        <w:rPr>
          <w:rFonts w:hint="eastAsia"/>
        </w:rPr>
        <w:t>и</w:t>
      </w:r>
      <w:r>
        <w:t xml:space="preserve"> </w:t>
      </w:r>
      <w:r>
        <w:rPr>
          <w:rFonts w:hint="eastAsia"/>
        </w:rPr>
        <w:t>поведении</w:t>
      </w:r>
      <w:r>
        <w:t>.</w:t>
      </w:r>
    </w:p>
    <w:p w14:paraId="71A552F1" w14:textId="77777777" w:rsidR="00387BCA" w:rsidRDefault="00387BCA" w:rsidP="00387BCA">
      <w:r>
        <w:rPr>
          <w:rFonts w:hint="eastAsia"/>
        </w:rPr>
        <w:t>Стереотипное</w:t>
      </w:r>
      <w:r>
        <w:t xml:space="preserve"> </w:t>
      </w:r>
      <w:r>
        <w:rPr>
          <w:rFonts w:hint="eastAsia"/>
        </w:rPr>
        <w:t>представление</w:t>
      </w:r>
      <w:r>
        <w:t xml:space="preserve"> </w:t>
      </w:r>
      <w:r>
        <w:rPr>
          <w:rFonts w:hint="eastAsia"/>
        </w:rPr>
        <w:t>русских</w:t>
      </w:r>
      <w:r>
        <w:t xml:space="preserve"> </w:t>
      </w:r>
      <w:r>
        <w:rPr>
          <w:rFonts w:hint="eastAsia"/>
        </w:rPr>
        <w:t>о</w:t>
      </w:r>
      <w:r>
        <w:t xml:space="preserve"> </w:t>
      </w:r>
      <w:r>
        <w:rPr>
          <w:rFonts w:hint="eastAsia"/>
        </w:rPr>
        <w:t>коммуникативном</w:t>
      </w:r>
      <w:r>
        <w:t xml:space="preserve"> </w:t>
      </w:r>
      <w:r>
        <w:rPr>
          <w:rFonts w:hint="eastAsia"/>
        </w:rPr>
        <w:t>поведении</w:t>
      </w:r>
      <w:r>
        <w:t xml:space="preserve"> </w:t>
      </w:r>
      <w:r>
        <w:rPr>
          <w:rFonts w:hint="eastAsia"/>
        </w:rPr>
        <w:t>итальянцев</w:t>
      </w:r>
      <w:r>
        <w:t xml:space="preserve"> </w:t>
      </w:r>
      <w:r>
        <w:rPr>
          <w:rFonts w:hint="eastAsia"/>
        </w:rPr>
        <w:t>носит</w:t>
      </w:r>
      <w:r>
        <w:t xml:space="preserve">, </w:t>
      </w:r>
      <w:r>
        <w:rPr>
          <w:rFonts w:hint="eastAsia"/>
        </w:rPr>
        <w:t>в</w:t>
      </w:r>
      <w:r>
        <w:t xml:space="preserve"> </w:t>
      </w:r>
      <w:r>
        <w:rPr>
          <w:rFonts w:hint="eastAsia"/>
        </w:rPr>
        <w:t>целом</w:t>
      </w:r>
      <w:r>
        <w:t xml:space="preserve">, </w:t>
      </w:r>
      <w:r>
        <w:rPr>
          <w:rFonts w:hint="eastAsia"/>
        </w:rPr>
        <w:t>вполне</w:t>
      </w:r>
      <w:r>
        <w:t xml:space="preserve"> </w:t>
      </w:r>
      <w:r>
        <w:rPr>
          <w:rFonts w:hint="eastAsia"/>
        </w:rPr>
        <w:t>позитивный</w:t>
      </w:r>
      <w:r>
        <w:t xml:space="preserve"> </w:t>
      </w:r>
      <w:r>
        <w:rPr>
          <w:rFonts w:hint="eastAsia"/>
        </w:rPr>
        <w:t>характер</w:t>
      </w:r>
      <w:r>
        <w:t xml:space="preserve">, </w:t>
      </w:r>
      <w:r>
        <w:rPr>
          <w:rFonts w:hint="eastAsia"/>
        </w:rPr>
        <w:t>хотя</w:t>
      </w:r>
      <w:r>
        <w:t xml:space="preserve"> </w:t>
      </w:r>
      <w:r>
        <w:rPr>
          <w:rFonts w:hint="eastAsia"/>
        </w:rPr>
        <w:t>далеко</w:t>
      </w:r>
      <w:r>
        <w:t xml:space="preserve"> </w:t>
      </w:r>
      <w:r>
        <w:rPr>
          <w:rFonts w:hint="eastAsia"/>
        </w:rPr>
        <w:t>не</w:t>
      </w:r>
      <w:r>
        <w:t xml:space="preserve"> </w:t>
      </w:r>
      <w:r>
        <w:rPr>
          <w:rFonts w:hint="eastAsia"/>
        </w:rPr>
        <w:t>во</w:t>
      </w:r>
      <w:r>
        <w:t xml:space="preserve"> </w:t>
      </w:r>
      <w:r>
        <w:rPr>
          <w:rFonts w:hint="eastAsia"/>
        </w:rPr>
        <w:t>всем</w:t>
      </w:r>
      <w:r>
        <w:t xml:space="preserve"> </w:t>
      </w:r>
      <w:r>
        <w:rPr>
          <w:rFonts w:hint="eastAsia"/>
        </w:rPr>
        <w:t>соответствует</w:t>
      </w:r>
      <w:r>
        <w:t xml:space="preserve"> </w:t>
      </w:r>
      <w:r>
        <w:rPr>
          <w:rFonts w:hint="eastAsia"/>
        </w:rPr>
        <w:t>реальности</w:t>
      </w:r>
      <w:r>
        <w:t xml:space="preserve">. </w:t>
      </w:r>
      <w:r>
        <w:rPr>
          <w:rFonts w:hint="eastAsia"/>
        </w:rPr>
        <w:t>Взаимные</w:t>
      </w:r>
      <w:r>
        <w:t xml:space="preserve"> </w:t>
      </w:r>
      <w:r>
        <w:rPr>
          <w:rFonts w:hint="eastAsia"/>
        </w:rPr>
        <w:t>стереотипы</w:t>
      </w:r>
      <w:r>
        <w:t xml:space="preserve"> </w:t>
      </w:r>
      <w:r>
        <w:rPr>
          <w:rFonts w:hint="eastAsia"/>
        </w:rPr>
        <w:t>коммуникативного</w:t>
      </w:r>
      <w:r>
        <w:t xml:space="preserve"> </w:t>
      </w:r>
      <w:r>
        <w:rPr>
          <w:rFonts w:hint="eastAsia"/>
        </w:rPr>
        <w:t>поведения</w:t>
      </w:r>
      <w:r>
        <w:t xml:space="preserve"> </w:t>
      </w:r>
      <w:r>
        <w:rPr>
          <w:rFonts w:hint="eastAsia"/>
        </w:rPr>
        <w:t>инокультурных</w:t>
      </w:r>
      <w:r>
        <w:t xml:space="preserve"> </w:t>
      </w:r>
      <w:r>
        <w:rPr>
          <w:rFonts w:hint="eastAsia"/>
        </w:rPr>
        <w:t>этнических</w:t>
      </w:r>
      <w:r>
        <w:t xml:space="preserve"> </w:t>
      </w:r>
      <w:r>
        <w:rPr>
          <w:rFonts w:hint="eastAsia"/>
        </w:rPr>
        <w:t>групп</w:t>
      </w:r>
      <w:r>
        <w:t xml:space="preserve">, </w:t>
      </w:r>
      <w:r>
        <w:rPr>
          <w:rFonts w:hint="eastAsia"/>
        </w:rPr>
        <w:t>несомненно</w:t>
      </w:r>
      <w:r>
        <w:t xml:space="preserve">, </w:t>
      </w:r>
      <w:r>
        <w:rPr>
          <w:rFonts w:hint="eastAsia"/>
        </w:rPr>
        <w:t>существуют</w:t>
      </w:r>
      <w:r>
        <w:t xml:space="preserve">, </w:t>
      </w:r>
      <w:r>
        <w:rPr>
          <w:rFonts w:hint="eastAsia"/>
        </w:rPr>
        <w:t>они</w:t>
      </w:r>
      <w:r>
        <w:t xml:space="preserve"> </w:t>
      </w:r>
      <w:r>
        <w:rPr>
          <w:rFonts w:hint="eastAsia"/>
        </w:rPr>
        <w:t>могут</w:t>
      </w:r>
      <w:r>
        <w:t xml:space="preserve"> </w:t>
      </w:r>
      <w:r>
        <w:rPr>
          <w:rFonts w:hint="eastAsia"/>
        </w:rPr>
        <w:t>включать</w:t>
      </w:r>
      <w:r>
        <w:t xml:space="preserve"> </w:t>
      </w:r>
      <w:r>
        <w:rPr>
          <w:rFonts w:hint="eastAsia"/>
        </w:rPr>
        <w:t>достаточно</w:t>
      </w:r>
      <w:r>
        <w:t xml:space="preserve"> </w:t>
      </w:r>
      <w:r>
        <w:rPr>
          <w:rFonts w:hint="eastAsia"/>
        </w:rPr>
        <w:t>яркие</w:t>
      </w:r>
      <w:r>
        <w:t xml:space="preserve"> </w:t>
      </w:r>
      <w:r>
        <w:rPr>
          <w:rFonts w:hint="eastAsia"/>
        </w:rPr>
        <w:t>признаки</w:t>
      </w:r>
      <w:r>
        <w:t xml:space="preserve">, </w:t>
      </w:r>
      <w:r>
        <w:rPr>
          <w:rFonts w:hint="eastAsia"/>
        </w:rPr>
        <w:t>но</w:t>
      </w:r>
      <w:r>
        <w:t xml:space="preserve"> </w:t>
      </w:r>
      <w:r>
        <w:rPr>
          <w:rFonts w:hint="eastAsia"/>
        </w:rPr>
        <w:t>степень</w:t>
      </w:r>
      <w:r>
        <w:t xml:space="preserve"> </w:t>
      </w:r>
      <w:r>
        <w:rPr>
          <w:rFonts w:hint="eastAsia"/>
        </w:rPr>
        <w:t>их</w:t>
      </w:r>
      <w:r>
        <w:t xml:space="preserve"> </w:t>
      </w:r>
      <w:r>
        <w:rPr>
          <w:rFonts w:hint="eastAsia"/>
        </w:rPr>
        <w:t>соответствия</w:t>
      </w:r>
      <w:r>
        <w:t xml:space="preserve"> </w:t>
      </w:r>
      <w:r>
        <w:rPr>
          <w:rFonts w:hint="eastAsia"/>
        </w:rPr>
        <w:t>действительности</w:t>
      </w:r>
      <w:r>
        <w:t xml:space="preserve"> </w:t>
      </w:r>
      <w:r>
        <w:rPr>
          <w:rFonts w:hint="eastAsia"/>
        </w:rPr>
        <w:t>явно</w:t>
      </w:r>
      <w:r>
        <w:t xml:space="preserve"> </w:t>
      </w:r>
      <w:r>
        <w:rPr>
          <w:rFonts w:hint="eastAsia"/>
        </w:rPr>
        <w:t>недостаточна</w:t>
      </w:r>
      <w:r>
        <w:t xml:space="preserve"> </w:t>
      </w:r>
      <w:r>
        <w:rPr>
          <w:rFonts w:hint="eastAsia"/>
        </w:rPr>
        <w:t>для</w:t>
      </w:r>
      <w:r>
        <w:t xml:space="preserve"> </w:t>
      </w:r>
      <w:r>
        <w:rPr>
          <w:rFonts w:hint="eastAsia"/>
        </w:rPr>
        <w:t>создания</w:t>
      </w:r>
      <w:r>
        <w:t xml:space="preserve"> </w:t>
      </w:r>
      <w:r>
        <w:rPr>
          <w:rFonts w:hint="eastAsia"/>
        </w:rPr>
        <w:t>объективной</w:t>
      </w:r>
      <w:r>
        <w:t xml:space="preserve"> </w:t>
      </w:r>
      <w:r>
        <w:rPr>
          <w:rFonts w:hint="eastAsia"/>
        </w:rPr>
        <w:t>картины</w:t>
      </w:r>
      <w:r>
        <w:t xml:space="preserve"> </w:t>
      </w:r>
      <w:r>
        <w:rPr>
          <w:rFonts w:hint="eastAsia"/>
        </w:rPr>
        <w:t>и</w:t>
      </w:r>
      <w:r>
        <w:t xml:space="preserve"> </w:t>
      </w:r>
      <w:r>
        <w:rPr>
          <w:rFonts w:hint="eastAsia"/>
        </w:rPr>
        <w:t>адекватного</w:t>
      </w:r>
      <w:r>
        <w:t xml:space="preserve"> </w:t>
      </w:r>
      <w:r>
        <w:rPr>
          <w:rFonts w:hint="eastAsia"/>
        </w:rPr>
        <w:t>коммуникативного</w:t>
      </w:r>
      <w:r>
        <w:t xml:space="preserve"> </w:t>
      </w:r>
      <w:r>
        <w:rPr>
          <w:rFonts w:hint="eastAsia"/>
        </w:rPr>
        <w:t>поведения</w:t>
      </w:r>
      <w:r>
        <w:t xml:space="preserve"> </w:t>
      </w:r>
      <w:r>
        <w:rPr>
          <w:rFonts w:hint="eastAsia"/>
        </w:rPr>
        <w:t>в</w:t>
      </w:r>
      <w:r>
        <w:t xml:space="preserve"> </w:t>
      </w:r>
      <w:r>
        <w:rPr>
          <w:rFonts w:hint="eastAsia"/>
        </w:rPr>
        <w:t>отношении</w:t>
      </w:r>
      <w:r>
        <w:t xml:space="preserve"> </w:t>
      </w:r>
      <w:r>
        <w:rPr>
          <w:rFonts w:hint="eastAsia"/>
        </w:rPr>
        <w:t>данной</w:t>
      </w:r>
      <w:r>
        <w:t xml:space="preserve"> </w:t>
      </w:r>
      <w:r>
        <w:rPr>
          <w:rFonts w:hint="eastAsia"/>
        </w:rPr>
        <w:t>лингвокультурной</w:t>
      </w:r>
      <w:r>
        <w:t xml:space="preserve"> </w:t>
      </w:r>
      <w:r>
        <w:rPr>
          <w:rFonts w:hint="eastAsia"/>
        </w:rPr>
        <w:t>общности</w:t>
      </w:r>
      <w:r>
        <w:t>.</w:t>
      </w:r>
    </w:p>
    <w:p w14:paraId="6E6BE427" w14:textId="77777777" w:rsidR="00387BCA" w:rsidRDefault="00387BCA" w:rsidP="00387BCA">
      <w:r>
        <w:rPr>
          <w:rFonts w:hint="eastAsia"/>
        </w:rPr>
        <w:t>Важнейшими</w:t>
      </w:r>
      <w:r>
        <w:t xml:space="preserve"> </w:t>
      </w:r>
      <w:r>
        <w:rPr>
          <w:rFonts w:hint="eastAsia"/>
        </w:rPr>
        <w:t>источниками</w:t>
      </w:r>
      <w:r>
        <w:t xml:space="preserve"> </w:t>
      </w:r>
      <w:r>
        <w:rPr>
          <w:rFonts w:hint="eastAsia"/>
        </w:rPr>
        <w:t>межкультурных</w:t>
      </w:r>
      <w:r>
        <w:t xml:space="preserve"> </w:t>
      </w:r>
      <w:r>
        <w:rPr>
          <w:rFonts w:hint="eastAsia"/>
        </w:rPr>
        <w:t>знаний</w:t>
      </w:r>
      <w:r>
        <w:t xml:space="preserve"> </w:t>
      </w:r>
      <w:r>
        <w:rPr>
          <w:rFonts w:hint="eastAsia"/>
        </w:rPr>
        <w:t>являются</w:t>
      </w:r>
      <w:r>
        <w:t xml:space="preserve"> </w:t>
      </w:r>
      <w:r>
        <w:rPr>
          <w:rFonts w:hint="eastAsia"/>
        </w:rPr>
        <w:t>произведения</w:t>
      </w:r>
      <w:r>
        <w:t xml:space="preserve"> </w:t>
      </w:r>
      <w:r>
        <w:rPr>
          <w:rFonts w:hint="eastAsia"/>
        </w:rPr>
        <w:t>художественной</w:t>
      </w:r>
      <w:r>
        <w:t xml:space="preserve"> </w:t>
      </w:r>
      <w:r>
        <w:rPr>
          <w:rFonts w:hint="eastAsia"/>
        </w:rPr>
        <w:t>литературы</w:t>
      </w:r>
      <w:r>
        <w:t xml:space="preserve"> </w:t>
      </w:r>
      <w:r>
        <w:rPr>
          <w:rFonts w:hint="eastAsia"/>
        </w:rPr>
        <w:t>и</w:t>
      </w:r>
      <w:r>
        <w:t xml:space="preserve"> </w:t>
      </w:r>
      <w:r>
        <w:rPr>
          <w:rFonts w:hint="eastAsia"/>
        </w:rPr>
        <w:t>художественные</w:t>
      </w:r>
      <w:r>
        <w:t xml:space="preserve"> </w:t>
      </w:r>
      <w:r>
        <w:rPr>
          <w:rFonts w:hint="eastAsia"/>
        </w:rPr>
        <w:t>фильмы</w:t>
      </w:r>
      <w:r>
        <w:t xml:space="preserve">. </w:t>
      </w:r>
      <w:r>
        <w:rPr>
          <w:rFonts w:hint="eastAsia"/>
        </w:rPr>
        <w:t>Проблема</w:t>
      </w:r>
      <w:r>
        <w:t xml:space="preserve"> </w:t>
      </w:r>
      <w:r>
        <w:rPr>
          <w:rFonts w:hint="eastAsia"/>
        </w:rPr>
        <w:t>рецепции</w:t>
      </w:r>
      <w:r>
        <w:t xml:space="preserve"> </w:t>
      </w:r>
      <w:r>
        <w:rPr>
          <w:rFonts w:hint="eastAsia"/>
        </w:rPr>
        <w:t>художественного</w:t>
      </w:r>
      <w:r>
        <w:t xml:space="preserve"> </w:t>
      </w:r>
      <w:r>
        <w:rPr>
          <w:rFonts w:hint="eastAsia"/>
        </w:rPr>
        <w:t>произведения</w:t>
      </w:r>
      <w:r>
        <w:t xml:space="preserve"> </w:t>
      </w:r>
      <w:r>
        <w:rPr>
          <w:rFonts w:hint="eastAsia"/>
        </w:rPr>
        <w:t>в</w:t>
      </w:r>
      <w:r>
        <w:t xml:space="preserve"> </w:t>
      </w:r>
      <w:r>
        <w:rPr>
          <w:rFonts w:hint="eastAsia"/>
        </w:rPr>
        <w:t>инонациональной</w:t>
      </w:r>
      <w:r>
        <w:t xml:space="preserve"> </w:t>
      </w:r>
      <w:r>
        <w:rPr>
          <w:rFonts w:hint="eastAsia"/>
        </w:rPr>
        <w:t>среде</w:t>
      </w:r>
      <w:r>
        <w:t xml:space="preserve"> </w:t>
      </w:r>
      <w:r>
        <w:rPr>
          <w:rFonts w:hint="eastAsia"/>
        </w:rPr>
        <w:t>при</w:t>
      </w:r>
      <w:r>
        <w:t xml:space="preserve"> </w:t>
      </w:r>
      <w:r>
        <w:rPr>
          <w:rFonts w:hint="eastAsia"/>
        </w:rPr>
        <w:t>посредничестве</w:t>
      </w:r>
      <w:r>
        <w:t xml:space="preserve"> </w:t>
      </w:r>
      <w:r>
        <w:rPr>
          <w:rFonts w:hint="eastAsia"/>
        </w:rPr>
        <w:t>переводчика</w:t>
      </w:r>
      <w:r>
        <w:t xml:space="preserve"> </w:t>
      </w:r>
      <w:r>
        <w:rPr>
          <w:rFonts w:hint="eastAsia"/>
        </w:rPr>
        <w:t>всегда</w:t>
      </w:r>
      <w:r>
        <w:t xml:space="preserve"> </w:t>
      </w:r>
      <w:r>
        <w:rPr>
          <w:rFonts w:hint="eastAsia"/>
        </w:rPr>
        <w:t>предстает</w:t>
      </w:r>
      <w:r>
        <w:t xml:space="preserve"> </w:t>
      </w:r>
      <w:r>
        <w:rPr>
          <w:rFonts w:hint="eastAsia"/>
        </w:rPr>
        <w:t>как</w:t>
      </w:r>
      <w:r>
        <w:t xml:space="preserve"> </w:t>
      </w:r>
      <w:r>
        <w:rPr>
          <w:rFonts w:hint="eastAsia"/>
        </w:rPr>
        <w:t>проблема</w:t>
      </w:r>
      <w:r>
        <w:t xml:space="preserve"> </w:t>
      </w:r>
      <w:r>
        <w:rPr>
          <w:rFonts w:hint="eastAsia"/>
        </w:rPr>
        <w:t>взаимодействия</w:t>
      </w:r>
      <w:r>
        <w:t xml:space="preserve"> </w:t>
      </w:r>
      <w:r>
        <w:rPr>
          <w:rFonts w:hint="eastAsia"/>
        </w:rPr>
        <w:t>отдающей</w:t>
      </w:r>
      <w:r>
        <w:t xml:space="preserve"> </w:t>
      </w:r>
      <w:r>
        <w:rPr>
          <w:rFonts w:hint="eastAsia"/>
        </w:rPr>
        <w:t>и</w:t>
      </w:r>
      <w:r>
        <w:t xml:space="preserve"> </w:t>
      </w:r>
      <w:r>
        <w:rPr>
          <w:rFonts w:hint="eastAsia"/>
        </w:rPr>
        <w:t>принимающей</w:t>
      </w:r>
      <w:r>
        <w:t xml:space="preserve"> </w:t>
      </w:r>
      <w:r>
        <w:rPr>
          <w:rFonts w:hint="eastAsia"/>
        </w:rPr>
        <w:t>культур</w:t>
      </w:r>
      <w:r>
        <w:t xml:space="preserve">. </w:t>
      </w:r>
      <w:r>
        <w:rPr>
          <w:rFonts w:hint="eastAsia"/>
        </w:rPr>
        <w:t>В</w:t>
      </w:r>
      <w:r>
        <w:t xml:space="preserve"> </w:t>
      </w:r>
      <w:r>
        <w:rPr>
          <w:rFonts w:hint="eastAsia"/>
        </w:rPr>
        <w:t>последние</w:t>
      </w:r>
      <w:r>
        <w:t xml:space="preserve"> </w:t>
      </w:r>
      <w:r>
        <w:rPr>
          <w:rFonts w:hint="eastAsia"/>
        </w:rPr>
        <w:t>десятилетия</w:t>
      </w:r>
      <w:r>
        <w:t xml:space="preserve"> </w:t>
      </w:r>
      <w:r>
        <w:rPr>
          <w:rFonts w:hint="eastAsia"/>
        </w:rPr>
        <w:t>в</w:t>
      </w:r>
      <w:r>
        <w:t xml:space="preserve"> </w:t>
      </w:r>
      <w:r>
        <w:rPr>
          <w:rFonts w:hint="eastAsia"/>
        </w:rPr>
        <w:t>условиях</w:t>
      </w:r>
      <w:r>
        <w:t xml:space="preserve"> </w:t>
      </w:r>
      <w:r>
        <w:rPr>
          <w:rFonts w:hint="eastAsia"/>
        </w:rPr>
        <w:t>возросшего</w:t>
      </w:r>
      <w:r>
        <w:t xml:space="preserve"> </w:t>
      </w:r>
      <w:r>
        <w:rPr>
          <w:rFonts w:hint="eastAsia"/>
        </w:rPr>
        <w:t>интереса</w:t>
      </w:r>
      <w:r>
        <w:t xml:space="preserve"> </w:t>
      </w:r>
      <w:r>
        <w:rPr>
          <w:rFonts w:hint="eastAsia"/>
        </w:rPr>
        <w:t>к</w:t>
      </w:r>
      <w:r>
        <w:t xml:space="preserve"> </w:t>
      </w:r>
      <w:r>
        <w:rPr>
          <w:rFonts w:hint="eastAsia"/>
        </w:rPr>
        <w:t>межкультурной</w:t>
      </w:r>
      <w:r>
        <w:t xml:space="preserve"> </w:t>
      </w:r>
      <w:r>
        <w:rPr>
          <w:rFonts w:hint="eastAsia"/>
        </w:rPr>
        <w:t>коммуникации</w:t>
      </w:r>
      <w:r>
        <w:t xml:space="preserve"> </w:t>
      </w:r>
      <w:r>
        <w:rPr>
          <w:rFonts w:hint="eastAsia"/>
        </w:rPr>
        <w:t>и</w:t>
      </w:r>
      <w:r>
        <w:t xml:space="preserve"> </w:t>
      </w:r>
      <w:r>
        <w:rPr>
          <w:rFonts w:hint="eastAsia"/>
        </w:rPr>
        <w:t>обострившегося</w:t>
      </w:r>
      <w:r>
        <w:t xml:space="preserve"> </w:t>
      </w:r>
      <w:r>
        <w:rPr>
          <w:rFonts w:hint="eastAsia"/>
        </w:rPr>
        <w:t>внимания</w:t>
      </w:r>
      <w:r>
        <w:t xml:space="preserve"> </w:t>
      </w:r>
      <w:r>
        <w:rPr>
          <w:rFonts w:hint="eastAsia"/>
        </w:rPr>
        <w:t>современного</w:t>
      </w:r>
      <w:r>
        <w:t xml:space="preserve"> </w:t>
      </w:r>
      <w:r>
        <w:rPr>
          <w:rFonts w:hint="eastAsia"/>
        </w:rPr>
        <w:t>литературоведения</w:t>
      </w:r>
      <w:r>
        <w:t xml:space="preserve"> </w:t>
      </w:r>
      <w:r>
        <w:rPr>
          <w:rFonts w:hint="eastAsia"/>
        </w:rPr>
        <w:t>к</w:t>
      </w:r>
      <w:r>
        <w:t xml:space="preserve"> </w:t>
      </w:r>
      <w:r>
        <w:rPr>
          <w:rFonts w:hint="eastAsia"/>
        </w:rPr>
        <w:t>во</w:t>
      </w:r>
      <w:r>
        <w:rPr>
          <w:rFonts w:hint="eastAsia"/>
        </w:rPr>
        <w:lastRenderedPageBreak/>
        <w:t>просам</w:t>
      </w:r>
      <w:r>
        <w:t xml:space="preserve"> </w:t>
      </w:r>
      <w:r>
        <w:rPr>
          <w:rFonts w:hint="eastAsia"/>
        </w:rPr>
        <w:t>рецептивной</w:t>
      </w:r>
      <w:r>
        <w:t xml:space="preserve"> </w:t>
      </w:r>
      <w:r>
        <w:rPr>
          <w:rFonts w:hint="eastAsia"/>
        </w:rPr>
        <w:t>эстетики</w:t>
      </w:r>
      <w:r>
        <w:t xml:space="preserve"> </w:t>
      </w:r>
      <w:r>
        <w:rPr>
          <w:rFonts w:hint="eastAsia"/>
        </w:rPr>
        <w:t>особую</w:t>
      </w:r>
      <w:r>
        <w:t xml:space="preserve"> </w:t>
      </w:r>
      <w:r>
        <w:rPr>
          <w:rFonts w:hint="eastAsia"/>
        </w:rPr>
        <w:t>значимость</w:t>
      </w:r>
      <w:r>
        <w:t xml:space="preserve"> </w:t>
      </w:r>
      <w:r>
        <w:rPr>
          <w:rFonts w:hint="eastAsia"/>
        </w:rPr>
        <w:t>приобретает</w:t>
      </w:r>
      <w:r>
        <w:t xml:space="preserve"> </w:t>
      </w:r>
      <w:r>
        <w:rPr>
          <w:rFonts w:hint="eastAsia"/>
        </w:rPr>
        <w:t>исследование</w:t>
      </w:r>
      <w:r>
        <w:t xml:space="preserve"> </w:t>
      </w:r>
      <w:r>
        <w:rPr>
          <w:rFonts w:hint="eastAsia"/>
        </w:rPr>
        <w:t>восприятия</w:t>
      </w:r>
      <w:r>
        <w:t xml:space="preserve"> </w:t>
      </w:r>
      <w:r>
        <w:rPr>
          <w:rFonts w:hint="eastAsia"/>
        </w:rPr>
        <w:t>чеховского</w:t>
      </w:r>
      <w:r>
        <w:t xml:space="preserve"> </w:t>
      </w:r>
      <w:r>
        <w:rPr>
          <w:rFonts w:hint="eastAsia"/>
        </w:rPr>
        <w:t>творчества</w:t>
      </w:r>
      <w:r>
        <w:t xml:space="preserve"> </w:t>
      </w:r>
      <w:r>
        <w:rPr>
          <w:rFonts w:hint="eastAsia"/>
        </w:rPr>
        <w:t>в</w:t>
      </w:r>
      <w:r>
        <w:t xml:space="preserve"> </w:t>
      </w:r>
      <w:r>
        <w:rPr>
          <w:rFonts w:hint="eastAsia"/>
        </w:rPr>
        <w:t>разных</w:t>
      </w:r>
      <w:r>
        <w:t xml:space="preserve"> </w:t>
      </w:r>
      <w:r>
        <w:rPr>
          <w:rFonts w:hint="eastAsia"/>
        </w:rPr>
        <w:t>культурах</w:t>
      </w:r>
      <w:r>
        <w:t>.</w:t>
      </w:r>
    </w:p>
    <w:p w14:paraId="3C1CAF11" w14:textId="77777777" w:rsidR="00387BCA" w:rsidRDefault="00387BCA" w:rsidP="00387BCA">
      <w:r>
        <w:rPr>
          <w:rFonts w:hint="eastAsia"/>
        </w:rPr>
        <w:t>Изучение</w:t>
      </w:r>
      <w:r>
        <w:t xml:space="preserve"> </w:t>
      </w:r>
      <w:r>
        <w:rPr>
          <w:rFonts w:hint="eastAsia"/>
        </w:rPr>
        <w:t>своеобразия</w:t>
      </w:r>
      <w:r>
        <w:t xml:space="preserve"> </w:t>
      </w:r>
      <w:r>
        <w:rPr>
          <w:rFonts w:hint="eastAsia"/>
        </w:rPr>
        <w:t>итальянской</w:t>
      </w:r>
      <w:r>
        <w:t xml:space="preserve"> </w:t>
      </w:r>
      <w:r>
        <w:rPr>
          <w:rFonts w:hint="eastAsia"/>
        </w:rPr>
        <w:t>рецепции</w:t>
      </w:r>
      <w:r>
        <w:t xml:space="preserve"> </w:t>
      </w:r>
      <w:r>
        <w:rPr>
          <w:rFonts w:hint="eastAsia"/>
        </w:rPr>
        <w:t>пьесы</w:t>
      </w:r>
      <w:r>
        <w:t xml:space="preserve"> </w:t>
      </w:r>
      <w:r>
        <w:rPr>
          <w:rFonts w:hint="eastAsia"/>
        </w:rPr>
        <w:t>А</w:t>
      </w:r>
      <w:r>
        <w:t>.</w:t>
      </w:r>
      <w:r>
        <w:rPr>
          <w:rFonts w:hint="eastAsia"/>
        </w:rPr>
        <w:t>П</w:t>
      </w:r>
      <w:r>
        <w:t xml:space="preserve">. </w:t>
      </w:r>
      <w:r>
        <w:rPr>
          <w:rFonts w:hint="eastAsia"/>
        </w:rPr>
        <w:t>Чехова</w:t>
      </w:r>
      <w:r>
        <w:t xml:space="preserve"> </w:t>
      </w:r>
      <w:r>
        <w:rPr>
          <w:rFonts w:hint="eastAsia"/>
        </w:rPr>
        <w:t>«</w:t>
      </w:r>
      <w:r>
        <w:rPr>
          <w:rFonts w:hint="eastAsia"/>
        </w:rPr>
        <w:t>Чайка</w:t>
      </w:r>
      <w:r>
        <w:rPr>
          <w:rFonts w:hint="eastAsia"/>
        </w:rPr>
        <w:t>»</w:t>
      </w:r>
      <w:r>
        <w:t xml:space="preserve"> </w:t>
      </w:r>
      <w:r>
        <w:rPr>
          <w:rFonts w:hint="eastAsia"/>
        </w:rPr>
        <w:t>на</w:t>
      </w:r>
      <w:r>
        <w:t xml:space="preserve"> </w:t>
      </w:r>
      <w:r>
        <w:rPr>
          <w:rFonts w:hint="eastAsia"/>
        </w:rPr>
        <w:t>примере</w:t>
      </w:r>
      <w:r>
        <w:t xml:space="preserve"> </w:t>
      </w:r>
      <w:r>
        <w:rPr>
          <w:rFonts w:hint="eastAsia"/>
        </w:rPr>
        <w:t>художественного</w:t>
      </w:r>
      <w:r>
        <w:t xml:space="preserve"> </w:t>
      </w:r>
      <w:r>
        <w:rPr>
          <w:rFonts w:hint="eastAsia"/>
        </w:rPr>
        <w:t>фильма</w:t>
      </w:r>
      <w:r>
        <w:t xml:space="preserve"> </w:t>
      </w:r>
      <w:r>
        <w:rPr>
          <w:rFonts w:hint="eastAsia"/>
        </w:rPr>
        <w:t>М</w:t>
      </w:r>
      <w:r>
        <w:t xml:space="preserve">. </w:t>
      </w:r>
      <w:r>
        <w:rPr>
          <w:rFonts w:hint="eastAsia"/>
        </w:rPr>
        <w:t>Беллоккио</w:t>
      </w:r>
      <w:r>
        <w:t xml:space="preserve"> </w:t>
      </w:r>
      <w:r>
        <w:rPr>
          <w:rFonts w:hint="eastAsia"/>
        </w:rPr>
        <w:t>«</w:t>
      </w:r>
      <w:r>
        <w:t>Gabbiano</w:t>
      </w:r>
      <w:r>
        <w:rPr>
          <w:rFonts w:hint="eastAsia"/>
        </w:rPr>
        <w:t>»</w:t>
      </w:r>
      <w:r>
        <w:t xml:space="preserve"> (</w:t>
      </w:r>
      <w:r>
        <w:rPr>
          <w:rFonts w:hint="eastAsia"/>
        </w:rPr>
        <w:t>«</w:t>
      </w:r>
      <w:r>
        <w:rPr>
          <w:rFonts w:hint="eastAsia"/>
        </w:rPr>
        <w:t>Чайка</w:t>
      </w:r>
      <w:r>
        <w:rPr>
          <w:rFonts w:hint="eastAsia"/>
        </w:rPr>
        <w:t>»</w:t>
      </w:r>
      <w:r>
        <w:t xml:space="preserve">) </w:t>
      </w:r>
      <w:r>
        <w:rPr>
          <w:rFonts w:hint="eastAsia"/>
        </w:rPr>
        <w:t>выявляет</w:t>
      </w:r>
      <w:r>
        <w:t xml:space="preserve"> </w:t>
      </w:r>
      <w:r>
        <w:rPr>
          <w:rFonts w:hint="eastAsia"/>
        </w:rPr>
        <w:t>следующие</w:t>
      </w:r>
      <w:r>
        <w:t xml:space="preserve"> </w:t>
      </w:r>
      <w:r>
        <w:rPr>
          <w:rFonts w:hint="eastAsia"/>
        </w:rPr>
        <w:t>особенности</w:t>
      </w:r>
      <w:r>
        <w:t xml:space="preserve"> </w:t>
      </w:r>
      <w:r>
        <w:rPr>
          <w:rFonts w:hint="eastAsia"/>
        </w:rPr>
        <w:t>национальной</w:t>
      </w:r>
      <w:r>
        <w:t xml:space="preserve"> </w:t>
      </w:r>
      <w:r>
        <w:rPr>
          <w:rFonts w:hint="eastAsia"/>
        </w:rPr>
        <w:t>специфики</w:t>
      </w:r>
      <w:r>
        <w:t xml:space="preserve"> </w:t>
      </w:r>
      <w:r>
        <w:rPr>
          <w:rFonts w:hint="eastAsia"/>
        </w:rPr>
        <w:t>реализации</w:t>
      </w:r>
      <w:r>
        <w:t xml:space="preserve"> </w:t>
      </w:r>
      <w:r>
        <w:rPr>
          <w:rFonts w:hint="eastAsia"/>
        </w:rPr>
        <w:t>итальянского</w:t>
      </w:r>
      <w:r>
        <w:t xml:space="preserve"> </w:t>
      </w:r>
      <w:r>
        <w:rPr>
          <w:rFonts w:hint="eastAsia"/>
        </w:rPr>
        <w:t>коммуникативного</w:t>
      </w:r>
      <w:r>
        <w:t xml:space="preserve"> </w:t>
      </w:r>
      <w:r>
        <w:rPr>
          <w:rFonts w:hint="eastAsia"/>
        </w:rPr>
        <w:t>поведения</w:t>
      </w:r>
      <w:r>
        <w:t>:</w:t>
      </w:r>
    </w:p>
    <w:p w14:paraId="3375059B" w14:textId="77777777" w:rsidR="00387BCA" w:rsidRDefault="00387BCA" w:rsidP="00387BCA">
      <w:r>
        <w:t>-</w:t>
      </w:r>
      <w:r>
        <w:tab/>
      </w:r>
      <w:r>
        <w:rPr>
          <w:rFonts w:hint="eastAsia"/>
        </w:rPr>
        <w:t>стремление</w:t>
      </w:r>
      <w:r>
        <w:t xml:space="preserve"> </w:t>
      </w:r>
      <w:r>
        <w:rPr>
          <w:rFonts w:hint="eastAsia"/>
        </w:rPr>
        <w:t>к</w:t>
      </w:r>
      <w:r>
        <w:t xml:space="preserve"> </w:t>
      </w:r>
      <w:r>
        <w:rPr>
          <w:rFonts w:hint="eastAsia"/>
        </w:rPr>
        <w:t>сокращению</w:t>
      </w:r>
      <w:r>
        <w:t xml:space="preserve"> </w:t>
      </w:r>
      <w:r>
        <w:rPr>
          <w:rFonts w:hint="eastAsia"/>
        </w:rPr>
        <w:t>коммуникативной</w:t>
      </w:r>
      <w:r>
        <w:t xml:space="preserve"> </w:t>
      </w:r>
      <w:r>
        <w:rPr>
          <w:rFonts w:hint="eastAsia"/>
        </w:rPr>
        <w:t>дистанции</w:t>
      </w:r>
      <w:r>
        <w:t>;</w:t>
      </w:r>
    </w:p>
    <w:p w14:paraId="2B64CA66" w14:textId="77777777" w:rsidR="00387BCA" w:rsidRDefault="00387BCA" w:rsidP="00387BCA">
      <w:r>
        <w:t>-</w:t>
      </w:r>
      <w:r>
        <w:tab/>
      </w:r>
      <w:r>
        <w:rPr>
          <w:rFonts w:hint="eastAsia"/>
        </w:rPr>
        <w:t>насыщенность</w:t>
      </w:r>
      <w:r>
        <w:t xml:space="preserve"> </w:t>
      </w:r>
      <w:r>
        <w:rPr>
          <w:rFonts w:hint="eastAsia"/>
        </w:rPr>
        <w:t>коммуникации</w:t>
      </w:r>
      <w:r>
        <w:t xml:space="preserve"> </w:t>
      </w:r>
      <w:r>
        <w:rPr>
          <w:rFonts w:hint="eastAsia"/>
        </w:rPr>
        <w:t>невербальными</w:t>
      </w:r>
      <w:r>
        <w:t xml:space="preserve"> </w:t>
      </w:r>
      <w:r>
        <w:rPr>
          <w:rFonts w:hint="eastAsia"/>
        </w:rPr>
        <w:t>действиями</w:t>
      </w:r>
      <w:r>
        <w:t xml:space="preserve">, </w:t>
      </w:r>
      <w:r>
        <w:rPr>
          <w:rFonts w:hint="eastAsia"/>
        </w:rPr>
        <w:t>типичными</w:t>
      </w:r>
      <w:r>
        <w:t xml:space="preserve"> </w:t>
      </w:r>
      <w:r>
        <w:rPr>
          <w:rFonts w:hint="eastAsia"/>
        </w:rPr>
        <w:t>для</w:t>
      </w:r>
      <w:r>
        <w:t xml:space="preserve"> </w:t>
      </w:r>
      <w:r>
        <w:rPr>
          <w:rFonts w:hint="eastAsia"/>
        </w:rPr>
        <w:t>итальянской</w:t>
      </w:r>
      <w:r>
        <w:t xml:space="preserve"> </w:t>
      </w:r>
      <w:r>
        <w:rPr>
          <w:rFonts w:hint="eastAsia"/>
        </w:rPr>
        <w:t>культуры</w:t>
      </w:r>
      <w:r>
        <w:t xml:space="preserve">: </w:t>
      </w:r>
      <w:r>
        <w:rPr>
          <w:rFonts w:hint="eastAsia"/>
        </w:rPr>
        <w:t>больший</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русскими</w:t>
      </w:r>
      <w:r>
        <w:t xml:space="preserve"> </w:t>
      </w:r>
      <w:r>
        <w:rPr>
          <w:rFonts w:hint="eastAsia"/>
        </w:rPr>
        <w:t>экранизациями</w:t>
      </w:r>
      <w:r>
        <w:t xml:space="preserve">, </w:t>
      </w:r>
      <w:r>
        <w:rPr>
          <w:rFonts w:hint="eastAsia"/>
        </w:rPr>
        <w:t>объем</w:t>
      </w:r>
      <w:r>
        <w:t xml:space="preserve"> </w:t>
      </w:r>
      <w:r>
        <w:rPr>
          <w:rFonts w:hint="eastAsia"/>
        </w:rPr>
        <w:t>жестикуляции</w:t>
      </w:r>
      <w:r>
        <w:t xml:space="preserve">, </w:t>
      </w:r>
      <w:r>
        <w:rPr>
          <w:rFonts w:hint="eastAsia"/>
        </w:rPr>
        <w:t>применение</w:t>
      </w:r>
      <w:r>
        <w:t xml:space="preserve"> </w:t>
      </w:r>
      <w:r>
        <w:rPr>
          <w:rFonts w:hint="eastAsia"/>
        </w:rPr>
        <w:t>типичных</w:t>
      </w:r>
      <w:r>
        <w:t xml:space="preserve"> </w:t>
      </w:r>
      <w:r>
        <w:rPr>
          <w:rFonts w:hint="eastAsia"/>
        </w:rPr>
        <w:t>итальянских</w:t>
      </w:r>
      <w:r>
        <w:t xml:space="preserve"> </w:t>
      </w:r>
      <w:r>
        <w:rPr>
          <w:rFonts w:hint="eastAsia"/>
        </w:rPr>
        <w:t>жестов</w:t>
      </w:r>
      <w:r>
        <w:t xml:space="preserve"> (</w:t>
      </w:r>
      <w:r>
        <w:rPr>
          <w:rFonts w:hint="eastAsia"/>
        </w:rPr>
        <w:t>«</w:t>
      </w:r>
      <w:r>
        <w:rPr>
          <w:rFonts w:hint="eastAsia"/>
        </w:rPr>
        <w:t>тапо</w:t>
      </w:r>
      <w:r>
        <w:t xml:space="preserve"> </w:t>
      </w:r>
      <w:r>
        <w:rPr>
          <w:rFonts w:hint="eastAsia"/>
        </w:rPr>
        <w:t>а</w:t>
      </w:r>
      <w:r>
        <w:t xml:space="preserve"> borsa</w:t>
      </w:r>
      <w:r>
        <w:rPr>
          <w:rFonts w:hint="eastAsia"/>
        </w:rPr>
        <w:t>»</w:t>
      </w:r>
      <w:r>
        <w:t xml:space="preserve"> </w:t>
      </w:r>
      <w:r>
        <w:rPr>
          <w:rFonts w:hint="eastAsia"/>
        </w:rPr>
        <w:t>и</w:t>
      </w:r>
      <w:r>
        <w:t xml:space="preserve"> </w:t>
      </w:r>
      <w:r>
        <w:rPr>
          <w:rFonts w:hint="eastAsia"/>
        </w:rPr>
        <w:t>др</w:t>
      </w:r>
      <w:r>
        <w:t xml:space="preserve">.); </w:t>
      </w:r>
      <w:r>
        <w:rPr>
          <w:rFonts w:hint="eastAsia"/>
        </w:rPr>
        <w:t>большая</w:t>
      </w:r>
      <w:r>
        <w:t xml:space="preserve"> </w:t>
      </w:r>
      <w:r>
        <w:rPr>
          <w:rFonts w:hint="eastAsia"/>
        </w:rPr>
        <w:t>эмоциональность</w:t>
      </w:r>
      <w:r>
        <w:t xml:space="preserve"> </w:t>
      </w:r>
      <w:r>
        <w:rPr>
          <w:rFonts w:hint="eastAsia"/>
        </w:rPr>
        <w:t>и</w:t>
      </w:r>
      <w:r>
        <w:t xml:space="preserve"> </w:t>
      </w:r>
      <w:r>
        <w:rPr>
          <w:rFonts w:hint="eastAsia"/>
        </w:rPr>
        <w:t>интенсивность</w:t>
      </w:r>
      <w:r>
        <w:t xml:space="preserve"> </w:t>
      </w:r>
      <w:r>
        <w:rPr>
          <w:rFonts w:hint="eastAsia"/>
        </w:rPr>
        <w:t>при</w:t>
      </w:r>
      <w:r>
        <w:t xml:space="preserve"> </w:t>
      </w:r>
      <w:r>
        <w:rPr>
          <w:rFonts w:hint="eastAsia"/>
        </w:rPr>
        <w:t>использовании</w:t>
      </w:r>
      <w:r>
        <w:t xml:space="preserve"> </w:t>
      </w:r>
      <w:r>
        <w:rPr>
          <w:rFonts w:hint="eastAsia"/>
        </w:rPr>
        <w:t>жестов</w:t>
      </w:r>
      <w:r>
        <w:t xml:space="preserve"> </w:t>
      </w:r>
      <w:r>
        <w:rPr>
          <w:rFonts w:hint="eastAsia"/>
        </w:rPr>
        <w:t>как</w:t>
      </w:r>
      <w:r>
        <w:t xml:space="preserve"> </w:t>
      </w:r>
      <w:r>
        <w:rPr>
          <w:rFonts w:hint="eastAsia"/>
        </w:rPr>
        <w:t>индикаторов</w:t>
      </w:r>
      <w:r>
        <w:t xml:space="preserve"> </w:t>
      </w:r>
      <w:r>
        <w:rPr>
          <w:rFonts w:hint="eastAsia"/>
        </w:rPr>
        <w:t>речи</w:t>
      </w:r>
      <w:r>
        <w:t>;</w:t>
      </w:r>
    </w:p>
    <w:p w14:paraId="54B582A5" w14:textId="77777777" w:rsidR="00387BCA" w:rsidRDefault="00387BCA" w:rsidP="00387BCA">
      <w:r>
        <w:t>-</w:t>
      </w:r>
      <w:r>
        <w:tab/>
      </w:r>
      <w:r>
        <w:rPr>
          <w:rFonts w:hint="eastAsia"/>
        </w:rPr>
        <w:t>более</w:t>
      </w:r>
      <w:r>
        <w:t xml:space="preserve"> </w:t>
      </w:r>
      <w:r>
        <w:rPr>
          <w:rFonts w:hint="eastAsia"/>
        </w:rPr>
        <w:t>эмоциональное</w:t>
      </w:r>
      <w:r>
        <w:t xml:space="preserve"> </w:t>
      </w:r>
      <w:r>
        <w:rPr>
          <w:rFonts w:hint="eastAsia"/>
        </w:rPr>
        <w:t>решение</w:t>
      </w:r>
      <w:r>
        <w:t xml:space="preserve"> </w:t>
      </w:r>
      <w:r>
        <w:rPr>
          <w:rFonts w:hint="eastAsia"/>
        </w:rPr>
        <w:t>драматических</w:t>
      </w:r>
      <w:r>
        <w:t xml:space="preserve"> </w:t>
      </w:r>
      <w:r>
        <w:rPr>
          <w:rFonts w:hint="eastAsia"/>
        </w:rPr>
        <w:t>сцен</w:t>
      </w:r>
      <w:r>
        <w:t xml:space="preserve">; </w:t>
      </w:r>
      <w:r>
        <w:rPr>
          <w:rFonts w:hint="eastAsia"/>
        </w:rPr>
        <w:t>повышение</w:t>
      </w:r>
      <w:r>
        <w:t xml:space="preserve"> </w:t>
      </w:r>
      <w:r>
        <w:rPr>
          <w:rFonts w:hint="eastAsia"/>
        </w:rPr>
        <w:t>громкости</w:t>
      </w:r>
      <w:r>
        <w:t xml:space="preserve"> </w:t>
      </w:r>
      <w:r>
        <w:rPr>
          <w:rFonts w:hint="eastAsia"/>
        </w:rPr>
        <w:t>речи</w:t>
      </w:r>
      <w:r>
        <w:t>.</w:t>
      </w:r>
    </w:p>
    <w:p w14:paraId="5261DABE" w14:textId="77777777" w:rsidR="00387BCA" w:rsidRDefault="00387BCA" w:rsidP="00387BCA">
      <w:r>
        <w:rPr>
          <w:rFonts w:hint="eastAsia"/>
        </w:rPr>
        <w:t>Параметрическое</w:t>
      </w:r>
      <w:r>
        <w:t xml:space="preserve"> </w:t>
      </w:r>
      <w:r>
        <w:rPr>
          <w:rFonts w:hint="eastAsia"/>
        </w:rPr>
        <w:t>сопоставительное</w:t>
      </w:r>
      <w:r>
        <w:t xml:space="preserve"> </w:t>
      </w:r>
      <w:r>
        <w:rPr>
          <w:rFonts w:hint="eastAsia"/>
        </w:rPr>
        <w:t>описание</w:t>
      </w:r>
      <w:r>
        <w:t xml:space="preserve"> </w:t>
      </w:r>
      <w:r>
        <w:rPr>
          <w:rFonts w:hint="eastAsia"/>
        </w:rPr>
        <w:t>национальной</w:t>
      </w:r>
      <w:r>
        <w:t xml:space="preserve"> </w:t>
      </w:r>
      <w:r>
        <w:rPr>
          <w:rFonts w:hint="eastAsia"/>
        </w:rPr>
        <w:t>специфики</w:t>
      </w:r>
      <w:r>
        <w:t xml:space="preserve"> </w:t>
      </w:r>
      <w:r>
        <w:rPr>
          <w:rFonts w:hint="eastAsia"/>
        </w:rPr>
        <w:t>реализации</w:t>
      </w:r>
      <w:r>
        <w:t xml:space="preserve"> </w:t>
      </w:r>
      <w:r>
        <w:rPr>
          <w:rFonts w:hint="eastAsia"/>
        </w:rPr>
        <w:t>итальянского</w:t>
      </w:r>
      <w:r>
        <w:t xml:space="preserve"> </w:t>
      </w:r>
      <w:r>
        <w:rPr>
          <w:rFonts w:hint="eastAsia"/>
        </w:rPr>
        <w:t>невербального</w:t>
      </w:r>
      <w:r>
        <w:t xml:space="preserve"> </w:t>
      </w:r>
      <w:r>
        <w:rPr>
          <w:rFonts w:hint="eastAsia"/>
        </w:rPr>
        <w:t>коммуникативного</w:t>
      </w:r>
      <w:r>
        <w:t xml:space="preserve"> </w:t>
      </w:r>
      <w:r>
        <w:rPr>
          <w:rFonts w:hint="eastAsia"/>
        </w:rPr>
        <w:t>поведения</w:t>
      </w:r>
      <w:r>
        <w:t xml:space="preserve"> </w:t>
      </w:r>
      <w:r>
        <w:rPr>
          <w:rFonts w:hint="eastAsia"/>
        </w:rPr>
        <w:t>на</w:t>
      </w:r>
      <w:r>
        <w:t xml:space="preserve"> </w:t>
      </w:r>
      <w:r>
        <w:rPr>
          <w:rFonts w:hint="eastAsia"/>
        </w:rPr>
        <w:t>примере</w:t>
      </w:r>
      <w:r>
        <w:t xml:space="preserve"> </w:t>
      </w:r>
      <w:r>
        <w:rPr>
          <w:rFonts w:hint="eastAsia"/>
        </w:rPr>
        <w:t>художественных</w:t>
      </w:r>
      <w:r>
        <w:t xml:space="preserve"> </w:t>
      </w:r>
      <w:r>
        <w:rPr>
          <w:rFonts w:hint="eastAsia"/>
        </w:rPr>
        <w:t>фильмов</w:t>
      </w:r>
      <w:r>
        <w:t xml:space="preserve">: </w:t>
      </w:r>
      <w:r>
        <w:rPr>
          <w:rFonts w:hint="eastAsia"/>
        </w:rPr>
        <w:t>«</w:t>
      </w:r>
      <w:r>
        <w:t>Gabbiano</w:t>
      </w:r>
      <w:r>
        <w:rPr>
          <w:rFonts w:hint="eastAsia"/>
        </w:rPr>
        <w:t>»</w:t>
      </w:r>
      <w:r>
        <w:t xml:space="preserve"> </w:t>
      </w:r>
      <w:r>
        <w:rPr>
          <w:rFonts w:hint="eastAsia"/>
        </w:rPr>
        <w:t>М</w:t>
      </w:r>
      <w:r>
        <w:t xml:space="preserve">. Bellocchio, </w:t>
      </w:r>
      <w:r>
        <w:rPr>
          <w:rFonts w:hint="eastAsia"/>
        </w:rPr>
        <w:t>«</w:t>
      </w:r>
      <w:r>
        <w:t>Famiglia</w:t>
      </w:r>
      <w:r>
        <w:rPr>
          <w:rFonts w:hint="eastAsia"/>
        </w:rPr>
        <w:t>»</w:t>
      </w:r>
      <w:r>
        <w:t xml:space="preserve"> </w:t>
      </w:r>
      <w:r>
        <w:rPr>
          <w:rFonts w:hint="eastAsia"/>
        </w:rPr>
        <w:t>Е</w:t>
      </w:r>
      <w:r>
        <w:t xml:space="preserve">. Scola, </w:t>
      </w:r>
      <w:r>
        <w:rPr>
          <w:rFonts w:hint="eastAsia"/>
        </w:rPr>
        <w:t>«</w:t>
      </w:r>
      <w:r>
        <w:rPr>
          <w:rFonts w:hint="eastAsia"/>
        </w:rPr>
        <w:t>Чайка</w:t>
      </w:r>
      <w:r>
        <w:rPr>
          <w:rFonts w:hint="eastAsia"/>
        </w:rPr>
        <w:t>»</w:t>
      </w:r>
      <w:r>
        <w:t xml:space="preserve"> </w:t>
      </w:r>
      <w:r>
        <w:rPr>
          <w:rFonts w:hint="eastAsia"/>
        </w:rPr>
        <w:t>Ю</w:t>
      </w:r>
      <w:r>
        <w:t xml:space="preserve">. </w:t>
      </w:r>
      <w:r>
        <w:rPr>
          <w:rFonts w:hint="eastAsia"/>
        </w:rPr>
        <w:t>Карасика</w:t>
      </w:r>
      <w:r>
        <w:t xml:space="preserve">, </w:t>
      </w:r>
      <w:r>
        <w:rPr>
          <w:rFonts w:hint="eastAsia"/>
        </w:rPr>
        <w:t>«</w:t>
      </w:r>
      <w:r>
        <w:rPr>
          <w:rFonts w:hint="eastAsia"/>
        </w:rPr>
        <w:t>Чайка</w:t>
      </w:r>
      <w:r>
        <w:rPr>
          <w:rFonts w:hint="eastAsia"/>
        </w:rPr>
        <w:t>»</w:t>
      </w:r>
      <w:r>
        <w:t xml:space="preserve"> </w:t>
      </w:r>
      <w:r>
        <w:rPr>
          <w:rFonts w:hint="eastAsia"/>
        </w:rPr>
        <w:t>М</w:t>
      </w:r>
      <w:r>
        <w:t xml:space="preserve">. </w:t>
      </w:r>
      <w:r>
        <w:rPr>
          <w:rFonts w:hint="eastAsia"/>
        </w:rPr>
        <w:t>Тереховой</w:t>
      </w:r>
      <w:r>
        <w:t xml:space="preserve"> </w:t>
      </w:r>
      <w:r>
        <w:rPr>
          <w:rFonts w:hint="eastAsia"/>
        </w:rPr>
        <w:t>показывает</w:t>
      </w:r>
      <w:r>
        <w:t xml:space="preserve">, </w:t>
      </w:r>
      <w:r>
        <w:rPr>
          <w:rFonts w:hint="eastAsia"/>
        </w:rPr>
        <w:t>что</w:t>
      </w:r>
      <w:r>
        <w:t xml:space="preserve"> </w:t>
      </w:r>
      <w:r>
        <w:rPr>
          <w:rFonts w:hint="eastAsia"/>
        </w:rPr>
        <w:t>в</w:t>
      </w:r>
      <w:r>
        <w:t xml:space="preserve"> </w:t>
      </w:r>
      <w:r>
        <w:rPr>
          <w:rFonts w:hint="eastAsia"/>
        </w:rPr>
        <w:t>работах</w:t>
      </w:r>
      <w:r>
        <w:t xml:space="preserve"> </w:t>
      </w:r>
      <w:r>
        <w:rPr>
          <w:rFonts w:hint="eastAsia"/>
        </w:rPr>
        <w:t>итальянских</w:t>
      </w:r>
      <w:r>
        <w:t xml:space="preserve"> </w:t>
      </w:r>
      <w:r>
        <w:rPr>
          <w:rFonts w:hint="eastAsia"/>
        </w:rPr>
        <w:t>режиссеров</w:t>
      </w:r>
      <w:r>
        <w:t xml:space="preserve"> </w:t>
      </w:r>
      <w:r>
        <w:rPr>
          <w:rFonts w:hint="eastAsia"/>
        </w:rPr>
        <w:t>нашли</w:t>
      </w:r>
      <w:r>
        <w:t xml:space="preserve"> </w:t>
      </w:r>
      <w:r>
        <w:rPr>
          <w:rFonts w:hint="eastAsia"/>
        </w:rPr>
        <w:t>отражение</w:t>
      </w:r>
      <w:r>
        <w:t xml:space="preserve"> </w:t>
      </w:r>
      <w:r>
        <w:rPr>
          <w:rFonts w:hint="eastAsia"/>
        </w:rPr>
        <w:t>доминантные</w:t>
      </w:r>
      <w:r>
        <w:t xml:space="preserve"> </w:t>
      </w:r>
      <w:r>
        <w:rPr>
          <w:rFonts w:hint="eastAsia"/>
        </w:rPr>
        <w:t>признаки</w:t>
      </w:r>
      <w:r>
        <w:t xml:space="preserve"> </w:t>
      </w:r>
      <w:r>
        <w:rPr>
          <w:rFonts w:hint="eastAsia"/>
        </w:rPr>
        <w:t>итальянского</w:t>
      </w:r>
      <w:r>
        <w:t xml:space="preserve"> </w:t>
      </w:r>
      <w:r>
        <w:rPr>
          <w:rFonts w:hint="eastAsia"/>
        </w:rPr>
        <w:t>коммуникативного</w:t>
      </w:r>
      <w:r>
        <w:t xml:space="preserve"> </w:t>
      </w:r>
      <w:r>
        <w:rPr>
          <w:rFonts w:hint="eastAsia"/>
        </w:rPr>
        <w:t>поведения</w:t>
      </w:r>
      <w:r>
        <w:t>:</w:t>
      </w:r>
      <w:r>
        <w:tab/>
      </w:r>
      <w:r>
        <w:rPr>
          <w:rFonts w:hint="eastAsia"/>
        </w:rPr>
        <w:t>стремление</w:t>
      </w:r>
      <w:r>
        <w:t xml:space="preserve"> </w:t>
      </w:r>
      <w:r>
        <w:rPr>
          <w:rFonts w:hint="eastAsia"/>
        </w:rPr>
        <w:t>к</w:t>
      </w:r>
      <w:r>
        <w:t xml:space="preserve"> </w:t>
      </w:r>
      <w:r>
        <w:rPr>
          <w:rFonts w:hint="eastAsia"/>
        </w:rPr>
        <w:t>сокращению</w:t>
      </w:r>
    </w:p>
    <w:p w14:paraId="0F118CF5" w14:textId="77777777" w:rsidR="00387BCA" w:rsidRDefault="00387BCA" w:rsidP="00387BCA">
      <w:r>
        <w:rPr>
          <w:rFonts w:hint="eastAsia"/>
        </w:rPr>
        <w:t>коммуникативной</w:t>
      </w:r>
      <w:r>
        <w:t xml:space="preserve"> </w:t>
      </w:r>
      <w:r>
        <w:rPr>
          <w:rFonts w:hint="eastAsia"/>
        </w:rPr>
        <w:t>дистанции</w:t>
      </w:r>
      <w:r>
        <w:t xml:space="preserve">, </w:t>
      </w:r>
      <w:r>
        <w:rPr>
          <w:rFonts w:hint="eastAsia"/>
        </w:rPr>
        <w:t>эмоциональность</w:t>
      </w:r>
      <w:r>
        <w:t xml:space="preserve"> </w:t>
      </w:r>
      <w:r>
        <w:rPr>
          <w:rFonts w:hint="eastAsia"/>
        </w:rPr>
        <w:t>и</w:t>
      </w:r>
      <w:r>
        <w:t xml:space="preserve"> </w:t>
      </w:r>
      <w:r>
        <w:rPr>
          <w:rFonts w:hint="eastAsia"/>
        </w:rPr>
        <w:t>интенсивность</w:t>
      </w:r>
      <w:r>
        <w:t xml:space="preserve"> </w:t>
      </w:r>
      <w:r>
        <w:rPr>
          <w:rFonts w:hint="eastAsia"/>
        </w:rPr>
        <w:t>невербальных</w:t>
      </w:r>
      <w:r>
        <w:t xml:space="preserve"> </w:t>
      </w:r>
      <w:r>
        <w:rPr>
          <w:rFonts w:hint="eastAsia"/>
        </w:rPr>
        <w:t>действий</w:t>
      </w:r>
      <w:r>
        <w:t xml:space="preserve"> </w:t>
      </w:r>
      <w:r>
        <w:rPr>
          <w:rFonts w:hint="eastAsia"/>
        </w:rPr>
        <w:t>и</w:t>
      </w:r>
      <w:r>
        <w:t xml:space="preserve"> </w:t>
      </w:r>
      <w:r>
        <w:rPr>
          <w:rFonts w:hint="eastAsia"/>
        </w:rPr>
        <w:t>др</w:t>
      </w:r>
      <w:r>
        <w:t>.</w:t>
      </w:r>
    </w:p>
    <w:p w14:paraId="2F5955FE" w14:textId="77777777" w:rsidR="00387BCA" w:rsidRDefault="00387BCA" w:rsidP="00387BCA">
      <w:r>
        <w:rPr>
          <w:rFonts w:hint="eastAsia"/>
        </w:rPr>
        <w:t>Проведенные</w:t>
      </w:r>
      <w:r>
        <w:t xml:space="preserve"> </w:t>
      </w:r>
      <w:r>
        <w:rPr>
          <w:rFonts w:hint="eastAsia"/>
        </w:rPr>
        <w:t>три</w:t>
      </w:r>
      <w:r>
        <w:t xml:space="preserve"> </w:t>
      </w:r>
      <w:r>
        <w:rPr>
          <w:rFonts w:hint="eastAsia"/>
        </w:rPr>
        <w:t>психолингвистических</w:t>
      </w:r>
      <w:r>
        <w:t xml:space="preserve"> </w:t>
      </w:r>
      <w:r>
        <w:rPr>
          <w:rFonts w:hint="eastAsia"/>
        </w:rPr>
        <w:t>эксперимента</w:t>
      </w:r>
      <w:r>
        <w:t xml:space="preserve"> </w:t>
      </w:r>
      <w:r>
        <w:rPr>
          <w:rFonts w:hint="eastAsia"/>
        </w:rPr>
        <w:t>подтвердили</w:t>
      </w:r>
      <w:r>
        <w:t xml:space="preserve"> </w:t>
      </w:r>
      <w:r>
        <w:rPr>
          <w:rFonts w:hint="eastAsia"/>
        </w:rPr>
        <w:t>результаты</w:t>
      </w:r>
      <w:r>
        <w:t xml:space="preserve"> </w:t>
      </w:r>
      <w:r>
        <w:rPr>
          <w:rFonts w:hint="eastAsia"/>
        </w:rPr>
        <w:t>параметрического</w:t>
      </w:r>
      <w:r>
        <w:t xml:space="preserve"> </w:t>
      </w:r>
      <w:r>
        <w:rPr>
          <w:rFonts w:hint="eastAsia"/>
        </w:rPr>
        <w:t>сопоставления</w:t>
      </w:r>
      <w:r>
        <w:t xml:space="preserve">. </w:t>
      </w:r>
      <w:r>
        <w:rPr>
          <w:rFonts w:hint="eastAsia"/>
        </w:rPr>
        <w:t>Русские</w:t>
      </w:r>
      <w:r>
        <w:t xml:space="preserve"> </w:t>
      </w:r>
      <w:r>
        <w:rPr>
          <w:rFonts w:hint="eastAsia"/>
        </w:rPr>
        <w:t>студенты</w:t>
      </w:r>
      <w:r>
        <w:t xml:space="preserve"> </w:t>
      </w:r>
      <w:r>
        <w:rPr>
          <w:rFonts w:hint="eastAsia"/>
        </w:rPr>
        <w:t>однозначно</w:t>
      </w:r>
      <w:r>
        <w:t xml:space="preserve"> </w:t>
      </w:r>
      <w:r>
        <w:rPr>
          <w:rFonts w:hint="eastAsia"/>
        </w:rPr>
        <w:t>интерпретировали</w:t>
      </w:r>
      <w:r>
        <w:t xml:space="preserve"> </w:t>
      </w:r>
      <w:r>
        <w:rPr>
          <w:rFonts w:hint="eastAsia"/>
        </w:rPr>
        <w:t>поведение</w:t>
      </w:r>
      <w:r>
        <w:t xml:space="preserve"> </w:t>
      </w:r>
      <w:r>
        <w:rPr>
          <w:rFonts w:hint="eastAsia"/>
        </w:rPr>
        <w:t>итальянских</w:t>
      </w:r>
      <w:r>
        <w:t xml:space="preserve"> </w:t>
      </w:r>
      <w:r>
        <w:rPr>
          <w:rFonts w:hint="eastAsia"/>
        </w:rPr>
        <w:t>актеров</w:t>
      </w:r>
      <w:r>
        <w:t xml:space="preserve"> </w:t>
      </w:r>
      <w:r>
        <w:rPr>
          <w:rFonts w:hint="eastAsia"/>
        </w:rPr>
        <w:t>как</w:t>
      </w:r>
      <w:r>
        <w:t xml:space="preserve"> </w:t>
      </w:r>
      <w:r>
        <w:rPr>
          <w:rFonts w:hint="eastAsia"/>
        </w:rPr>
        <w:t>нерусское</w:t>
      </w:r>
      <w:r>
        <w:t xml:space="preserve">. </w:t>
      </w:r>
      <w:r>
        <w:rPr>
          <w:rFonts w:hint="eastAsia"/>
        </w:rPr>
        <w:t>Итальянские</w:t>
      </w:r>
      <w:r>
        <w:t xml:space="preserve"> </w:t>
      </w:r>
      <w:r>
        <w:rPr>
          <w:rFonts w:hint="eastAsia"/>
        </w:rPr>
        <w:t>реципиенты</w:t>
      </w:r>
      <w:r>
        <w:t xml:space="preserve">, </w:t>
      </w:r>
      <w:r>
        <w:rPr>
          <w:rFonts w:hint="eastAsia"/>
        </w:rPr>
        <w:t>наоборот</w:t>
      </w:r>
      <w:r>
        <w:t xml:space="preserve">, </w:t>
      </w:r>
      <w:r>
        <w:rPr>
          <w:rFonts w:hint="eastAsia"/>
        </w:rPr>
        <w:t>в</w:t>
      </w:r>
      <w:r>
        <w:t xml:space="preserve"> </w:t>
      </w:r>
      <w:r>
        <w:rPr>
          <w:rFonts w:hint="eastAsia"/>
        </w:rPr>
        <w:t>большинстве</w:t>
      </w:r>
      <w:r>
        <w:t xml:space="preserve"> </w:t>
      </w:r>
      <w:r>
        <w:rPr>
          <w:rFonts w:hint="eastAsia"/>
        </w:rPr>
        <w:t>случаев</w:t>
      </w:r>
      <w:r>
        <w:t xml:space="preserve"> </w:t>
      </w:r>
      <w:r>
        <w:rPr>
          <w:rFonts w:hint="eastAsia"/>
        </w:rPr>
        <w:t>на</w:t>
      </w:r>
      <w:r>
        <w:t xml:space="preserve"> </w:t>
      </w:r>
      <w:r>
        <w:rPr>
          <w:rFonts w:hint="eastAsia"/>
        </w:rPr>
        <w:t>тех</w:t>
      </w:r>
      <w:r>
        <w:t xml:space="preserve"> </w:t>
      </w:r>
      <w:r>
        <w:rPr>
          <w:rFonts w:hint="eastAsia"/>
        </w:rPr>
        <w:t>же</w:t>
      </w:r>
      <w:r>
        <w:t xml:space="preserve"> </w:t>
      </w:r>
      <w:r>
        <w:rPr>
          <w:rFonts w:hint="eastAsia"/>
        </w:rPr>
        <w:t>рисунках</w:t>
      </w:r>
      <w:r>
        <w:t xml:space="preserve">, </w:t>
      </w:r>
      <w:r>
        <w:rPr>
          <w:rFonts w:hint="eastAsia"/>
        </w:rPr>
        <w:t>увидели</w:t>
      </w:r>
      <w:r>
        <w:t xml:space="preserve"> </w:t>
      </w:r>
      <w:r>
        <w:rPr>
          <w:rFonts w:hint="eastAsia"/>
        </w:rPr>
        <w:t>изображение</w:t>
      </w:r>
      <w:r>
        <w:t xml:space="preserve"> </w:t>
      </w:r>
      <w:r>
        <w:rPr>
          <w:rFonts w:hint="eastAsia"/>
        </w:rPr>
        <w:t>русских</w:t>
      </w:r>
      <w:r>
        <w:t xml:space="preserve"> </w:t>
      </w:r>
      <w:r>
        <w:rPr>
          <w:rFonts w:hint="eastAsia"/>
        </w:rPr>
        <w:t>актеров</w:t>
      </w:r>
      <w:r>
        <w:t xml:space="preserve">, </w:t>
      </w:r>
      <w:r>
        <w:rPr>
          <w:rFonts w:hint="eastAsia"/>
        </w:rPr>
        <w:t>включая</w:t>
      </w:r>
      <w:r>
        <w:t xml:space="preserve"> </w:t>
      </w:r>
      <w:r>
        <w:rPr>
          <w:rFonts w:hint="eastAsia"/>
        </w:rPr>
        <w:t>рисунки</w:t>
      </w:r>
      <w:r>
        <w:t xml:space="preserve">, </w:t>
      </w:r>
      <w:r>
        <w:rPr>
          <w:rFonts w:hint="eastAsia"/>
        </w:rPr>
        <w:t>содержащие</w:t>
      </w:r>
      <w:r>
        <w:t xml:space="preserve"> </w:t>
      </w:r>
      <w:r>
        <w:rPr>
          <w:rFonts w:hint="eastAsia"/>
        </w:rPr>
        <w:t>итальянские</w:t>
      </w:r>
      <w:r>
        <w:t xml:space="preserve"> </w:t>
      </w:r>
      <w:r>
        <w:rPr>
          <w:rFonts w:hint="eastAsia"/>
        </w:rPr>
        <w:t>жесты</w:t>
      </w:r>
      <w:r>
        <w:t xml:space="preserve">. </w:t>
      </w:r>
      <w:r>
        <w:rPr>
          <w:rFonts w:hint="eastAsia"/>
        </w:rPr>
        <w:t>Таким</w:t>
      </w:r>
      <w:r>
        <w:t xml:space="preserve"> </w:t>
      </w:r>
      <w:r>
        <w:rPr>
          <w:rFonts w:hint="eastAsia"/>
        </w:rPr>
        <w:t>образом</w:t>
      </w:r>
      <w:r>
        <w:t xml:space="preserve">, </w:t>
      </w:r>
      <w:r>
        <w:rPr>
          <w:rFonts w:hint="eastAsia"/>
        </w:rPr>
        <w:t>можно</w:t>
      </w:r>
      <w:r>
        <w:t xml:space="preserve"> </w:t>
      </w:r>
      <w:r>
        <w:rPr>
          <w:rFonts w:hint="eastAsia"/>
        </w:rPr>
        <w:t>сделать</w:t>
      </w:r>
      <w:r>
        <w:t xml:space="preserve"> </w:t>
      </w:r>
      <w:r>
        <w:rPr>
          <w:rFonts w:hint="eastAsia"/>
        </w:rPr>
        <w:t>вывод</w:t>
      </w:r>
      <w:r>
        <w:t xml:space="preserve">, </w:t>
      </w:r>
      <w:r>
        <w:rPr>
          <w:rFonts w:hint="eastAsia"/>
        </w:rPr>
        <w:t>что</w:t>
      </w:r>
      <w:r>
        <w:t xml:space="preserve"> </w:t>
      </w:r>
      <w:r>
        <w:rPr>
          <w:rFonts w:hint="eastAsia"/>
        </w:rPr>
        <w:t>М</w:t>
      </w:r>
      <w:r>
        <w:t xml:space="preserve">. </w:t>
      </w:r>
      <w:r>
        <w:rPr>
          <w:rFonts w:hint="eastAsia"/>
        </w:rPr>
        <w:t>Беллоккио</w:t>
      </w:r>
      <w:r>
        <w:t xml:space="preserve"> </w:t>
      </w:r>
      <w:r>
        <w:rPr>
          <w:rFonts w:hint="eastAsia"/>
        </w:rPr>
        <w:t>сумел</w:t>
      </w:r>
      <w:r>
        <w:t xml:space="preserve"> </w:t>
      </w:r>
      <w:r>
        <w:rPr>
          <w:rFonts w:hint="eastAsia"/>
        </w:rPr>
        <w:t>отразить</w:t>
      </w:r>
      <w:r>
        <w:t xml:space="preserve"> </w:t>
      </w:r>
      <w:r>
        <w:rPr>
          <w:rFonts w:hint="eastAsia"/>
        </w:rPr>
        <w:t>в</w:t>
      </w:r>
      <w:r>
        <w:t xml:space="preserve"> </w:t>
      </w:r>
      <w:r>
        <w:rPr>
          <w:rFonts w:hint="eastAsia"/>
        </w:rPr>
        <w:t>своем</w:t>
      </w:r>
      <w:r>
        <w:t xml:space="preserve"> </w:t>
      </w:r>
      <w:r>
        <w:rPr>
          <w:rFonts w:hint="eastAsia"/>
        </w:rPr>
        <w:t>фильме</w:t>
      </w:r>
      <w:r>
        <w:t xml:space="preserve"> </w:t>
      </w:r>
      <w:r>
        <w:rPr>
          <w:rFonts w:hint="eastAsia"/>
        </w:rPr>
        <w:t>итальянское</w:t>
      </w:r>
      <w:r>
        <w:t xml:space="preserve"> </w:t>
      </w:r>
      <w:r>
        <w:rPr>
          <w:rFonts w:hint="eastAsia"/>
        </w:rPr>
        <w:t>стереотипное</w:t>
      </w:r>
      <w:r>
        <w:t xml:space="preserve"> </w:t>
      </w:r>
      <w:r>
        <w:rPr>
          <w:rFonts w:hint="eastAsia"/>
        </w:rPr>
        <w:t>представление</w:t>
      </w:r>
      <w:r>
        <w:t xml:space="preserve"> </w:t>
      </w:r>
      <w:r>
        <w:rPr>
          <w:rFonts w:hint="eastAsia"/>
        </w:rPr>
        <w:t>о</w:t>
      </w:r>
      <w:r>
        <w:t xml:space="preserve"> </w:t>
      </w:r>
      <w:r>
        <w:rPr>
          <w:rFonts w:hint="eastAsia"/>
        </w:rPr>
        <w:t>русских</w:t>
      </w:r>
      <w:r>
        <w:t xml:space="preserve">, </w:t>
      </w:r>
      <w:r>
        <w:rPr>
          <w:rFonts w:hint="eastAsia"/>
        </w:rPr>
        <w:t>несмотря</w:t>
      </w:r>
      <w:r>
        <w:t xml:space="preserve"> </w:t>
      </w:r>
      <w:r>
        <w:rPr>
          <w:rFonts w:hint="eastAsia"/>
        </w:rPr>
        <w:t>на</w:t>
      </w:r>
      <w:r>
        <w:t xml:space="preserve"> </w:t>
      </w:r>
      <w:r>
        <w:rPr>
          <w:rFonts w:hint="eastAsia"/>
        </w:rPr>
        <w:t>то</w:t>
      </w:r>
      <w:r>
        <w:t xml:space="preserve">, </w:t>
      </w:r>
      <w:r>
        <w:rPr>
          <w:rFonts w:hint="eastAsia"/>
        </w:rPr>
        <w:t>что</w:t>
      </w:r>
      <w:r>
        <w:t xml:space="preserve"> </w:t>
      </w:r>
      <w:r>
        <w:rPr>
          <w:rFonts w:hint="eastAsia"/>
        </w:rPr>
        <w:t>у</w:t>
      </w:r>
      <w:r>
        <w:t xml:space="preserve"> </w:t>
      </w:r>
      <w:r>
        <w:rPr>
          <w:rFonts w:hint="eastAsia"/>
        </w:rPr>
        <w:t>актеров</w:t>
      </w:r>
      <w:r>
        <w:t xml:space="preserve"> </w:t>
      </w:r>
      <w:r>
        <w:rPr>
          <w:rFonts w:hint="eastAsia"/>
        </w:rPr>
        <w:t>сохранились</w:t>
      </w:r>
      <w:r>
        <w:t xml:space="preserve">, </w:t>
      </w:r>
      <w:r>
        <w:rPr>
          <w:rFonts w:hint="eastAsia"/>
        </w:rPr>
        <w:t>присущие</w:t>
      </w:r>
      <w:r>
        <w:t xml:space="preserve"> </w:t>
      </w:r>
      <w:r>
        <w:rPr>
          <w:rFonts w:hint="eastAsia"/>
        </w:rPr>
        <w:t>им</w:t>
      </w:r>
      <w:r>
        <w:t xml:space="preserve"> </w:t>
      </w:r>
      <w:r>
        <w:rPr>
          <w:rFonts w:hint="eastAsia"/>
        </w:rPr>
        <w:t>особенности</w:t>
      </w:r>
      <w:r>
        <w:t xml:space="preserve"> </w:t>
      </w:r>
      <w:r>
        <w:rPr>
          <w:rFonts w:hint="eastAsia"/>
        </w:rPr>
        <w:t>итальянского</w:t>
      </w:r>
      <w:r>
        <w:t xml:space="preserve"> </w:t>
      </w:r>
      <w:r>
        <w:rPr>
          <w:rFonts w:hint="eastAsia"/>
        </w:rPr>
        <w:t>коммуникативного</w:t>
      </w:r>
      <w:r>
        <w:t xml:space="preserve"> </w:t>
      </w:r>
      <w:r>
        <w:rPr>
          <w:rFonts w:hint="eastAsia"/>
        </w:rPr>
        <w:t>поведения</w:t>
      </w:r>
      <w:r>
        <w:t>.</w:t>
      </w:r>
    </w:p>
    <w:p w14:paraId="033126C7" w14:textId="1144B397" w:rsidR="00387BCA" w:rsidRPr="00387BCA" w:rsidRDefault="00387BCA" w:rsidP="00387BCA">
      <w:r>
        <w:rPr>
          <w:rFonts w:hint="eastAsia"/>
        </w:rPr>
        <w:t>Несовпадение</w:t>
      </w:r>
      <w:r>
        <w:t xml:space="preserve"> </w:t>
      </w:r>
      <w:r>
        <w:rPr>
          <w:rFonts w:hint="eastAsia"/>
        </w:rPr>
        <w:t>стереотипов</w:t>
      </w:r>
      <w:r>
        <w:t xml:space="preserve"> </w:t>
      </w:r>
      <w:r>
        <w:rPr>
          <w:rFonts w:hint="eastAsia"/>
        </w:rPr>
        <w:t>коммуникативного</w:t>
      </w:r>
      <w:r>
        <w:t xml:space="preserve"> </w:t>
      </w:r>
      <w:r>
        <w:rPr>
          <w:rFonts w:hint="eastAsia"/>
        </w:rPr>
        <w:t>поведения</w:t>
      </w:r>
      <w:r>
        <w:t xml:space="preserve"> </w:t>
      </w:r>
      <w:r>
        <w:rPr>
          <w:rFonts w:hint="eastAsia"/>
        </w:rPr>
        <w:t>может</w:t>
      </w:r>
      <w:r>
        <w:t xml:space="preserve"> </w:t>
      </w:r>
      <w:r>
        <w:rPr>
          <w:rFonts w:hint="eastAsia"/>
        </w:rPr>
        <w:t>служить</w:t>
      </w:r>
      <w:r>
        <w:t xml:space="preserve"> </w:t>
      </w:r>
      <w:r>
        <w:rPr>
          <w:rFonts w:hint="eastAsia"/>
        </w:rPr>
        <w:t>причиной</w:t>
      </w:r>
      <w:r>
        <w:t xml:space="preserve"> </w:t>
      </w:r>
      <w:r>
        <w:rPr>
          <w:rFonts w:hint="eastAsia"/>
        </w:rPr>
        <w:t>непонимания</w:t>
      </w:r>
      <w:r>
        <w:t xml:space="preserve"> </w:t>
      </w:r>
      <w:r>
        <w:rPr>
          <w:rFonts w:hint="eastAsia"/>
        </w:rPr>
        <w:t>при</w:t>
      </w:r>
      <w:r>
        <w:t xml:space="preserve"> </w:t>
      </w:r>
      <w:r>
        <w:rPr>
          <w:rFonts w:hint="eastAsia"/>
        </w:rPr>
        <w:t>межкультурном</w:t>
      </w:r>
      <w:r>
        <w:t xml:space="preserve"> </w:t>
      </w:r>
      <w:r>
        <w:rPr>
          <w:rFonts w:hint="eastAsia"/>
        </w:rPr>
        <w:t>общении</w:t>
      </w:r>
      <w:r>
        <w:t xml:space="preserve">. </w:t>
      </w:r>
      <w:r>
        <w:rPr>
          <w:rFonts w:hint="eastAsia"/>
        </w:rPr>
        <w:t>Для</w:t>
      </w:r>
      <w:r>
        <w:t xml:space="preserve"> </w:t>
      </w:r>
      <w:r>
        <w:rPr>
          <w:rFonts w:hint="eastAsia"/>
        </w:rPr>
        <w:t>адекватного</w:t>
      </w:r>
      <w:r>
        <w:t xml:space="preserve"> </w:t>
      </w:r>
      <w:r>
        <w:rPr>
          <w:rFonts w:hint="eastAsia"/>
        </w:rPr>
        <w:t>восприятия</w:t>
      </w:r>
      <w:r>
        <w:t xml:space="preserve"> </w:t>
      </w:r>
      <w:r>
        <w:rPr>
          <w:rFonts w:hint="eastAsia"/>
        </w:rPr>
        <w:t>и</w:t>
      </w:r>
      <w:r>
        <w:t xml:space="preserve"> </w:t>
      </w:r>
      <w:r>
        <w:rPr>
          <w:rFonts w:hint="eastAsia"/>
        </w:rPr>
        <w:t>эффективного</w:t>
      </w:r>
      <w:r>
        <w:t xml:space="preserve"> </w:t>
      </w:r>
      <w:r>
        <w:rPr>
          <w:rFonts w:hint="eastAsia"/>
        </w:rPr>
        <w:t>межкультурного</w:t>
      </w:r>
      <w:r>
        <w:t xml:space="preserve"> </w:t>
      </w:r>
      <w:r>
        <w:rPr>
          <w:rFonts w:hint="eastAsia"/>
        </w:rPr>
        <w:t>общения</w:t>
      </w:r>
      <w:r>
        <w:t xml:space="preserve"> </w:t>
      </w:r>
      <w:r>
        <w:rPr>
          <w:rFonts w:hint="eastAsia"/>
        </w:rPr>
        <w:t>интерпретация</w:t>
      </w:r>
      <w:r>
        <w:t xml:space="preserve"> </w:t>
      </w:r>
      <w:r>
        <w:rPr>
          <w:rFonts w:hint="eastAsia"/>
        </w:rPr>
        <w:lastRenderedPageBreak/>
        <w:t>коммуникативного</w:t>
      </w:r>
      <w:r>
        <w:t xml:space="preserve"> </w:t>
      </w:r>
      <w:r>
        <w:rPr>
          <w:rFonts w:hint="eastAsia"/>
        </w:rPr>
        <w:t>поведения</w:t>
      </w:r>
      <w:r>
        <w:t xml:space="preserve"> </w:t>
      </w:r>
      <w:r>
        <w:rPr>
          <w:rFonts w:hint="eastAsia"/>
        </w:rPr>
        <w:t>представителей</w:t>
      </w:r>
      <w:r>
        <w:t xml:space="preserve"> </w:t>
      </w:r>
      <w:r>
        <w:rPr>
          <w:rFonts w:hint="eastAsia"/>
        </w:rPr>
        <w:t>иных</w:t>
      </w:r>
      <w:r>
        <w:t xml:space="preserve"> </w:t>
      </w:r>
      <w:r>
        <w:rPr>
          <w:rFonts w:hint="eastAsia"/>
        </w:rPr>
        <w:t>лингвокультур</w:t>
      </w:r>
      <w:r>
        <w:t xml:space="preserve"> </w:t>
      </w:r>
      <w:r>
        <w:rPr>
          <w:rFonts w:hint="eastAsia"/>
        </w:rPr>
        <w:t>должна</w:t>
      </w:r>
      <w:r>
        <w:t xml:space="preserve"> </w:t>
      </w:r>
      <w:r>
        <w:rPr>
          <w:rFonts w:hint="eastAsia"/>
        </w:rPr>
        <w:t>основываться</w:t>
      </w:r>
      <w:r>
        <w:t xml:space="preserve"> </w:t>
      </w:r>
      <w:r>
        <w:rPr>
          <w:rFonts w:hint="eastAsia"/>
        </w:rPr>
        <w:t>на</w:t>
      </w:r>
      <w:r>
        <w:t xml:space="preserve"> </w:t>
      </w:r>
      <w:r>
        <w:rPr>
          <w:rFonts w:hint="eastAsia"/>
        </w:rPr>
        <w:t>знании</w:t>
      </w:r>
      <w:r>
        <w:t xml:space="preserve"> </w:t>
      </w:r>
      <w:r>
        <w:rPr>
          <w:rFonts w:hint="eastAsia"/>
        </w:rPr>
        <w:t>культурных</w:t>
      </w:r>
      <w:r>
        <w:t xml:space="preserve"> </w:t>
      </w:r>
      <w:r>
        <w:rPr>
          <w:rFonts w:hint="eastAsia"/>
        </w:rPr>
        <w:t>традиций</w:t>
      </w:r>
      <w:r>
        <w:t xml:space="preserve"> </w:t>
      </w:r>
      <w:r>
        <w:rPr>
          <w:rFonts w:hint="eastAsia"/>
        </w:rPr>
        <w:t>и</w:t>
      </w:r>
      <w:r>
        <w:t xml:space="preserve"> </w:t>
      </w:r>
      <w:r>
        <w:rPr>
          <w:rFonts w:hint="eastAsia"/>
        </w:rPr>
        <w:t>специфики</w:t>
      </w:r>
      <w:r>
        <w:t xml:space="preserve"> </w:t>
      </w:r>
      <w:r>
        <w:rPr>
          <w:rFonts w:hint="eastAsia"/>
        </w:rPr>
        <w:t>национального</w:t>
      </w:r>
      <w:r>
        <w:t xml:space="preserve"> </w:t>
      </w:r>
      <w:r>
        <w:rPr>
          <w:rFonts w:hint="eastAsia"/>
        </w:rPr>
        <w:t>характера</w:t>
      </w:r>
      <w:r>
        <w:t xml:space="preserve"> </w:t>
      </w:r>
      <w:r>
        <w:rPr>
          <w:rFonts w:hint="eastAsia"/>
        </w:rPr>
        <w:t>народа</w:t>
      </w:r>
      <w:r>
        <w:t xml:space="preserve">, </w:t>
      </w:r>
      <w:r>
        <w:rPr>
          <w:rFonts w:hint="eastAsia"/>
        </w:rPr>
        <w:t>общей</w:t>
      </w:r>
      <w:r>
        <w:t xml:space="preserve"> </w:t>
      </w:r>
      <w:r>
        <w:rPr>
          <w:rFonts w:hint="eastAsia"/>
        </w:rPr>
        <w:t>осведомленности</w:t>
      </w:r>
      <w:r>
        <w:t xml:space="preserve"> </w:t>
      </w:r>
      <w:r>
        <w:rPr>
          <w:rFonts w:hint="eastAsia"/>
        </w:rPr>
        <w:t>индивидов</w:t>
      </w:r>
      <w:r>
        <w:t xml:space="preserve"> </w:t>
      </w:r>
      <w:r>
        <w:rPr>
          <w:rFonts w:hint="eastAsia"/>
        </w:rPr>
        <w:t>о</w:t>
      </w:r>
      <w:r>
        <w:t xml:space="preserve"> </w:t>
      </w:r>
      <w:r>
        <w:rPr>
          <w:rFonts w:hint="eastAsia"/>
        </w:rPr>
        <w:t>межкультурных</w:t>
      </w:r>
      <w:r>
        <w:t xml:space="preserve"> </w:t>
      </w:r>
      <w:r>
        <w:rPr>
          <w:rFonts w:hint="eastAsia"/>
        </w:rPr>
        <w:t>различиях</w:t>
      </w:r>
      <w:r>
        <w:t xml:space="preserve"> </w:t>
      </w:r>
      <w:r>
        <w:rPr>
          <w:rFonts w:hint="eastAsia"/>
        </w:rPr>
        <w:t>на</w:t>
      </w:r>
      <w:r>
        <w:t xml:space="preserve"> </w:t>
      </w:r>
      <w:r>
        <w:rPr>
          <w:rFonts w:hint="eastAsia"/>
        </w:rPr>
        <w:t>уровне</w:t>
      </w:r>
      <w:r>
        <w:t xml:space="preserve"> </w:t>
      </w:r>
      <w:r>
        <w:rPr>
          <w:rFonts w:hint="eastAsia"/>
        </w:rPr>
        <w:t>вербальной</w:t>
      </w:r>
      <w:r>
        <w:t xml:space="preserve"> </w:t>
      </w:r>
      <w:r>
        <w:rPr>
          <w:rFonts w:hint="eastAsia"/>
        </w:rPr>
        <w:t>и</w:t>
      </w:r>
      <w:r>
        <w:t xml:space="preserve"> </w:t>
      </w:r>
      <w:r>
        <w:rPr>
          <w:rFonts w:hint="eastAsia"/>
        </w:rPr>
        <w:t>невербальной</w:t>
      </w:r>
      <w:r>
        <w:t xml:space="preserve"> </w:t>
      </w:r>
      <w:r>
        <w:rPr>
          <w:rFonts w:hint="eastAsia"/>
        </w:rPr>
        <w:t>коммуникации</w:t>
      </w:r>
      <w:r>
        <w:t xml:space="preserve">, </w:t>
      </w:r>
      <w:r>
        <w:rPr>
          <w:rFonts w:hint="eastAsia"/>
        </w:rPr>
        <w:t>что</w:t>
      </w:r>
      <w:r>
        <w:t xml:space="preserve"> </w:t>
      </w:r>
      <w:r>
        <w:rPr>
          <w:rFonts w:hint="eastAsia"/>
        </w:rPr>
        <w:t>призвано</w:t>
      </w:r>
      <w:r>
        <w:t xml:space="preserve"> </w:t>
      </w:r>
      <w:r>
        <w:rPr>
          <w:rFonts w:hint="eastAsia"/>
        </w:rPr>
        <w:t>способствовать</w:t>
      </w:r>
      <w:r>
        <w:t xml:space="preserve"> </w:t>
      </w:r>
      <w:r>
        <w:rPr>
          <w:rFonts w:hint="eastAsia"/>
        </w:rPr>
        <w:t>расширению</w:t>
      </w:r>
      <w:r>
        <w:t xml:space="preserve"> </w:t>
      </w:r>
      <w:r>
        <w:rPr>
          <w:rFonts w:hint="eastAsia"/>
        </w:rPr>
        <w:t>межкультурной</w:t>
      </w:r>
      <w:r>
        <w:t xml:space="preserve"> </w:t>
      </w:r>
      <w:r>
        <w:rPr>
          <w:rFonts w:hint="eastAsia"/>
        </w:rPr>
        <w:t>коммуникации</w:t>
      </w:r>
      <w:r>
        <w:t xml:space="preserve"> </w:t>
      </w:r>
      <w:r>
        <w:rPr>
          <w:rFonts w:hint="eastAsia"/>
        </w:rPr>
        <w:t>и</w:t>
      </w:r>
      <w:r>
        <w:t xml:space="preserve"> </w:t>
      </w:r>
      <w:r>
        <w:rPr>
          <w:rFonts w:hint="eastAsia"/>
        </w:rPr>
        <w:t>формированию</w:t>
      </w:r>
      <w:r>
        <w:t xml:space="preserve"> </w:t>
      </w:r>
      <w:r>
        <w:rPr>
          <w:rFonts w:hint="eastAsia"/>
        </w:rPr>
        <w:t>толерантного</w:t>
      </w:r>
      <w:r>
        <w:t xml:space="preserve"> </w:t>
      </w:r>
      <w:r>
        <w:rPr>
          <w:rFonts w:hint="eastAsia"/>
        </w:rPr>
        <w:t>отношения</w:t>
      </w:r>
      <w:r>
        <w:t xml:space="preserve"> </w:t>
      </w:r>
      <w:r>
        <w:rPr>
          <w:rFonts w:hint="eastAsia"/>
        </w:rPr>
        <w:t>к</w:t>
      </w:r>
      <w:r>
        <w:t xml:space="preserve"> </w:t>
      </w:r>
      <w:r>
        <w:rPr>
          <w:rFonts w:hint="eastAsia"/>
        </w:rPr>
        <w:t>представителям</w:t>
      </w:r>
      <w:r>
        <w:t xml:space="preserve"> </w:t>
      </w:r>
      <w:r>
        <w:rPr>
          <w:rFonts w:hint="eastAsia"/>
        </w:rPr>
        <w:t>других</w:t>
      </w:r>
      <w:r>
        <w:t xml:space="preserve"> </w:t>
      </w:r>
      <w:r>
        <w:rPr>
          <w:rFonts w:hint="eastAsia"/>
        </w:rPr>
        <w:t>культур</w:t>
      </w:r>
      <w:r>
        <w:t>.</w:t>
      </w:r>
    </w:p>
    <w:sectPr w:rsidR="00387BCA" w:rsidRPr="00387BCA" w:rsidSect="00CD17C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0E497" w14:textId="77777777" w:rsidR="00CD17C2" w:rsidRDefault="00CD17C2">
      <w:pPr>
        <w:spacing w:after="0" w:line="240" w:lineRule="auto"/>
      </w:pPr>
      <w:r>
        <w:separator/>
      </w:r>
    </w:p>
  </w:endnote>
  <w:endnote w:type="continuationSeparator" w:id="0">
    <w:p w14:paraId="049CFCFD" w14:textId="77777777" w:rsidR="00CD17C2" w:rsidRDefault="00CD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6324E" w14:textId="77777777" w:rsidR="00CD17C2" w:rsidRDefault="00CD17C2"/>
    <w:p w14:paraId="79A4B585" w14:textId="77777777" w:rsidR="00CD17C2" w:rsidRDefault="00CD17C2"/>
    <w:p w14:paraId="3ED4B1B1" w14:textId="77777777" w:rsidR="00CD17C2" w:rsidRDefault="00CD17C2"/>
    <w:p w14:paraId="00B1AF3E" w14:textId="77777777" w:rsidR="00CD17C2" w:rsidRDefault="00CD17C2"/>
    <w:p w14:paraId="3B9C8C21" w14:textId="77777777" w:rsidR="00CD17C2" w:rsidRDefault="00CD17C2"/>
    <w:p w14:paraId="7FB8A713" w14:textId="77777777" w:rsidR="00CD17C2" w:rsidRDefault="00CD17C2"/>
    <w:p w14:paraId="69EE8E71" w14:textId="77777777" w:rsidR="00CD17C2" w:rsidRDefault="00CD17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092E6D" wp14:editId="3746FD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537BF" w14:textId="77777777" w:rsidR="00CD17C2" w:rsidRDefault="00CD17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092E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B537BF" w14:textId="77777777" w:rsidR="00CD17C2" w:rsidRDefault="00CD17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DB7FB4" w14:textId="77777777" w:rsidR="00CD17C2" w:rsidRDefault="00CD17C2"/>
    <w:p w14:paraId="22BF29DB" w14:textId="77777777" w:rsidR="00CD17C2" w:rsidRDefault="00CD17C2"/>
    <w:p w14:paraId="1AB58E01" w14:textId="77777777" w:rsidR="00CD17C2" w:rsidRDefault="00CD17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74A20D" wp14:editId="4A799EB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1D452" w14:textId="77777777" w:rsidR="00CD17C2" w:rsidRDefault="00CD17C2"/>
                          <w:p w14:paraId="63CB31E4" w14:textId="77777777" w:rsidR="00CD17C2" w:rsidRDefault="00CD17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74A2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D1D452" w14:textId="77777777" w:rsidR="00CD17C2" w:rsidRDefault="00CD17C2"/>
                    <w:p w14:paraId="63CB31E4" w14:textId="77777777" w:rsidR="00CD17C2" w:rsidRDefault="00CD17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156EDD" w14:textId="77777777" w:rsidR="00CD17C2" w:rsidRDefault="00CD17C2"/>
    <w:p w14:paraId="4B4AFE75" w14:textId="77777777" w:rsidR="00CD17C2" w:rsidRDefault="00CD17C2">
      <w:pPr>
        <w:rPr>
          <w:sz w:val="2"/>
          <w:szCs w:val="2"/>
        </w:rPr>
      </w:pPr>
    </w:p>
    <w:p w14:paraId="1710B71B" w14:textId="77777777" w:rsidR="00CD17C2" w:rsidRDefault="00CD17C2"/>
    <w:p w14:paraId="774D5029" w14:textId="77777777" w:rsidR="00CD17C2" w:rsidRDefault="00CD17C2">
      <w:pPr>
        <w:spacing w:after="0" w:line="240" w:lineRule="auto"/>
      </w:pPr>
    </w:p>
  </w:footnote>
  <w:footnote w:type="continuationSeparator" w:id="0">
    <w:p w14:paraId="79DF356A" w14:textId="77777777" w:rsidR="00CD17C2" w:rsidRDefault="00CD1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7C2"/>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31410</TotalTime>
  <Pages>9</Pages>
  <Words>1881</Words>
  <Characters>10722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4129</cp:revision>
  <cp:lastPrinted>2009-02-06T05:36:00Z</cp:lastPrinted>
  <dcterms:created xsi:type="dcterms:W3CDTF">2024-01-07T13:43:00Z</dcterms:created>
  <dcterms:modified xsi:type="dcterms:W3CDTF">2024-02-29T08:51:00Z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